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04b8" w14:textId="8000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қаласында қызметтің кейбір түрлерін лицензиялау туралы" 2005 жылғы 9 наурыздағы N 1/127 қаулысына өзгертулер мен толықтырулар енгізу туралы»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2006 жылғы 13 наурыздағы N 1/209 қаулысы. Алматы қаласы Әділет департаментінде 2006 жылғы 14 сәуірде N 701 тіркелді. Күші жойылды - Алматы қаласы әкімдігінің 2007 жылғы 19 ақпандағы N 2/242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Алматы қаласы әкімдігінің 2007 жылғы 19 ақпандағы N 2/242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Республикасының мемлекеттік басқару деңгейлері арасындағы өкілеттіктерді шектеу мәселелері жөніндегі кейбір заң актілеріне өзгертулер мен толықтырулар енгізу туралы" 2006 жылғы 10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сәйкес, Алматы қаласының әкімдігі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әкімдігінің 2005 жылғы 9 наурыздағы "Алматы қаласында қызметтің кейбір түрлерін лицензиялау туралы" 2005 жылғы 9 наурыздағы N 1/127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(Алматы қаласының ҒӘділет департаменті 2005 жылғы 8 сәуірде N 647 рет санымен тіркеп, Алматы қаласы әкімдігінің "Алматы қаласында қызметтің кейбір түрлерін лицензиялау туралы"»2005 жылғы 9 наурыздағы N 1/127 қаулысына өзгертулер мен толықтырулар енгізу туралы" Алматы қаласы әкімдігінің 2005 жылғы 11 қарашадағы N 5/765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енгізілген өзгертулер және толықтырулармен бірге "Вечерний Алматы"»газетінің 2005 жылғы 19 сәуірдегі N 78-79 (10144-10145) санында және "Алматы Ақшамы" газетінің 2005 жылғы 5 мамырдағы N 50 санында жарияланған) мынадай өзгертулер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аталмыш қаулының 1-қосымшасы мынадай мазмұндағы 17), 18) тармақшалармен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пестицидтерді (улы химикаттарды) өндіру (формуляциялау), сату және қолдану жөніндегі қызмет;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ветеринария саласындағы қызметке: мал дәрігерлік мәндегі дәрі-дәрмектерді өндіру мен сатуға; мал дәрігерлік мақсатқа арналған дәрілік заттарды, биологиялық дәрілерді сатуға; мал өнімдері мен шикізаттарын мал дәрігерлік-санитариялық сараптамадан өткізуге; мал дәрігерлік емдеу-профилактикалық қызмет.";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аталмыш қаулының 2-қосымшасында: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Алматы қаласының Экономика және бюджеттік жоспарлау департаменті-заңды тұлғалардың түсті және қара металл сынықтары мен қалдықтарын жинауына (дайындауына), сақтауына, қайта өңдеу мен сатуына, сондай-ақ пестицидтерді (улы химикаттарды)өндіру (формуляциялау), сату және қолдану жөніндегі қызметке, сондай-ақ ветеринария саласындағы қызметке: мал дәрігерлік мәндегі дәрі-дәрмектерді өндіру мен сатуға; мал дәрігерлік мақсатқа арналған дәрілік заттарды, биологиялық дәрілерді сатуға; мал өнімдері мен шикізаттарын мал дәрігерлік-санитариялық сараптамадан өткізуге; мал дәрігерлік емдеу-профилактикалық қызметіне қорытынды береді.".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әкімінің бірінші орынбасары Қ.А. Бүкеновке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 қаласының әкімі             И. Тасмағамбетов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Әкімдік хатшысы             К. Тәжиева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