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7460" w14:textId="c707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III сайланған Алматы қаласы мәслихатының XХ сессиясының 2005 жылғы 13 желтоқсандағы "2006 жылға арналған Алматы қаласының бюджеті туралы" N 202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IІІ сайланған Алматы қалалық мәслихатының XХI сессиясының 2006 жылғы 16 қаңтардағы N 221 шешімі. Алматы қалалық Әділет басқармасында 2006 жылы 24 қаңтарда N 692 тіркелді. Қолданылу мерзiмiнің аяқталуына байланысты шешімнің күші жойылды - Алматы қаласы мәслихатының 2007 жылғы 13 сәуірдегі N 368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Ескерту.Қолданылу мерзiмiнің аяқталуына байланысты шешімнің күші жойылды - Алматы қаласы мәслихатының 2007 жылғы 13 сәуірдегі N 368 хатымен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2001 жылғы 23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7 бабына сәйкес III-сайланған Алматы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ШЕШІМ ҚАБЫЛДАДЫ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III-сайланған Алматы қаласы мәслихатының XХ сессиясының "2006 жылға арналған Алматы қаласының бюджеті туралы" 2005 жылғы 13 желтоқсандағы N 202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актілердің мемлекеттік тіркеу тізіліміне 2005 жылғы 21 желтоқсанда N 685 рет санымен тіркеліп, 2005 жылғы 27 желтоқсанда "Алматы Ақшамы", 2005 жылғы 27 желтоқсанда "Вечерний Алматы" газеттерінде жарияланған)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 тармақ келесі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2006 жылға арналған бюджеті N 1 қосымшаға сәйкес мынадай мөлшерде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- 129 935 171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- 88 621 380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- 1 608 670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- 14 737 819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ресми трансферттердің түсімі - 24 967 302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- 130 209 256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- 274 085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- 2 084 500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  2 084 500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- 772 966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- 1 022 966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- 250 000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- 1 037 449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- 1 037 449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қарыздары өтеу - 2 429 709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 қалдықтарының айналысы - 1 392 260 мың теңге."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7 тармақтағы "844 700" саны "846 493"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8 тармақтағы "3 835 024" саны "3 858 592"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9 тармақтағы "13 102 204" саны "14 127 419"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10 тармақтағы "12 373 347" саны "14 369 986"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11 тармақтағы "2 636 278" саны "2 691 855"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12 тармақтағы "6 169 705" саны "6 813 965"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13 тармақтағы "2 884 629" саны "3 234 629"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14 тармақтағы "907 000" саны "1 239 000"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15 тармақтағы "693 878" саны "702 170"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16 тармақтағы "442 726" саны "449 478"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17 тармақтағы "3 516 320" саны "23 000 698"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18 тармақтағы "1 215 761" саны "1 583 727"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1 қосымша 1 қосымшаға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XX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ІІІ сайланған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Алматы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ХХI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2006 жылғы 16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 221 шешіміне N 1 қосымшасы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АЛМАТЫ ҚАЛАСЫНЫҢ 2006 ЖЫЛҒА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НАҚТЫ БЮДЖЕТІ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885"/>
        <w:gridCol w:w="921"/>
        <w:gridCol w:w="846"/>
        <w:gridCol w:w="7487"/>
        <w:gridCol w:w="217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                             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                 Атауы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Iшкi сыныбы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Ерекшелiгi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129935171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88621380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33079275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Жеке табыс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33079275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30341575
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ұсталынбайтын жеке табыс салығы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1751000
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986700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42018000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42018000
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42018000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Меншiкке салынатын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8290835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Мүлiкке салынатын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5139660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4889060
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1204075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жеке тұлғалардан алынатын жер салығы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5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заңды тұлғалардан, жеке кәсіпкерлерден,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 жер салығы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1163000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құралдарына салынатын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көлiк құралдарына салынатын салық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546700
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 тұлғалардың 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5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1904600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арақ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күшті ликер-арақ бұйымдары және басқа да күшті алкогольді ішімдіктер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
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шараптар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
</w:t>
            </w:r>
          </w:p>
        </w:tc>
      </w:tr>
      <w:tr>
        <w:trPr>
          <w:trHeight w:val="5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коньяктар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
</w:t>
            </w:r>
          </w:p>
        </w:tc>
      </w:tr>
      <w:tr>
        <w:trPr>
          <w:trHeight w:val="5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шампан шараптары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
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сыра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839300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этил спиртінің көлемдік үлесі 12 процентке дейінгі басқа да әлсіз алкогольді ішімдіктер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
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бизнесі 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217000
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Лотереяларды ұйымдастыру және өткізу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 бөлшек саудада өткізетін, сондай-ақ өзінің өндірістік мұқтаждарына пайдаланатын бензин (авиациялық бензинді қоспағанда)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
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 бөлшек саудада өткізетін, сондай-ақ өз өндірістік мұқтаждарына пайдаланатын дизель отыны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
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және басқа ресурстарды пайдаланғаны үшiн түсетiн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ерекше қорғалатын табиғи аумақтарды пайдаланғаны үшін төлем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пайдаланғаны үшін төлем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
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үшін төленетін төлем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707000
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және кәсiби қызметтi жүргiзгенi үшiн алынатын алымдар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1254200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 мемлекеттік тіркегені үшін алынатын алым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лицензиялық алым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
</w:t>
            </w:r>
          </w:p>
        </w:tc>
      </w:tr>
      <w:tr>
        <w:trPr>
          <w:trHeight w:val="5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 мемлекеттiк тiркегенi үшiн алынатын алым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
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Аукциондық сатудан алынатын алым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мүлікті кепілге салуды мемлекеттік тіркегені үшін алым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
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көлік құралдарын және тіркемелерді мемлекеттік тіркегені үшін алым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
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алым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
</w:t>
            </w:r>
          </w:p>
        </w:tc>
      </w:tr>
      <w:tr>
        <w:trPr>
          <w:trHeight w:val="11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 сыртқы (көрнекі) жарнамаларды орналастырғаны үшін төлем ақы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
</w:t>
            </w:r>
          </w:p>
        </w:tc>
      </w:tr>
      <w:tr>
        <w:trPr>
          <w:trHeight w:val="11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соттың шет ел соттары мен төрелік соттарының шешімдері бойынша атқару парақтарын, құжаттардың көшірмелерін (телнұсқаларын) бергені үшін алынатын мемлекеттік баж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475000
</w:t>
            </w:r>
          </w:p>
        </w:tc>
      </w:tr>
      <w:tr>
        <w:trPr>
          <w:trHeight w:val="16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тіркегені, азаматтарға азаматтық хал актілерін  тіркегені туралы қайта куәліктер бергені үшін, сондай-ақ туу, неке, некені бұзу, өлім туралы актілердің жазбаларын өзгерту, толықтыру, түзету мен қалпына келтіруге байланысты куәліктерді бергені үшін алынатын мемлекеттік баж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
</w:t>
            </w:r>
          </w:p>
        </w:tc>
      </w:tr>
      <w:tr>
        <w:trPr>
          <w:trHeight w:val="11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
</w:t>
            </w:r>
          </w:p>
        </w:tc>
      </w:tr>
      <w:tr>
        <w:trPr>
          <w:trHeight w:val="11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Шетелдіктердің паспорттарына немесе олардың орнына қолданылатын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11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
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 тіркегені үшін алынатын мемлекеттік баж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
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құқығына рұқсат бергені үшін алынатын мемлекеттік баж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22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Азаматтық, қарудың (аңшылық суық қаруды, белгі беретін қаруды, ұңғысыз атыс қаруын, механикалық шашыратқыштарды, көзден жас ағызатын немесе тітіркендіретін заттар толтырылған аэрозольді және басқа құрылғыларды, үрлемелі қуаты 7,5 Дж-дан аспайтын пневматикалық қаруды қоспағанда және калибрі 4,5 миллиметрге дейінгі қарулар)  әрбір бірлігін тіркегені және қайта тіркегені үшін алынатын мемлекеттік баж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</w:tr>
      <w:tr>
        <w:trPr>
          <w:trHeight w:val="11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және оның оқтарын  сақтауға немесе сақтауға, алып жүруге, тасымалдауға және Қазақстан Республикасының аумағына әкелуге, Қазақстан Республикасынан әкетуге рұқсат бергені үшін мемлекеттік баж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емес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1608670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 меншігінен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1254600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5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акциялардың мемлекеттік пакетіне дивидендтер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 жалға беруден түсетін кірістер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654440
</w:t>
            </w:r>
          </w:p>
        </w:tc>
      </w:tr>
      <w:tr>
        <w:trPr>
          <w:trHeight w:val="5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537950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 (мүдделер)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 бойынша сыйақылар (мүдделер)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537450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меншіктен түсетін өзге де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жалға беру құқығын сатқаны үшін төлем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
</w:t>
            </w:r>
          </w:p>
        </w:tc>
      </w:tr>
      <w:tr>
        <w:trPr>
          <w:trHeight w:val="8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мекемелердің тауарларды (жұмыстарды, қызметтер көрсетуді)   өткізуінен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мекемелердің тауарларды (жұмыстарды, қызметтер көрсетуді) өткізуінен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
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
</w:t>
            </w:r>
          </w:p>
        </w:tc>
      </w:tr>
      <w:tr>
        <w:trPr>
          <w:trHeight w:val="9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 өткізуден түсетін ақша түсімдері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
</w:t>
            </w:r>
          </w:p>
        </w:tc>
      </w:tr>
      <w:tr>
        <w:trPr>
          <w:trHeight w:val="14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 сотталғандардың жалақысынан ұсталатын түсімдер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басқа да санкциялар мен айыппұлдар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алынған, пайдаланылмаған қаражаттардың қайтарылуы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салыққа жатпайтын басқа да түсімдер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14737819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мекемелерге бекітілген, мемлекеттік мүлікті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8237819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бекітілген, мемлекеттік мүлікті сату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сатудан түскен қаражат 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Жердi және материалдық емес активтердi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Жерді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6500000
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сатудан түсетін түсімдер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6500000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Ресми трансферттерден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24967302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24967302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24967302
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мақсатты трансферттер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4436840
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даму трансферттері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20530462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864"/>
        <w:gridCol w:w="907"/>
        <w:gridCol w:w="966"/>
        <w:gridCol w:w="7419"/>
        <w:gridCol w:w="217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               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Кіші 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әкiмшiсi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      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130209256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1436676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960641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 мәслихатының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 мәслихатының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 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731172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 әкімінің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625672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105500
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210361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414878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414878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Қаржы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397427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Салық салу мақсатында мүлікті бағалауды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меншікті  жекешелендіруді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экономика және бюджеттік жоспарлау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Экономика және бюджеттік жоспарлау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61157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846493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жұмылдыру дайындығы, азаматтық қорғаныс, авариялармен табиғи апаттардың алдын алуды және жоюды ұйымдастыру департаменті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Жалпыға бiрдей әскери мiндеттi атқару шеңберiндегi iс-шаралар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Аумақтық қорғанысты дайындау және республикалық маңызы бар қаланың аумақтық қорғанысы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169300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666783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жұмылдыру дайындығы, азаматтық қорғаныс, авариялармен табиғи апаттардың алдын алуды және жоюды ұйымдастыру департаменті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666783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Жұмылдыру дайындығы, азаматтық қорғаныс, авариялармен табиғи апаттардың алдын алуды және жоюды ұйымдастыру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 жұмылдыру дайындығы және жұмылдыру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170617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 ауқымындағы төтенше жағдайлардың алдын-алу және оларды жою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465884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3858592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3858592
</w:t>
            </w:r>
          </w:p>
        </w:tc>
      </w:tr>
      <w:tr>
        <w:trPr>
          <w:trHeight w:val="6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бюджетінен қаржыландырылатын  атқарушы ішкі істер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3704592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 бюджетінен қаржыландырылатын атқарушы ішкі істер органының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3519142
</w:t>
            </w:r>
          </w:p>
        </w:tc>
      </w:tr>
      <w:tr>
        <w:trPr>
          <w:trHeight w:val="8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 аумағында қоғамдық тәртіпті қорғау және қоғамдық қауіпсіздікті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Қоғамдық тәртіпті қорғауға қатысатын азаматтарды көтермелеу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жүйелерді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
</w:t>
            </w:r>
          </w:p>
        </w:tc>
      </w:tr>
      <w:tr>
        <w:trPr>
          <w:trHeight w:val="6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жол жүру қозғалысын реттеу бойынша жабдықтар мен құралдарды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14127419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Мектепке дейiнгi тәрбие және оқыту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1274566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1274566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Мектепке дейінгі тәрбие мен оқыту ұйымдарының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1274566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бастауыш, жалпы негізгі, жалпы орта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10604385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835905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жасөспірімдерге спорт бойынша қосымша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635905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9768480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8472571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Арнаулы бiлiм беру бағдарламалары бойынша жалпы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649983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білім жүйесін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69769
</w:t>
            </w:r>
          </w:p>
        </w:tc>
      </w:tr>
      <w:tr>
        <w:trPr>
          <w:trHeight w:val="6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 мемлекеттiк бiлiм беру ұйымдары үшiн оқулықтар сатып алу және жеткiзу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299999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 өспірімдер үшін қосымша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175438
</w:t>
            </w:r>
          </w:p>
        </w:tc>
      </w:tr>
      <w:tr>
        <w:trPr>
          <w:trHeight w:val="6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 ауқымындағы мектеп олимпиадаларын және мектептен тыс іс-шараларды өткiзу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100720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 кәсiптік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589688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589688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Бастауыш кәсіптік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589688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682975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кәсіптік білімді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59720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623255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кәсіптік білімді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623255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 кәсіби білім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81305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Кадрлардың біліктілігін арттыру және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Кадрлардың біліктілігін арттыру және оларды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142805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
</w:t>
            </w:r>
          </w:p>
        </w:tc>
      </w:tr>
      <w:tr>
        <w:trPr>
          <w:trHeight w:val="8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751695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751695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14369986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5611249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5611249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жолдамасы бойынша стационарлық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5611249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Халықтың денсаулығын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930490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341656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Ана мен баланы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211830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Салауатты өмір салтын насихаттау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мемлекеттік санитарлық-эпидемиологиялық қадағалау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588834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санитарлық-эпидемиологиялық қадағалау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241456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Халықтың санитарлық-эпидемиологиялық салауаттылығы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260957
</w:t>
            </w:r>
          </w:p>
        </w:tc>
      </w:tr>
      <w:tr>
        <w:trPr>
          <w:trHeight w:val="9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86421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2522424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2522424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Әлеуметтік-елеулі және айналадағылар үшін қауіп төндіретін аурулармен ауыратын адамдарға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2064085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Диабет ауруларын диабетке қарсы препараттарымен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169146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Онкологиялық ауруларды химия препараттарымен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
</w:t>
            </w:r>
          </w:p>
        </w:tc>
      </w:tr>
      <w:tr>
        <w:trPr>
          <w:trHeight w:val="12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168818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Амбулаториялық-емханалық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3510977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3510977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Халыққа бастапқы медициналық-санитралық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2570374
</w:t>
            </w:r>
          </w:p>
        </w:tc>
      </w:tr>
      <w:tr>
        <w:trPr>
          <w:trHeight w:val="9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940603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 көмектiң басқа 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Жедел және шұғыл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1277875
</w:t>
            </w:r>
          </w:p>
        </w:tc>
      </w:tr>
      <w:tr>
        <w:trPr>
          <w:trHeight w:val="6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Төтенше жағдайларда халыққа медициналық көмекті көрсету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498209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сақтау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талдау орталықтарының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445092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сақтау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445092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2691855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780434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534806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534806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245628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245628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1664796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78404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Мұқтаж азаматтарға үйінде әлеуметтік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78404
</w:t>
            </w:r>
          </w:p>
        </w:tc>
      </w:tr>
      <w:tr>
        <w:trPr>
          <w:trHeight w:val="6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1586392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Еңбекпен қамту бағдарламасы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атаулы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77064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көмегі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239946
</w:t>
            </w:r>
          </w:p>
        </w:tc>
      </w:tr>
      <w:tr>
        <w:trPr>
          <w:trHeight w:val="6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883995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Мүгедектерді әлеуметтік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124878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жасқа дейіні балаларға мемлекеттік жәрдемақылар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
</w:t>
            </w:r>
          </w:p>
        </w:tc>
      </w:tr>
      <w:tr>
        <w:trPr>
          <w:trHeight w:val="11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
</w:t>
            </w:r>
          </w:p>
        </w:tc>
      </w:tr>
      <w:tr>
        <w:trPr>
          <w:trHeight w:val="6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246625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246625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Жұмыспен қамту және әлеуметтік бағдарламалар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203391
</w:t>
            </w:r>
          </w:p>
        </w:tc>
      </w:tr>
      <w:tr>
        <w:trPr>
          <w:trHeight w:val="6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Белгілі бір тұрғылықты жері жоқ адамдарды әлеуметтік бейімдеу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6813965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810756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750500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салу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750500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тұрғын үй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Азаматтардың жекелеген санаттарын тұрғын үймен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1347208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1347208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Энергетика және коммуналдық шаруашылық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шаруашылық нысандарын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1155674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Сумен жабдықтау және су бөлу жүйесін қалыптастыру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113673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Сумен жабдықтау жүйесін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58764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4656001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4406001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көшелерді жарықтандыру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514925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мекендердің санитариясын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799954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Жерлеу орындарын күтіп-ұстау және туысы жоқ адамдарды жерлеу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 абаттандыру мен көгалдандыру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3054449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Көркейту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3234629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1569793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мәдениет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1482793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Мәдени-демалыс жұмысын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1173303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 қайраткерлерін мәңгі есте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Тарихи-мәдени мұра ескерткіштерін сақтауды және оларға қол жетімділікті 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95271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Театр және музыка өнерiн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Зоопарктер мен дендропарктердiң жұмыс iстеуiн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123301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967602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792382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Дене шынықтыру және спорт басқармасының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 деңгейінде спорттық жарыстар өткiзу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354980
</w:t>
            </w:r>
          </w:p>
        </w:tc>
      </w:tr>
      <w:tr>
        <w:trPr>
          <w:trHeight w:val="11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420100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Дене шынықтыру және спорт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175220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505256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мұрағат және құжаттар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 және құжаттама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Мұрағаттық қордың сақталуын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мәдениет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Қалалық кiтапханалардың жұмыс iстеуiн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93202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ішкі саясат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248680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60482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Тілдерді дамыту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тілді және Қазақстан халықтарының басқа да тілдерін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Туристтік қызметті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181978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ішкі саясат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181978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Ішкі саясат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121978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Жастар саясаты саласындағы өңірлік бағдарламаларды iске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Жылу-энергетикалық жүйені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1239000
</w:t>
            </w:r>
          </w:p>
        </w:tc>
      </w:tr>
      <w:tr>
        <w:trPr>
          <w:trHeight w:val="8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702170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астананың ауыл шаруашылық атқарушы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қаланың, астананың ауыл шаруашылық атқарушы органының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Мал көмінділерінің (биотремикалық шұңқырлардың) жұмыс істеуін қамтамасыз ету және салу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617064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табиғи ресурстар және табиғатты пайдалануды реттеу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617064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ресурстар және қоршаған ортаны қорғау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Қоршаған ортаны қорғау бойынша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567595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Жергiлiктi маңызы бар ерекше қорғалатын табиғи аумақтарды күтiп-ұстау және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жер қатынастары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қатынастары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
</w:t>
            </w:r>
          </w:p>
        </w:tc>
      </w:tr>
      <w:tr>
        <w:trPr>
          <w:trHeight w:val="6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Жердi аймақтарға бөлу жөнiндегi жұмыстарды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
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449478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449478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сәулет, қала құрылысы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Сәулет, қала құрылысы 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мекендердегі құрылыстардың бас жоспарын әзірлеу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мемлекеттік сәулет-құрылыс бақылауы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39902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сәулет-құрылыс бақылауы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39902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Құрылыс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23000698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3000934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3000934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Автомобиль жолдарының жұмыс істеуін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3000934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19999764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19999764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Жолаушылар көлігі және автомобиль жолдары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Көлік инфрақұрылымын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19978444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560761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 қызметтерді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Кәсіпкерлік және өнеркәсіп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45522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монополияларды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тарифтер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Тарифтер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Шұғыл шығындарға арналған республикалық маңызы бар қаланың, астананың жергілікті атқарушы органының резерві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
</w:t>
            </w:r>
          </w:p>
        </w:tc>
      </w:tr>
      <w:tr>
        <w:trPr>
          <w:trHeight w:val="8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органның, республикалық маңызы бар қаланың, астананың табиғи және техногендік сипаттағы төтенше жағдайларды жоюға арналған төтенше резерві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 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254986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254986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254986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органдардың борышына 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254986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56622548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56622548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56622548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Нысаналы трансферттерді қайтару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114807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Бюджеттік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56507741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Операциялық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-274085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Таза бюджеттік кредит беру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2084500
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2084500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Қарыз алушы банктерге жергілікті бюджеттен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2024500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Қаржы активтерімен жасалатын операциялар бойынша сальдо: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772966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активтерін сатып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1022966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1022966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1022966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 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710466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710466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312500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"Қазақстанның Даму Банкі "Ақ-ның жарғылық капиталын ұлғайту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312500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активтерін ел  ішінде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Бюджеттік тапшылық  (профицит)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1037449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Бюджет тапшылығын (профицитін) қаржыландыру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-1037449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2429709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2429709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2429709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борышын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2429709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 қаражаты қалдықтарының қозғалысы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1392260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1392260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XX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