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4048" w14:textId="d16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қаласының 2006 жылға арналған бюджеті туралы" мәслихаттың 2005 жылғы 20 желтоқсандағы № 205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2006 жылғы 12 сәуірдегі № 250 шешімі. Қостанай облысы Костанай қаласының Әділет басқармасында 2006 жылға 25 сәуірде № 9-1-44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қаласы әкімдігінің қаулысын қарап,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қаласының 2006 жылға арналған бюджеті туралы" мәслихаттың 2005 жылғы 20 желтоқсандағы № 205 шешіміне өзгерістер мен толықтырулар енгізілсін (мемлекеттік тіркеу нөмірі 9-1-34, 2006 жылғы 13 қаңтардағы № 3-4 "Қостанай" газеті, бұрын "Қостанай қаласының 2006 жылға арналған бюджеті туралы" мәслихаттың 2005 жылғы 20 желтоқсандағы № 205 шешіміне өзгерістер мен толықтырулар енгізу туралы" мәслихаттың 2006 жылғы 27 қаңтардағы № 216 шешімімен, мемлекеттік тіркеу нөмірі 9-1-35, "Қостанай қаласының 2006 жылға арналған бюджеті туралы" мәслихаттың 2005 жылғы 20 желтоқсандағы № 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мәслихаттың 2006 жылғы 10 наурыздағы № 229 шешімімен, мемлекеттік тіркеу нөмірі </w:t>
      </w:r>
      <w:r>
        <w:rPr>
          <w:rFonts w:ascii="Times New Roman"/>
          <w:b w:val="false"/>
          <w:i w:val="false"/>
          <w:color w:val="000000"/>
          <w:sz w:val="28"/>
        </w:rPr>
        <w:t>9-1-40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қаласының 2006 жылға арналған бюджеті туралы" мәслихаттың 2005 жылғы 20 желтоқсандағы № 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мәслихаттың 2006 жылғы 15 наурыздағы № 231 шешімімен, мемлекеттік тіркеу нөмірі </w:t>
      </w:r>
      <w:r>
        <w:rPr>
          <w:rFonts w:ascii="Times New Roman"/>
          <w:b w:val="false"/>
          <w:i w:val="false"/>
          <w:color w:val="000000"/>
          <w:sz w:val="28"/>
        </w:rPr>
        <w:t>9-1-41</w:t>
      </w:r>
      <w:r>
        <w:rPr>
          <w:rFonts w:ascii="Times New Roman"/>
          <w:b w:val="false"/>
          <w:i w:val="false"/>
          <w:color w:val="000000"/>
          <w:sz w:val="28"/>
        </w:rPr>
        <w:t>, өзгерістер енгізілген):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2006 жылға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7896711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6115941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761921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976697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7946329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- 49618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несиелеу 5544 мың теңге, оның ішінде бюджеттік несиелерді өтеу 5544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- 113952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профицитті пайдалану 113952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өтеуге 861886 мың теңге, сондай-ақ қарыздарды өтеуге 241747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сомасында бюджеттік қаражаттардың бос қалдығы жіберіледі."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7-тармағы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Қостанай қаласы әкімдігінің 2006 жылға арналған резерві 63008 мың теңге сомасында бекітілсін,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күтпеген шығыстарға арналған резерві 27796 мың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органының табиғи және техногендік сипаттағы төтенше жағдайларды жоюға 35212 мың теңге көлемінде".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тіркелген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12 сәуірде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250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Қостанай қаласының 2006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3"/>
        <w:gridCol w:w="703"/>
        <w:gridCol w:w="7466"/>
        <w:gridCol w:w="210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Сыныбы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7896711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6115941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1662899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1662899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281984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106628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меншігінен түсетін кірістер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761921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66"/>
        <w:gridCol w:w="794"/>
        <w:gridCol w:w="814"/>
        <w:gridCol w:w="527"/>
        <w:gridCol w:w="6199"/>
        <w:gridCol w:w="2151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бағдарламалардың әкімшісі                 Бағдарлама     Кіші бағдарлама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7946329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 жөніндегі жұмысты ұйымдастыру және біржолғы талондар сатудан сомалар жинаудың толықтылығын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қозғалысын реттеу жөніндегі жабдықтарды және құралдарды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1575889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 ұйымдарының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1200654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кешендерді сатып 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іс-шараларын өткізу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 басқа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ету, және ымдау тілі мамандарының, жеке көмекшілердің қызмет көрсетуі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басқа да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төлеу, және жеткізу жөніндегі қызмет көрсетулерге төлем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1966521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жүйесінің қызмет етуі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қала құрылысы және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телдерді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басқа да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-үй 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3279948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-49618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несиелеу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 тұлғаларға жергілікті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Қаржылық активтерімен операциялар жөніндегі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әкімінің аппараты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көбейту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қаржылық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Тапшылық (-) Профицит (+)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VII.Бюджет тапшылығын қаржыландыру (профицит орындау)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қаражаттар қалдықтарының қозғалысы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