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2290c" w14:textId="02229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2006 жылға арналған облыстық бюджеті туралы" 2005 жылғы 6 желтоқсандағы N 258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2006 жылғы 8 желтоқсандағы N 385 шешімі. Қостанай облысы әділет департаментінде 2007 жылғы 15 желтоқсанда N 3560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Қостанай облыстық мәслихаты 
</w:t>
      </w:r>
      <w:r>
        <w:rPr>
          <w:rFonts w:ascii="Times New Roman"/>
          <w:b/>
          <w:i w:val="false"/>
          <w:color w:val="000000"/>
          <w:sz w:val="28"/>
        </w:rPr>
        <w:t>
ШЕШТІ:
</w:t>
      </w:r>
      <w:r>
        <w:rPr>
          <w:rFonts w:ascii="Times New Roman"/>
          <w:b w:val="false"/>
          <w:i w:val="false"/>
          <w:color w:val="000000"/>
          <w:sz w:val="28"/>
        </w:rPr>
        <w:t>
</w:t>
      </w:r>
      <w:r>
        <w:br/>
      </w:r>
      <w:r>
        <w:rPr>
          <w:rFonts w:ascii="Times New Roman"/>
          <w:b w:val="false"/>
          <w:i w:val="false"/>
          <w:color w:val="000000"/>
          <w:sz w:val="28"/>
        </w:rPr>
        <w:t>
      1. Қостанай облыстық мәслихатының 2005 жылғы 6 желтоқсандағы "Қостанай облысының 2006 жылға арналған облыстық бюджеті туралы" (мемлекеттік тіркеу тізіліміндегі нөмірі 3529, 2005 жылғы 27 желтоқсандағы "Қостанай таңы", 2005 жылғы 27 желтоқсандағы "Костанайские новости"), бұрын Қостанай облыстық мәслихатының 2005 жылғы 28 желтоқсандағы N 277 "Қостанай облыстық мәслихатының 2005 жылғы 6 желтоқсандағы N 258 "Қостанай облысының 2006 жылға арналған облыстық бюджеті туралы" шешіміне өзгерістер мен толықтырулар енгізу туралы" (мемлекеттік тіркеу тізіліміндегі нөмірі 3531, 2006 жылғы 20 қаңтардағы "Қостанай таңы", 2006 жылғы 25 қаңтардағы "Костанайские новости"), 2006 жылғы 20 қаңтардағы N 280 "Қостанай облыстық мәслихатының 2005 жылғы 6 желтоқсандағы N 258 Қостанай облысының 2006 жылға арналған облыстық бюджеті туралы" шешіміне өзгерістер мен толықтырулар енгізу туралы" (мемлекеттік тіркеу тізіліміндегі нөмірі 3533, 2006 жылғы 31 қаңтардағы "Қостанай таңы", 2006 жылғы 7 ақпандағы "Костанайские новости"), 2006 жылғы 3 наурыздағы N 296 "Қостанай облыстық мәслихатының 2005 жылғы 6 желтоқсандағы N 258 "Қостанай облысының 2006 жылға арналған облыстық бюджеті туралы" шешіміне өзгерістер мен толықтырулар енгізу туралы" (мемлекеттік тіркеу тізіліміндегі нөмірі 3541, 2006 жылғы 17 наурыздағы "Қостанай таңы", 2006 жылғы 4 сәуірдегі "Костанайские новости"), 2006 жылғы 26 сәуірдегі N 311 "Қостанай облыстық мәслихатының 2005 жылғы 6 желтоқсандағы N 258 "Қостанай облысының 2006 жылға арналған облыстық бюджеті туралы" шешіміне өзгерістер енгізу туралы" (мемлекеттік тіркеу тізіліміндегі нөмірі 3546, 2006 жылғы 12 мамырдағы "Қостанай таңы", 2006 жылғы 23 мамырдағы "Костанайские новости"); 2006 жылғы 2 маусымдағы N 321 "Қостанай облыстық мәслихатының 2005 жылғы 6 желтоқсандағы N 258 "Қостанай облысының 2006 жылға арналған облыстық бюджеті туралы" шешіміне өзгерістер енгізу туралы" (мемлекеттік тіркеу тізіліміндегі нөмірі 3549, 2006 жылғы 18 маусымдағы "Қостанай таңы", 2006 жылғы 28 маусымдағы "Костанайские новости"); 2006 жылғы 21 шілдедегі N 332 "Қостанай облыстық мәслихатының 2005 жылғы 6 желтоқсандағы N 258 "Қостанай облысының 2006 жылға арналған облыстық бюджеті туралы" шешіміне өзгерістер енгізу туралы" (мемлекеттік тіркеу тізіліміндегі нөмірі 3552, 2006 жылғы 8 тамыздағы "Қостанай таңы", 2006 жылғы 26 тамыздағы "Костанайские новости"); 2006 жылғы 27 қазандағы N 359 "Қостанай облыстық мәслихатының 2005 жылғы 6 желтоқсандағы N 258 "Қостанай облысының 2006 жылға арналған облыстық бюджеті туралы" шешіміне өзгерістер енгізу туралы" (мемлекеттік тіркеу тізіліміндегі нөмірі 3555) шешімдерімен өзгерістер енгізілген: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1) көрсетілген шешімнің 1-тармағында:
</w:t>
      </w:r>
      <w:r>
        <w:br/>
      </w:r>
      <w:r>
        <w:rPr>
          <w:rFonts w:ascii="Times New Roman"/>
          <w:b w:val="false"/>
          <w:i w:val="false"/>
          <w:color w:val="000000"/>
          <w:sz w:val="28"/>
        </w:rPr>
        <w:t>
      "31 014 680" деген сандар "31 014 592" деген сандармен ауыстырылсын;
</w:t>
      </w:r>
      <w:r>
        <w:br/>
      </w:r>
      <w:r>
        <w:rPr>
          <w:rFonts w:ascii="Times New Roman"/>
          <w:b w:val="false"/>
          <w:i w:val="false"/>
          <w:color w:val="000000"/>
          <w:sz w:val="28"/>
        </w:rPr>
        <w:t>
      "29 504 598" деген сандар "29 504 510" деген сандармен ауыстырылсын;
</w:t>
      </w:r>
      <w:r>
        <w:br/>
      </w:r>
      <w:r>
        <w:rPr>
          <w:rFonts w:ascii="Times New Roman"/>
          <w:b w:val="false"/>
          <w:i w:val="false"/>
          <w:color w:val="000000"/>
          <w:sz w:val="28"/>
        </w:rPr>
        <w:t>
      "31 069 849" деген сандар "31 069 761"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шешімнің 1-қосымшасы осы шешімнің 1-қосымшасына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2006 жылдың қаңтарынан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Қостанай облыстық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 жетінші кезекті сессиясының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Қостанай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Мәслихаттың       
</w:t>
      </w:r>
      <w:r>
        <w:br/>
      </w:r>
      <w:r>
        <w:rPr>
          <w:rFonts w:ascii="Times New Roman"/>
          <w:b w:val="false"/>
          <w:i w:val="false"/>
          <w:color w:val="000000"/>
          <w:sz w:val="28"/>
        </w:rPr>
        <w:t>
2006 жылғы 8 желтоқсандағы 
</w:t>
      </w:r>
      <w:r>
        <w:br/>
      </w:r>
      <w:r>
        <w:rPr>
          <w:rFonts w:ascii="Times New Roman"/>
          <w:b w:val="false"/>
          <w:i w:val="false"/>
          <w:color w:val="000000"/>
          <w:sz w:val="28"/>
        </w:rPr>
        <w:t>
N 385 шешіміне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2006 жылға арналған облыстық бюджет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3"/>
        <w:gridCol w:w="833"/>
        <w:gridCol w:w="953"/>
        <w:gridCol w:w="8353"/>
        <w:gridCol w:w="17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w:t>
            </w:r>
          </w:p>
        </w:tc>
        <w:tc>
          <w:tcPr>
            <w:tcW w:w="17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4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сынып
</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4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Өзгешелік
</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1.КІРІСТЕР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31014592
</w:t>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түсімдер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1349233
</w:t>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қызметке ішкі салықтар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1349233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1349233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Салықтан тыс түсімдер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150348
</w:t>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меншіктен түсетін түсімдер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5850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кәсіпорындардың таза табысы бөлігінен түсімдер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1921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меншікке жататын мүлікті жалдаудан кірістер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3900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r>
      <w:tr>
        <w:trPr>
          <w:trHeight w:val="99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 көрсетулерді) өткізуінен түсетін түсімдер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r>
      <w:tr>
        <w:trPr>
          <w:trHeight w:val="99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 көрсетулерді) өткізуінен түсетін түсімдер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r>
      <w:tr>
        <w:trPr>
          <w:trHeight w:val="495"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 көрсетулерді) іске асыруынан түсетін түсімдер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2435
</w:t>
            </w:r>
          </w:p>
        </w:tc>
      </w:tr>
      <w:tr>
        <w:trPr>
          <w:trHeight w:val="495"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 көрсетулерді) іске асыруынан түсетін түсімдер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2435
</w:t>
            </w:r>
          </w:p>
        </w:tc>
      </w:tr>
      <w:tr>
        <w:trPr>
          <w:trHeight w:val="17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Республикасының Ұлттық Банкі бюджетінен (шығыстар сметасы) қамтамасыз етілетін және қаржыландырылатын  мемлекеттік мекемелерімен салынатын айыппұлдар, санкциялар, төлетулер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141246
</w:t>
            </w:r>
          </w:p>
        </w:tc>
      </w:tr>
      <w:tr>
        <w:trPr>
          <w:trHeight w:val="17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Республикасының Ұлттық Банкі бюджетінен (шығыстар сметасы) қамтамасыз етілетін және қаржыландырылатын  мемлекеттік мекемелерімен салынатын айыппұлдар, санкциялар, төлетулер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141246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капиталды сатудан түсетін түсімдер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10501
</w:t>
            </w:r>
            <w:r>
              <w:rPr>
                <w:rFonts w:ascii="Times New Roman"/>
                <w:b w:val="false"/>
                <w:i w:val="false"/>
                <w:color w:val="000000"/>
                <w:sz w:val="20"/>
              </w:rPr>
              <w:t>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бекітіп берілген мемлекеттік мүлікті сату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10501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бекітіп берілген мемлекеттік мүлікті сату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10501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Ресми трансферттердің түсімдері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29504510
</w:t>
            </w:r>
            <w:r>
              <w:rPr>
                <w:rFonts w:ascii="Times New Roman"/>
                <w:b w:val="false"/>
                <w:i w:val="false"/>
                <w:color w:val="000000"/>
                <w:sz w:val="20"/>
              </w:rPr>
              <w:t>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басқарудың төмендегі тұрған органдарынан алынатын трансферттер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6150807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алынатын трансферттер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6150807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тұрған мемлекеттік басқару органдарынан алынатын трансферттер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23353703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алынатын трансферттер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23353703
</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кіші топ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 ШЫҒЫНДАР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31069761
</w:t>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мемлекеттiк қызметтер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690626
</w:t>
            </w:r>
            <w:r>
              <w:rPr>
                <w:rFonts w:ascii="Times New Roman"/>
                <w:b w:val="false"/>
                <w:i w:val="false"/>
                <w:color w:val="000000"/>
                <w:sz w:val="20"/>
              </w:rPr>
              <w:t>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357878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аппараты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24997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қызметін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24997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332881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әкімнің қызметін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332881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264834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қаржы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264834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59666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3336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201308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Жоспарлау және статистикалық қызмет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67914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экономика және бюджеттік жоспарлау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67914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65981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1933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71019
</w:t>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мұқтаждар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8722
</w:t>
            </w:r>
          </w:p>
        </w:tc>
      </w:tr>
      <w:tr>
        <w:trPr>
          <w:trHeight w:val="9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жұмылдыру дайындығы, азаматтық қорғаныс, авариялар мен дүлей апаттардың алдын алуды және жоюды ұйымдастыру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8722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бірдей әскери міндетті атқару шеңберіндегі іс-шаралар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8722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жөнiндегi жұмыстарды ұйымдастыру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62297
</w:t>
            </w:r>
          </w:p>
        </w:tc>
      </w:tr>
      <w:tr>
        <w:trPr>
          <w:trHeight w:val="9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жұмылдыру дайындығы, азаматтық қорғаныс, авариялар мен дүлей апаттардың алдын алуды және жоюды ұйымдастыру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62297
</w:t>
            </w:r>
          </w:p>
        </w:tc>
      </w:tr>
      <w:tr>
        <w:trPr>
          <w:trHeight w:val="12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жұмылдыру дайындығы, азаматтық қорғаныс, авариялар мен дүлей апаттардың алдын алуды және жоюды ұйымдастыру департаменті (басқармасы) қызметін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12162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азаматтық қорғаныстық іс-шаралары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1022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жұмылдыру дайындығы және жұмылдыру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6564
</w:t>
            </w:r>
          </w:p>
        </w:tc>
      </w:tr>
      <w:tr>
        <w:trPr>
          <w:trHeight w:val="2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42549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тәртіп, қауіпсіздік, құқық, сот, қылмыстық-атқару қызметі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1653299
</w:t>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қызметi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1653299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1653299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органының қызметін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1599713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тәртiптi қорғау және қоғамдық қауiпсiздiктi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53420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4153679
</w:t>
            </w:r>
            <w:r>
              <w:rPr>
                <w:rFonts w:ascii="Times New Roman"/>
                <w:b w:val="false"/>
                <w:i w:val="false"/>
                <w:color w:val="000000"/>
                <w:sz w:val="20"/>
              </w:rPr>
              <w:t>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бастауыш, жалпы негізгі, жалпы орта бiлiм беру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1784532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дене шынықтыру және спорт басқармасы (бөлімі)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348276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жеткіншектерге спорт бойынша қосымша білім беру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348276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1436256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білім беру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387851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ақпараттандыру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69018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облыстық ұйымдары үшін оқулықтар сатып алу және жеткізу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15462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190572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 мектеп олимпиадаларын және мектептен тыс іс-шараларды өткізу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14591
</w:t>
            </w:r>
          </w:p>
        </w:tc>
      </w:tr>
      <w:tr>
        <w:trPr>
          <w:trHeight w:val="14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беретін мемлекеттік мекемелердегі физика, химия, биология  кабинеттерін оқу жабдықтармен қамтамасыз етуге аудандар (облыстық маңыздағы қалалар) бюджеттеріне ағымдағы нысаналы трансферттер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133787
</w:t>
            </w:r>
          </w:p>
        </w:tc>
      </w:tr>
      <w:tr>
        <w:trPr>
          <w:trHeight w:val="12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428935
</w:t>
            </w:r>
          </w:p>
        </w:tc>
      </w:tr>
      <w:tr>
        <w:trPr>
          <w:trHeight w:val="14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46560
</w:t>
            </w:r>
          </w:p>
        </w:tc>
      </w:tr>
      <w:tr>
        <w:trPr>
          <w:trHeight w:val="17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42394
</w:t>
            </w:r>
          </w:p>
        </w:tc>
      </w:tr>
      <w:tr>
        <w:trPr>
          <w:trHeight w:val="14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100104
</w:t>
            </w:r>
          </w:p>
        </w:tc>
      </w:tr>
      <w:tr>
        <w:trPr>
          <w:trHeight w:val="12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тамақтануды, тұруды және балаларды тестілеу пунктілеріне жеткізуду ұйымдастыруға берілетін ағымдағы нысаналы трансферттер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6982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кәсiптік бiлiм беру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565949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565949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 беру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565949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бiлiм беру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698643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83247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бiлiмi бар мамандар даярлау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83247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615396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даярлау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615396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кәсіби білім беру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85070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29506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29506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10376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Кадрларының біліктілігін арттыру және оларды қайта даярлау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10376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45188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45188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өзге де қызметтер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1019485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120837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(басқармасының) қызметін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34657
</w:t>
            </w:r>
          </w:p>
        </w:tc>
      </w:tr>
      <w:tr>
        <w:trPr>
          <w:trHeight w:val="9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35789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балалар мен жеткіншектерді оңалту және әлеуметтік бейімдеу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13793
</w:t>
            </w:r>
          </w:p>
        </w:tc>
      </w:tr>
      <w:tr>
        <w:trPr>
          <w:trHeight w:val="9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36598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құрылыс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898648
</w:t>
            </w:r>
          </w:p>
        </w:tc>
      </w:tr>
      <w:tr>
        <w:trPr>
          <w:trHeight w:val="9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салуға және қайта жаңартуға аудандар (облыстық маңыздағы қалалар) бюджеттеріне дамытуға арналған нысаналы трансферттер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287336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611312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10525854
</w:t>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 бейiндi ауруханалар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3898532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3898532
</w:t>
            </w:r>
          </w:p>
        </w:tc>
      </w:tr>
      <w:tr>
        <w:trPr>
          <w:trHeight w:val="9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3898532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денсаулығын қорғау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749721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194571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ұйымдары үшiн қан, оның құрамдас бөліктері мен препараттарын өндiру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89325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95563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9002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мемлекеттік санитарлық-эпидемиологиялық қадағалау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555150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(басқармасының) қызметін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222599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санитарлық-эпидемиологиялық салауаттылығы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280769
</w:t>
            </w:r>
          </w:p>
        </w:tc>
      </w:tr>
      <w:tr>
        <w:trPr>
          <w:trHeight w:val="9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51782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медициналық көмек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2077224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2077224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Әлеуметтік-елеулі және айналадағылар үшін қауіп төндіретін аурулармен ауыратын адамдарға медициналық көмек көрсету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1755967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26986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164657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114187
</w:t>
            </w:r>
          </w:p>
        </w:tc>
      </w:tr>
      <w:tr>
        <w:trPr>
          <w:trHeight w:val="12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15427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Емханалар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3036955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3036955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2704139
</w:t>
            </w:r>
          </w:p>
        </w:tc>
      </w:tr>
      <w:tr>
        <w:trPr>
          <w:trHeight w:val="7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жекелген санаттарын амбулаториялық деңгейде дәрілік заттармен және мамандандырылған балалар және емдік тамақ өнімдерімен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332816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көмектiң басқа түрлерi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219833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219833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199576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20257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543589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72489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42182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жүргізу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19362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3237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7708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құрылыс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471100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471100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қамсыздандыру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1148227
</w:t>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қамсыздандыру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613154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жұмыспен қамтуды үйлестіру және әлеуметтік бағдарламалар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347922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қамтамсыз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347922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251737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251737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құрылыс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13495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объектілерін дамыту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13495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487145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жұмыспен қамтуды үйлестіру және әлеуметтік бағдарламалар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487145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әлеуметтік қолдау көрсету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72162
</w:t>
            </w:r>
          </w:p>
        </w:tc>
      </w:tr>
      <w:tr>
        <w:trPr>
          <w:trHeight w:val="17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желiлерiнiң абоненттерi болып табылатын, әлеуметтiк жағынан қорғалатын азаматтардың телефон үшiн абоненттiк т?лем тарифiнiң көтерiлуiн өтеуге аудандар (облыстық маңызы бар қалалар) бюджеттеріне ағымдағы берілетін нысаналы трансферттер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7934
</w:t>
            </w:r>
          </w:p>
        </w:tc>
      </w:tr>
      <w:tr>
        <w:trPr>
          <w:trHeight w:val="12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маңыздағы  қалалар) бюджеттеріне аз қамтылған жанұялардан 18 жасқа дейінгі балаларға мемлекеттік жәрдемақы төлеуге ағымдағы нысаналы трансферттер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375000
</w:t>
            </w:r>
          </w:p>
        </w:tc>
      </w:tr>
      <w:tr>
        <w:trPr>
          <w:trHeight w:val="17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маңыздағы қалалар) бюджеттеріне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көрсетуіне ағымдағы нысаналы трансферттер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32049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47928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жұмыспен қамтуды үйлестіру және әлеуметтік бағдарламалар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47928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қамтуды үйлестіру және әлеуметтік бағдарламалар департаментінің (басқармасының) қызметін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47928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1835105
</w:t>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1257500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құрылыс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1257500
</w:t>
            </w:r>
          </w:p>
        </w:tc>
      </w:tr>
      <w:tr>
        <w:trPr>
          <w:trHeight w:val="9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387500
</w:t>
            </w:r>
          </w:p>
        </w:tc>
      </w:tr>
      <w:tr>
        <w:trPr>
          <w:trHeight w:val="9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870000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577605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құрылыс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127605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шаруашылықты дамытуға аудандар (облыстық маңызы бар қалалар) бюджеттеріне нысаналы даму трансферттер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127605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сәулет және қала құрылысы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450000
</w:t>
            </w:r>
          </w:p>
        </w:tc>
      </w:tr>
      <w:tr>
        <w:trPr>
          <w:trHeight w:val="9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мен аудандардық (облыстық маңызы бар қалалардың)  коммуналдық меншігіне жататын жылу желілерін пайдалануды ұйымдастыруға нысаналы  трансферттер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450000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кеңістiк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1131698
</w:t>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333494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мәдениет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333494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(басқармасының) қызметін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18173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40666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тарихи-мәдени мұралардың сақталуын және оған қол жетімді болуын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138143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театр және музыка өнерін қолдау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136512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490631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дене шынықтыру және спорт басқармасы (бөлімі)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490631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14788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деңгейінде спорт жарыстарын өткізу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14032
</w:t>
            </w:r>
          </w:p>
        </w:tc>
      </w:tr>
      <w:tr>
        <w:trPr>
          <w:trHeight w:val="9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461811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кеңiстiк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260407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мұрағат және құжаттама басқармасы (бөлімі)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66382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(бөлімінің) қызметін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11310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55072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мәдениет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86842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жұмыс істеуін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86842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ішкі саясат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89015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89015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тілдерді дамыту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18168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12227
</w:t>
            </w:r>
          </w:p>
        </w:tc>
      </w:tr>
      <w:tr>
        <w:trPr>
          <w:trHeight w:val="3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5941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1231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кәсіпкерлік және өнеркәсіп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1231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1231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45935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ішкі саясат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45935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21857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24078
</w:t>
            </w:r>
          </w:p>
        </w:tc>
      </w:tr>
      <w:tr>
        <w:trPr>
          <w:trHeight w:val="9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3479014
</w:t>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2099997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ауыл шаруашылығы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2099997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департаментінің (басқармасының) қызметін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43559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дамытуды қолдау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208465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меншікке жатпайтын ауыл шаруашылығы ұйымдарының банкроттық рәсімдерін жүргізу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тауар-материялдық құндылықтарды субсидиялау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1260000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Асыл тұқымды мал және құс шаруашылығын дамытуды қолдау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226321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Өндірілетін ауыл шаруашылығы дақылдарының шығымдылығы мен сапасын арттыруды қолдау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345670
</w:t>
            </w:r>
          </w:p>
        </w:tc>
      </w:tr>
      <w:tr>
        <w:trPr>
          <w:trHeight w:val="14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14006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1729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шаруашылығы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1058140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табиғи ресурстар және табиғатты пайдалануды реттеу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3296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3296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ауыл шаруашылығы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47532
</w:t>
            </w:r>
          </w:p>
        </w:tc>
      </w:tr>
      <w:tr>
        <w:trPr>
          <w:trHeight w:val="9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топтың жүйелерiнен ауыз су беру жөніндегі қызметтердің құнын субсидиялау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47532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1007312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маңыздағы қалалар) бюджеттеріне сумен қамтамасыз ету жүйесін дамытуға  арналған нысаналы трансферттер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1007312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226050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табиғи ресурстар және табиғатты пайдалануды реттеу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226050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молайту және орман өсiру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220455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Жануарлар дүниесін қорғау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5595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42672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табиғи ресурстар және табиғатты пайдалануды реттеу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42672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табиғатты пайдалануды реттеу департаментінің (басқармасының) қызметін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19559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жөнінде іс-шаралар өткізу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23113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52155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жер қатынастары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52155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17341
</w:t>
            </w:r>
          </w:p>
        </w:tc>
      </w:tr>
      <w:tr>
        <w:trPr>
          <w:trHeight w:val="8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34814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қызметі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87934
</w:t>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қызметі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87934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мемлекеттік сәулет-құрылыс бақылауы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13628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бақылауы департаментінің (басқармасының) қызметін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13628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21504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(басқармасының) қызметін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21504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сәулет және қала құрылысы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52802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департаментінің (басқармасының) қызметін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19257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33545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795649
</w:t>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408263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жолаушылар көлігі және автомобиль жолдары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408263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408263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387386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жолаушылар көлігі және автомобиль жолдары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387386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департаментінің (басқармасының) қызметін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19494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3340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ұйымдастыру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43505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321047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972446
</w:t>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қызметтерді реттеу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19281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кәсіпкерлік және өнеркәсіп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19281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19281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монополияларды реттеу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15705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тарифтер басқармасы (бөлімі)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15705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тарифтер басқармасының қызметін қамтамасыз 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15705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937460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қаржы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748761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облыстық жергілікті атқарушы органының резерві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53887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облыстық жергілікті атқарушы органының төтенше резерві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r>
        <w:trPr>
          <w:trHeight w:val="19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жалақыларын ұлғайтуға берілетін ағымдағы нысаналы трансферттер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684323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Соттар шешімдері бойынша міндеттемелерді орындайға арналған облыстық жергілікті атқарушы органдар резерві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экономика және бюджеттік жоспарлау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28699
</w:t>
            </w:r>
          </w:p>
        </w:tc>
      </w:tr>
      <w:tr>
        <w:trPr>
          <w:trHeight w:val="9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28699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160000
</w:t>
            </w:r>
          </w:p>
        </w:tc>
      </w:tr>
      <w:tr>
        <w:trPr>
          <w:trHeight w:val="12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Экономикасы күйзеліске ұшыраған соның ішінде шағын қалаларды дамытуға аудандық (облыстық маңызы бар қалалар) бюджеттеріне берілетін нысаналы даму трансферттерi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160000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Қарызға  қызмет көрсету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814
</w:t>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Қарызға қызмет көрсету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814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қаржы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814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органдардың қарызына қызмет көрсету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814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Ресми трансферттер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4524397
</w:t>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Ресми трансферттер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4524397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қаржы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4524397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4468732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55665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ІІІ.ОПЕРАЦИЯЛЫө САЛЬДО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-55169
</w:t>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ІV. ТАЗА БЮДЖЕТТІК КРЕДИТТЕУ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-1010372
</w:t>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765391
</w:t>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765391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765391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765391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маңыздағы қалалар) бюджеттеріне тұрғын үй құрылысына кредит беру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765391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w:t>
            </w:r>
          </w:p>
        </w:tc>
        <w:tc>
          <w:tcPr>
            <w:tcW w:w="17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сынып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1775763
</w:t>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1775763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1775763
</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кіші топ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 администраторы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ҚАРЖЫ АКТИВТЕРМЕН ОПЕРАЦИЯЛАРЫ БОЙЫНША САЛЬДО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34800
</w:t>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34800
</w:t>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34800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қаржы департаменті (басқармасы)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34800
</w:t>
            </w:r>
          </w:p>
        </w:tc>
      </w:tr>
      <w:tr>
        <w:trPr>
          <w:trHeight w:val="3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тұлғалардығ жарғы капиталын құру немесе ұлғайту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34800
</w:t>
            </w:r>
          </w:p>
        </w:tc>
      </w:tr>
      <w:tr>
        <w:trPr>
          <w:trHeight w:val="3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VІ. ТАПШЫЛЫҚ (-), ПРОФИЦИТ (+)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920403
</w:t>
            </w:r>
            <w:r>
              <w:rPr>
                <w:rFonts w:ascii="Times New Roman"/>
                <w:b w:val="false"/>
                <w:i w:val="false"/>
                <w:color w:val="000000"/>
                <w:sz w:val="20"/>
              </w:rPr>
              <w:t>
</w:t>
            </w:r>
          </w:p>
        </w:tc>
      </w:tr>
      <w:tr>
        <w:trPr>
          <w:trHeight w:val="5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VІІ. ТАПШЫЛЫҚТЫ ҚАРЖЫЛАНДЫРУ (ПРОФИЦИТТІ ПАЙДАЛАНУ)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-920403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