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fc665" w14:textId="07fc6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облысының 2006 жылға арналған облыстық бюджеті туралы" 2005 жылғы 6 желтоқсандағы N 258 шешіміне өзгерістер енгізу туралы</w:t>
      </w:r>
    </w:p>
    <w:p>
      <w:pPr>
        <w:spacing w:after="0"/>
        <w:ind w:left="0"/>
        <w:jc w:val="both"/>
      </w:pPr>
      <w:r>
        <w:rPr>
          <w:rFonts w:ascii="Times New Roman"/>
          <w:b w:val="false"/>
          <w:i w:val="false"/>
          <w:color w:val="000000"/>
          <w:sz w:val="28"/>
        </w:rPr>
        <w:t>Қостанай облысы мәслихатының 2006 жылғы 27 қазандағы N 359 шешімі. Қостанай облысының Әділет департаментінде 2006 жылғы 7 қарашада N 3555 тіркелді</w:t>
      </w:r>
    </w:p>
    <w:p>
      <w:pPr>
        <w:spacing w:after="0"/>
        <w:ind w:left="0"/>
        <w:jc w:val="both"/>
      </w:pPr>
      <w:bookmarkStart w:name="z1" w:id="0"/>
      <w:r>
        <w:rPr>
          <w:rFonts w:ascii="Times New Roman"/>
          <w:b w:val="false"/>
          <w:i w:val="false"/>
          <w:color w:val="000000"/>
          <w:sz w:val="28"/>
        </w:rPr>
        <w:t xml:space="preserve">
      Қостанай облыстық мәслихаты </w:t>
      </w:r>
      <w:r>
        <w:rPr>
          <w:rFonts w:ascii="Times New Roman"/>
          <w:b/>
          <w:i w:val="false"/>
          <w:color w:val="000000"/>
          <w:sz w:val="28"/>
        </w:rPr>
        <w:t xml:space="preserve">ШЕШТІ: </w:t>
      </w:r>
      <w:r>
        <w:br/>
      </w:r>
      <w:r>
        <w:rPr>
          <w:rFonts w:ascii="Times New Roman"/>
          <w:b w:val="false"/>
          <w:i w:val="false"/>
          <w:color w:val="000000"/>
          <w:sz w:val="28"/>
        </w:rPr>
        <w:t xml:space="preserve">
      1. Қостанай облыстық мәслихатының 2005 жылғы 6 желтоқсандағы N 258 "Қостанай облысының 2006 жылға арналған облыстық бюджеті туралы" шешіміне (мемлекеттік тіркеу тізіліміндегі нөмірі 3529, 2005 жылғы 27 желтоқсандағы "Қостанай таңы", 2005 жылғы 27 желтоқсандағы "Костанайские новости"), бұрын Қостанай облыстық мәслихатының 2005 жылғы 28 желтоқсандағы N 277 "Қостанай облыстық мәслихатының 2005 жылғы 6 желтоқсандағы N 258 "Қостанай облысының 2006 жылға арналған облыстық бюджеті туралы" шешіміне өзгерістер мен толықтырулар енгізу туралы" (мемлекеттік тіркеу тізіліміндегі нөмірі 3531, 2006 жылғы 20 қаңтардағы "Қостанай таңы", 2006 жылғы 25 қаңтардағы "Костанайские новости"), 2006 жылғы 20 қаңтардағы N 280 "Қостанай облыстық мәслихатының 2005 жылғы 6 желтоқсандағы N 258 Қостанай облысының 2006 жылға арналған облыстық бюджеті туралы" шешіміне өзгерістер мен толықтырулар енгізу туралы" (мемлекеттік тіркеу тізіліміндегі нөмірі 3533, 2006 жылғы 31 қаңтардағы "Қостанай таңы", 2006 жылғы 7 ақпандағы "Костанайские новости"), 2006 жылғы 3 наурыздағы N 296 "Қостанай облыстық мәслихатының 2005 жылғы 6 желтоқсандағы N 258 "Қостанай облысының 2006 жылға арналған облыстық бюджеті туралы" шешіміне өзгерістер мен толықтырулар енгізу туралы" (мемлекеттік тіркеу тізіліміндегі нөмірі 3541, 2006 жылғы 17 наурыздағы "Қостанай таңы", 2006 жылғы 4 сәуірдегі "Костанайские новости"), 2006 жылғы 26 сәуірдегі N 311 "Қостанай облыстық мәслихатының 2005 жылғы 6 желтоқсандағы N 258 "Қостанай облысының 2006 жылға арналған облыстық бюджеті туралы" шешіміне өзгерістер енгізу туралы" (мемлекеттік тіркеу тізіліміндегі нөмірі 3546, 2006 жылғы 12 мамырдағы "Қостанай таңы", 2006 жылғы 23 мамырдағы "Костанайские новости"); 2006 жылғы 2 маусымдағы N 321 "Қостанай облыстық мәслихатының 2005 жылғы 6 желтоқсандағы N 258 "Қостанай облысының 2006 жылға арналған облыстық бюджеті туралы" шешіміне өзгерістер енгізу туралы" (мемлекеттік тіркеу тізіліміндегі нөмірі 3549, 2006 жылғы 18 маусымдағы "Қостанай таңы", 2006 жылғы 28 маусымдағы "Костанайские новости"); 2006 жылғы 21 шілдедегі N 332 "Қостанай облыстық мәслихатының 2005 жылғы 6 желтоқсандағы N 258 "Қостанай облысының 2006 жылға арналған облыстық бюджеті туралы" шешіміне өзгерістер енгізу туралы" (мемлекеттік тіркеу тізіліміндегі нөмірі 3552, 2006 жылғы 8 тамыздағы "Қостанай таңы", 2006 жылғы 26 тамыздағы "Костанайские новости"), шешімдерімен өзгерістер енгізілген: </w:t>
      </w:r>
      <w:r>
        <w:br/>
      </w:r>
      <w:r>
        <w:rPr>
          <w:rFonts w:ascii="Times New Roman"/>
          <w:b w:val="false"/>
          <w:i w:val="false"/>
          <w:color w:val="000000"/>
          <w:sz w:val="28"/>
        </w:rPr>
        <w:t>
</w:t>
      </w:r>
      <w:r>
        <w:rPr>
          <w:rFonts w:ascii="Times New Roman"/>
          <w:b w:val="false"/>
          <w:i w:val="false"/>
          <w:color w:val="000000"/>
          <w:sz w:val="28"/>
        </w:rPr>
        <w:t xml:space="preserve">
      1) шешімнің 1-тармағы жаңа редакцияда жазылсын: </w:t>
      </w:r>
      <w:r>
        <w:br/>
      </w:r>
      <w:r>
        <w:rPr>
          <w:rFonts w:ascii="Times New Roman"/>
          <w:b w:val="false"/>
          <w:i w:val="false"/>
          <w:color w:val="000000"/>
          <w:sz w:val="28"/>
        </w:rPr>
        <w:t xml:space="preserve">
      "1. Қостанай облысының 2006 жылға арналған облыстық бюджеті мынадай көлемдерде 1-қосымшаға сәйкес бекітілсін: </w:t>
      </w:r>
      <w:r>
        <w:br/>
      </w:r>
      <w:r>
        <w:rPr>
          <w:rFonts w:ascii="Times New Roman"/>
          <w:b w:val="false"/>
          <w:i w:val="false"/>
          <w:color w:val="000000"/>
          <w:sz w:val="28"/>
        </w:rPr>
        <w:t xml:space="preserve">
      1) кірістер - 30 997 800 мың теңге, оның ішінде: </w:t>
      </w:r>
      <w:r>
        <w:br/>
      </w:r>
      <w:r>
        <w:rPr>
          <w:rFonts w:ascii="Times New Roman"/>
          <w:b w:val="false"/>
          <w:i w:val="false"/>
          <w:color w:val="000000"/>
          <w:sz w:val="28"/>
        </w:rPr>
        <w:t xml:space="preserve">
      салықтық түсімдер - 1 349 233 мың теңге; </w:t>
      </w:r>
      <w:r>
        <w:br/>
      </w:r>
      <w:r>
        <w:rPr>
          <w:rFonts w:ascii="Times New Roman"/>
          <w:b w:val="false"/>
          <w:i w:val="false"/>
          <w:color w:val="000000"/>
          <w:sz w:val="28"/>
        </w:rPr>
        <w:t xml:space="preserve">
      салықтан тыс түсімдер - 150 348 мың теңге; </w:t>
      </w:r>
      <w:r>
        <w:br/>
      </w:r>
      <w:r>
        <w:rPr>
          <w:rFonts w:ascii="Times New Roman"/>
          <w:b w:val="false"/>
          <w:i w:val="false"/>
          <w:color w:val="000000"/>
          <w:sz w:val="28"/>
        </w:rPr>
        <w:t xml:space="preserve">
      негізгі капиталды сатудан түсетін түсімдер - 10 501  мың теңге; </w:t>
      </w:r>
      <w:r>
        <w:br/>
      </w:r>
      <w:r>
        <w:rPr>
          <w:rFonts w:ascii="Times New Roman"/>
          <w:b w:val="false"/>
          <w:i w:val="false"/>
          <w:color w:val="000000"/>
          <w:sz w:val="28"/>
        </w:rPr>
        <w:t xml:space="preserve">
      ресми трансферттердің түсімдері - 29 487 718 мың теңге; </w:t>
      </w:r>
      <w:r>
        <w:br/>
      </w:r>
      <w:r>
        <w:rPr>
          <w:rFonts w:ascii="Times New Roman"/>
          <w:b w:val="false"/>
          <w:i w:val="false"/>
          <w:color w:val="000000"/>
          <w:sz w:val="28"/>
        </w:rPr>
        <w:t xml:space="preserve">
      2) шығындар - 31 052 969 мың теңге; </w:t>
      </w:r>
      <w:r>
        <w:br/>
      </w:r>
      <w:r>
        <w:rPr>
          <w:rFonts w:ascii="Times New Roman"/>
          <w:b w:val="false"/>
          <w:i w:val="false"/>
          <w:color w:val="000000"/>
          <w:sz w:val="28"/>
        </w:rPr>
        <w:t xml:space="preserve">
      3) операциялық сальдо - - 55169 мың теңге; </w:t>
      </w:r>
      <w:r>
        <w:br/>
      </w:r>
      <w:r>
        <w:rPr>
          <w:rFonts w:ascii="Times New Roman"/>
          <w:b w:val="false"/>
          <w:i w:val="false"/>
          <w:color w:val="000000"/>
          <w:sz w:val="28"/>
        </w:rPr>
        <w:t xml:space="preserve">
      4) таза бюджеттік кредиттеу - - 1 010 372 мың теңге, оның ішінде: </w:t>
      </w:r>
      <w:r>
        <w:br/>
      </w:r>
      <w:r>
        <w:rPr>
          <w:rFonts w:ascii="Times New Roman"/>
          <w:b w:val="false"/>
          <w:i w:val="false"/>
          <w:color w:val="000000"/>
          <w:sz w:val="28"/>
        </w:rPr>
        <w:t xml:space="preserve">
      бюджеттік кредиттер - 765 391 мың теңге; </w:t>
      </w:r>
      <w:r>
        <w:br/>
      </w:r>
      <w:r>
        <w:rPr>
          <w:rFonts w:ascii="Times New Roman"/>
          <w:b w:val="false"/>
          <w:i w:val="false"/>
          <w:color w:val="000000"/>
          <w:sz w:val="28"/>
        </w:rPr>
        <w:t xml:space="preserve">
      бюджеттік кредиттерді өтеу - 1 775 763 мың теңге; </w:t>
      </w:r>
      <w:r>
        <w:br/>
      </w:r>
      <w:r>
        <w:rPr>
          <w:rFonts w:ascii="Times New Roman"/>
          <w:b w:val="false"/>
          <w:i w:val="false"/>
          <w:color w:val="000000"/>
          <w:sz w:val="28"/>
        </w:rPr>
        <w:t xml:space="preserve">
      5) қаржы активтермен операциялар бойынша сальдо - 34 800 мың теңге, оның ішінде: </w:t>
      </w:r>
      <w:r>
        <w:br/>
      </w:r>
      <w:r>
        <w:rPr>
          <w:rFonts w:ascii="Times New Roman"/>
          <w:b w:val="false"/>
          <w:i w:val="false"/>
          <w:color w:val="000000"/>
          <w:sz w:val="28"/>
        </w:rPr>
        <w:t xml:space="preserve">
      қаржы активтерін сатып алу - 34 800 мың теңге; </w:t>
      </w:r>
      <w:r>
        <w:br/>
      </w:r>
      <w:r>
        <w:rPr>
          <w:rFonts w:ascii="Times New Roman"/>
          <w:b w:val="false"/>
          <w:i w:val="false"/>
          <w:color w:val="000000"/>
          <w:sz w:val="28"/>
        </w:rPr>
        <w:t xml:space="preserve">
      6) профицит - 920 403 мың теңге; </w:t>
      </w:r>
      <w:r>
        <w:br/>
      </w:r>
      <w:r>
        <w:rPr>
          <w:rFonts w:ascii="Times New Roman"/>
          <w:b w:val="false"/>
          <w:i w:val="false"/>
          <w:color w:val="000000"/>
          <w:sz w:val="28"/>
        </w:rPr>
        <w:t xml:space="preserve">
      7) бюджет профицитін пайдалану - - 920 403 мың теңге." </w:t>
      </w:r>
      <w:r>
        <w:br/>
      </w:r>
      <w:r>
        <w:rPr>
          <w:rFonts w:ascii="Times New Roman"/>
          <w:b w:val="false"/>
          <w:i w:val="false"/>
          <w:color w:val="000000"/>
          <w:sz w:val="28"/>
        </w:rPr>
        <w:t>
</w:t>
      </w:r>
      <w:r>
        <w:rPr>
          <w:rFonts w:ascii="Times New Roman"/>
          <w:b w:val="false"/>
          <w:i w:val="false"/>
          <w:color w:val="000000"/>
          <w:sz w:val="28"/>
        </w:rPr>
        <w:t xml:space="preserve">
      шешімнің 1-қосымшасы осы шешімнің 1-қосымшасына сәйкес жаңа редакцияда жазылсын; </w:t>
      </w:r>
      <w:r>
        <w:br/>
      </w:r>
      <w:r>
        <w:rPr>
          <w:rFonts w:ascii="Times New Roman"/>
          <w:b w:val="false"/>
          <w:i w:val="false"/>
          <w:color w:val="000000"/>
          <w:sz w:val="28"/>
        </w:rPr>
        <w:t>
</w:t>
      </w:r>
      <w:r>
        <w:rPr>
          <w:rFonts w:ascii="Times New Roman"/>
          <w:b w:val="false"/>
          <w:i w:val="false"/>
          <w:color w:val="000000"/>
          <w:sz w:val="28"/>
        </w:rPr>
        <w:t xml:space="preserve">
      2) шешімнің 2-13 тармағы жаңа редакцияда жазылсын: </w:t>
      </w:r>
      <w:r>
        <w:br/>
      </w:r>
      <w:r>
        <w:rPr>
          <w:rFonts w:ascii="Times New Roman"/>
          <w:b w:val="false"/>
          <w:i w:val="false"/>
          <w:color w:val="000000"/>
          <w:sz w:val="28"/>
        </w:rPr>
        <w:t xml:space="preserve">
      "2-13. 2006 жылға арналған облыстық бюджетте аудандар мен қалалар бюджеттеріне 656 942 мың теңге жалпы сомасындағы  нысаналы ағымдағы трансферттер және дамытуға арналған трансферттер қарастырылғаны есептелсін, оның ішінде: </w:t>
      </w:r>
      <w:r>
        <w:br/>
      </w:r>
      <w:r>
        <w:rPr>
          <w:rFonts w:ascii="Times New Roman"/>
          <w:b w:val="false"/>
          <w:i w:val="false"/>
          <w:color w:val="000000"/>
          <w:sz w:val="28"/>
        </w:rPr>
        <w:t xml:space="preserve">
      аудандар мен қалалар бюджеттеріне - 206 357 мың теңге; </w:t>
      </w:r>
      <w:r>
        <w:br/>
      </w:r>
      <w:r>
        <w:rPr>
          <w:rFonts w:ascii="Times New Roman"/>
          <w:b w:val="false"/>
          <w:i w:val="false"/>
          <w:color w:val="000000"/>
          <w:sz w:val="28"/>
        </w:rPr>
        <w:t xml:space="preserve">
      Қостанай қаласына берілетін сандарды  ұстауға - 1 933 мың теңге; </w:t>
      </w:r>
      <w:r>
        <w:br/>
      </w:r>
      <w:r>
        <w:rPr>
          <w:rFonts w:ascii="Times New Roman"/>
          <w:b w:val="false"/>
          <w:i w:val="false"/>
          <w:color w:val="000000"/>
          <w:sz w:val="28"/>
        </w:rPr>
        <w:t xml:space="preserve">
      коммуналдық шаруашылығын дамытуға - 127 605 мың теңге; </w:t>
      </w:r>
      <w:r>
        <w:br/>
      </w:r>
      <w:r>
        <w:rPr>
          <w:rFonts w:ascii="Times New Roman"/>
          <w:b w:val="false"/>
          <w:i w:val="false"/>
          <w:color w:val="000000"/>
          <w:sz w:val="28"/>
        </w:rPr>
        <w:t xml:space="preserve">
      автомобиль жолдарының қызмет етуін қамтамасыз етуге - 321 047 мың теңге. </w:t>
      </w:r>
      <w:r>
        <w:br/>
      </w:r>
      <w:r>
        <w:rPr>
          <w:rFonts w:ascii="Times New Roman"/>
          <w:b w:val="false"/>
          <w:i w:val="false"/>
          <w:color w:val="000000"/>
          <w:sz w:val="28"/>
        </w:rPr>
        <w:t xml:space="preserve">
      Көрсетілген трансферттерді бөлу Қостанай облысы әкімдігінің  қаулысы негізінде жүзеге асырылады."; </w:t>
      </w:r>
      <w:r>
        <w:br/>
      </w:r>
      <w:r>
        <w:rPr>
          <w:rFonts w:ascii="Times New Roman"/>
          <w:b w:val="false"/>
          <w:i w:val="false"/>
          <w:color w:val="000000"/>
          <w:sz w:val="28"/>
        </w:rPr>
        <w:t>
</w:t>
      </w:r>
      <w:r>
        <w:rPr>
          <w:rFonts w:ascii="Times New Roman"/>
          <w:b w:val="false"/>
          <w:i w:val="false"/>
          <w:color w:val="000000"/>
          <w:sz w:val="28"/>
        </w:rPr>
        <w:t xml:space="preserve">
      3) Шешімнің 3-1-тармағы жаңа редакцияда жазылсын: </w:t>
      </w:r>
      <w:r>
        <w:br/>
      </w:r>
      <w:r>
        <w:rPr>
          <w:rFonts w:ascii="Times New Roman"/>
          <w:b w:val="false"/>
          <w:i w:val="false"/>
          <w:color w:val="000000"/>
          <w:sz w:val="28"/>
        </w:rPr>
        <w:t xml:space="preserve">
      "3-1. 7-қосымшаға сәйкес 2006 жылға арналған облыстық бюджетте облыстық маңыздағы аудандар қалалар бюджеттерінен нысаналы трансферттерді облыстық бюджетке 10793 мың теңге сомасында қайтаруды қарастыру."; </w:t>
      </w:r>
      <w:r>
        <w:br/>
      </w:r>
      <w:r>
        <w:rPr>
          <w:rFonts w:ascii="Times New Roman"/>
          <w:b w:val="false"/>
          <w:i w:val="false"/>
          <w:color w:val="000000"/>
          <w:sz w:val="28"/>
        </w:rPr>
        <w:t>
</w:t>
      </w:r>
      <w:r>
        <w:rPr>
          <w:rFonts w:ascii="Times New Roman"/>
          <w:b w:val="false"/>
          <w:i w:val="false"/>
          <w:color w:val="000000"/>
          <w:sz w:val="28"/>
        </w:rPr>
        <w:t xml:space="preserve">
      шешімнің 7-қосымшасы осы шешімнің 3-қосымшасына сәйкес жаңа редакцияда жазылсын; </w:t>
      </w:r>
      <w:r>
        <w:br/>
      </w:r>
      <w:r>
        <w:rPr>
          <w:rFonts w:ascii="Times New Roman"/>
          <w:b w:val="false"/>
          <w:i w:val="false"/>
          <w:color w:val="000000"/>
          <w:sz w:val="28"/>
        </w:rPr>
        <w:t>
</w:t>
      </w:r>
      <w:r>
        <w:rPr>
          <w:rFonts w:ascii="Times New Roman"/>
          <w:b w:val="false"/>
          <w:i w:val="false"/>
          <w:color w:val="000000"/>
          <w:sz w:val="28"/>
        </w:rPr>
        <w:t xml:space="preserve">
      4) Шешімнің 2-қосымшасы осы шешімнің 2-қосымшасына сәйкес жаңа редакцияда жазылсын; </w:t>
      </w:r>
      <w:r>
        <w:br/>
      </w:r>
      <w:r>
        <w:rPr>
          <w:rFonts w:ascii="Times New Roman"/>
          <w:b w:val="false"/>
          <w:i w:val="false"/>
          <w:color w:val="000000"/>
          <w:sz w:val="28"/>
        </w:rPr>
        <w:t>
</w:t>
      </w:r>
      <w:r>
        <w:rPr>
          <w:rFonts w:ascii="Times New Roman"/>
          <w:b w:val="false"/>
          <w:i w:val="false"/>
          <w:color w:val="000000"/>
          <w:sz w:val="28"/>
        </w:rPr>
        <w:t xml:space="preserve">
      5) Шешімнің 10-тармағы жаңа редакцияда жазылсын: </w:t>
      </w:r>
      <w:r>
        <w:br/>
      </w:r>
      <w:r>
        <w:rPr>
          <w:rFonts w:ascii="Times New Roman"/>
          <w:b w:val="false"/>
          <w:i w:val="false"/>
          <w:color w:val="000000"/>
          <w:sz w:val="28"/>
        </w:rPr>
        <w:t xml:space="preserve">
      "10. Қостанай облысының 2006 жылға арналған  жергілікті атқарушы орган резерві 64438 мың теңге сомасында бекітілсін, оның ішінде: </w:t>
      </w:r>
      <w:r>
        <w:br/>
      </w:r>
      <w:r>
        <w:rPr>
          <w:rFonts w:ascii="Times New Roman"/>
          <w:b w:val="false"/>
          <w:i w:val="false"/>
          <w:color w:val="000000"/>
          <w:sz w:val="28"/>
        </w:rPr>
        <w:t xml:space="preserve">
      шұғыл шығындарға - 53 887  мың теңге; </w:t>
      </w:r>
      <w:r>
        <w:br/>
      </w:r>
      <w:r>
        <w:rPr>
          <w:rFonts w:ascii="Times New Roman"/>
          <w:b w:val="false"/>
          <w:i w:val="false"/>
          <w:color w:val="000000"/>
          <w:sz w:val="28"/>
        </w:rPr>
        <w:t xml:space="preserve">
      табиғи және техногендік сипаттағы төтенше жағдайларды  жою үшін 10 000 мың теңге; </w:t>
      </w:r>
      <w:r>
        <w:br/>
      </w:r>
      <w:r>
        <w:rPr>
          <w:rFonts w:ascii="Times New Roman"/>
          <w:b w:val="false"/>
          <w:i w:val="false"/>
          <w:color w:val="000000"/>
          <w:sz w:val="28"/>
        </w:rPr>
        <w:t xml:space="preserve">
      соттардың шешімі бойынша міндеттемелерді орындауға - 551 мың теңге". </w:t>
      </w:r>
      <w:r>
        <w:br/>
      </w:r>
      <w:r>
        <w:rPr>
          <w:rFonts w:ascii="Times New Roman"/>
          <w:b w:val="false"/>
          <w:i w:val="false"/>
          <w:color w:val="000000"/>
          <w:sz w:val="28"/>
        </w:rPr>
        <w:t>
</w:t>
      </w:r>
      <w:r>
        <w:rPr>
          <w:rFonts w:ascii="Times New Roman"/>
          <w:b w:val="false"/>
          <w:i w:val="false"/>
          <w:color w:val="000000"/>
          <w:sz w:val="28"/>
        </w:rPr>
        <w:t xml:space="preserve">
      2. Осы шешім 2006 жылғы қаңтардан бастап қолданысқа енгізіледі. </w:t>
      </w:r>
    </w:p>
    <w:bookmarkEnd w:id="0"/>
    <w:p>
      <w:pPr>
        <w:spacing w:after="0"/>
        <w:ind w:left="0"/>
        <w:jc w:val="both"/>
      </w:pPr>
      <w:r>
        <w:rPr>
          <w:rFonts w:ascii="Times New Roman"/>
          <w:b w:val="false"/>
          <w:i/>
          <w:color w:val="000000"/>
          <w:sz w:val="28"/>
        </w:rPr>
        <w:t xml:space="preserve">      Қостанай облыстық мәслихаты </w:t>
      </w:r>
      <w:r>
        <w:br/>
      </w:r>
      <w:r>
        <w:rPr>
          <w:rFonts w:ascii="Times New Roman"/>
          <w:b w:val="false"/>
          <w:i w:val="false"/>
          <w:color w:val="000000"/>
          <w:sz w:val="28"/>
        </w:rPr>
        <w:t>
</w:t>
      </w:r>
      <w:r>
        <w:rPr>
          <w:rFonts w:ascii="Times New Roman"/>
          <w:b w:val="false"/>
          <w:i/>
          <w:color w:val="000000"/>
          <w:sz w:val="28"/>
        </w:rPr>
        <w:t xml:space="preserve">      кезектен тыс сессиясының төрағасы       </w:t>
      </w:r>
    </w:p>
    <w:p>
      <w:pPr>
        <w:spacing w:after="0"/>
        <w:ind w:left="0"/>
        <w:jc w:val="both"/>
      </w:pPr>
      <w:r>
        <w:rPr>
          <w:rFonts w:ascii="Times New Roman"/>
          <w:b w:val="false"/>
          <w:i/>
          <w:color w:val="000000"/>
          <w:sz w:val="28"/>
        </w:rPr>
        <w:t xml:space="preserve">      Қостанай облыстық </w:t>
      </w:r>
      <w:r>
        <w:br/>
      </w:r>
      <w:r>
        <w:rPr>
          <w:rFonts w:ascii="Times New Roman"/>
          <w:b w:val="false"/>
          <w:i w:val="false"/>
          <w:color w:val="000000"/>
          <w:sz w:val="28"/>
        </w:rPr>
        <w:t>
</w:t>
      </w:r>
      <w:r>
        <w:rPr>
          <w:rFonts w:ascii="Times New Roman"/>
          <w:b w:val="false"/>
          <w:i/>
          <w:color w:val="000000"/>
          <w:sz w:val="28"/>
        </w:rPr>
        <w:t xml:space="preserve">      мәслихатының хатшысы    </w:t>
      </w:r>
    </w:p>
    <w:bookmarkStart w:name="z10" w:id="1"/>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2006 жылғы 27 қазандағы       </w:t>
      </w:r>
      <w:r>
        <w:br/>
      </w:r>
      <w:r>
        <w:rPr>
          <w:rFonts w:ascii="Times New Roman"/>
          <w:b w:val="false"/>
          <w:i w:val="false"/>
          <w:color w:val="000000"/>
          <w:sz w:val="28"/>
        </w:rPr>
        <w:t xml:space="preserve">
N 359 шешіміне 1-қосымша      </w:t>
      </w:r>
    </w:p>
    <w:bookmarkEnd w:id="1"/>
    <w:p>
      <w:pPr>
        <w:spacing w:after="0"/>
        <w:ind w:left="0"/>
        <w:jc w:val="left"/>
      </w:pPr>
      <w:r>
        <w:rPr>
          <w:rFonts w:ascii="Times New Roman"/>
          <w:b/>
          <w:i w:val="false"/>
          <w:color w:val="000000"/>
        </w:rPr>
        <w:t xml:space="preserve"> 2006 жылға арналған облыстық бюджет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553"/>
        <w:gridCol w:w="673"/>
        <w:gridCol w:w="693"/>
        <w:gridCol w:w="8033"/>
        <w:gridCol w:w="2233"/>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Санат </w:t>
            </w:r>
          </w:p>
        </w:tc>
        <w:tc>
          <w:tcPr>
            <w:tcW w:w="2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r>
              <w:br/>
            </w:r>
            <w:r>
              <w:rPr>
                <w:rFonts w:ascii="Times New Roman"/>
                <w:b w:val="false"/>
                <w:i w:val="false"/>
                <w:color w:val="000000"/>
                <w:sz w:val="20"/>
              </w:rPr>
              <w:t xml:space="preserve">
мың теңге </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Сынып </w:t>
            </w:r>
          </w:p>
        </w:tc>
        <w:tc>
          <w:tcPr>
            <w:tcW w:w="0" w:type="auto"/>
            <w:vMerge/>
            <w:tcBorders>
              <w:top w:val="nil"/>
              <w:left w:val="single" w:color="cfcfcf" w:sz="5"/>
              <w:bottom w:val="single" w:color="cfcfcf" w:sz="5"/>
              <w:right w:val="single" w:color="cfcfcf" w:sz="5"/>
            </w:tcBorders>
          </w:tcPr>
          <w:p/>
        </w:tc>
      </w:tr>
      <w:tr>
        <w:trPr>
          <w:trHeight w:val="3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сынып </w:t>
            </w:r>
          </w:p>
        </w:tc>
        <w:tc>
          <w:tcPr>
            <w:tcW w:w="0" w:type="auto"/>
            <w:vMerge/>
            <w:tcBorders>
              <w:top w:val="nil"/>
              <w:left w:val="single" w:color="cfcfcf" w:sz="5"/>
              <w:bottom w:val="single" w:color="cfcfcf" w:sz="5"/>
              <w:right w:val="single" w:color="cfcfcf" w:sz="5"/>
            </w:tcBorders>
          </w:tcP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0" w:type="auto"/>
            <w:vMerge/>
            <w:tcBorders>
              <w:top w:val="nil"/>
              <w:left w:val="single" w:color="cfcfcf" w:sz="5"/>
              <w:bottom w:val="single" w:color="cfcfcf" w:sz="5"/>
              <w:right w:val="single" w:color="cfcfcf" w:sz="5"/>
            </w:tcBorders>
          </w:tcP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КІРІСТЕР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30997800 </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01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Салықтық түсімдер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1349233 </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Тауарларға, жұмыстарға және қызметке ішкі салықтар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1349233 </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және басқа да ресурстарды пайдаланғаны үшін түсетін түсімдер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1349233 </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02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Салықтан тыс түсімдер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150348 </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меншіктен түсетін түсімдер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5850 </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кәсіпорындардың таза табысы бөлігінен түсімдер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1921 </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меншікке жататын мүлікті жалдаудан кірістер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3900 </w:t>
            </w:r>
          </w:p>
        </w:tc>
      </w:tr>
      <w:tr>
        <w:trPr>
          <w:trHeight w:val="5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берілген кредиттер бойынша сыйақылар (мүдделер)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r>
      <w:tr>
        <w:trPr>
          <w:trHeight w:val="7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қаржыландырылатын  мемлекеттік мекемелердің тауарларды (жұмыстарды, қызметтерді) түсетін түсімдер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520 </w:t>
            </w:r>
          </w:p>
        </w:tc>
      </w:tr>
      <w:tr>
        <w:trPr>
          <w:trHeight w:val="7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қаржыландырылатын мемлекеттік мекемелердің тауарларды (жұмыстарды, қызметтерді) өткізуінен түсетін түсімдер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520 </w:t>
            </w:r>
          </w:p>
        </w:tc>
      </w:tr>
      <w:tr>
        <w:trPr>
          <w:trHeight w:val="7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қаржыландырылатын мемлекеттік мекемелердің тауарларды (жұмыстарды, қызмет көрсетулерді) іске асыруынан түсетін түсімдер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2435 </w:t>
            </w:r>
          </w:p>
        </w:tc>
      </w:tr>
      <w:tr>
        <w:trPr>
          <w:trHeight w:val="7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қаржыландырылатын мемлекеттік мекемелердің тауарларды (жұмыстарды, қызмет көрсетулерді) іске асыруынан түсетін түсімдер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2435 </w:t>
            </w:r>
          </w:p>
        </w:tc>
      </w:tr>
      <w:tr>
        <w:trPr>
          <w:trHeight w:val="100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қаржыландырылатын, сондай-ақ Қазақстан Республикасының Ұлттық Банкі бюджетінен (шығыстар сметасы) қамтамасыз етілетін және қаржыландырылатын  мемлекеттік мекемелерімен салынатын айыппұлдар, санкциялар, төлетулер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141246 </w:t>
            </w:r>
          </w:p>
        </w:tc>
      </w:tr>
      <w:tr>
        <w:trPr>
          <w:trHeight w:val="100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қаржыландырылатын, сондай-ақ Қазақстан Республикасының Ұлттық Банкі бюджетінен (шығыстар сметасы) қамтамасыз етілетін және қаржыландырылатын  мемлекеттік мекемелерімен салынатын айыппұлдар, санкциялар, төлетулер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141246 </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салықтық емес түсiмдер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297 </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салықтық емес түсiмдер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297 </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03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Негізгі капиталды сатудан түсетін түсімдер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10501 </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мекемелерге бекітіп берілген мемлекеттік мүлікті сату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10501 </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мекемелерге бекітіп берілген мемлекеттік мүлікті сату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10501 </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04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Ресми трансферттердің түсімдері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29487718 </w:t>
            </w:r>
          </w:p>
        </w:tc>
      </w:tr>
      <w:tr>
        <w:trPr>
          <w:trHeight w:val="5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басқарудың төмендегі тұрған органдарынан алынатын трансферттер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6150807 </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(қалалық) бюджеттерден алынатын трансферттер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6150807 </w:t>
            </w:r>
          </w:p>
        </w:tc>
      </w:tr>
      <w:tr>
        <w:trPr>
          <w:trHeight w:val="5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тұрған мемлекеттік басқару органдарынан алынатын трансферттер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23336911 </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алынатын трансферттер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23336911 </w:t>
            </w:r>
          </w:p>
        </w:tc>
      </w:tr>
      <w:tr>
        <w:trPr>
          <w:trHeight w:val="25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кіші топ </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бағдарламалардың әкiмшiсi </w:t>
            </w:r>
          </w:p>
        </w:tc>
      </w:tr>
      <w:tr>
        <w:trPr>
          <w:trHeight w:val="2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 </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ІІ. ШЫҒЫНДАР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31052969 </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01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Жалпы сипаттағы мемлекеттiк қызметтер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690626 </w:t>
            </w:r>
          </w:p>
        </w:tc>
      </w:tr>
      <w:tr>
        <w:trPr>
          <w:trHeight w:val="5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басқарудың жалпы функцияларын орындайтын өкiлдi, атқарушы және басқа органдар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357878 </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мәслихатының аппараты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24997 </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мәслихатының қызметін қамтамасыз ету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24997 </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әкімінің аппараты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332881 </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әкімнің қызметін қамтамасыз ету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332881 </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қызмет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264834 </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қаржы департаменті (басқармасы)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264834 </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департаментінің (басқармасының) қызметін қамтамасыз ету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59666 </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меншікті жекешелендіруді ұйымдастыру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3336 </w:t>
            </w:r>
          </w:p>
        </w:tc>
      </w:tr>
      <w:tr>
        <w:trPr>
          <w:trHeight w:val="5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меншікке түскен мүлікті есепке алу, сақтау, бағалау және сату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524 </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трансферттер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201308 </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Жоспарлау және статистикалық қызмет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67914 </w:t>
            </w:r>
          </w:p>
        </w:tc>
      </w:tr>
      <w:tr>
        <w:trPr>
          <w:trHeight w:val="5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экономика және бюджеттік жоспарлау департаменті (басқармасы)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67914 </w:t>
            </w:r>
          </w:p>
        </w:tc>
      </w:tr>
      <w:tr>
        <w:trPr>
          <w:trHeight w:val="5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 және бюджеттік жоспарлау департаментінің (басқармасының) қызметін қамтамасыз ету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65981 </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трансферттер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1933 </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02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Қорғаныс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71019 </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Әскери мұқтаждар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8722 </w:t>
            </w:r>
          </w:p>
        </w:tc>
      </w:tr>
      <w:tr>
        <w:trPr>
          <w:trHeight w:val="7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жұмылдыру дайындығы, азаматтық қорғаныс, авариялар мен дүлей апаттардың алдын алуды және жоюды ұйымдастыру департаменті (басқармасы)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8722 </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Жалпыға бірдей әскери міндетті атқару шеңберіндегі іс-шаралар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8722 </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Төтенше жағдайлар жөнiндегi жұмыстарды ұйымдастыру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62297 </w:t>
            </w:r>
          </w:p>
        </w:tc>
      </w:tr>
      <w:tr>
        <w:trPr>
          <w:trHeight w:val="7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жұмылдыру дайындығы, азаматтық қорғаныс, авариялар мен дүлей апаттардың алдын алуды және жоюды ұйымдастыру департаменті (басқармасы)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62297 </w:t>
            </w:r>
          </w:p>
        </w:tc>
      </w:tr>
      <w:tr>
        <w:trPr>
          <w:trHeight w:val="7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жұмылдыру дайындығы, азаматтық қорғаныс, авариялар мен дүлей апаттардың алдын алуды және жоюды ұйымдастыру департаменті (басқармасы) қызметін қамтамасыз ету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12162 </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ауқымдағы азаматтық қорғаныстық іс-шаралары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1022 </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ауқымдағы жұмылдыру дайындығы және жұмылдыру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6564 </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ауқымдағы төтенше жағдайлардың алдын алу және оларды жою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42549 </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03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Қоғамдық тәртіп, қауіпсіздік, құқық, сот, қылмыстық-атқару қызметі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1653299 </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қызметi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1653299 </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бюджеттен қаржыландырылатын атқарушы ішкі істер органы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1653299 </w:t>
            </w:r>
          </w:p>
        </w:tc>
      </w:tr>
      <w:tr>
        <w:trPr>
          <w:trHeight w:val="5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бюджеттен қаржыландырылатын атқарушы ішкі істер органының қызметін қамтамасыз ету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1599713 </w:t>
            </w:r>
          </w:p>
        </w:tc>
      </w:tr>
      <w:tr>
        <w:trPr>
          <w:trHeight w:val="5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аумағында қоғамдық тәртiптi қорғау және қоғамдық қауiпсiздiктi қамтамасыз ету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53420 </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тәртіпті қорғауға қатысатын азаматтарды көтермелеу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 </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04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Бiлiм беру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4153767 </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бастауыш, жалпы негізгі, жалпы орта бiлiм беру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1784532 </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дене шынықтыру және спорт басқармасы (бөлімі)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348276 </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мен жеткіншектерге спорт бойынша қосымша білім беру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348276 </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білім беру департаменті (басқармасы)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1436256 </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оқыту бағдарламалары бойынша жалпы білім беру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387851 </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білім жүйесін ақпараттандыру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69018 </w:t>
            </w:r>
          </w:p>
        </w:tc>
      </w:tr>
      <w:tr>
        <w:trPr>
          <w:trHeight w:val="5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берудің мемлекеттік облыстық ұйымдары үшін оқулықтар сатып алу және жеткізу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15462 </w:t>
            </w:r>
          </w:p>
        </w:tc>
      </w:tr>
      <w:tr>
        <w:trPr>
          <w:trHeight w:val="5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білім беру ұйымдарында дарынды балаларға жалпы білім беру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190572 </w:t>
            </w:r>
          </w:p>
        </w:tc>
      </w:tr>
      <w:tr>
        <w:trPr>
          <w:trHeight w:val="5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ауқымда мектеп олимпиадаларын және мектептен тыс іс-шараларды өткізу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14591 </w:t>
            </w:r>
          </w:p>
        </w:tc>
      </w:tr>
      <w:tr>
        <w:trPr>
          <w:trHeight w:val="100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орта білім беретін мемлекеттік мекемелердегі физика, химия, биология  кабинеттерін оқу жабдықтармен қамтамасыз етуге аудандар (облыстық маңыздағы қалалар) бюджеттеріне ағымдағы нысаналы трансферттер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133787 </w:t>
            </w:r>
          </w:p>
        </w:tc>
      </w:tr>
      <w:tr>
        <w:trPr>
          <w:trHeight w:val="7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017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орта білім берудің мемлекеттік мекемелерінің үлгі штаттарын ұстауды қамтамасыз етуге аудандар (облыстық маңызы бар қалалар) бюджеттеріне ағымдағы нысаналы трансферттер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428935 </w:t>
            </w:r>
          </w:p>
        </w:tc>
      </w:tr>
      <w:tr>
        <w:trPr>
          <w:trHeight w:val="7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019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орта білім берудің мемлекеттік мекемелерін Интернет желісіне қосуға және олардың трафигін төлеуге аудандар (облыстық маңызы бар қалалар) бюджеттеріне ағымдағы нысаналы трансферттер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46560 </w:t>
            </w:r>
          </w:p>
        </w:tc>
      </w:tr>
      <w:tr>
        <w:trPr>
          <w:trHeight w:val="100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орта білім берудің мемлекеттік мекемелеріне кітапханалық қорларын жаңарту үшін оқулық пен оқу-әдістемелік кешенін сатып алуға және жеткізуге аудандар (облыстық маңызы бар қалалар) бюджеттеріне ағымдағы нысаналы трансферттер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42394 </w:t>
            </w:r>
          </w:p>
        </w:tc>
      </w:tr>
      <w:tr>
        <w:trPr>
          <w:trHeight w:val="7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021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орта білім берудің мемлекеттік мекемелері үшін лингафондық және мультимедиялық кабинеттер жасауға аудандар (облыстық маңызы бар қалалар) бюджеттеріне ағымдағы нысаналы трансферттер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100104 </w:t>
            </w:r>
          </w:p>
        </w:tc>
      </w:tr>
      <w:tr>
        <w:trPr>
          <w:trHeight w:val="7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022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(облыстық маңызы бар қалалардың) бюджеттерге тамақтануды, тұруды және балаларды тестілеу пунктілеріне жеткізуді ұйымдастыруға берілетін ағымдағы нысаналы трансферттер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6982 </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Бастауыш кәсiптік бiлiм беру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565949 </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білім беру департаменті (басқармасы)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565949 </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Бастауыш кәсіптік білім беру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565949 </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кәсіби бiлiм беру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698643 </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денсаулық сақтау департаменті (басқармасы)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83247 </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кәсiптiк бiлiмi бар мамандар даярлау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83247 </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білім беру департаменті (басқармасы)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615396 </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кәсіби білімді мамандар даярлау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615396 </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кәсіби білім беру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85070 </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бюджеттен қаржыландырылатын атқарушы ішкі істер органы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29506 </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Кадрлардың біліктілігін арттыру және оларды қайта даярлау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29506 </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денсаулық сақтау департаменті (басқармасы)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10376 </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Кадрларының біліктілігін арттыру және оларды қайта даярлау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10376 </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білім беру департаменті (басқармасы)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45188 </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Кадрлардың біліктілігін арттыру және оларды қайта даярлау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45188 </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Бiлiм беру саласындағы өзге де қызметтер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1019573 </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білім беру департаменті (басқармасы)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120837 </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департаментінің (басқармасының) қызметін қамтамасыз ету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34657 </w:t>
            </w:r>
          </w:p>
        </w:tc>
      </w:tr>
      <w:tr>
        <w:trPr>
          <w:trHeight w:val="7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мен жеткіншектердің психикалық денсаулығын зерттеу және халыққа психологиялық-медициналық-педагогикалық консультациялық көмек көрсету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35789 </w:t>
            </w:r>
          </w:p>
        </w:tc>
      </w:tr>
      <w:tr>
        <w:trPr>
          <w:trHeight w:val="5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Дамуында проблемалары бар балалар мен жеткіншектерді оңалту және әлеуметтік бейімдеу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13793 </w:t>
            </w:r>
          </w:p>
        </w:tc>
      </w:tr>
      <w:tr>
        <w:trPr>
          <w:trHeight w:val="7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018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Жаңадан іске қосылатын білім беру объектілерін ұстауға аудандар (облыстық маңызы бар қалалар) бюджеттеріне берілетін ағымдағы нысаналы трансферттер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36598 </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құрылыс департаменті (басқармасы)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898736 </w:t>
            </w:r>
          </w:p>
        </w:tc>
      </w:tr>
      <w:tr>
        <w:trPr>
          <w:trHeight w:val="7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объектілерін салуға және қайта жаңартуға аудандар (облыстық маңыздағы қалалар) бюджеттеріне дамытуға арналған нысаналы трансферттер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287400 </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объектілерін дамыту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611336 </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05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Денсаулық сақтау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10525854 </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Кең бейiндi ауруханалар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3880276 </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денсаулық сақтау департаменті (басқармасы)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3880276 </w:t>
            </w:r>
          </w:p>
        </w:tc>
      </w:tr>
      <w:tr>
        <w:trPr>
          <w:trHeight w:val="7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Бастапқы медициналық-санитарлық көмек және денсаулық сақтау ұйымдары мамандарының жолдамасы бойынша стационарлық медициналық көмек көрсету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3880276 </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Халықтық денсаулығын қорғау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749721 </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денсаулық сақтау департаменті (басқармасы)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194571 </w:t>
            </w:r>
          </w:p>
        </w:tc>
      </w:tr>
      <w:tr>
        <w:trPr>
          <w:trHeight w:val="5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денсаулық сақтау ұйымдары үшiн ған, оның құрамдас бөліктері мен препараттарын өндiру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89325 </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Ана мен баланы қорғау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95563 </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Салауатты өмір салтын насихаттау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9002 </w:t>
            </w:r>
          </w:p>
        </w:tc>
      </w:tr>
      <w:tr>
        <w:trPr>
          <w:trHeight w:val="5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017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Шолғыншы эпидемиологиялық қадағалау жүргізу үшін тест-жүйелерін сатып алу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681 </w:t>
            </w:r>
          </w:p>
        </w:tc>
      </w:tr>
      <w:tr>
        <w:trPr>
          <w:trHeight w:val="5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269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мемлекеттік санитарлық-эпидемиологиялық қадағалау департаменті (Басқармасы)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555150 </w:t>
            </w:r>
          </w:p>
        </w:tc>
      </w:tr>
      <w:tr>
        <w:trPr>
          <w:trHeight w:val="5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санитарлық-эпидемиологиялық қадағалау департаментінің (басқармасының) қызметін қамтамасыз ету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222599 </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Халықтық санитарлық-эпидемиологиялық салауаттылығы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280769 </w:t>
            </w:r>
          </w:p>
        </w:tc>
      </w:tr>
      <w:tr>
        <w:trPr>
          <w:trHeight w:val="7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Халыққа иммундық алдын алуды жүргізу үшін дәрiлiк заттарды, вакциналарды және басқа иммунды биологиялық препараттарды орталықтандырылған сатып алу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51782 </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медициналық көмек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2090080 </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денсаулық сақтау департаменті (басқармасы)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2090080 </w:t>
            </w:r>
          </w:p>
        </w:tc>
      </w:tr>
      <w:tr>
        <w:trPr>
          <w:trHeight w:val="5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Әлеуметтік-әлеулі және айналадағылар үшін қауіп төндіретін аурулармен ауыратын адамдарға медициналық көмек көрсету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1755967 </w:t>
            </w:r>
          </w:p>
        </w:tc>
      </w:tr>
      <w:tr>
        <w:trPr>
          <w:trHeight w:val="5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019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Туберкулез ауруларын туберкулез ауруларына қарсы препараттарымен қамтамасыз ету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26986 </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Диабет ауруларын диабетке қарсы препараттарымен қамтамасыз ету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168657 </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021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Онкологиялық ауруларды химия препараттарымен қамтамасыз ету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123043 </w:t>
            </w:r>
          </w:p>
        </w:tc>
      </w:tr>
      <w:tr>
        <w:trPr>
          <w:trHeight w:val="7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022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Бүйрек жетімсіз ауруларды дәрі-дәрмек құралдарымен, диализаторлармен, шығыс материалдарымен және бүйрегі алмастырылған ауруларды дәрі-дәрмек құралдарымен қамтамасыз ету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15427 </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Емханалар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3042355 </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денсаулық сақтау департаменті (басқармасы)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3042355 </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Халыққа бастапқы медициналық-санитарлық көмек көрсету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2704139 </w:t>
            </w:r>
          </w:p>
        </w:tc>
      </w:tr>
      <w:tr>
        <w:trPr>
          <w:trHeight w:val="73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Халықтық жекелген санаттарын амбулаториялық деңгейде дәрілік заттармен және мамандандырылған және емдік тамақ өнімдерімен қамтамасыз ету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338216 </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Медициналық көмектiң басқа түрлерi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219833 </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денсаулық сақтау департаменті (басқармасы)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219833 </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Жедел және шұғыл көмек көрсету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199576 </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Төтенше жағдайларда халыққа медициналық көмек көрсету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20257 </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саласындағы өзге де қызметтер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543589 </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денсаулық сақтау департаменті (басқармасы)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72489 </w:t>
            </w:r>
          </w:p>
        </w:tc>
      </w:tr>
      <w:tr>
        <w:trPr>
          <w:trHeight w:val="5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департаментінің (басқармасының) қызметін қамтамасыз ету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42182 </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Патологоанатомиялық союды жүргізу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19362 </w:t>
            </w:r>
          </w:p>
        </w:tc>
      </w:tr>
      <w:tr>
        <w:trPr>
          <w:trHeight w:val="5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016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Азаматтарды елді мекеннің шегінен тыс емделуге тегін және жеңілдетілген жол жүрумен қамтамасыз ету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3237 </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018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талдау орталықтарының қызметін қамтамасыз ету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7708 </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құрылыс департаменті (басқармасы)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471100 </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объектілерін дамыту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471100 </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06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Әлеуметтiк көмек және әлеуметтiк қамсыздандыру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1148227 </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қамсыздандыру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613154 </w:t>
            </w:r>
          </w:p>
        </w:tc>
      </w:tr>
      <w:tr>
        <w:trPr>
          <w:trHeight w:val="5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жұмыспен қамтуды үйлестіру және әлеуметтік бағдарламалар департаменті (басқармасы)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347922 </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үлгідегі мүгедектер мен қарттарды әлеуметтік қамтамсыз ету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347922 </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білім беру департаменті (басқармасы)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251737 </w:t>
            </w:r>
          </w:p>
        </w:tc>
      </w:tr>
      <w:tr>
        <w:trPr>
          <w:trHeight w:val="5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Жетiм балаларды, ата-анасының қамқорлығынсыз қалған балаларды әлеуметтік қамсыздандыру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251737 </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құрылыс департаменті (басқармасы)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13495 </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қамтамасыз ету объектілерін дамыту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13495 </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көмек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487145 </w:t>
            </w:r>
          </w:p>
        </w:tc>
      </w:tr>
      <w:tr>
        <w:trPr>
          <w:trHeight w:val="5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жұмыспен қамтуды үйлестіру және әлеуметтік бағдарламалар департаменті (басқармасы)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487145 </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Мүгедектерге әлеуметтік қолдау көрсету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72162 </w:t>
            </w:r>
          </w:p>
        </w:tc>
      </w:tr>
      <w:tr>
        <w:trPr>
          <w:trHeight w:val="100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Қалалық телекоммуникация желiлерiнiң абоненттерi болып табылатын, әлеуметтiк жағынан қорғалатын азаматтардың телефон үшiн абоненттiк төлем тарифiнiң көтерiлуiн өтеуге аудандар (облыстық маңызы бар қалалар) бюджеттеріне ағымдағы берілетін нысаналы трансферттер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7934 </w:t>
            </w:r>
          </w:p>
        </w:tc>
      </w:tr>
      <w:tr>
        <w:trPr>
          <w:trHeight w:val="7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 (облыстық маңыздағы қалалар) бюджеттеріне аз қамтылған жанұялардан 18 жасқа дейінгі балаларға мемлекеттік жәрдемақы төлеуге ағымдағы нысаналы трансферттер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375000 </w:t>
            </w:r>
          </w:p>
        </w:tc>
      </w:tr>
      <w:tr>
        <w:trPr>
          <w:trHeight w:val="12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016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 (облыстық маңыздағы қалалар) бюджеттеріне мүгедектерді оңалту жеке бағдарламасына сәйкес, мұқтаж мүгедектерді арнайы гигиеналық құралдармен қамтамасыз етуге, және ымдау тілі мамандарының, жеке көмекшілердің қызмет көрсетуіне ағымдағы нысаналы трансферттер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32049 </w:t>
            </w:r>
          </w:p>
        </w:tc>
      </w:tr>
      <w:tr>
        <w:trPr>
          <w:trHeight w:val="5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көмек және әлеуметтiк қамтамасыз ету салаларындағы өзге де қызметтер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47928 </w:t>
            </w:r>
          </w:p>
        </w:tc>
      </w:tr>
      <w:tr>
        <w:trPr>
          <w:trHeight w:val="5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жұмыспен қамтуды үйлестіру және әлеуметтік бағдарламалар департаменті (басқармасы)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47928 </w:t>
            </w:r>
          </w:p>
        </w:tc>
      </w:tr>
      <w:tr>
        <w:trPr>
          <w:trHeight w:val="5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Жұмыспен қамтуды үйлестіру және әлеуметтік бағдарламалар департаментінің (басқармасының) қызметін қамтамасыз ету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47928 </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07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Тұрғын үй-коммуналдық шаруашылық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1835105 </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шаруашылығы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1257500 </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құрылыс департаменті (басқармасы)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1257500 </w:t>
            </w:r>
          </w:p>
        </w:tc>
      </w:tr>
      <w:tr>
        <w:trPr>
          <w:trHeight w:val="7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коммуналдық тұрғын үй қорының тұрғын үйін салуға аудандар (облыстық маңызы бар қалалар) бюджеттеріне берілетін нысаналы даму трансферттер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387500 </w:t>
            </w:r>
          </w:p>
        </w:tc>
      </w:tr>
      <w:tr>
        <w:trPr>
          <w:trHeight w:val="7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(облыстық маңызы бар қалалардың) бюджеттерге инженерлік коммуникациялық инфрақұрылымды дамытуға және жайластыруға берілетін даму трансферттері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870000 </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шаруашылық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577605 </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құрылыс департаменті (басқармасы)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127605 </w:t>
            </w:r>
          </w:p>
        </w:tc>
      </w:tr>
      <w:tr>
        <w:trPr>
          <w:trHeight w:val="5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шаруашылықты дамытуға аудандар (облыстық маңызы бар қалалар) бюджеттеріне нысаналы даму трансферттер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127605 </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сәулет және қала құрылысы департаменті (басқармасы)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450000 </w:t>
            </w:r>
          </w:p>
        </w:tc>
      </w:tr>
      <w:tr>
        <w:trPr>
          <w:trHeight w:val="7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Облыстар мен аудандардың (облыстық маңызы бар қалалардың) коммуналдық меншігіне жататын жылу желілерін пайдалануды ұйымдастыруға нысаналы трансферттер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450000 </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08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Мәдениет, спорт, туризм және ақпараттық кеңістiк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1131698 </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саласындағы қызмет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333494 </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мәдениет департаменті (басқармасы)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333494 </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департаментінің (басқармасының) қызметін қамтамасыз ету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18173 </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Мәдени-демалыс жұмысын қолдау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40666 </w:t>
            </w:r>
          </w:p>
        </w:tc>
      </w:tr>
      <w:tr>
        <w:trPr>
          <w:trHeight w:val="5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маңызы бар тарихи-мөдени мұралардың сақталуын және оған қол жетімді болуын қамтамасыз ету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138143 </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маңызы бар театр және музыка өнерін қолдау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136512 </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Спорт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490631 </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дене шынықтыру және спорт басқармасы (бөлімі)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490631 </w:t>
            </w:r>
          </w:p>
        </w:tc>
      </w:tr>
      <w:tr>
        <w:trPr>
          <w:trHeight w:val="5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Дене шынықтыру және спорт басқармасының (бөлімінің) қызметін қамтамасыз ету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14788 </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деңгейінде спорт жарыстарын өткізу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14032 </w:t>
            </w:r>
          </w:p>
        </w:tc>
      </w:tr>
      <w:tr>
        <w:trPr>
          <w:trHeight w:val="7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Әртүрлi спорт түрлерi бойынша облыстық құрама командаларының мүшелерiн дайындау және олардың республикалық және халықаралық спорт жарыстарына қатысуы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461811 </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кеңiстiк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260407 </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259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мұрағат және құжаттама басқармасы (бөлімі)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66382 </w:t>
            </w:r>
          </w:p>
        </w:tc>
      </w:tr>
      <w:tr>
        <w:trPr>
          <w:trHeight w:val="5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Мұрағат және құжаттама басқармасының (бөлімінің) қызметін қамтамасыз ету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11310 </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Мұрағат қорының сақталуын қамтамасыз ету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55072 </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мәдениет департаменті (басқармасы)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86842 </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кітапханалардың жұмыс істеуін қамтамасыз ету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86842 </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ішкі саясат департаменті (басқармасы)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89015 </w:t>
            </w:r>
          </w:p>
        </w:tc>
      </w:tr>
      <w:tr>
        <w:trPr>
          <w:trHeight w:val="5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Бұқаралық ақпарат құралдары арқылы мемлекеттік ақпарат саясатын жүргізу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89015 </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264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тілдерді дамыту басқармасы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18168 </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Тілдерді дамыту басқармасының қызметін қамтамасыз ету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12227 </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тiлдi және Қазақстан халықтарының басқа да тiлдерiн дамыту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5941 </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Туризм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1231 </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кәсіпкерлік және өнеркәсіп департаменті (басқармасы)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1231 </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Туристік қызметті реттеу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1231 </w:t>
            </w:r>
          </w:p>
        </w:tc>
      </w:tr>
      <w:tr>
        <w:trPr>
          <w:trHeight w:val="5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спорт, туризм және ақпараттық кеңiстiктi ұйымдастыру жөнiндегi өзге де қызметтер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45935 </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ішкі саясат департаменті (басқармасы)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45935 </w:t>
            </w:r>
          </w:p>
        </w:tc>
      </w:tr>
      <w:tr>
        <w:trPr>
          <w:trHeight w:val="42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саясат департаментінің (басқармасының) қызметін қамтамасыз ету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21857 </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Жастар саясаты саласында өңірлік бағдарламаларды іске асыру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24078 </w:t>
            </w:r>
          </w:p>
        </w:tc>
      </w:tr>
      <w:tr>
        <w:trPr>
          <w:trHeight w:val="7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10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Ауыл, су, орман, балық шаруашылығы, ерекше қорғалатын табиғи аумақтар, қоршаған ортаны және жануарлар дүниесін қорғау, жер қатынастары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3462134 </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2083117 </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ауыл шаруашылығы департаменті (басқармасы)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2083117 </w:t>
            </w:r>
          </w:p>
        </w:tc>
      </w:tr>
      <w:tr>
        <w:trPr>
          <w:trHeight w:val="5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департаментінің (басқармасының) қызметін қамтамасыз ету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43559 </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Тұқым шаруашылығын дамытуды қолдау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191585 </w:t>
            </w:r>
          </w:p>
        </w:tc>
      </w:tr>
      <w:tr>
        <w:trPr>
          <w:trHeight w:val="5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меншікке жатпайтын ауыл шаруашылығы ұйымдарының банкроттық рәсімдерін жүргізу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247 </w:t>
            </w:r>
          </w:p>
        </w:tc>
      </w:tr>
      <w:tr>
        <w:trPr>
          <w:trHeight w:val="5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Көктемгі егіс және егін жинау жұмыстарын жүргізу үшін қажетті тауар-материялдық құндылықтарды субсидиялау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1260000 </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Асыл тұқымды мал және құс шаруашылығын дамытуды қолдау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226321 </w:t>
            </w:r>
          </w:p>
        </w:tc>
      </w:tr>
      <w:tr>
        <w:trPr>
          <w:trHeight w:val="5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Өндірілетін ауыл шаруашылығы дақылдарының шығымдылығы мен сапасын арттыруды қолдау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345670 </w:t>
            </w:r>
          </w:p>
        </w:tc>
      </w:tr>
      <w:tr>
        <w:trPr>
          <w:trHeight w:val="100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басқару деңгейлері арасындағы өкілеттіктердің аражігін ажырату шеңберінде әкімшілік функцияларға берілетін аудандар (облыстық маңызы бар қалалар) бюджеттеріне ағымдағы нысаналы трансферттер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14006 </w:t>
            </w:r>
          </w:p>
        </w:tc>
      </w:tr>
      <w:tr>
        <w:trPr>
          <w:trHeight w:val="5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тауарларын өндірушілерге су жеткізу жөніндегі қызметтердің құнын субсидиялау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1729 </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шаруашылығы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1058140 </w:t>
            </w:r>
          </w:p>
        </w:tc>
      </w:tr>
      <w:tr>
        <w:trPr>
          <w:trHeight w:val="5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табиғи ресурстар және табиғатты пайдалануды реттеу департаменті (басқармасы)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3296 </w:t>
            </w:r>
          </w:p>
        </w:tc>
      </w:tr>
      <w:tr>
        <w:trPr>
          <w:trHeight w:val="5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меншіктегі су шаруашылығы құрылыстарының жұмыс істеуін қамтамасыз ету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3296 </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ауыл шаруашылығы департаменті (басқармасы)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47532 </w:t>
            </w:r>
          </w:p>
        </w:tc>
      </w:tr>
      <w:tr>
        <w:trPr>
          <w:trHeight w:val="7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Ауыз сумен жабдықтаудың баламасыз көздерi болып табылатын сумен жабдықтаудың аса маңызды топтың жүйелерiнен ауыз су беру жөніндегі қызметтердің құнын субсидиялау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47532 </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департаменті (басқармасы)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1007312 </w:t>
            </w:r>
          </w:p>
        </w:tc>
      </w:tr>
      <w:tr>
        <w:trPr>
          <w:trHeight w:val="5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029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 (облыстық маңыздағы қалалар) бюджеттеріне сумен қамтамасыз ету жүйесін дамытуға арналған нысаналы трансферттер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1007312 </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шаруашылығы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226050 </w:t>
            </w:r>
          </w:p>
        </w:tc>
      </w:tr>
      <w:tr>
        <w:trPr>
          <w:trHeight w:val="5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табиғи ресурстар және табиғатты пайдалануды реттеу департаменті (басқармасы)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226050 </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Ормандарды сақтау, қорғау, молайту және орман өсiру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220455 </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Жануарлар дүниесін қорғау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5595 </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42672 </w:t>
            </w:r>
          </w:p>
        </w:tc>
      </w:tr>
      <w:tr>
        <w:trPr>
          <w:trHeight w:val="5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табиғи ресурстар және табиғатты пайдалануды реттеу департаменті (басқармасы)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42672 </w:t>
            </w:r>
          </w:p>
        </w:tc>
      </w:tr>
      <w:tr>
        <w:trPr>
          <w:trHeight w:val="5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ресурстар және табиғатты пайдалануды реттеу департаментінің (басқармасының) қызметін қамтамасыз ету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19559 </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жөнінде іс-шаралар өткізу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23113 </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қатынастары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52155 </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жер қатынастары басқармасы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52155 </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қатынастары басқармасының қызметін қамтамасыз ету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17341 </w:t>
            </w:r>
          </w:p>
        </w:tc>
      </w:tr>
      <w:tr>
        <w:trPr>
          <w:trHeight w:val="100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басқару деңгейлері арасындағы өкілеттіктердің аражігін ажырату шеңберінде әкімшілік функцияларға берілетін аудандар (облыстық маңызы бар қалалар) бюджеттеріне ағымдағы нысаналы трансферттер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34814 </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11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Өнеркәсіп, сәулет, қала құрылысы және құрылыс қызметі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87934 </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Сәулет, қала құрылысы және құрылыс қызметі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87934 </w:t>
            </w:r>
          </w:p>
        </w:tc>
      </w:tr>
      <w:tr>
        <w:trPr>
          <w:trHeight w:val="5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267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мемлекеттік сәулет-құрылыс бақылауы департаменті (басқармасы)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13628 </w:t>
            </w:r>
          </w:p>
        </w:tc>
      </w:tr>
      <w:tr>
        <w:trPr>
          <w:trHeight w:val="5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сәулет-өұрылыс бақылауы департаментінің (басқармасының) қызметін қамтамасыз ету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13628 </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департаменті (басқармасы)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21504 </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департаментінің (басқармасының) қызметін қамтамасыз ету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21504 </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сәулет және қала құрылысы департаменті (басқармасы)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52802 </w:t>
            </w:r>
          </w:p>
        </w:tc>
      </w:tr>
      <w:tr>
        <w:trPr>
          <w:trHeight w:val="5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Сәулет және қала құрылысы департаментінің (басқармасының) қызметін қамтамасыз ету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19257 </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трансферттер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33545 </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12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Көлiк және коммуникация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795649 </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Автомобиль көлiгi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408263 </w:t>
            </w:r>
          </w:p>
        </w:tc>
      </w:tr>
      <w:tr>
        <w:trPr>
          <w:trHeight w:val="5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жолаушылар көлігі және автомобиль жолдары департаменті (басқармасы)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408263 </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Автомобиль жолдарының жұмыс істеуін қамтамасыз ету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408263 </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Көлiк және коммуникациялар саласындағы өзге де қызметтер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387386 </w:t>
            </w:r>
          </w:p>
        </w:tc>
      </w:tr>
      <w:tr>
        <w:trPr>
          <w:trHeight w:val="5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жолаушылар көлігі және автомобиль жолдары департаменті (басқармасы)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387386 </w:t>
            </w:r>
          </w:p>
        </w:tc>
      </w:tr>
      <w:tr>
        <w:trPr>
          <w:trHeight w:val="5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Жолаушылар көлігі және автомобиль жолдары департаментінің (басқармасының) қызметін қамтамасыз ету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19494 </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инфрақұрылымын дамыту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3340 </w:t>
            </w:r>
          </w:p>
        </w:tc>
      </w:tr>
      <w:tr>
        <w:trPr>
          <w:trHeight w:val="5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маңызы бар ауданаралық (қалааралық) қатынастар бойынша жолаушылар тасымалын ұйымдастыру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43505 </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трансферттер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321047 </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13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Басқалар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972446 </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Экономикалық қызметтерді реттеу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19281 </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кәсіпкерлік және өнеркәсіп департаменті (басқармасы)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19281 </w:t>
            </w:r>
          </w:p>
        </w:tc>
      </w:tr>
      <w:tr>
        <w:trPr>
          <w:trHeight w:val="5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Кәсіпкерлік және өнеркәсіп департаментінің (басқармасының) қызметін қамтамасыз ету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19281 </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монополияларды реттеу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15705 </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тарифтер басқармасы (бөлімі)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15705 </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тарифтер басқармасының қызметін қамтамасыз ету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15705 </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937460 </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қаржы департаменті (басқармасы)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748761 </w:t>
            </w:r>
          </w:p>
        </w:tc>
      </w:tr>
      <w:tr>
        <w:trPr>
          <w:trHeight w:val="5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Шұғыл шығындарға арналған облыстық жергілікті атқарушы органының резерві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53887 </w:t>
            </w:r>
          </w:p>
        </w:tc>
      </w:tr>
      <w:tr>
        <w:trPr>
          <w:trHeight w:val="5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және техногендік сипаттағы төтенше жағдайларды жою үшін облыстық жергілікті атқарушы органының төтенше резерві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r>
      <w:tr>
        <w:trPr>
          <w:trHeight w:val="12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мемлекеттік қызметшілердің, мемлекеттік мекемелердің мемлекеттік қызметші болып табылмайтын қызметкерлерінің және қазыналық кәсіпорындар қызметкерлерінің жалақыларын ұлғайтуға берілетін ағымдағы нысаналы трансферттер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684323 </w:t>
            </w:r>
          </w:p>
        </w:tc>
      </w:tr>
      <w:tr>
        <w:trPr>
          <w:trHeight w:val="5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016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Соттар шешімдері бойынша міндеттемелерді орындауға арналған облыстық  жергілікті атқарушы органдар резерві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551 </w:t>
            </w:r>
          </w:p>
        </w:tc>
      </w:tr>
      <w:tr>
        <w:trPr>
          <w:trHeight w:val="5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экономика және бюджеттік жоспарлау департаменті (басқармасы)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28699 </w:t>
            </w:r>
          </w:p>
        </w:tc>
      </w:tr>
      <w:tr>
        <w:trPr>
          <w:trHeight w:val="7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бюджеттік инвестициялық жобалардың (бағдарламалардың) техникалық-экономикалық негіздемелерін әзірлеу және оған сараптама жүргізу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28699 </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департаменті (басқармасы)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160000 </w:t>
            </w:r>
          </w:p>
        </w:tc>
      </w:tr>
      <w:tr>
        <w:trPr>
          <w:trHeight w:val="7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024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Экономикасы күйзеліске ұшыраған соның ішінде шағын қалаларды дамытуға аудандық (облыстық маңызы бар қалалар) бюджеттеріне берілетін нысаналы даму трансферттерi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160000 </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14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Қарызға  қызмет көрсету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814 </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Қарызға қызмет көрсету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814 </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қаржы департаменті (басқармасы)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814 </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органдардың қарызына қызмет көрсету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814 </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15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Ресми трансферттер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4524397 </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Ресми трансферттер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4524397 </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қаржы департаменті (басқармасы)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4524397 </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Субвенциялар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4468732 </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Нысаналы трансферттерді қайтару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55665 </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ІІІ. ОПЕРАЦИЯЛЫҚ САЛЬДО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-55169 </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ІV. ТАЗА БЮДЖЕТТІК КРЕДИТТЕУ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-1010372 </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Бюджеттік кредиттер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765391 </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07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үй-коммуналдық шаруашылық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765391 </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шаруашылығы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765391 </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департаменті (басқармасы)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765391 </w:t>
            </w:r>
          </w:p>
        </w:tc>
      </w:tr>
      <w:tr>
        <w:trPr>
          <w:trHeight w:val="5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 (облыстық маңыздағы қалалар) бюджеттеріне тұрғын үй құрылысына кредит беру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765391 </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Санат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2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Сомасы, мың теңге </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Сынып  </w:t>
            </w:r>
          </w:p>
        </w:tc>
        <w:tc>
          <w:tcPr>
            <w:tcW w:w="0" w:type="auto"/>
            <w:vMerge/>
            <w:tcBorders>
              <w:top w:val="nil"/>
              <w:left w:val="single" w:color="cfcfcf" w:sz="5"/>
              <w:bottom w:val="single" w:color="cfcfcf" w:sz="5"/>
              <w:right w:val="single" w:color="cfcfcf" w:sz="5"/>
            </w:tcBorders>
          </w:tcP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сынып </w:t>
            </w:r>
          </w:p>
        </w:tc>
        <w:tc>
          <w:tcPr>
            <w:tcW w:w="0" w:type="auto"/>
            <w:vMerge/>
            <w:tcBorders>
              <w:top w:val="nil"/>
              <w:left w:val="single" w:color="cfcfcf" w:sz="5"/>
              <w:bottom w:val="single" w:color="cfcfcf" w:sz="5"/>
              <w:right w:val="single" w:color="cfcfcf" w:sz="5"/>
            </w:tcBorders>
          </w:tcP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05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Бюджеттік кредиттерді өтеу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1775763 </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кредиттерді өтеу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1775763 </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берілген бюджеттік кредиттерді өтеу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1775763 </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V. ҚАРЖЫ АКТИВТЕРМЕН ОПЕРАЦИЯЛАРЫ БОЙЫНША САЛЬДО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34800 </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13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Басқалар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34800 </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34800 </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қаржы департаменті (басқармасы)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34800 </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тұлғалардың жарғы капиталын құру немесе ұлғайту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34800 </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VІ. ТАПШЫЛЫҚ (-), ПРОФИЦИТ (+)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920403 </w:t>
            </w:r>
          </w:p>
        </w:tc>
      </w:tr>
      <w:tr>
        <w:trPr>
          <w:trHeight w:val="5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VІІ. ТАПШЫЛЫҚТЫ ҚАРЖЫЛАНДЫРУ (ПРОФИЦИТТІ ПАЙДАЛАНУ)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-920403 </w:t>
            </w:r>
          </w:p>
        </w:tc>
      </w:tr>
    </w:tbl>
    <w:bookmarkStart w:name="z11" w:id="2"/>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2006 жылғы 27 қазандағы   </w:t>
      </w:r>
      <w:r>
        <w:br/>
      </w:r>
      <w:r>
        <w:rPr>
          <w:rFonts w:ascii="Times New Roman"/>
          <w:b w:val="false"/>
          <w:i w:val="false"/>
          <w:color w:val="000000"/>
          <w:sz w:val="28"/>
        </w:rPr>
        <w:t xml:space="preserve">
N 359 шешіміне 2-қосымша  </w:t>
      </w:r>
    </w:p>
    <w:bookmarkEnd w:id="2"/>
    <w:p>
      <w:pPr>
        <w:spacing w:after="0"/>
        <w:ind w:left="0"/>
        <w:jc w:val="left"/>
      </w:pPr>
      <w:r>
        <w:rPr>
          <w:rFonts w:ascii="Times New Roman"/>
          <w:b/>
          <w:i w:val="false"/>
          <w:color w:val="000000"/>
        </w:rPr>
        <w:t xml:space="preserve"> 2006 жылға арналған облыстық бюджетте тұрмысы нашар </w:t>
      </w:r>
      <w:r>
        <w:br/>
      </w:r>
      <w:r>
        <w:rPr>
          <w:rFonts w:ascii="Times New Roman"/>
          <w:b/>
          <w:i w:val="false"/>
          <w:color w:val="000000"/>
        </w:rPr>
        <w:t xml:space="preserve">
отбасылардағы 18 жасқа дейінгі балаларға мемлекеттік </w:t>
      </w:r>
      <w:r>
        <w:br/>
      </w:r>
      <w:r>
        <w:rPr>
          <w:rFonts w:ascii="Times New Roman"/>
          <w:b/>
          <w:i w:val="false"/>
          <w:color w:val="000000"/>
        </w:rPr>
        <w:t xml:space="preserve">
жәрдемақы төлеу үшін аудандар (облыстық маңыздағы </w:t>
      </w:r>
      <w:r>
        <w:br/>
      </w:r>
      <w:r>
        <w:rPr>
          <w:rFonts w:ascii="Times New Roman"/>
          <w:b/>
          <w:i w:val="false"/>
          <w:color w:val="000000"/>
        </w:rPr>
        <w:t xml:space="preserve">
қалалар) бюджеттеріне сомаларды бөлу </w:t>
      </w:r>
    </w:p>
    <w:p>
      <w:pPr>
        <w:spacing w:after="0"/>
        <w:ind w:left="0"/>
        <w:jc w:val="both"/>
      </w:pPr>
      <w:r>
        <w:rPr>
          <w:rFonts w:ascii="Times New Roman"/>
          <w:b w:val="false"/>
          <w:i/>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2373"/>
        <w:gridCol w:w="1873"/>
        <w:gridCol w:w="4313"/>
        <w:gridCol w:w="3473"/>
      </w:tblGrid>
      <w:tr>
        <w:trPr>
          <w:trHeight w:val="540"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р/с № </w:t>
            </w:r>
          </w:p>
        </w:tc>
        <w:tc>
          <w:tcPr>
            <w:tcW w:w="2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Атауы </w:t>
            </w:r>
          </w:p>
        </w:tc>
        <w:tc>
          <w:tcPr>
            <w:tcW w:w="1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Барлығы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r>
      <w:tr>
        <w:trPr>
          <w:trHeight w:val="8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бюджеттен алынған ресми трансферттер есебінен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 қалалар бюджеті қаражаты есебінен </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405700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375000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30700 </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Алтынсарин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7648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7404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244 </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Амангелді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43461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40635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2826 </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Әулиекөл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26883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25114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1769 </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Денисов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7001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6675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326 </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Жангелдин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38345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36148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2197 </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Жітіқара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23522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21742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1780 </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Қамысты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12292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11515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777 </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Қарабалық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14371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13430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941 </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Қарасу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21569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19987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1582 </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30408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28560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1848 </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Меңдіқара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19358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18181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1177 </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Науырзым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16421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15478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943 </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Сарыкөл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15599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14731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868 </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Таран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19833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18442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1391 </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Ұзынкөл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15972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14975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997 </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Федоров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16450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15303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1147 </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Арқалық қаласы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41077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38052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3025 </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қаласы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20848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16854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3994 </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Лисаков қаласы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3794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3296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498 </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Рудный қаласы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10848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8478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2370 </w:t>
            </w:r>
          </w:p>
        </w:tc>
      </w:tr>
    </w:tbl>
    <w:bookmarkStart w:name="z12" w:id="3"/>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2006 жылғы 27 қазандағы   </w:t>
      </w:r>
      <w:r>
        <w:br/>
      </w:r>
      <w:r>
        <w:rPr>
          <w:rFonts w:ascii="Times New Roman"/>
          <w:b w:val="false"/>
          <w:i w:val="false"/>
          <w:color w:val="000000"/>
          <w:sz w:val="28"/>
        </w:rPr>
        <w:t xml:space="preserve">
N 359 шешіміне 3-қосымша  </w:t>
      </w:r>
    </w:p>
    <w:bookmarkEnd w:id="3"/>
    <w:p>
      <w:pPr>
        <w:spacing w:after="0"/>
        <w:ind w:left="0"/>
        <w:jc w:val="left"/>
      </w:pPr>
      <w:r>
        <w:rPr>
          <w:rFonts w:ascii="Times New Roman"/>
          <w:b/>
          <w:i w:val="false"/>
          <w:color w:val="000000"/>
        </w:rPr>
        <w:t xml:space="preserve"> Аудандар (облыстық маңыздағы қалалар) бюджеттерінен </w:t>
      </w:r>
      <w:r>
        <w:br/>
      </w:r>
      <w:r>
        <w:rPr>
          <w:rFonts w:ascii="Times New Roman"/>
          <w:b/>
          <w:i w:val="false"/>
          <w:color w:val="000000"/>
        </w:rPr>
        <w:t xml:space="preserve">
Қостанай облысының облыстық бюджетіне нысаналы </w:t>
      </w:r>
      <w:r>
        <w:br/>
      </w:r>
      <w:r>
        <w:rPr>
          <w:rFonts w:ascii="Times New Roman"/>
          <w:b/>
          <w:i w:val="false"/>
          <w:color w:val="000000"/>
        </w:rPr>
        <w:t xml:space="preserve">
трансферттерді қайтару </w:t>
      </w:r>
    </w:p>
    <w:p>
      <w:pPr>
        <w:spacing w:after="0"/>
        <w:ind w:left="0"/>
        <w:jc w:val="both"/>
      </w:pPr>
      <w:r>
        <w:rPr>
          <w:rFonts w:ascii="Times New Roman"/>
          <w:b w:val="false"/>
          <w:i/>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3313"/>
        <w:gridCol w:w="1593"/>
        <w:gridCol w:w="3273"/>
        <w:gridCol w:w="2933"/>
      </w:tblGrid>
      <w:tr>
        <w:trPr>
          <w:trHeight w:val="600" w:hRule="atLeast"/>
        </w:trPr>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 </w:t>
            </w:r>
          </w:p>
        </w:tc>
        <w:tc>
          <w:tcPr>
            <w:tcW w:w="3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1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r>
      <w:tr>
        <w:trPr>
          <w:trHeight w:val="15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бөлінген трансферттерді қайтару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бюджеттен бөлінген трансферттерді қайтару </w:t>
            </w:r>
          </w:p>
        </w:tc>
      </w:tr>
      <w:tr>
        <w:trPr>
          <w:trHeight w:val="3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10792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9103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1689 </w:t>
            </w:r>
          </w:p>
        </w:tc>
      </w:tr>
      <w:tr>
        <w:trPr>
          <w:trHeight w:val="3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Алтынсарин ауданы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r>
      <w:tr>
        <w:trPr>
          <w:trHeight w:val="3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Аманкелді ауданы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Әулиекөл ауданы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Денисов ауданы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423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207 </w:t>
            </w:r>
          </w:p>
        </w:tc>
      </w:tr>
      <w:tr>
        <w:trPr>
          <w:trHeight w:val="3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Жанкелдин ауданы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Жітіқара ауданы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1416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1061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355 </w:t>
            </w:r>
          </w:p>
        </w:tc>
      </w:tr>
      <w:tr>
        <w:trPr>
          <w:trHeight w:val="3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Қамысты ауданы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Қарабалық ауданы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657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429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228 </w:t>
            </w:r>
          </w:p>
        </w:tc>
      </w:tr>
      <w:tr>
        <w:trPr>
          <w:trHeight w:val="3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Қарасу ауданы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ауданы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3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Меңдіқара ауданы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Науырзым ауданы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w:t>
            </w:r>
          </w:p>
        </w:tc>
      </w:tr>
      <w:tr>
        <w:trPr>
          <w:trHeight w:val="3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Сарыкөл ауданы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Таран ауданы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Ұзынкөл ауданы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454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449 </w:t>
            </w:r>
          </w:p>
        </w:tc>
      </w:tr>
      <w:tr>
        <w:trPr>
          <w:trHeight w:val="3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Федоров ауданы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Арқалық қаласы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619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473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 </w:t>
            </w:r>
          </w:p>
        </w:tc>
      </w:tr>
      <w:tr>
        <w:trPr>
          <w:trHeight w:val="3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қаласы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3677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3617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r>
      <w:tr>
        <w:trPr>
          <w:trHeight w:val="3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Лисаков қаласы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1308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1308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Рудный қаласы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1016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1016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