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956f" w14:textId="a0f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2006 жылғы 7 наурыздағы N 77 "Бастауыш кәсiптiк және орта кәсiптiк бiлiмi бар мамандарды даярлауға арналған 2006-2007 оқу жылының мемлекеттiк бiлiм тапсырысын бекiту туралы" қаулысыны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2006 жылғы 31 шілдедегі N 247 қаулысы. Қостанай облысы Әділет департаментінде 2006 жылғы 21 тамызда N 3553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тармағының 7) тармақшасына сәйкес Қостанай облысының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2006 жылғы 7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"Бастауыш кәсiптiк және орта кәсіптік білімі бар мамандарды даярлауға арналған 2006-2007 оқу жылының мемлекеттiк бiлiм тапсырысын бекіту туралы" қаулысына өзгерістер енгізілсін (мемлекеттік тіркеу нөмірі 3543, 2006 жылғы 4 сәуірдегі N 41 "Қостанай таңы", 2006 жылғы 11 сәуірдегі N 50 "Костанайские новости").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"50" сандары "75" сандарына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облысының бiлiм беру департаментi (Шек Г.Г.) орта кәсіптік білімді мамандарды даярлауға бекiтiлген мемлекеттiк бiлiм тапсырысын тиісті оқу орындарында белгіленген тәртiппен орналастырсын.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