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553" w14:textId="6bcd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кәсiптiк және орта кәсiптiк бiлiмi бар мамандарды даярлауға арналған 2006-2007 оқу жылының мемлекеттiк бiлiм тапсырысын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2006 жылғы 7 наурыздағы N 77 қаулысы. Қостанай облысы Әділет департаментінде 2006 жылғы 23 наурызда N 3543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"Бiлiм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2-тармағының 7) тармақшасына сәйкес Қостанай облысының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Бастауыш кәсiптiк бiлiмi бар мамандарды даярлауға арналған 2006-2007 оқу жылының мемлекеттiк бiлiм тапсырысы бекiтiлсiн (1-қосымша).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кәсiптiк бiлiмi бар мамандарды даярлауға арналған мемлекеттiк бiлiм тапсырысы бекiтiлсiн (2-қосымша).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облысының бiлiм беру департаментi (Шек Г.Г.) бастауыш кәсiптiк және орта кәсiптiк бiлiмi бар мамандарды даярлауға арналып бекiтiлген мемлекеттiк бiлiм тапсырысын белгiленген тәртiп бойынша тиiстi оқу орындарында орналастырсын.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Әкiмдiктiң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 қаулысына 1-қосымша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Бастауыш кәсiптiк бiлiмi бар мамандарды даярлауға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2006-2007 оқу жылының мемлекеттiк бiлiм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933"/>
        <w:gridCol w:w="1993"/>
      </w:tblGrid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және шифрлары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Ауыл шаруашылығы өндiрiсiнiң шеберi (фермер)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Құрылыс жұмыстарының әрлеу шеберi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Ағаш және паркет жұмыстарының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бейiндi құрылыс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Құрылыс ағаш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Сылақшы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Жалпы құрылыс жұмысының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 - электр дәнекерлеушi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 кранының машинисi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Автокөлiктерiне техникалық қызмет көрсету және жөндеу жөнiндегi слесарь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Көтергiш көлiктiң және құрылыс машиналарының машинисi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Усадьба иесі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Аппаратураны (радио,- теле,- аудио,- бейне) жөндеу және техникалық қызмет көрсету слесарi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- тiгiншi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Тiгiншi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0817011 Шаштараз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 кәсiпорнының маманы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Бақылаушы - кассир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Сатушы, бақылаушы-кассир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Электрондық-есептегiш және есептегiш машиналардың операторы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жабдықтарына қызмет көрсету және жөндеу жөніндегі электр монтерi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жабдықтары мен электр желiлерiнiң электр монтаждаушысы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Технохимиялық бақылау лаборанты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Техникалық қызмет көрсету және машина-трактор паркiн жөндеу жөнiндегi шебер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Ауыл шаруашылығындағы электр жабдығын жөндеу және қызмет көрсету жөнiндегi электр монтері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Аспаз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 өнiмдер кондитерi, бисквитшi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Жиhаз және ағаш өндiрiсiнiң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Компьютерлiк құрылымдарға қызмет көрсету жөнiндегi техник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Медициналық жабдықты жөндеу және қызмет көрсету жөнiндегi электр механигi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 жөндеу және қызмет көрсету жөнiндегi электромонтерi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жабдықтарын жөндеу жөнiндегi электр-слесарь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Автокөлiк құралдарын газбен дәнекерлеу және техникалық қызмет көрсетушi шебер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Үлгіші - киім пiшушi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Пайдалы қазбаларды байытушы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Нан, тоқаш өнiмдерiн дайындаушы, наубайхана иесi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Экскаватор машинисi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электр дәнекерлеушi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Автомобиль көлiктерiн газбен дәнекерлеу және техникалық қызмет көрсетушi шебер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Компьютерлiк теру операторы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4211011 Нан пiсiрушi шебер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 (қазақ тiлiнде іс жүргізетін)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0805001 Газ жабдықтарын пайдалану және жөндеу жөнiндегi слесарь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Сүт өнiмдерi өндiрiсiнiң шеберi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Аяқ-киiм жөндеушi шебер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Тамақ өнімдері өндірісінің жабдықтарын жөндеуші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 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Әкiмдiктiң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 қаулысына 2-қосымша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Ескерту. 13-тармақ алынып тасталды, 11-тармақ өзгеріс енгізілді - Қостанай облыстық әкімдігінің 2006 жылғы 31 шілдедегі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Орта кәсiптiк бiлiмi бар мамандарды  </w:t>
      </w:r>
      <w:r>
        <w:br/>
      </w:r>
      <w:r>
        <w:rPr>
          <w:rFonts w:ascii="Times New Roman"/>
          <w:b/>
          <w:i w:val="false"/>
          <w:color w:val="000000"/>
        </w:rPr>
        <w:t xml:space="preserve">
даярлауға арналған мемлекеттiк бiлiм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793"/>
        <w:gridCol w:w="2033"/>
      </w:tblGrid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Мамандықтардың атауы және шифрлары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дейiнгi тәрбие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0302002 Қазақ тілі және әдебиеті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Кәсiптiк оқыту, мамандығы: "Тамақ кәсiпорындары өнiмдерiнiң технологиясы және ұйымдастыру"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Кәсiптiк оқыту, мамандығы: "Ауыл шаруашылығын механикаландыру"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Кәсiптiк оқыту, мамандығы: "Есептеу техникасын бағдарламалық қамтамасыздандыру"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Кәсiптiк оқыту, мамандығы: "Мал шаруашылығы өнімін қайта өңдеу технологиясы"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беру, мамандығы  "Бастауыш мектепте шет тiлi мұғалімі"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беру, мамандығы "Бастауыш мектепте информатика мұғалімі"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iсi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Акушерлiк iсi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Бике iсi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Лабораториялық диагностика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"Әлеуметтiк-мәдени қызмет "Педагог-хореограф"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Әлеуметтiк-мәдени қызмет "Халық биi ансамблiнiң жетекшiсi"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0639002 Сәулет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Аспапта орындаушылық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0602002 Ән салу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Хорға дирижерлiк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Музыка теориясы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Іс жүргізу және мұрағаттану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Стандарттау, сертификаттау және өнім сапасын бақылау (салалар бойынша)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ашық өңдеу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Тау-кен электромеханикалық жабдықтарына техникалық қызмет көрсету және жөндеу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1915002 Маркшейдер iсi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Машина жасау технологиясы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Көтергiш-көлiк, құрылыс, жол машиналары мен жабдықтарын пайдалану, техникалық қызмет көрсету және жөндеу (сала бойынша)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Темiр жол жылжымалы құрамдарын пайдалану, техникалық қызмет көрсету және жөндеу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Пiсiру өндiрiсi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Автомобиль көлiгiн пайдалану, техникалық қызмет көрсету және жөндеу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Жүктi тасымалдау және көлiк қозғалысын бақылау (сала бойынша)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жабдықтарын техникалық пайдалану, қызмет көрсету және жөндеу (сала бойынша)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Технологиялық процестер мен өндiрiстердi автоматтандыру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Есептеу техникасы мен автоматтандырылған жүйелердi бағдарламалық қамтамасыздандыру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Жарма, құрама жем өндiрiсi және элеватор жабдықтары мен машиналары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Нан пiсiру, макарон және кондитер өндiрiсiнiң технологиясы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Астықты сақтау және қайта өңдеу технологиясы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Ғимараттар мен құрылыстарды салу және пайдалану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4317002 Iшкi санитарлық-техникалық қондырғылар мен желдеткiштердi монтаждау және пайдалану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Газбен жабдықтау жүйесi мен жабдықтарын  монтаждау және пайдалану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4336002 Өнеркәсiп жабдықтарын монтаждау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Ауыл шаруашылығын механикаландыру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Жерге орналастырушылық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Шаруа қожалығын ұйымдастыру және жүргiзу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Ауыл шаруашылығын электрлендiру және автоматтандыру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