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be20" w14:textId="6b7b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2006 жылғы 12 желтоқсандағы N 19/347 шешiмi. Маңғыстау облыстық әділет Департаментінде 2006 жылғы 28 желтоқсанда N 1962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i w:val="false"/>
          <w:color w:val="000000"/>
          <w:sz w:val="28"/>
        </w:rPr>
        <w:t>
</w:t>
      </w:r>
      <w:r>
        <w:rPr>
          <w:rFonts w:ascii="Times New Roman"/>
          <w:b w:val="false"/>
          <w:i w:val="false"/>
          <w:color w:val="000000"/>
          <w:sz w:val="28"/>
        </w:rPr>
        <w:t>
Бюджет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"Қазақстан Республикасындағы жергілікті 
</w:t>
      </w:r>
      <w:r>
        <w:rPr>
          <w:rFonts w:ascii="Times New Roman"/>
          <w:b w:val="false"/>
          <w:i w:val="false"/>
          <w:color w:val="000000"/>
          <w:sz w:val="28"/>
        </w:rPr>
        <w:t xml:space="preserve"> мемлекеттік </w:t>
      </w:r>
      <w:r>
        <w:rPr>
          <w:rFonts w:ascii="Times New Roman"/>
          <w:b w:val="false"/>
          <w:i w:val="false"/>
          <w:color w:val="000000"/>
          <w:sz w:val="28"/>
        </w:rPr>
        <w:t>
 басқару туралы", "
</w:t>
      </w:r>
      <w:r>
        <w:rPr>
          <w:rFonts w:ascii="Times New Roman"/>
          <w:b w:val="false"/>
          <w:i w:val="false"/>
          <w:color w:val="000000"/>
          <w:sz w:val="28"/>
        </w:rPr>
        <w:t xml:space="preserve"> 2007 жылға </w:t>
      </w:r>
      <w:r>
        <w:rPr>
          <w:rFonts w:ascii="Times New Roman"/>
          <w:b w:val="false"/>
          <w:i w:val="false"/>
          <w:color w:val="000000"/>
          <w:sz w:val="28"/>
        </w:rPr>
        <w:t>
 арналған республикалық бюджет туралы" заңдарына, облыстық мәслихаттың "Облыстық бюджет және аудандар мен қалалардың бюджеттері арасындағы 2005-2007 жылдарға арналған жалпы сипаттағы ресми трансферттердің көлемдері туралы" әділет департаментінде 2004 жылдың 22 желтоқсанында N 1804 тіркелген, 2004 жылғы 8 желтоқсандағы N 8/127 шешіміне сәйкес облыстық мәслихат 
</w:t>
      </w:r>
      <w:r>
        <w:rPr>
          <w:rFonts w:ascii="Times New Roman"/>
          <w:b/>
          <w:i w:val="false"/>
          <w:color w:val="000000"/>
          <w:sz w:val="28"/>
        </w:rPr>
        <w:t>
ШЕШІМ ЕТТІ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жылға арналған облыстық бюджет 1-қосымшаға сәйкес мына көлемде бекітілсін: 
</w:t>
      </w:r>
      <w:r>
        <w:br/>
      </w:r>
      <w:r>
        <w:rPr>
          <w:rFonts w:ascii="Times New Roman"/>
          <w:b w:val="false"/>
          <w:i w:val="false"/>
          <w:color w:val="000000"/>
          <w:sz w:val="28"/>
        </w:rPr>
        <w:t>
      1) кірістер -   51 834 932 мың теңге, оның ішінде:
</w:t>
      </w:r>
      <w:r>
        <w:br/>
      </w:r>
      <w:r>
        <w:rPr>
          <w:rFonts w:ascii="Times New Roman"/>
          <w:b w:val="false"/>
          <w:i w:val="false"/>
          <w:color w:val="000000"/>
          <w:sz w:val="28"/>
        </w:rPr>
        <w:t>
      салықтық түсімдер бойынша - 30 601 321 мың теңге;
</w:t>
      </w:r>
      <w:r>
        <w:br/>
      </w:r>
      <w:r>
        <w:rPr>
          <w:rFonts w:ascii="Times New Roman"/>
          <w:b w:val="false"/>
          <w:i w:val="false"/>
          <w:color w:val="000000"/>
          <w:sz w:val="28"/>
        </w:rPr>
        <w:t>
      салықтық емес түсімдер бойынша - 40 777 мың теңге;
</w:t>
      </w:r>
      <w:r>
        <w:br/>
      </w:r>
      <w:r>
        <w:rPr>
          <w:rFonts w:ascii="Times New Roman"/>
          <w:b w:val="false"/>
          <w:i w:val="false"/>
          <w:color w:val="000000"/>
          <w:sz w:val="28"/>
        </w:rPr>
        <w:t>
      негізгі капиталды сатудан түсетін түсімдер -  28 440 мың теңге;
</w:t>
      </w:r>
      <w:r>
        <w:br/>
      </w:r>
      <w:r>
        <w:rPr>
          <w:rFonts w:ascii="Times New Roman"/>
          <w:b w:val="false"/>
          <w:i w:val="false"/>
          <w:color w:val="000000"/>
          <w:sz w:val="28"/>
        </w:rPr>
        <w:t>
      трансферттер түсімдері бойынша -  21 164 394 мың теңге;
</w:t>
      </w:r>
      <w:r>
        <w:br/>
      </w:r>
      <w:r>
        <w:rPr>
          <w:rFonts w:ascii="Times New Roman"/>
          <w:b w:val="false"/>
          <w:i w:val="false"/>
          <w:color w:val="000000"/>
          <w:sz w:val="28"/>
        </w:rPr>
        <w:t>
      2) шығындар - 51 483 740 мың теңге;
</w:t>
      </w:r>
      <w:r>
        <w:br/>
      </w:r>
      <w:r>
        <w:rPr>
          <w:rFonts w:ascii="Times New Roman"/>
          <w:b w:val="false"/>
          <w:i w:val="false"/>
          <w:color w:val="000000"/>
          <w:sz w:val="28"/>
        </w:rPr>
        <w:t>
      3) операциялық сальдо - 351 192 мың теңге;
</w:t>
      </w:r>
      <w:r>
        <w:br/>
      </w:r>
      <w:r>
        <w:rPr>
          <w:rFonts w:ascii="Times New Roman"/>
          <w:b w:val="false"/>
          <w:i w:val="false"/>
          <w:color w:val="000000"/>
          <w:sz w:val="28"/>
        </w:rPr>
        <w:t>
      4) таза  бюджеттік  кредит беру - 95 508 мың теңге, соның ішінде:
</w:t>
      </w:r>
      <w:r>
        <w:br/>
      </w:r>
      <w:r>
        <w:rPr>
          <w:rFonts w:ascii="Times New Roman"/>
          <w:b w:val="false"/>
          <w:i w:val="false"/>
          <w:color w:val="000000"/>
          <w:sz w:val="28"/>
        </w:rPr>
        <w:t>
      бюджеттік кредиттер - 600 000 мың теңге;
</w:t>
      </w:r>
      <w:r>
        <w:br/>
      </w:r>
      <w:r>
        <w:rPr>
          <w:rFonts w:ascii="Times New Roman"/>
          <w:b w:val="false"/>
          <w:i w:val="false"/>
          <w:color w:val="000000"/>
          <w:sz w:val="28"/>
        </w:rPr>
        <w:t>
      бюджеттік кредиттерді өтеу - 695 508 мың теңге;  
</w:t>
      </w:r>
      <w:r>
        <w:br/>
      </w:r>
      <w:r>
        <w:rPr>
          <w:rFonts w:ascii="Times New Roman"/>
          <w:b w:val="false"/>
          <w:i w:val="false"/>
          <w:color w:val="000000"/>
          <w:sz w:val="28"/>
        </w:rPr>
        <w:t>
      5) қаржы активтерімен жасалатын операциялар бойынша сальдо - 545 330 мың теңге, соның ішінде:
</w:t>
      </w:r>
      <w:r>
        <w:br/>
      </w:r>
      <w:r>
        <w:rPr>
          <w:rFonts w:ascii="Times New Roman"/>
          <w:b w:val="false"/>
          <w:i w:val="false"/>
          <w:color w:val="000000"/>
          <w:sz w:val="28"/>
        </w:rPr>
        <w:t>
      қаржы активтерін сатып алу - 578 330 мың теңге;
</w:t>
      </w:r>
      <w:r>
        <w:br/>
      </w:r>
      <w:r>
        <w:rPr>
          <w:rFonts w:ascii="Times New Roman"/>
          <w:b w:val="false"/>
          <w:i w:val="false"/>
          <w:color w:val="000000"/>
          <w:sz w:val="28"/>
        </w:rPr>
        <w:t>
      мемлекеттің қаржы активтерін сатудан түсетін түсімдер - 33 000 мың теңге;
</w:t>
      </w:r>
      <w:r>
        <w:br/>
      </w:r>
      <w:r>
        <w:rPr>
          <w:rFonts w:ascii="Times New Roman"/>
          <w:b w:val="false"/>
          <w:i w:val="false"/>
          <w:color w:val="000000"/>
          <w:sz w:val="28"/>
        </w:rPr>
        <w:t>
      6) бюджет тапшылығы - 98 630 мың теңге;
</w:t>
      </w:r>
      <w:r>
        <w:br/>
      </w:r>
      <w:r>
        <w:rPr>
          <w:rFonts w:ascii="Times New Roman"/>
          <w:b w:val="false"/>
          <w:i w:val="false"/>
          <w:color w:val="000000"/>
          <w:sz w:val="28"/>
        </w:rPr>
        <w:t>
      7) бюджет тапшылығын қаржыландыру - 98 630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мәслихаттың 2007 жылғы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жылға қалалар мен аудандар бюджетіне кірістерді бөлу нормативтері мынадай көлемде белгіленсін:
</w:t>
      </w:r>
      <w:r>
        <w:br/>
      </w:r>
      <w:r>
        <w:rPr>
          <w:rFonts w:ascii="Times New Roman"/>
          <w:b w:val="false"/>
          <w:i w:val="false"/>
          <w:color w:val="000000"/>
          <w:sz w:val="28"/>
        </w:rPr>
        <w:t>
      1) Төлем көзінен ұсталатын кірістен алынатын жеке табыс салығы:
</w:t>
      </w:r>
      <w:r>
        <w:br/>
      </w:r>
      <w:r>
        <w:rPr>
          <w:rFonts w:ascii="Times New Roman"/>
          <w:b w:val="false"/>
          <w:i w:val="false"/>
          <w:color w:val="000000"/>
          <w:sz w:val="28"/>
        </w:rPr>
        <w:t>
      Бейнеу ауданына - 100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Түпқараған ауданына - 65,4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Жаңаөзен қаласына - 13,9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Ақтау қаласына - 6,1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өзгеріс енгізілді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өзгертілді және толықтырылды -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Төлем көзінен ұсталмайтын кірістен алынатын жеке табыс салығы:
</w:t>
      </w:r>
      <w:r>
        <w:br/>
      </w:r>
      <w:r>
        <w:rPr>
          <w:rFonts w:ascii="Times New Roman"/>
          <w:b w:val="false"/>
          <w:i w:val="false"/>
          <w:color w:val="000000"/>
          <w:sz w:val="28"/>
        </w:rPr>
        <w:t>
      Бейнеу ауданына - 100 пайыз;
</w:t>
      </w:r>
      <w:r>
        <w:br/>
      </w:r>
      <w:r>
        <w:rPr>
          <w:rFonts w:ascii="Times New Roman"/>
          <w:b w:val="false"/>
          <w:i w:val="false"/>
          <w:color w:val="000000"/>
          <w:sz w:val="28"/>
        </w:rPr>
        <w:t>
      Қарақия ауданына - 100 пайыз;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Түпқараған ауданына - 100 пайыз;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Жаңаөзен қаласына - 100 пайыз.
</w:t>
      </w:r>
      <w:r>
        <w:br/>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w:t>
      </w:r>
      <w:r>
        <w:br/>
      </w:r>
      <w:r>
        <w:rPr>
          <w:rFonts w:ascii="Times New Roman"/>
          <w:b w:val="false"/>
          <w:i w:val="false"/>
          <w:color w:val="000000"/>
          <w:sz w:val="28"/>
        </w:rPr>
        <w:t>
      Бейнеу, Қарақия, Түпқараған аудандарына, Ақтау және Жаңаөзен қалаларына және Жаңаөзен қаласына - 100 пайыз.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өзгеріс енгізілді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Әлеуметтік салық:
</w:t>
      </w:r>
      <w:r>
        <w:br/>
      </w:r>
      <w:r>
        <w:rPr>
          <w:rFonts w:ascii="Times New Roman"/>
          <w:b w:val="false"/>
          <w:i w:val="false"/>
          <w:color w:val="000000"/>
          <w:sz w:val="28"/>
        </w:rPr>
        <w:t>
      Бейнеу ауданына - 100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Түпқараған ауданына - 65,4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Жаңаөзен қаласына - 14,9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Ақтау қаласына - 8,9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өзгеріс енгізілді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толықтырылды және өзгеріс енгізілді -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i w:val="false"/>
          <w:color w:val="000000"/>
          <w:sz w:val="28"/>
        </w:rPr>
        <w:t>
</w:t>
      </w:r>
      <w:r>
        <w:rPr>
          <w:rFonts w:ascii="Times New Roman"/>
          <w:b w:val="false"/>
          <w:i w:val="false"/>
          <w:color w:val="000000"/>
          <w:sz w:val="28"/>
        </w:rPr>
        <w:t>
2007 жылға
</w:t>
      </w:r>
      <w:r>
        <w:rPr>
          <w:rFonts w:ascii="Times New Roman"/>
          <w:b/>
          <w:i w:val="false"/>
          <w:color w:val="000000"/>
          <w:sz w:val="28"/>
        </w:rPr>
        <w:t>
</w:t>
      </w:r>
      <w:r>
        <w:rPr>
          <w:rFonts w:ascii="Times New Roman"/>
          <w:b w:val="false"/>
          <w:i w:val="false"/>
          <w:color w:val="000000"/>
          <w:sz w:val="28"/>
        </w:rPr>
        <w:t>
төменгі сатыдағы бюджеттерден облыстық бюджетке  8 381 092 мың теңге сомасында бюджеттік алымдар белгіленсін, оның ішінде: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Бейнеу ауданы - 106 399 мың теңге;
</w:t>
      </w:r>
      <w:r>
        <w:br/>
      </w:r>
      <w:r>
        <w:rPr>
          <w:rFonts w:ascii="Times New Roman"/>
          <w:b w:val="false"/>
          <w:i w:val="false"/>
          <w:color w:val="000000"/>
          <w:sz w:val="28"/>
        </w:rPr>
        <w:t>
      Қарақия ауданы - 6 153 705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Түпқараған ауданы - 1 267 537 мың теңге.
</w:t>
      </w:r>
      <w:r>
        <w:br/>
      </w:r>
      <w:r>
        <w:rPr>
          <w:rFonts w:ascii="Times New Roman"/>
          <w:b w:val="false"/>
          <w:i w:val="false"/>
          <w:color w:val="000000"/>
          <w:sz w:val="28"/>
        </w:rPr>
        <w:t>
      Ақтау қаласы - 853 451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толықтыру енгізілді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2007 жылға арналған облыстық бюджеттен Маңғыстау ауданының бюджетіне берілетін субвенция көлемі 175 475 мың теңге және Мұнайлы ауданына - 769 563 мың теңге сомасында қарастырылсын.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толықтыру енгізілді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бюджетке аударылуға жататын бюджеттік алулар 24 436 744 мың теңге сомасында облыстық бюджеттен жүзеге асырылатыны қаперге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2007 жылға арналған облыстық бюджетте мемлекеттік қызметшілердің, мемлекеттік мекемелердің мемлекеттік қызметшілерге жатпайтын қызметкерлерінің және қазыналық кәсіпорындар қызметкерлерінің жалақысын көбейтуге республикалық бюджеттен 2 831 552 мың теңге сомасындағы ағымдағы нысаналы трансферттер қарастырылғаны ескерілсін.
</w:t>
      </w:r>
      <w:r>
        <w:br/>
      </w:r>
      <w:r>
        <w:rPr>
          <w:rFonts w:ascii="Times New Roman"/>
          <w:b w:val="false"/>
          <w:i w:val="false"/>
          <w:color w:val="000000"/>
          <w:sz w:val="28"/>
        </w:rPr>
        <w:t>
      Көрсетілген соманың бөлінуі облыстық бюджет, аудандар мен қалалардың бюджеттері кесіндісінде 5-қосымшаға сәйкес жүзеге асырылады. 
</w:t>
      </w:r>
      <w:r>
        <w:br/>
      </w:r>
      <w:r>
        <w:rPr>
          <w:rFonts w:ascii="Times New Roman"/>
          <w:b w:val="false"/>
          <w:i w:val="false"/>
          <w:color w:val="000000"/>
          <w:sz w:val="28"/>
        </w:rPr>
        <w:t>
      6-1. Облыстық бюджетте 2007 жылғы 1 қаңтардан бастап барлық жеке тұлғалар үшін табыс салығының 10 % тіркелген ставкасын енгізуге және салық салу кезінде кірістен айлық көрсеткіштің орнына жалақының ең төменгі мөлшерін табыстан алып тастауға байланысты бюджетке түсетін түсімдердің шығасыларын өтеуге республикалық бюджеттен берілетін ағымдағы нысаналы трансферттер қарастырылғаны ескерілсін. 
</w:t>
      </w:r>
      <w:r>
        <w:br/>
      </w:r>
      <w:r>
        <w:rPr>
          <w:rFonts w:ascii="Times New Roman"/>
          <w:b w:val="false"/>
          <w:i w:val="false"/>
          <w:color w:val="000000"/>
          <w:sz w:val="28"/>
        </w:rPr>
        <w:t>
      6-2. Облыстық бюджетте Қазақстан Республикасында білім беруді дамытудың 2005-2010 жылдарға арналған мемлекеттік бағдарламасын іске асыруға 403 722 мың теңге сомасында республикалық бюджеттен берілетін ағымдағы нысаналы трансферттер қарастырылғаны ескерілсін, оның ішінде:
</w:t>
      </w:r>
      <w:r>
        <w:br/>
      </w:r>
      <w:r>
        <w:rPr>
          <w:rFonts w:ascii="Times New Roman"/>
          <w:b w:val="false"/>
          <w:i w:val="false"/>
          <w:color w:val="000000"/>
          <w:sz w:val="28"/>
        </w:rPr>
        <w:t>
      3 862 мың теңге - арнаулы (түзету) білім беру ұйымдарын арнайы техникалық және орнын толтырушы құралдармен қамтамасыз етуге;
</w:t>
      </w:r>
      <w:r>
        <w:br/>
      </w:r>
      <w:r>
        <w:rPr>
          <w:rFonts w:ascii="Times New Roman"/>
          <w:b w:val="false"/>
          <w:i w:val="false"/>
          <w:color w:val="000000"/>
          <w:sz w:val="28"/>
        </w:rPr>
        <w:t>
      144 524 мың теңге - жалпы орта білім беретін мемлекеттік мекемелердің үлгілік штаттарын ұстауды қамтамасыз етуге;
</w:t>
      </w:r>
      <w:r>
        <w:br/>
      </w:r>
      <w:r>
        <w:rPr>
          <w:rFonts w:ascii="Times New Roman"/>
          <w:b w:val="false"/>
          <w:i w:val="false"/>
          <w:color w:val="000000"/>
          <w:sz w:val="28"/>
        </w:rPr>
        <w:t>
      108 205 мың теңге - жаңадан іске қосылатын білім беру объектілерін ұстауға;
</w:t>
      </w:r>
      <w:r>
        <w:br/>
      </w:r>
      <w:r>
        <w:rPr>
          <w:rFonts w:ascii="Times New Roman"/>
          <w:b w:val="false"/>
          <w:i w:val="false"/>
          <w:color w:val="000000"/>
          <w:sz w:val="28"/>
        </w:rPr>
        <w:t>
      2 736 мың теңге - балаларды тестілеу пункттеріне жеткізуге, онда тамақтандыруға және онда тұруын ұйымдастыруға;
</w:t>
      </w:r>
      <w:r>
        <w:br/>
      </w:r>
      <w:r>
        <w:rPr>
          <w:rFonts w:ascii="Times New Roman"/>
          <w:b w:val="false"/>
          <w:i w:val="false"/>
          <w:color w:val="000000"/>
          <w:sz w:val="28"/>
        </w:rPr>
        <w:t>
      8 518 мың теңге - жалпы орта білім беретін мемлекеттік мекемелерді Интернетке қосуға және трафиктің ақысын төлеуге;
</w:t>
      </w:r>
      <w:r>
        <w:br/>
      </w:r>
      <w:r>
        <w:rPr>
          <w:rFonts w:ascii="Times New Roman"/>
          <w:b w:val="false"/>
          <w:i w:val="false"/>
          <w:color w:val="000000"/>
          <w:sz w:val="28"/>
        </w:rPr>
        <w:t>
      12 689 мың теңге - жалпы орта білім беретін мемлекеттік мекемелердің кітапхана қорларын жаңарту үшін оқулықтар мен оқу-әдістемелік кешендер сатып алуға және жеткізуге;
</w:t>
      </w:r>
      <w:r>
        <w:br/>
      </w:r>
      <w:r>
        <w:rPr>
          <w:rFonts w:ascii="Times New Roman"/>
          <w:b w:val="false"/>
          <w:i w:val="false"/>
          <w:color w:val="000000"/>
          <w:sz w:val="28"/>
        </w:rPr>
        <w:t>
      3 078 мың теңге -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
</w:t>
      </w:r>
      <w:r>
        <w:br/>
      </w:r>
      <w:r>
        <w:rPr>
          <w:rFonts w:ascii="Times New Roman"/>
          <w:b w:val="false"/>
          <w:i w:val="false"/>
          <w:color w:val="000000"/>
          <w:sz w:val="28"/>
        </w:rPr>
        <w:t>
      94 331 мың теңге -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17 881 мың теңге - кәсіптік бастауыш білім беретін мемлекеттік мекемелердің материалдық-техникалық базасын нығайтуға;
</w:t>
      </w:r>
      <w:r>
        <w:br/>
      </w:r>
      <w:r>
        <w:rPr>
          <w:rFonts w:ascii="Times New Roman"/>
          <w:b w:val="false"/>
          <w:i w:val="false"/>
          <w:color w:val="000000"/>
          <w:sz w:val="28"/>
        </w:rPr>
        <w:t>
      3 898 мың теңге - облыстық (қалалық) педагогика кадрларының біліктілігін арттыру институттарында педагогика қызметкерлерін қайта даярлауға және олардың біліктілігін арттыруға;
</w:t>
      </w:r>
      <w:r>
        <w:br/>
      </w:r>
      <w:r>
        <w:rPr>
          <w:rFonts w:ascii="Times New Roman"/>
          <w:b w:val="false"/>
          <w:i w:val="false"/>
          <w:color w:val="000000"/>
          <w:sz w:val="28"/>
        </w:rPr>
        <w:t>
      4 000 мың теңге - облыстық (қалалық) педагогика кадрларының біліктілігін арттыру институттарының материалдық-техникалық базасын нығайтуға;
</w:t>
      </w:r>
      <w:r>
        <w:br/>
      </w:r>
      <w:r>
        <w:rPr>
          <w:rFonts w:ascii="Times New Roman"/>
          <w:b w:val="false"/>
          <w:i w:val="false"/>
          <w:color w:val="000000"/>
          <w:sz w:val="28"/>
        </w:rPr>
        <w:t>
      21 516 мың теңге - жалпы орта білім берудің мемлекеттік жүйесіне интерактивті оқыту жүйесін енгізуге берілетін ағымдағы нысаналы трансферттер;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8-қосымшаға сәйкес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толықтырулар енгізілді -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6-3. Облыстық бюджетте республикалық бюджеттен Қазақстан Республикасының денсаулық сақтау ісін реформалау мен дамытудың 2005-2010 жылдарға арналған мемлекеттік бағдарламасын іске асыруға 1 188 185 мың теңге ағымдағы нысаналы трансферт қаралғаны ескерілсін, оның ішінде:
</w:t>
      </w:r>
      <w:r>
        <w:br/>
      </w:r>
      <w:r>
        <w:rPr>
          <w:rFonts w:ascii="Times New Roman"/>
          <w:b w:val="false"/>
          <w:i w:val="false"/>
          <w:color w:val="000000"/>
          <w:sz w:val="28"/>
        </w:rPr>
        <w:t>
      796 мың теңге - мемлекеттiк тапсырыс шеңберiнде кәсiптiк орта бiлiм беру ұйымдарында оқыту және қосымша оқуға қабылдау құнының ұлғаюы жөніндегі шығыстарды өтеуге;
</w:t>
      </w:r>
      <w:r>
        <w:br/>
      </w:r>
      <w:r>
        <w:rPr>
          <w:rFonts w:ascii="Times New Roman"/>
          <w:b w:val="false"/>
          <w:i w:val="false"/>
          <w:color w:val="000000"/>
          <w:sz w:val="28"/>
        </w:rPr>
        <w:t>
      15 466 мың теңге - медицина кадрларының, сондай-ақ денсаулық сақтау саласындағы менеджерлердің біліктілiгiн арттыруға және оларды қайта даярлауға;
</w:t>
      </w:r>
      <w:r>
        <w:br/>
      </w:r>
      <w:r>
        <w:rPr>
          <w:rFonts w:ascii="Times New Roman"/>
          <w:b w:val="false"/>
          <w:i w:val="false"/>
          <w:color w:val="000000"/>
          <w:sz w:val="28"/>
        </w:rPr>
        <w:t>
      49 540 мың теңге - созылмалы ауруларды амбулаториялық емдеу кезiнде диспансерлiк есепте тұрған балалар мен жасөспiрiмдердi дәрілік заттармен қамтамасыз eтугe;
</w:t>
      </w:r>
      <w:r>
        <w:br/>
      </w:r>
      <w:r>
        <w:rPr>
          <w:rFonts w:ascii="Times New Roman"/>
          <w:b w:val="false"/>
          <w:i w:val="false"/>
          <w:color w:val="000000"/>
          <w:sz w:val="28"/>
        </w:rPr>
        <w:t>
      3 190 мың теңге - азаматтардың жекелеген санаттарын амбулаториялық емдеу деңгейiнде жеңiлдiктi жағдайларда дәрілік заттармен қамтамасыз етуге;
</w:t>
      </w:r>
      <w:r>
        <w:br/>
      </w:r>
      <w:r>
        <w:rPr>
          <w:rFonts w:ascii="Times New Roman"/>
          <w:b w:val="false"/>
          <w:i w:val="false"/>
          <w:color w:val="000000"/>
          <w:sz w:val="28"/>
        </w:rPr>
        <w:t>
      214 582 мың теңге - облыстық санитарлық-эпидемиологиялық сараптама орталығының материалдық-техникалық базасын нығайтуға;
</w:t>
      </w:r>
      <w:r>
        <w:br/>
      </w:r>
      <w:r>
        <w:rPr>
          <w:rFonts w:ascii="Times New Roman"/>
          <w:b w:val="false"/>
          <w:i w:val="false"/>
          <w:color w:val="000000"/>
          <w:sz w:val="28"/>
        </w:rPr>
        <w:t>
      86 659 мың теңге - бастапқы медициналық-санитарлық көмектің медициналық ұйымдарын штаттық нормативтерге сәйкес медицина кадрларымен жасақтауға және жалпы практика дәрігерлері жүйесін дамытуға;
</w:t>
      </w:r>
      <w:r>
        <w:br/>
      </w:r>
      <w:r>
        <w:rPr>
          <w:rFonts w:ascii="Times New Roman"/>
          <w:b w:val="false"/>
          <w:i w:val="false"/>
          <w:color w:val="000000"/>
          <w:sz w:val="28"/>
        </w:rPr>
        <w:t>
      2 604 мың теңге - құрылатын ақпараттық-талдау орталығының қызметін қамтамасыз етуге;
</w:t>
      </w:r>
      <w:r>
        <w:br/>
      </w:r>
      <w:r>
        <w:rPr>
          <w:rFonts w:ascii="Times New Roman"/>
          <w:b w:val="false"/>
          <w:i w:val="false"/>
          <w:color w:val="000000"/>
          <w:sz w:val="28"/>
        </w:rPr>
        <w:t>
      718 мың теңге - шолғыншы эпидемиологиялық қадағалау жүргізу үшін тест-жүйелерді сатып алуға;
</w:t>
      </w:r>
      <w:r>
        <w:br/>
      </w:r>
      <w:r>
        <w:rPr>
          <w:rFonts w:ascii="Times New Roman"/>
          <w:b w:val="false"/>
          <w:i w:val="false"/>
          <w:color w:val="000000"/>
          <w:sz w:val="28"/>
        </w:rPr>
        <w:t>
      20 588 мың теңге - 5 жасқа дейінгі балаларды амбулаторлық емдеу деңгейінде дәрі-дәрмекпен қамтамасыз етуге;
</w:t>
      </w:r>
      <w:r>
        <w:br/>
      </w:r>
      <w:r>
        <w:rPr>
          <w:rFonts w:ascii="Times New Roman"/>
          <w:b w:val="false"/>
          <w:i w:val="false"/>
          <w:color w:val="000000"/>
          <w:sz w:val="28"/>
        </w:rPr>
        <w:t>
      20 237 мың теңге - жүкті әйелдерді құрамында темір және йоды бар препараттармен қамтамасыз етуге;
</w:t>
      </w:r>
      <w:r>
        <w:br/>
      </w:r>
      <w:r>
        <w:rPr>
          <w:rFonts w:ascii="Times New Roman"/>
          <w:b w:val="false"/>
          <w:i w:val="false"/>
          <w:color w:val="000000"/>
          <w:sz w:val="28"/>
        </w:rPr>
        <w:t>
      101 613 мың теңге - азаматтардың жекелеген санаттарын профилактикалық медициналық тексеруді жүзеге асыруға;
</w:t>
      </w:r>
      <w:r>
        <w:br/>
      </w:r>
      <w:r>
        <w:rPr>
          <w:rFonts w:ascii="Times New Roman"/>
          <w:b w:val="false"/>
          <w:i w:val="false"/>
          <w:color w:val="000000"/>
          <w:sz w:val="28"/>
        </w:rPr>
        <w:t>
      622 192 мың теңге - жергілікті деңгейде медициналық денсаулық сақтау ұйымдарын материалдық-техникалық жарақтандыруға. 
</w:t>
      </w:r>
      <w:r>
        <w:br/>
      </w:r>
      <w:r>
        <w:rPr>
          <w:rFonts w:ascii="Times New Roman"/>
          <w:b w:val="false"/>
          <w:i w:val="false"/>
          <w:color w:val="000000"/>
          <w:sz w:val="28"/>
        </w:rPr>
        <w:t>
      6-4. Облыстық бюджетте республикалық бюджеттен берілетін ағымдағы нысаналы трансферт келесі мөлшерде қарастырылғаны ескерілсін:
</w:t>
      </w:r>
      <w:r>
        <w:br/>
      </w:r>
      <w:r>
        <w:rPr>
          <w:rFonts w:ascii="Times New Roman"/>
          <w:b w:val="false"/>
          <w:i w:val="false"/>
          <w:color w:val="000000"/>
          <w:sz w:val="28"/>
        </w:rPr>
        <w:t>
      320 мың теңге - жаңадан іске қосылатын денсаулық сақтау объектілерін ұстауға;
</w:t>
      </w:r>
      <w:r>
        <w:br/>
      </w:r>
      <w:r>
        <w:rPr>
          <w:rFonts w:ascii="Times New Roman"/>
          <w:b w:val="false"/>
          <w:i w:val="false"/>
          <w:color w:val="000000"/>
          <w:sz w:val="28"/>
        </w:rPr>
        <w:t>
      190 592 мың теңге - дәрілік заттарды, вакциналарды және басқа иммунобиологиялық препараттарды алуға, оның ішінде:
</w:t>
      </w:r>
      <w:r>
        <w:br/>
      </w:r>
      <w:r>
        <w:rPr>
          <w:rFonts w:ascii="Times New Roman"/>
          <w:b w:val="false"/>
          <w:i w:val="false"/>
          <w:color w:val="000000"/>
          <w:sz w:val="28"/>
        </w:rPr>
        <w:t>
      35 430 мың теңге - халыққа иммунды алдын алуды жүргізу үшін вакциналар мен басқа медициналық иммунобиологиялық препараттарды сатып алуға;
</w:t>
      </w:r>
      <w:r>
        <w:br/>
      </w:r>
      <w:r>
        <w:rPr>
          <w:rFonts w:ascii="Times New Roman"/>
          <w:b w:val="false"/>
          <w:i w:val="false"/>
          <w:color w:val="000000"/>
          <w:sz w:val="28"/>
        </w:rPr>
        <w:t>
      69 475 мың теңге - туберкулезге қарсы препараттарды сатып алуға;
</w:t>
      </w:r>
      <w:r>
        <w:br/>
      </w:r>
      <w:r>
        <w:rPr>
          <w:rFonts w:ascii="Times New Roman"/>
          <w:b w:val="false"/>
          <w:i w:val="false"/>
          <w:color w:val="000000"/>
          <w:sz w:val="28"/>
        </w:rPr>
        <w:t>
      40 284 мың теңге - диабетке қарсы препараттарды сатып алуға;
</w:t>
      </w:r>
      <w:r>
        <w:br/>
      </w:r>
      <w:r>
        <w:rPr>
          <w:rFonts w:ascii="Times New Roman"/>
          <w:b w:val="false"/>
          <w:i w:val="false"/>
          <w:color w:val="000000"/>
          <w:sz w:val="28"/>
        </w:rPr>
        <w:t>
      15 510 мың теңге - онкологиялық ауруларға химиялық препараттарды сатып алуға;
</w:t>
      </w:r>
      <w:r>
        <w:br/>
      </w:r>
      <w:r>
        <w:rPr>
          <w:rFonts w:ascii="Times New Roman"/>
          <w:b w:val="false"/>
          <w:i w:val="false"/>
          <w:color w:val="000000"/>
          <w:sz w:val="28"/>
        </w:rPr>
        <w:t>
      29 893 мың теңге - бүйрегі жетімсіз ауруларға дәрілік заттарды, диализаторларды, шығыс материалдарын және бүйрегі трансплантацияланғаннан кейінгі аурулар үшін дәрілік заттарды сатып алуға;
</w:t>
      </w:r>
      <w:r>
        <w:br/>
      </w:r>
      <w:r>
        <w:rPr>
          <w:rFonts w:ascii="Times New Roman"/>
          <w:b w:val="false"/>
          <w:i w:val="false"/>
          <w:color w:val="000000"/>
          <w:sz w:val="28"/>
        </w:rPr>
        <w:t>
      6 858 мың теңге - ЖҚТБ-ның алдын алу және оған қарсы күрес жөніндегі іс-шараларды іске асыруға;
</w:t>
      </w:r>
      <w:r>
        <w:br/>
      </w:r>
      <w:r>
        <w:rPr>
          <w:rFonts w:ascii="Times New Roman"/>
          <w:b w:val="false"/>
          <w:i w:val="false"/>
          <w:color w:val="000000"/>
          <w:sz w:val="28"/>
        </w:rPr>
        <w:t>
      34 753 мың теңге - қан орталықтарын материалдық-техникалық жарақтандыруға;
</w:t>
      </w:r>
      <w:r>
        <w:br/>
      </w:r>
      <w:r>
        <w:rPr>
          <w:rFonts w:ascii="Times New Roman"/>
          <w:b w:val="false"/>
          <w:i w:val="false"/>
          <w:color w:val="000000"/>
          <w:sz w:val="28"/>
        </w:rPr>
        <w:t>
      13 777 мың теңге - көші-қон полициясының 2006 жылы бөлінген қосымша штат санын ұстауға. 
</w:t>
      </w:r>
      <w:r>
        <w:br/>
      </w:r>
      <w:r>
        <w:rPr>
          <w:rFonts w:ascii="Times New Roman"/>
          <w:b w:val="false"/>
          <w:i w:val="false"/>
          <w:color w:val="000000"/>
          <w:sz w:val="28"/>
        </w:rPr>
        <w:t>
      6-5. Облыстық бюджетте республикалық бюджеттен берілетін ағымдағы нысаналы трансферттің мына мөлшерде қарастырылғаны ескерілсін:
</w:t>
      </w:r>
      <w:r>
        <w:br/>
      </w:r>
      <w:r>
        <w:rPr>
          <w:rFonts w:ascii="Times New Roman"/>
          <w:b w:val="false"/>
          <w:i w:val="false"/>
          <w:color w:val="000000"/>
          <w:sz w:val="28"/>
        </w:rPr>
        <w:t>
      58 929 мың теңге -жергілікті атқарушы органдардың мемлекеттік тапсырысы негізінде кәсіптік орта оқу орындарында оқитын студенттерге стипендиялар төлеуге;
</w:t>
      </w:r>
      <w:r>
        <w:br/>
      </w:r>
      <w:r>
        <w:rPr>
          <w:rFonts w:ascii="Times New Roman"/>
          <w:b w:val="false"/>
          <w:i w:val="false"/>
          <w:color w:val="000000"/>
          <w:sz w:val="28"/>
        </w:rPr>
        <w:t>
      11 815 мың теңге - жергілікті атқарушы органдардың мемлекеттік тапсырысы негізінде кәсіптік орта оқу орындарында оқитындар үшін жол жүруге өтемақылар; 
</w:t>
      </w:r>
      <w:r>
        <w:br/>
      </w:r>
      <w:r>
        <w:rPr>
          <w:rFonts w:ascii="Times New Roman"/>
          <w:b w:val="false"/>
          <w:i w:val="false"/>
          <w:color w:val="000000"/>
          <w:sz w:val="28"/>
        </w:rPr>
        <w:t>
      17 003 мың теңге - мұқтаж мүгедектерді мiндеттi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w:t>
      </w:r>
      <w:r>
        <w:br/>
      </w:r>
      <w:r>
        <w:rPr>
          <w:rFonts w:ascii="Times New Roman"/>
          <w:b w:val="false"/>
          <w:i w:val="false"/>
          <w:color w:val="000000"/>
          <w:sz w:val="28"/>
        </w:rPr>
        <w:t>
      460 мың теңге -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185 000 мың теңге - облыстық және аудандық маңызы бар автомобиль жолдарын күрделі жөндеуге.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Аталған сомаларды бөлу облыстық бюджет және аудандар мен 
</w:t>
      </w:r>
      <w:r>
        <w:br/>
      </w:r>
      <w:r>
        <w:rPr>
          <w:rFonts w:ascii="Times New Roman"/>
          <w:b w:val="false"/>
          <w:i w:val="false"/>
          <w:color w:val="000000"/>
          <w:sz w:val="28"/>
        </w:rPr>
        <w:t>
қалалардың бюджеттері ауқымында 9-қосымшаға сәйкес жүргізіледі.
</w:t>
      </w:r>
      <w:r>
        <w:br/>
      </w:r>
      <w:r>
        <w:rPr>
          <w:rFonts w:ascii="Times New Roman"/>
          <w:b w:val="false"/>
          <w:i w:val="false"/>
          <w:color w:val="000000"/>
          <w:sz w:val="28"/>
        </w:rPr>
        <w:t>
     6-6. 2007 жылға арналған облыстық бюджетте республикалық  бюджеттен облыстық бюджетке, аудандыр мен қалалардың бюджеттеріне сәулет және қала салу қызметінің, ауыл шаруашылығы және жер қатынастарын басқару мәселелерін мемлекеттік реттеу саласында өкілеттікті беруге байланысты штаттық санның лимитін арттыруға 22 159 мың теңге сомасындағы ағымдағы нысаналы трансферттердің сомасы қарастырылғаны ескерілсін, оның ішінде:
</w:t>
      </w:r>
      <w:r>
        <w:br/>
      </w:r>
      <w:r>
        <w:rPr>
          <w:rFonts w:ascii="Times New Roman"/>
          <w:b w:val="false"/>
          <w:i w:val="false"/>
          <w:color w:val="000000"/>
          <w:sz w:val="28"/>
        </w:rPr>
        <w:t>
      6 756 мың теңге - сәулет-құрылыс бақылау мәселелері бойынша мемлекеттік басқару деңгейлері арасындағы өкілеттіктерді шектеу шеңберінде берілетін әкімшілік функцияларға;
</w:t>
      </w:r>
      <w:r>
        <w:br/>
      </w:r>
      <w:r>
        <w:rPr>
          <w:rFonts w:ascii="Times New Roman"/>
          <w:b w:val="false"/>
          <w:i w:val="false"/>
          <w:color w:val="000000"/>
          <w:sz w:val="28"/>
        </w:rPr>
        <w:t>
      8 410 мың теңге - жер қатынастары мәселелері бойынша мемлекеттік басқару деңгейлері арасындағы өкілеттіктерді шектеу шеңберінде берілетін әкімшілік функцияларға;
</w:t>
      </w:r>
      <w:r>
        <w:br/>
      </w:r>
      <w:r>
        <w:rPr>
          <w:rFonts w:ascii="Times New Roman"/>
          <w:b w:val="false"/>
          <w:i w:val="false"/>
          <w:color w:val="000000"/>
          <w:sz w:val="28"/>
        </w:rPr>
        <w:t>
      6 993 мың теңге - ауыл шаруашылығы мәселелері бойынша мемлекеттік басқару деңгейлері арасындағы өкілеттіктерді шектеу шеңберінде берілетін әкімшілік функцияларға;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10-қосымшаға сәйкес жүргізіледі.
</w:t>
      </w:r>
      <w:r>
        <w:br/>
      </w:r>
      <w:r>
        <w:rPr>
          <w:rFonts w:ascii="Times New Roman"/>
          <w:b w:val="false"/>
          <w:i w:val="false"/>
          <w:color w:val="000000"/>
          <w:sz w:val="28"/>
        </w:rPr>
        <w:t>
       6-7. Облыстық бюджетте ауыл шаруашылығын дамытуға ағымдағы нысаналы трансферт сомасы 54 432 мың теңге қарастырылғаны ескерілсін, оның ішінде:
</w:t>
      </w:r>
      <w:r>
        <w:br/>
      </w:r>
      <w:r>
        <w:rPr>
          <w:rFonts w:ascii="Times New Roman"/>
          <w:b w:val="false"/>
          <w:i w:val="false"/>
          <w:color w:val="000000"/>
          <w:sz w:val="28"/>
        </w:rPr>
        <w:t>
      24 420 мың теңге - асыл тұқымды мал шаруашылығын дамытуға;
</w:t>
      </w:r>
      <w:r>
        <w:br/>
      </w:r>
      <w:r>
        <w:rPr>
          <w:rFonts w:ascii="Times New Roman"/>
          <w:b w:val="false"/>
          <w:i w:val="false"/>
          <w:color w:val="000000"/>
          <w:sz w:val="28"/>
        </w:rPr>
        <w:t>
      3 600 мың теңге -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Қазақстан Республикасының Үкіметі айқындайтын басымдықты дақылдар бойынша;
</w:t>
      </w:r>
      <w:r>
        <w:br/>
      </w:r>
      <w:r>
        <w:rPr>
          <w:rFonts w:ascii="Times New Roman"/>
          <w:b w:val="false"/>
          <w:i w:val="false"/>
          <w:color w:val="000000"/>
          <w:sz w:val="28"/>
        </w:rPr>
        <w:t>
      2 875 мың теңге - ауыл шаруашылық тауар өндірушілерге су жеткізу бойынша көрсетілетін қызметтердің құнын субсидиялауға;
</w:t>
      </w:r>
      <w:r>
        <w:br/>
      </w:r>
      <w:r>
        <w:rPr>
          <w:rFonts w:ascii="Times New Roman"/>
          <w:b w:val="false"/>
          <w:i w:val="false"/>
          <w:color w:val="000000"/>
          <w:sz w:val="28"/>
        </w:rPr>
        <w:t>
      23 537 мың теңге -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w:t>
      </w:r>
      <w:r>
        <w:br/>
      </w:r>
      <w:r>
        <w:rPr>
          <w:rFonts w:ascii="Times New Roman"/>
          <w:b w:val="false"/>
          <w:i w:val="false"/>
          <w:color w:val="000000"/>
          <w:sz w:val="28"/>
        </w:rPr>
        <w:t>
      6-8. 2007 жылға арналған облыстық бюджетте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және нығайтуға республикалық бюджеттен 1 083 644 мың теңге сомасындағы дамуға арналған нысаналы трансферттер қарастырылғаны ескерілсін, оның ішінде:
</w:t>
      </w:r>
      <w:r>
        <w:br/>
      </w:r>
      <w:r>
        <w:rPr>
          <w:rFonts w:ascii="Times New Roman"/>
          <w:b w:val="false"/>
          <w:i w:val="false"/>
          <w:color w:val="000000"/>
          <w:sz w:val="28"/>
        </w:rPr>
        <w:t>
      127 454 мың теңге - Маңғыстау ауданының Сайөтес кентінде 4 жанама салынған оқу үй-жайымен 392 орындық мектеп салуға;
</w:t>
      </w:r>
      <w:r>
        <w:br/>
      </w:r>
      <w:r>
        <w:rPr>
          <w:rFonts w:ascii="Times New Roman"/>
          <w:b w:val="false"/>
          <w:i w:val="false"/>
          <w:color w:val="000000"/>
          <w:sz w:val="28"/>
        </w:rPr>
        <w:t>
      298 923 мың теңге - Теңге кентінде 624 орындық орта мектеп салуға;
</w:t>
      </w:r>
      <w:r>
        <w:br/>
      </w:r>
      <w:r>
        <w:rPr>
          <w:rFonts w:ascii="Times New Roman"/>
          <w:b w:val="false"/>
          <w:i w:val="false"/>
          <w:color w:val="000000"/>
          <w:sz w:val="28"/>
        </w:rPr>
        <w:t>
      201 380 мың теңге - Жаңаөзен қаласының "Рахат-2" шағынауданында 960 орындық орта мектеп салуға;
</w:t>
      </w:r>
      <w:r>
        <w:br/>
      </w:r>
      <w:r>
        <w:rPr>
          <w:rFonts w:ascii="Times New Roman"/>
          <w:b w:val="false"/>
          <w:i w:val="false"/>
          <w:color w:val="000000"/>
          <w:sz w:val="28"/>
        </w:rPr>
        <w:t>
      234 187 мың теңге - Қарақия ауданының Жетібай ауылында 100 төсектік аудандық аурухана салуға;
</w:t>
      </w:r>
      <w:r>
        <w:br/>
      </w:r>
      <w:r>
        <w:rPr>
          <w:rFonts w:ascii="Times New Roman"/>
          <w:b w:val="false"/>
          <w:i w:val="false"/>
          <w:color w:val="000000"/>
          <w:sz w:val="28"/>
        </w:rPr>
        <w:t>
      114 000 мың теңге - Қарақия ауданының Жетібай ауылында ауысымында 150 адам қабылдайтын 50 төсектік күндізгі стационары бар емхана салуға;
</w:t>
      </w:r>
      <w:r>
        <w:br/>
      </w:r>
      <w:r>
        <w:rPr>
          <w:rFonts w:ascii="Times New Roman"/>
          <w:b w:val="false"/>
          <w:i w:val="false"/>
          <w:color w:val="000000"/>
          <w:sz w:val="28"/>
        </w:rPr>
        <w:t>
      107 700 мың теңге - Түпқараған ауданының Форт-Шевченко қаласында 30 төсектік туберкулез ауруханасын салуға;
</w:t>
      </w:r>
      <w:r>
        <w:br/>
      </w:r>
      <w:r>
        <w:rPr>
          <w:rFonts w:ascii="Times New Roman"/>
          <w:b w:val="false"/>
          <w:i w:val="false"/>
          <w:color w:val="000000"/>
          <w:sz w:val="28"/>
        </w:rPr>
        <w:t>
     6-9. Облыстық бюджетте республикалық бюджеттен нысаналы даму трансферт қарастырылғаны ескерілсін:
</w:t>
      </w:r>
      <w:r>
        <w:br/>
      </w:r>
      <w:r>
        <w:rPr>
          <w:rFonts w:ascii="Times New Roman"/>
          <w:b w:val="false"/>
          <w:i w:val="false"/>
          <w:color w:val="000000"/>
          <w:sz w:val="28"/>
        </w:rPr>
        <w:t>
    150 000 мың теңге - Ақтау қаласында ақыл-есі кем балаларға арналған 210 орындық интернат үйін салу;
</w:t>
      </w:r>
      <w:r>
        <w:br/>
      </w:r>
      <w:r>
        <w:rPr>
          <w:rFonts w:ascii="Times New Roman"/>
          <w:b w:val="false"/>
          <w:i w:val="false"/>
          <w:color w:val="000000"/>
          <w:sz w:val="28"/>
        </w:rPr>
        <w:t>
      216 366 мың теңге - "Тұщықұдық - Шебір" автожолының құрылысына;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толықтырулар енгізілді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6-10. Облыстық бюджетте республикалық бюджеттен даму нысаналы трансферт қарастырылғаны ескерілсін:
</w:t>
      </w:r>
      <w:r>
        <w:br/>
      </w:r>
      <w:r>
        <w:rPr>
          <w:rFonts w:ascii="Times New Roman"/>
          <w:b w:val="false"/>
          <w:i w:val="false"/>
          <w:color w:val="000000"/>
          <w:sz w:val="28"/>
        </w:rPr>
        <w:t>
      1 515 000 мың теңге - инженерлік коммуникациялық инфрақұрылымды дамытуға және жайластыруға;
</w:t>
      </w:r>
      <w:r>
        <w:br/>
      </w:r>
      <w:r>
        <w:rPr>
          <w:rFonts w:ascii="Times New Roman"/>
          <w:b w:val="false"/>
          <w:i w:val="false"/>
          <w:color w:val="000000"/>
          <w:sz w:val="28"/>
        </w:rPr>
        <w:t>
      624 415 мың теңге - сумен жабдықтау жүйесін дамытуға.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55 198 мың теңге - электрондық үкімет шеңберінде адами капиталды дамытуға;
</w:t>
      </w:r>
      <w:r>
        <w:br/>
      </w:r>
      <w:r>
        <w:rPr>
          <w:rFonts w:ascii="Times New Roman"/>
          <w:b w:val="false"/>
          <w:i w:val="false"/>
          <w:color w:val="000000"/>
          <w:sz w:val="28"/>
        </w:rPr>
        <w:t>
      847 080 мың теңге - білім беру объектілерін дамытуға;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11-қосымшаға сәйкес жүргізіледі.
</w:t>
      </w:r>
      <w:r>
        <w:br/>
      </w:r>
      <w:r>
        <w:rPr>
          <w:rFonts w:ascii="Times New Roman"/>
          <w:b w:val="false"/>
          <w:i w:val="false"/>
          <w:color w:val="000000"/>
          <w:sz w:val="28"/>
        </w:rPr>
        <w:t>
      6-11. 2007 жылға арналған облыстық бюджетте 2005-2007 жылдарға арналған Қазақстан республикасындағы тұрғын үй салудың мемлекеттік бағдарламасын іске асыру шегінде сыйақының нөлдік мөлшерлемесі (мүддесі) бойынша тұрғын үй салу үшін республикалық бюджеттен сомасы 250 000 мың теңге қарастырылғаны ескерілсін.
</w:t>
      </w:r>
      <w:r>
        <w:br/>
      </w:r>
      <w:r>
        <w:rPr>
          <w:rFonts w:ascii="Times New Roman"/>
          <w:b w:val="false"/>
          <w:i w:val="false"/>
          <w:color w:val="000000"/>
          <w:sz w:val="28"/>
        </w:rPr>
        <w:t>
      2007 жылға арналған облыстық бюджетте Ақтау қаласының бюджетінен бұрын бөлінген сыйақының нөлдік мөлшерлемесі (мүддесі) бойынша тұрғын үй салу үшін 550 000 мың теңге сомасында қарызды өтеу қарастырылғаны ескерілсін.
</w:t>
      </w:r>
      <w:r>
        <w:br/>
      </w:r>
      <w:r>
        <w:rPr>
          <w:rFonts w:ascii="Times New Roman"/>
          <w:b w:val="false"/>
          <w:i w:val="false"/>
          <w:color w:val="000000"/>
          <w:sz w:val="28"/>
        </w:rPr>
        <w:t>
      Көрсетілген қаражаттар 2005-2007 жылдарға арналған Қазақстан республикасындағы тұрғын үй салудың мемлекеттік бағдарламасын іске асыру шегінде сыйақының нөлдік мөлшерлемесі (мүддесі) бойынша тұрғын үй салу үшін аудандар мен қалалардың бюджеттерін несиелендіруге жолдансын.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12-қосымшаға сәйкес жүргізіледі.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2007 жылға арналған облыстық бюджетте қалалар мен аудандардың бюджетіне облыстық бюджеттің қаражаты есебінен мына көлемдегі ағымдағы нысаналы трансферттер қарастырылғаны ескерілсін:
</w:t>
      </w:r>
      <w:r>
        <w:br/>
      </w:r>
      <w:r>
        <w:rPr>
          <w:rFonts w:ascii="Times New Roman"/>
          <w:b w:val="false"/>
          <w:i w:val="false"/>
          <w:color w:val="000000"/>
          <w:sz w:val="28"/>
        </w:rPr>
        <w:t>
      4 860 мың теңге - Қазақстан Республикасына квотадан тыс көшіп келген оралмандарға өтемақы төлеуге.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Жоғарыда көрсетілген қаражат оралмандарға бір отбасына 50 еселік айлық есептік көрсеткіш есебінен бөлінетіні ескерілсін;
</w:t>
      </w:r>
      <w:r>
        <w:br/>
      </w:r>
      <w:r>
        <w:rPr>
          <w:rFonts w:ascii="Times New Roman"/>
          <w:b w:val="false"/>
          <w:i w:val="false"/>
          <w:color w:val="000000"/>
          <w:sz w:val="28"/>
        </w:rPr>
        <w:t>
      1 291 мың теңге - Ұлы Отан соғысының мүгедектері мен қатысушыларына біржолғы жәрдем төлеуге.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Әрбір Ұлы Отан соғысының қатысушысы мен мүгедегіне 30 000 теңге есебімен қаражаттың көзделгені ескерілсін;
</w:t>
      </w:r>
      <w:r>
        <w:br/>
      </w:r>
      <w:r>
        <w:rPr>
          <w:rFonts w:ascii="Times New Roman"/>
          <w:b w:val="false"/>
          <w:i w:val="false"/>
          <w:color w:val="000000"/>
          <w:sz w:val="28"/>
        </w:rPr>
        <w:t>
      4 949 мың теңге - үйден тәрбиеленіп оқытылатын мүгедек балаларды материалдық-қамтамасыз етуді төлеуге;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11 490 мың теңге - кәсіпкерлік қызметті қолдау үшін;
</w:t>
      </w:r>
      <w:r>
        <w:br/>
      </w:r>
      <w:r>
        <w:rPr>
          <w:rFonts w:ascii="Times New Roman"/>
          <w:b w:val="false"/>
          <w:i w:val="false"/>
          <w:color w:val="000000"/>
          <w:sz w:val="28"/>
        </w:rPr>
        <w:t>
      28 170 мың теңге - мемлекеттік жалпы білім беру ұйымдарын күрделі жөндеуге;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122 663 мың теңге - мемлекеттік жалпы білім беру ұйымдарын материалдық-техникалық базасын нығайтуға;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128 362 мың теңге - автомобиль жолдарының жұмыс істеуін қамтамасыз ету үшін;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52 708 мың теңге - 1 сыныптардың оқушыларына арналған "Мектеп сүті" Бағдарламасының пилоттық жобасын іске асыруға;
</w:t>
      </w:r>
      <w:r>
        <w:br/>
      </w:r>
      <w:r>
        <w:rPr>
          <w:rFonts w:ascii="Times New Roman"/>
          <w:b w:val="false"/>
          <w:i w:val="false"/>
          <w:color w:val="000000"/>
          <w:sz w:val="28"/>
        </w:rPr>
        <w:t>
      42 741 мың теңге - облыстың жалпы білім беретін мектеп түлектерінің Қазақстан Республикасының мемлекеттік жоғарғы оқу орындарындағы оқу ақысын төлеу үшін әлеуметтік көмек төлеуге;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23 500 мың теңге - жалпы орта білім беретін мемлекеттік мекемелердің кітапхана қорларын жаңарту үшін оқулық пен оқу-әдістемелік кешенін сатып алуға және жеткізуге;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14 785 мың теңге - Ауғанстандағы жауынгерлік іс-әрекеттері үшін интернационал- қатысушыларға және Чернобыль АЭС апатының зардабын жоюға қатысқандарға біржолғы көмек төлеуге;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28 591 мың теңге - 2007 жылғы 1 қыркүйекте жалпы білім беру ұйымдарына 1 сыныпқа баратын балаларға арналған бір үлгідегі мектеп формасымен қамтамасыз етуге.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Көрсетілген сомаларды бөлу аудандар мен қалалар бюджеттері кесіндісінде 6-қосымшаға сәйкес жүзеге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толықтыру және өзгеріс енгізілді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2007 жылға арналған облыстық бюджетте аудандардың бюджеттеріне дамуға облыстық бюджеттің қаражаты есебінен нысаналы трансферттер көзделгені ескерілсін:
</w:t>
      </w:r>
      <w:r>
        <w:br/>
      </w:r>
      <w:r>
        <w:rPr>
          <w:rFonts w:ascii="Times New Roman"/>
          <w:b w:val="false"/>
          <w:i w:val="false"/>
          <w:color w:val="000000"/>
          <w:sz w:val="28"/>
        </w:rPr>
        <w:t>
      37 915 мың теңге - сумен жабдықтау жүйесін дамытуға;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100 748 мың теңге - жылуэнергетикалық жүйені дамытуға.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"160 000 мың теңге - білім беру объектілерін салуға және қайта жаңартуға".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Көрсетілген сомаларды бөлу аудандар бюджеттері кесіндісінде 7-қосымшаға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бюджетте елді мекендердің бас жоспарларын әзірлеуге төмендегі бюджеттерге ағымдағы нысаналы трансферттер қаралғаны ескерілсін, атап айтқанда:
</w:t>
      </w:r>
      <w:r>
        <w:br/>
      </w:r>
      <w:r>
        <w:rPr>
          <w:rFonts w:ascii="Times New Roman"/>
          <w:b w:val="false"/>
          <w:i w:val="false"/>
          <w:color w:val="000000"/>
          <w:sz w:val="28"/>
        </w:rPr>
        <w:t>
      Мұнайлы ауданына - 14 840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Түпқараған ауданына - 9 000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Маңғыстау облысында тұратын және республикалық емдеу-алдын-алу орталықтарына кеңес алуға, тексеріп байқауға және емделуге жіберілетін азаматтардың облыс әкімияты қаулысымен бекітілген Тәртіпке сәйкес тегін және жеңілдікпен жол жүруіне;
</w:t>
      </w:r>
      <w:r>
        <w:br/>
      </w:r>
      <w:r>
        <w:rPr>
          <w:rFonts w:ascii="Times New Roman"/>
          <w:b w:val="false"/>
          <w:i w:val="false"/>
          <w:color w:val="000000"/>
          <w:sz w:val="28"/>
        </w:rPr>
        <w:t>
      қуаттандыратын ем үшін облыстық туберкулезге қарсы "Тұщыбек" санаторийіне және республикалық туберкулезге қарсы санаторийлерге жіберілетін туберкулезбен науқастанғандардың облыс әкімияты қаулысымен бекітілген Ережеге сәйкес тегін және жеңілдікпен жол жүруіне;
</w:t>
      </w:r>
      <w:r>
        <w:br/>
      </w:r>
      <w:r>
        <w:rPr>
          <w:rFonts w:ascii="Times New Roman"/>
          <w:b w:val="false"/>
          <w:i w:val="false"/>
          <w:color w:val="000000"/>
          <w:sz w:val="28"/>
        </w:rPr>
        <w:t>
      ауылдық елді мекендерде тұрып, жұмыс істейтін мемлекеттік денсаулық сақтау, әлеуметтік қамсыздандыру, білім беру, мәдениет және спорт ұйымдарының мамандарына, сондай-ақ, қалалық үлгідегі кенттерде тұратын және жұмыс істейтін мемлекеттік денсаулық сақтау ұйымдарының мамандарына отын сатып алуға 5000 теңге көлемінде;
</w:t>
      </w:r>
      <w:r>
        <w:br/>
      </w:r>
      <w:r>
        <w:rPr>
          <w:rFonts w:ascii="Times New Roman"/>
          <w:b w:val="false"/>
          <w:i w:val="false"/>
          <w:color w:val="000000"/>
          <w:sz w:val="28"/>
        </w:rPr>
        <w:t>
      денсаулық сақтау саласының медициналық қызметкерлеріне облыс әкімияты қаулысымен бекітілген Ережеге сәйкес жолсапарлық сипаттағы жұмысына байланысты қоғамдық көлікке көлік шығындарының орнын толтыруға;
</w:t>
      </w:r>
      <w:r>
        <w:br/>
      </w:r>
      <w:r>
        <w:rPr>
          <w:rFonts w:ascii="Times New Roman"/>
          <w:b w:val="false"/>
          <w:i w:val="false"/>
          <w:color w:val="000000"/>
          <w:sz w:val="28"/>
        </w:rPr>
        <w:t>
      сырт көмекке зәру жалғызілікті мүгедектерге күтім бойынша мемлекеттік әлеуметтік жәрдемақыларға бір айлық есептік көрсеткіш мөлшерінде қосымша үстемақыға құқық берілсін. 
</w:t>
      </w:r>
      <w:r>
        <w:br/>
      </w:r>
      <w:r>
        <w:rPr>
          <w:rFonts w:ascii="Times New Roman"/>
          <w:b w:val="false"/>
          <w:i w:val="false"/>
          <w:color w:val="000000"/>
          <w:sz w:val="28"/>
        </w:rPr>
        <w:t>
      нан-бөлке өнімдеріне бағаның өсуіне байланысты жекелеген санаттағы азаматтарға 2007 жылдың 1 қазанынан бастап айсайынғы жәрдемақы төлеуге;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Ауылдық елді мекендерде, сонымен қатар, қалалардың әкімшілік бағыныштылық аумағында орналаспаған поселкелерде жұмыс істейтін мемлекеттік денсаулық сақтау, әлеуметтік қамсыздандыру, білім беру, мәдениет және спорт ұйымдарының мамандарына 25% көтеріңкі жалақы және тарифтік мөлшерлемелер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 әкімдігінің резерві 100 936 мың теңге сомасында бекітілсін.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өзгертілді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Бюджеттік инвестициялық жобаларды (бағдарламаларды) іске асыруға бағытталған облыстық бюджеттің бюджеттік даму бағдарламаларының тізбесі 2-қосымшаға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2007 жылға арналған облыстық бюджеттің атқарылу процесінде секвестрге жатпайтын бюджеттік бағдарламалар тізбесі 3-қосымшаға сәйкес бекітілсін.
</w:t>
      </w:r>
      <w:r>
        <w:br/>
      </w:r>
      <w:r>
        <w:rPr>
          <w:rFonts w:ascii="Times New Roman"/>
          <w:b w:val="false"/>
          <w:i w:val="false"/>
          <w:color w:val="000000"/>
          <w:sz w:val="28"/>
        </w:rPr>
        <w:t>
      2007 жылға арналған аудандар мен қалалар бюджетінің атқарылу процесінде секвестрге жатпайтын бюджеттік бағдарламалардың тізбесі 4-қосымшаға сәйкес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"2007 жылға арналған облыстық бюджет туралы" облыстық мәслихаттың 2006 жылғы 29 қарашадағы N 18/330 шешімі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шешім 2007 жылдың 1 қаңтарынан бастап қолданысқа енгізіледі.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19/347 шешіміне 
</w:t>
      </w:r>
      <w:r>
        <w:br/>
      </w:r>
      <w:r>
        <w:rPr>
          <w:rFonts w:ascii="Times New Roman"/>
          <w:b w:val="false"/>
          <w:i w:val="false"/>
          <w:color w:val="000000"/>
          <w:sz w:val="28"/>
        </w:rPr>
        <w:t>
1-ҚОСЫМША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gridCol w:w="1233"/>
        <w:gridCol w:w="7573"/>
        <w:gridCol w:w="2773"/>
      </w:tblGrid>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 Сын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1.КІРІСТЕР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51 834 932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30 601 321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9 426 897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9 426 897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18 466 304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18 466 304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2 708 120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2 708 120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40 777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36 544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кіріс бөлігінің түсімі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1 910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1 910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1 143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28 440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28 440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28 440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ТҮСЕТІН ТҮСІМДЕР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21 164 394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8 460 362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8 460 362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12 704 032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12 704 032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1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ШЫ
</w:t>
            </w:r>
            <w:r>
              <w:rPr>
                <w:rFonts w:ascii="Times New Roman"/>
                <w:b w:val="false"/>
                <w:i w:val="false"/>
                <w:color w:val="000000"/>
                <w:sz w:val="20"/>
              </w:rPr>
              <w:t>
</w:t>
            </w:r>
            <w:r>
              <w:rPr>
                <w:rFonts w:ascii="Times New Roman"/>
                <w:b/>
                <w:i w:val="false"/>
                <w:color w:val="000000"/>
                <w:sz w:val="20"/>
              </w:rPr>
              <w:t>
F
</w:t>
            </w:r>
            <w:r>
              <w:rPr>
                <w:rFonts w:ascii="Times New Roman"/>
                <w:b w:val="false"/>
                <w:i w:val="false"/>
                <w:color w:val="000000"/>
                <w:sz w:val="20"/>
              </w:rPr>
              <w:t>
</w:t>
            </w:r>
            <w:r>
              <w:rPr>
                <w:rFonts w:ascii="Times New Roman"/>
                <w:b/>
                <w:i w:val="false"/>
                <w:color w:val="000000"/>
                <w:sz w:val="20"/>
              </w:rPr>
              <w:t>
ЫНДАР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51 483 740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1 167 876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23 182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23 182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988 383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806 137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126 246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Концессиялық жобаларды бағалау және сараптау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58 386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52 554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4 512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түсетін  мүлікті есепке алу, сақтау, бағалау және сату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97 925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67 925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81 939
</w:t>
            </w:r>
          </w:p>
        </w:tc>
      </w:tr>
      <w:tr>
        <w:trPr>
          <w:trHeight w:val="5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 мен табиғи апаттардың алдын алуды және жоюды ұйымдастыру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67 249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табиғи апаттардың алдын алуды және жоюды ұйымдастыру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15 276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6 893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қорғаныстың іс-шаралары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13 627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31 453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14 690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14 690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1 756 206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істер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1 499 964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1 413 581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тәртіпті қорғау және қоғамдық қауіпсіздікті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85 583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256 242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256 242
</w:t>
            </w:r>
          </w:p>
        </w:tc>
      </w:tr>
      <w:tr>
        <w:trPr>
          <w:trHeight w:val="1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4 437 801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істер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79 243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мамандарды даярлау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61 233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18 010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265 628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265 628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1 941 130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32 479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177 231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47 520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оқу-әдiстемелiк кешендерді сатып алу және жеткізу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25 967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66 021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 шараларды өткізу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134 794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268 940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406 028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66 474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18 612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13 388
</w:t>
            </w:r>
          </w:p>
        </w:tc>
      </w:tr>
      <w:tr>
        <w:trPr>
          <w:trHeight w:val="5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электрондық үкімет шеңберінде адами капиталды дамытуға берілетін нысаналы даму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26 440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144 524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108 205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8 269
</w:t>
            </w:r>
          </w:p>
        </w:tc>
      </w:tr>
      <w:tr>
        <w:trPr>
          <w:trHeight w:val="7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23 500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94 331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пункттеріне жеткізуді ұйымдастыруға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2 736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4 960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15 617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232 132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22 962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2 119 692
</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1 007 080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1 112 612
</w:t>
            </w:r>
          </w:p>
        </w:tc>
      </w:tr>
      <w:tr>
        <w:trPr>
          <w:trHeight w:val="1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8 393 774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6 880 560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48 781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2 808 154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 оның құрамдас бөліктері мен препараттарын өндіру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136 717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48 044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34 215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6 858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елеулі  және айналадағылар үшін қауіп төндіретін аурулармен ауыратын адамдарға  медициналық көмек көрсету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1 121 412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1 807 164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408 287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37 741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союды жүргізу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8 333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223 138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мекенінің шегінен тыс емделуге  тегін және жеңілдетілген жол жүрумен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16 960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эпидемиялогиялық қадағалау жүргізу үшін тест-жүйелерін сатып алу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Ақпаратты-аналитикалық орталықтарының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10 104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ауыратындарды туберкулезге қарсы препараттарымен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78 247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40 284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15 510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29 893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487 508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110 513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санитарлық-эпидемиялогиялық салауаттылығы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276 823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1 251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98 921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1 025 706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1 025 706
</w:t>
            </w:r>
          </w:p>
        </w:tc>
      </w:tr>
      <w:tr>
        <w:trPr>
          <w:trHeight w:val="1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799 365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265 988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47 678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103 235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27 938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4 949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есептеу,төлеу мен жеткізу бойынша қызметтерге ақы төлеу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10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63 677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280 189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280 189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253 188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253 188
</w:t>
            </w:r>
          </w:p>
        </w:tc>
      </w:tr>
      <w:tr>
        <w:trPr>
          <w:trHeight w:val="1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2 158 103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2 072 553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557 553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85 550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22 550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37 000
</w:t>
            </w:r>
          </w:p>
        </w:tc>
      </w:tr>
      <w:tr>
        <w:trPr>
          <w:trHeight w:val="1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1 574 764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мұрағаттар мен құжаттама бөлімі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64 228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мен құжаттама басқармасының (бөлімінің)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6 068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сақталауын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43 160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492 282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17 890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203 440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270 952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462 414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19 355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жұмыстарын қолдау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104 306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141 311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168 142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307 069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141 800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Бұқараттық ақпарат құралдары арқылы мемлекеттік ақпарат саясат жүргізу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138 768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26 501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19 326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12 471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6 855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215 445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206 445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212 558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100 748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100 748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111 810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111 810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1 182 736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78 137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18 127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шекарасын белгiлеу кезiнде жүргiзiлетiн жерге орналастыру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51 600
</w:t>
            </w:r>
          </w:p>
        </w:tc>
      </w:tr>
      <w:tr>
        <w:trPr>
          <w:trHeight w:val="8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8 410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228 178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21 669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объектілерi белдеулерiн белгілеу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өсіру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15 449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жөніндегі іс-шаралар өткізу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179 460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115 245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32 401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59 420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Өндірілетін ауыл шаруашылығы дақылдарының шығымдылығы мен сапасын арттыруды қолдау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4 696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қызметтедің құнын субсидиялау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761 176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21 146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77 700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662 330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70 682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16 460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16 460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34 940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23 840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2 236 985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2 236 985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20 605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250 314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1 770 704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128 362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1 729 965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1 562 255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80 936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органның төтенше резерві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(облыстық маңызы бар қалалар) бюджеттеріне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1 461 319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99 040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технико-экономикалық негіздемелерін әзірлеу және оларға сараптама жасау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99 040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68 670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57 180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үшін аудандар (облыстық маңызы бар қалалар) бюджеттеріне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11 490
</w:t>
            </w:r>
          </w:p>
        </w:tc>
      </w:tr>
      <w:tr>
        <w:trPr>
          <w:trHeight w:val="1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25 680 986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25 680 986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24 436 744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945 038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299 204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ОПЕРАЦИЯЛЫҚ САЛЬДО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351 192
</w:t>
            </w:r>
          </w:p>
        </w:tc>
      </w:tr>
      <w:tr>
        <w:trPr>
          <w:trHeight w:val="1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ТАЗА  БЮДЖЕТТІК  КРЕДИТ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-95 508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несие беру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 Сын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695 508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695 508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695 508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ҚАРЖЫ АКТИВТЕРІМЕН ОПЕРАЦИЯЛАР БОЙЫНША САЛЬДО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545 330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578 330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578 330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578 330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578 330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ІшкСын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33 000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БЮДЖЕТ ТАПШЫЛЫ
</w:t>
            </w:r>
            <w:r>
              <w:rPr>
                <w:rFonts w:ascii="Times New Roman"/>
                <w:b w:val="false"/>
                <w:i w:val="false"/>
                <w:color w:val="000000"/>
                <w:sz w:val="20"/>
              </w:rPr>
              <w:t>
</w:t>
            </w:r>
            <w:r>
              <w:rPr>
                <w:rFonts w:ascii="Times New Roman"/>
                <w:b/>
                <w:i w:val="false"/>
                <w:color w:val="000000"/>
                <w:sz w:val="20"/>
              </w:rPr>
              <w:t>
F
</w:t>
            </w:r>
            <w:r>
              <w:rPr>
                <w:rFonts w:ascii="Times New Roman"/>
                <w:b w:val="false"/>
                <w:i w:val="false"/>
                <w:color w:val="000000"/>
                <w:sz w:val="20"/>
              </w:rPr>
              <w:t>
</w:t>
            </w:r>
            <w:r>
              <w:rPr>
                <w:rFonts w:ascii="Times New Roman"/>
                <w:b/>
                <w:i w:val="false"/>
                <w:color w:val="000000"/>
                <w:sz w:val="20"/>
              </w:rPr>
              <w:t>
Ы (ПРОФИЦИТ)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98 630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БЮДЖЕТ ТАПШЫЛЫ
</w:t>
            </w:r>
            <w:r>
              <w:rPr>
                <w:rFonts w:ascii="Times New Roman"/>
                <w:b w:val="false"/>
                <w:i w:val="false"/>
                <w:color w:val="000000"/>
                <w:sz w:val="20"/>
              </w:rPr>
              <w:t>
</w:t>
            </w:r>
            <w:r>
              <w:rPr>
                <w:rFonts w:ascii="Times New Roman"/>
                <w:b/>
                <w:i w:val="false"/>
                <w:color w:val="000000"/>
                <w:sz w:val="20"/>
              </w:rPr>
              <w:t>
F
</w:t>
            </w:r>
            <w:r>
              <w:rPr>
                <w:rFonts w:ascii="Times New Roman"/>
                <w:b w:val="false"/>
                <w:i w:val="false"/>
                <w:color w:val="000000"/>
                <w:sz w:val="20"/>
              </w:rPr>
              <w:t>
</w:t>
            </w:r>
            <w:r>
              <w:rPr>
                <w:rFonts w:ascii="Times New Roman"/>
                <w:b/>
                <w:i w:val="false"/>
                <w:color w:val="000000"/>
                <w:sz w:val="20"/>
              </w:rPr>
              <w:t>
ЫН (ПРОФИЦИТІН ҚОЛДАНУ) ҚАРЖЫЛАНДЫРУ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98 630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19/347 шешіміне  
</w:t>
      </w:r>
      <w:r>
        <w:br/>
      </w:r>
      <w:r>
        <w:rPr>
          <w:rFonts w:ascii="Times New Roman"/>
          <w:b w:val="false"/>
          <w:i w:val="false"/>
          <w:color w:val="000000"/>
          <w:sz w:val="28"/>
        </w:rPr>
        <w:t>
2-ҚОСЫМША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толықтырылды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жобаларды (бағдарламаларды) іске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бағытталған 2007 жылға арналған облыстық бюджеттің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даму бағдарламасының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93"/>
        <w:gridCol w:w="973"/>
        <w:gridCol w:w="1033"/>
        <w:gridCol w:w="9493"/>
      </w:tblGrid>
      <w:tr>
        <w:trPr>
          <w:trHeight w:val="5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Инвестициялық жобалар
</w:t>
            </w:r>
            <w:r>
              <w:rPr>
                <w:rFonts w:ascii="Times New Roman"/>
                <w:b w:val="false"/>
                <w:i w:val="false"/>
                <w:color w:val="000000"/>
                <w:sz w:val="20"/>
              </w:rPr>
              <w:t>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көрсету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әкімінің аппараты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жүйелер құру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департаменті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жүйелер құру
</w:t>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Жұмылдыру дайындығы мен төтенше жағдайлардың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істер органдарының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департаменті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білім жүйесін ақпараттандыру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қамсыздандыру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қамтамасыз ету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салуға аудандар (облыстық маңызы бар қалалар) бюджеттеріне кредит беру
</w:t>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028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 мекендерді газдандыру 
</w:t>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279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басқармасы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 мекендерді газдандыру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Сумен жабдықтау жүйесін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Дене шынықтыру және спорт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Мұрағат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Жылу-энергетикалық жүйені дамытуға  аудандар (облыстық маңызы бар қалалар) бюджеттеріне нысаналы даму трансферттер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279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басқармасы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Жылу-энергетикалық жүйені дамыту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басқармасы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объектілерін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объектілерін дамыту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029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коммуникациялар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Жолаушылар көлігі және автомобиль жолдары басқармасы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инфрақұрылымын дамыту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Инвестициялық  бағдарламалар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денсаулық сақтау департаменті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деңгейде орта кәсіби білімі бар мамандарды даярлау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департаменті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кәсіптік білімді мамандарды даярлау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Аудандық (облыстық маңызы бар қалалардың) бюджеттерге электрондық үкімет шеңберінде адами капиталды дамытуға берілетін нысаналы даму трансферттер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Электрондық үкімет шеңберінде адам капиталын дамытуға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19/347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БЮДЖЕТТІҢ ОРЫНДАЛУ ПРОЦЕСІНДЕ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СЕКВЕСТРГЕ ЖАТПАЙТЫН БЮДЖЕТТІК БАҒДАРЛАМАЛАР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3"/>
        <w:gridCol w:w="833"/>
        <w:gridCol w:w="10873"/>
      </w:tblGrid>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15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51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19/347 шешіміне       
</w:t>
      </w:r>
      <w:r>
        <w:br/>
      </w:r>
      <w:r>
        <w:rPr>
          <w:rFonts w:ascii="Times New Roman"/>
          <w:b w:val="false"/>
          <w:i w:val="false"/>
          <w:color w:val="000000"/>
          <w:sz w:val="28"/>
        </w:rPr>
        <w:t>
4-ҚОСЫМША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АУДАНДАР МЕН ҚАЛАЛАР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БЮДЖЕТТЕРІНІҢ ОРЫНДАЛУ ПРОЦЕСІНДЕ СЕКВЕСТРГЕ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ЖАТПАЙТЫН БЮДЖЕТТІК БАҒДАРЛАМАЛАР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73"/>
        <w:gridCol w:w="973"/>
        <w:gridCol w:w="9773"/>
      </w:tblGrid>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9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білім беру бөлімі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19/347 шешіміне  
</w:t>
      </w:r>
      <w:r>
        <w:br/>
      </w:r>
      <w:r>
        <w:rPr>
          <w:rFonts w:ascii="Times New Roman"/>
          <w:b w:val="false"/>
          <w:i w:val="false"/>
          <w:color w:val="000000"/>
          <w:sz w:val="28"/>
        </w:rPr>
        <w:t>
      5-ҚОСЫМША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2007 жылға арналған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бюджетке, аудандар мен қалалардың бюджеттеріне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сомаларын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33"/>
        <w:gridCol w:w="7993"/>
      </w:tblGrid>
      <w:tr>
        <w:trPr>
          <w:trHeight w:val="234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(облыстық маңызы бар қалалар) бюджеттеріне берілетін ағымдағы нысаналы трансферттер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156 862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152 139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213 725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62 356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Мұнайлы ауданы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77 926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519 400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278 911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1 370 233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2 831 552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19/347 шешіміне        
</w:t>
      </w:r>
      <w:r>
        <w:br/>
      </w:r>
      <w:r>
        <w:rPr>
          <w:rFonts w:ascii="Times New Roman"/>
          <w:b w:val="false"/>
          <w:i w:val="false"/>
          <w:color w:val="000000"/>
          <w:sz w:val="28"/>
        </w:rPr>
        <w:t>
6-ҚОСЫМША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өзгеріс енгізілді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жаңа редакцияда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бюджеттен аудандар мен қалалардың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2007 жылға арналған бюджеттеріне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033"/>
        <w:gridCol w:w="2313"/>
        <w:gridCol w:w="2593"/>
        <w:gridCol w:w="2053"/>
        <w:gridCol w:w="2073"/>
      </w:tblGrid>
      <w:tr>
        <w:trPr>
          <w:trHeight w:val="516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оның ішінде: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қалалардың бюджеттеріне Қазақстан Республикасына квотадан тыс көшіп келіп жатқан оралмандарға өтемақы төлеуге нысаналы трансферттер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оқылатын мүгедек балаларды  материалдық-қамтамасыз етуге нысаналы трансферттер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үшін аудандар (облыстық маңызы бар қалалар) бюджеттеріне берілетін ағымдағы нысаналы трансферттер
</w:t>
            </w:r>
          </w:p>
        </w:tc>
      </w:tr>
      <w:tr>
        <w:trPr>
          <w:trHeight w:val="28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44 249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3 200
</w:t>
            </w:r>
          </w:p>
        </w:tc>
      </w:tr>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113 080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71 832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60 288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r>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Мұнайлы ауданы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16 426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85 778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72 457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4 490
</w:t>
            </w:r>
          </w:p>
        </w:tc>
      </w:tr>
      <w:tr>
        <w:trPr>
          <w:trHeight w:val="30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r>
              <w:br/>
            </w:r>
            <w:r>
              <w:rPr>
                <w:rFonts w:ascii="Times New Roman"/>
                <w:b w:val="false"/>
                <w:i w:val="false"/>
                <w:color w:val="000000"/>
                <w:sz w:val="20"/>
              </w:rPr>
              <w:t>
барлығы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464 110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4 860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4 949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353"/>
        <w:gridCol w:w="2413"/>
        <w:gridCol w:w="2573"/>
        <w:gridCol w:w="3153"/>
      </w:tblGrid>
      <w:tr>
        <w:trPr>
          <w:trHeight w:val="463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білім беру ұйымдарын күрделі жөндеуге аудандар (облыстық маңызы бар қалалар) бюджеттеріне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білім беру ұйымдарын материалдық-техникалық базасын нығайтуға аудандар (облыстық маңызы бар қалалар) бюджеттеріне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үшін аудандар (облыстық маңызы бар қалалар) бюджеттеріне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сыныптардың оқушыларына арналған "Мектеп сүті" Бағдарламасының пилоттық жобасын іске асыруға аудандар (облыстық маңызы бар қалалар) бюджеттеріне берілетін ағымдағы нысаналы трансферттер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16 667 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7 110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27 521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57 634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3 212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46 594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4 081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16 619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9 648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2 740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Мұнайлы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5 288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3 478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33 619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19 448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21 752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13 776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12 639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r>
              <w:br/>
            </w:r>
            <w:r>
              <w:rPr>
                <w:rFonts w:ascii="Times New Roman"/>
                <w:b w:val="false"/>
                <w:i w:val="false"/>
                <w:color w:val="000000"/>
                <w:sz w:val="20"/>
              </w:rPr>
              <w:t>
барлығы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28 170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122 663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128 362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52 708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213"/>
        <w:gridCol w:w="3333"/>
        <w:gridCol w:w="3013"/>
      </w:tblGrid>
      <w:tr>
        <w:trPr>
          <w:trHeight w:val="424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мектеп түлектерінің Қазақстан Республикасының  мемлекеттік жоғарғы оқу орындарындағы оқу ақысын төлеу үшін  әлеуметтік көмек төлеуге аудандар (облыстық маңызы бар қалалар) бюджеттеріне берілетін ағымдағы нысаналы трансферттер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мекемелеріне 
</w:t>
            </w:r>
            <w:r>
              <w:br/>
            </w:r>
            <w:r>
              <w:rPr>
                <w:rFonts w:ascii="Times New Roman"/>
                <w:b w:val="false"/>
                <w:i w:val="false"/>
                <w:color w:val="000000"/>
                <w:sz w:val="20"/>
              </w:rPr>
              <w:t>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w:t>
            </w:r>
            <w:r>
              <w:br/>
            </w:r>
            <w:r>
              <w:rPr>
                <w:rFonts w:ascii="Times New Roman"/>
                <w:b w:val="false"/>
                <w:i w:val="false"/>
                <w:color w:val="000000"/>
                <w:sz w:val="20"/>
              </w:rPr>
              <w:t>
трансферттер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Ауғанстандағы жауынгерлік іс-әрекеттері үшін интернационал-қатысушыларға және Чернобыль АЭС апатының зардабын жоюға қатысқандарға біржолы көмек төлеуге аудандар (облыстық маңызы бар қалалар) бюджетеріне ағымдағы нысаналы транферттер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1-сыныпқа баратын арналған бір үлгідегі мектеп формасымен қамтамасыз етуге аудандар
</w:t>
            </w:r>
            <w:r>
              <w:br/>
            </w:r>
            <w:r>
              <w:rPr>
                <w:rFonts w:ascii="Times New Roman"/>
                <w:b w:val="false"/>
                <w:i w:val="false"/>
                <w:color w:val="000000"/>
                <w:sz w:val="20"/>
              </w:rPr>
              <w:t>
(облыстық маңызы бар қалалар)бюджеттеріне ағымдағы нысаналы трансферттер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8 731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3 619
</w:t>
            </w:r>
          </w:p>
        </w:tc>
      </w:tr>
      <w:tr>
        <w:trPr>
          <w:trHeight w:val="3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6 868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2 078
</w:t>
            </w:r>
          </w:p>
        </w:tc>
      </w:tr>
      <w:tr>
        <w:trPr>
          <w:trHeight w:val="3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14 947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p>
        </w:tc>
      </w:tr>
      <w:tr>
        <w:trPr>
          <w:trHeight w:val="3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5 921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r>
      <w:tr>
        <w:trPr>
          <w:trHeight w:val="3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1 644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2 156 
</w:t>
            </w:r>
          </w:p>
        </w:tc>
      </w:tr>
      <w:tr>
        <w:trPr>
          <w:trHeight w:val="3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1 457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8 680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10 168
</w:t>
            </w:r>
          </w:p>
        </w:tc>
      </w:tr>
      <w:tr>
        <w:trPr>
          <w:trHeight w:val="3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3 173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7 350
</w:t>
            </w:r>
          </w:p>
        </w:tc>
      </w:tr>
      <w:tr>
        <w:trPr>
          <w:trHeight w:val="30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42 741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14 785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28 591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19/347 шешіміне
</w:t>
      </w:r>
      <w:r>
        <w:br/>
      </w:r>
      <w:r>
        <w:rPr>
          <w:rFonts w:ascii="Times New Roman"/>
          <w:b w:val="false"/>
          <w:i w:val="false"/>
          <w:color w:val="000000"/>
          <w:sz w:val="28"/>
        </w:rPr>
        <w:t>
      7-ҚОСЫМША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бюджеттен аудандардың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2007 жылға арналған бюджеттеріне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трансферттердің сомаларын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513"/>
        <w:gridCol w:w="2673"/>
        <w:gridCol w:w="3113"/>
        <w:gridCol w:w="3813"/>
      </w:tblGrid>
      <w:tr>
        <w:trPr>
          <w:trHeight w:val="223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берілетін нысаналы даму трансферттер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28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r>
      <w:tr>
        <w:trPr>
          <w:trHeight w:val="31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46 998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37 915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53 750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37 915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100 748
</w:t>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8 -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жаңа редакцияда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білім беруді дамытудың 2005-2010 жылдарға арналған мемлекеттік бағдарламасын іске асыруға республикалық бюджеттен облыстық, аудандар мен қалалардың 2007 жылға арналған бюджеттеріне ағымдағы нысаналы трансферттер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33"/>
        <w:gridCol w:w="1733"/>
        <w:gridCol w:w="2853"/>
        <w:gridCol w:w="2753"/>
        <w:gridCol w:w="2593"/>
      </w:tblGrid>
      <w:tr>
        <w:trPr>
          <w:trHeight w:val="28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(түзету) білім беру ұйымдарын арнайы техникалық және орнын толтырушы құралдармен қамтамасыз етуге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үлгілік штаттарын ұстауды қамтамасыз етуге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99 265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26 173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59 775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17 549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10 163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73 344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29 646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29 110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11 048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9 380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Мұнайлы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21 119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107 510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48 807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22 387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19 320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46 596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3 862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425 238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3 862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144 524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108 205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33"/>
        <w:gridCol w:w="2293"/>
        <w:gridCol w:w="2013"/>
        <w:gridCol w:w="2813"/>
        <w:gridCol w:w="2893"/>
      </w:tblGrid>
      <w:tr>
        <w:trPr>
          <w:trHeight w:val="46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тестілеу пункттеріне жеткізуге, онда тамақтандыруға және онда тұруын ұйымдастыруға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 Интернетке қосуға және трафиктің ақысын төлеуге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кітапхана қорларын жаңарту үшін оқулықтар мен оқу-әдістемелік кешендер сатып алуға және жеткізуге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Мұнайлы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2 439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12 689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3 078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2 736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8 518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12 689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3 078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93"/>
        <w:gridCol w:w="1993"/>
        <w:gridCol w:w="2433"/>
        <w:gridCol w:w="3193"/>
        <w:gridCol w:w="2853"/>
      </w:tblGrid>
      <w:tr>
        <w:trPr>
          <w:trHeight w:val="44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 лингафондық және мультимедиялық кабинеттер құруға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бастауыш білім беретін мемлекеттік мекемелердің материалдық-техникалық базасын нығайтуға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(қалалық) педагогика кадрларының біліктілігін арттыру институттарында педагогика қызметкерлерін қайта даярлауға және олардың біліктілігін арттыруға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(қалалық) педагогика кадрларының біліктілігін арттыру институттарының материалдық-техникалық базасын нығайтуға көзделген ағымдағы нысаналы трансферттердің сомасын бөлу;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Аудандар(облыстық маңызы бар қалалар)бюджеттеріне білім беру саласында мемлекеттік жүйенің жаңа технология
</w:t>
            </w:r>
            <w:r>
              <w:br/>
            </w:r>
            <w:r>
              <w:rPr>
                <w:rFonts w:ascii="Times New Roman"/>
                <w:b w:val="false"/>
                <w:i w:val="false"/>
                <w:color w:val="000000"/>
                <w:sz w:val="20"/>
              </w:rPr>
              <w:t>
ларын енгізуге берілетін
</w:t>
            </w:r>
            <w:r>
              <w:br/>
            </w:r>
            <w:r>
              <w:rPr>
                <w:rFonts w:ascii="Times New Roman"/>
                <w:b w:val="false"/>
                <w:i w:val="false"/>
                <w:color w:val="000000"/>
                <w:sz w:val="20"/>
              </w:rPr>
              <w:t>
ағымдағы нысаналы трансферттер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11 098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11 098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1 869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11 164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49 873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17 769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17 881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3 898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94 331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17 881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3 898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21 516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9 -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11 жілтоқсандағы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облыстық, аудандар мен қалалардың 2007 жылға арналған бюджеттеріне ағымдағы нысаналы трансферттер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993"/>
        <w:gridCol w:w="1733"/>
        <w:gridCol w:w="1953"/>
        <w:gridCol w:w="2593"/>
        <w:gridCol w:w="3493"/>
      </w:tblGrid>
      <w:tr>
        <w:trPr>
          <w:trHeight w:val="139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оның ішінде: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мемлекеттік тапсырысы негізінде кәсіптік орта оқу орындарында оқитын студенттерге стипендиялар төлеуге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r>
      <w:tr>
        <w:trPr>
          <w:trHeight w:val="27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1 397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3 636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Мұнайлы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5 615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қ-сы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5 762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255 744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58 929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51 517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7 412
</w:t>
            </w:r>
          </w:p>
        </w:tc>
      </w:tr>
      <w:tr>
        <w:trPr>
          <w:trHeight w:val="30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273 207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58 929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51 517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7 412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993"/>
        <w:gridCol w:w="2633"/>
        <w:gridCol w:w="2813"/>
        <w:gridCol w:w="4373"/>
      </w:tblGrid>
      <w:tr>
        <w:trPr>
          <w:trHeight w:val="139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мемлекеттік тапсырысы негізінде кәсіптік орта оқу орындарында оқитындар үшін жол жүруге өтемақылар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r>
      <w:tr>
        <w:trPr>
          <w:trHeight w:val="27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Мұнайлы ауданы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қ-сы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11 815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10 566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1 249
</w:t>
            </w:r>
          </w:p>
        </w:tc>
      </w:tr>
      <w:tr>
        <w:trPr>
          <w:trHeight w:val="30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11 815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10 566
</w:t>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1 249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13"/>
        <w:gridCol w:w="1853"/>
        <w:gridCol w:w="1913"/>
        <w:gridCol w:w="2273"/>
        <w:gridCol w:w="2933"/>
        <w:gridCol w:w="2133"/>
      </w:tblGrid>
      <w:tr>
        <w:trPr>
          <w:trHeight w:val="139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мүгедектерді мiндеттi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w:t>
            </w:r>
          </w:p>
        </w:tc>
        <w:tc>
          <w:tcPr>
            <w:tcW w:w="2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w:t>
            </w:r>
          </w:p>
        </w:tc>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жөндеуге
</w:t>
            </w:r>
          </w:p>
        </w:tc>
      </w:tr>
      <w:tr>
        <w:trPr>
          <w:trHeight w:val="285" w:hRule="atLeast"/>
        </w:trPr>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тазалық құралдары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күтуші қызметін көрсетуге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Ыммен түсіндіруші мамандар қызметін көрсетүге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1 397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3 636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1 738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3 230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5 723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1 789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r>
      <w:tr>
        <w:trPr>
          <w:trHeight w:val="30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17 003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11 186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4 967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850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10 -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облыстық, аудандар мен қалалардың 2007 жылға арналған бюджеттеріне ағымдағы нысаналы трансферттер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733"/>
        <w:gridCol w:w="1933"/>
        <w:gridCol w:w="2553"/>
        <w:gridCol w:w="2713"/>
        <w:gridCol w:w="2813"/>
      </w:tblGrid>
      <w:tr>
        <w:trPr>
          <w:trHeight w:val="94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 мәселелерін мемлекеттік реттеу саласында  өкілеттікті беруге байланысты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басқармасы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құрылыс бақылау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r>
      <w:tr>
        <w:trPr>
          <w:trHeight w:val="27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1 338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1 814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1 327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1 724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1 327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2 254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9 053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2 297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22 159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6 993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6 756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11 -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шешімімен,жаңа редакцияда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Маңғыстау облыстық мәслихатының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өзгеріс енгізілді - Маңғыстау облыстық мәслихатының 2007 жылғы 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аудандар мен қалалардың 2007 жылға арналған бюджеттеріне даму нысаналы трансферттер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33"/>
        <w:gridCol w:w="1953"/>
        <w:gridCol w:w="1953"/>
        <w:gridCol w:w="2253"/>
        <w:gridCol w:w="2293"/>
        <w:gridCol w:w="1893"/>
      </w:tblGrid>
      <w:tr>
        <w:trPr>
          <w:trHeight w:val="16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
</w:t>
            </w:r>
            <w:r>
              <w:br/>
            </w:r>
            <w:r>
              <w:rPr>
                <w:rFonts w:ascii="Times New Roman"/>
                <w:b w:val="false"/>
                <w:i w:val="false"/>
                <w:color w:val="000000"/>
                <w:sz w:val="20"/>
              </w:rPr>
              <w:t>
тау жүйесін дамыту
</w:t>
            </w:r>
            <w:r>
              <w:br/>
            </w:r>
            <w:r>
              <w:rPr>
                <w:rFonts w:ascii="Times New Roman"/>
                <w:b w:val="false"/>
                <w:i w:val="false"/>
                <w:color w:val="000000"/>
                <w:sz w:val="20"/>
              </w:rPr>
              <w:t>
ға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
</w:t>
            </w:r>
            <w:r>
              <w:br/>
            </w:r>
            <w:r>
              <w:rPr>
                <w:rFonts w:ascii="Times New Roman"/>
                <w:b w:val="false"/>
                <w:i w:val="false"/>
                <w:color w:val="000000"/>
                <w:sz w:val="20"/>
              </w:rPr>
              <w:t>
лік коммуникациялық инфрақұрылымды дамытуға және жайласты
</w:t>
            </w:r>
            <w:r>
              <w:br/>
            </w:r>
            <w:r>
              <w:rPr>
                <w:rFonts w:ascii="Times New Roman"/>
                <w:b w:val="false"/>
                <w:i w:val="false"/>
                <w:color w:val="000000"/>
                <w:sz w:val="20"/>
              </w:rPr>
              <w:t>
руға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27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Бейнеу ауданы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189 234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35 000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150 000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4 234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Қарақия ауданы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658 245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160 000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72 000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2 705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423 540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Маңғыстау ауданы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152 870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152 419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2 870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Түпқараған ауданы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294 114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159 402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133 000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1 712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Мұнайлы ауданы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1 556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1 556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Ақтау қаласы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818 471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807 581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8 471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Жаңаөзен қаласы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898 445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270 013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4 892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423 540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бюджет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452 298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28 758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423 540
</w:t>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3 465 233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624 415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55 198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1 270 620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12 -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толықтырылды - Маңғыстау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шешімімен,жаңа редакцияда - Маңғыстау облыстық мәслихатының 2007 жылғы 15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жылдарға арналған Қазақстан республикасындағы тұрғын үй  салудың мемлекеттік бағдарламасын іске  асыру    шегінде сыйақының нөлдік мөлшерлемесі (мүддесі) бойынша   тұрғын үй салу үшін кредит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973"/>
        <w:gridCol w:w="2453"/>
        <w:gridCol w:w="2413"/>
        <w:gridCol w:w="2693"/>
      </w:tblGrid>
      <w:tr>
        <w:trPr>
          <w:trHeight w:val="255"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бюджетінің қарыздарды өтеуі есебінен
</w:t>
            </w:r>
          </w:p>
        </w:tc>
      </w:tr>
      <w:tr>
        <w:trPr>
          <w:trHeight w:val="27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600 000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250 000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