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b76" w14:textId="00f0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"Бастауыш және орта кәсiптiк бiлiм беру оқу орындарында мамандарды даярлаудың 2006-2007 оқу жылына арналған мемлекеттiк бiлiм беру тапсырысын бекiту туралы" 2006 жылғы 31 мамырдағы N 177 қаулысына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2006 жылғы 29 тамыздағы N 296. Маңғыстау облысының Әділет Департаментінде 2006 жылғы 11 қазанда N 1956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Республикасындағы жергілікті мемлекеттік басқару 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туралы 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Заңдарына, "Қазақстан Республикасында орта кәсiптiк бiлiм берудi одан әрi дамыту жөнiндегi шаралар туралы" Қазақстан Республикасы Үкiметiнiң 2000 жылғы 15 мамырдағы N 721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Бейнеу ауданында "Бейнеу гуманитарлық экономикалық колледжі" Мемлекеттік коммуналдық қазыналық кәсіпорынының ашылуына байланысты,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Облыс әкімиятының "Бастауыш және орта кәсiптiк бiлiм беру оқу орындарында мамандарды даярлаудың 2006-2007 оқу жылына арналған мемлекеттiк бiлiм беру тапсырысын бекiту туралы" 2006 жылғы 31 мамырдағы N 177 "Маңғыстау облысының әділет департаментінде 2006 жылғы 27 маусымда N 1947 болып тіркелген, "Маңғыстау" газетінің 2006 жылғы 13 шілдедегі N 112-113 (6918) санында жарияланған)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төмендегідей толықтырулар мен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"Ақтау қаласы N 1 кәсіптік лицейі" 3 тармақтағы "0825001 Сатушы, бақылаушы-кассир, 25, 9 сынып, орысша, 2 жыл 10 ай" сөздері алынып тасталсын, "0807001 электр жабдықтарын жөндеу электрик-слесары" мамандығы сөздері 25, 9 сынып, қазақша, 2 жыл 10 ай"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13 тармақпен толықтырылсын: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373"/>
        <w:gridCol w:w="1573"/>
        <w:gridCol w:w="1453"/>
        <w:gridCol w:w="1933"/>
        <w:gridCol w:w="14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Бейнеу гуманитарлық-экономиқалық колледжі 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Қазақ тілі және әдебиеті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көрсетілген қаулы қосымшасының "Орта кәсіптік білім беретін оқу орындары бойынша" тармағындағы "915" саны "965", "Облыс бойынша" тармағындағы "1725" саны "1775" санымен ауыстырылсын.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орындалауын бақылау облыс әкiмiнiң орынбасары Г.С. Сейтмағанбетоваға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жарияланған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                            Қ.Көшербаев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