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c5c" w14:textId="923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ортаны ластағаны үшін 2006 жылға арналған төлемдердің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28 шілдедегі N 16/287 шешiмi. Маңғыстау облыстық әділет Департаментінде 2006 жылғы 18 тамызда N 1952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төлемдер туралы (Салық Кодексі)"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462-бабына, "Қазақстан Республикасындағы жергілікті мемлекеттік басқару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2) тармақшасына және "Қоршаған ортаны қорғау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бойынша қоршаған ортаның ластанғаны үшін 2006 жылы төленетін төлемақы ставкалары облыстағы қоршаған ортаны қорғау жөніндегі өкілетті орган - Маңғыстау облыстық қоршаған ортаны қорғау аумақтық басқармасы жасаған есептеулердің негізінде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департаментінде мемлекеттік тіркеуден өткен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 Облыстық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М. Құрбанбаев                       Б. Шелпеков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2006 жылғы 28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16/287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Маңғыстау облысы бойынша қоршаған ортаның ластанғаны үшін 2006 жылы төленетін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3"/>
        <w:gridCol w:w="1973"/>
        <w:gridCol w:w="24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  (тонна)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төлем (теңге)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Атмосфераға стационарлық көздерден шығарылған ластағыш заттар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Атмосфераға ластағыш заттардың жылжымалы көздерден шығарылуы: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этильденбеген бензинге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дизельді отынға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сығымдалған газға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төгілетін ластағыш заттар: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нысандарына құйылатын төгінділер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20388,0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далаға төгілетін төгінділер, булануы, сүзілуі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8746,0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 бөліктері белгісіз ақпа сулардың төгінділері*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қалдықтары мен қоқыстарды полигондарға, рұқсат етілген және арнайы бөлінген жерлерге орналастыру: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усыз қалдықтар - қауіптілігі 5 класты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қауіптілігі аз қалдықтар - 4 класты қауіптілік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қауіпті қалдықтар-3 класты қауіптілік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қауіпті қалдықтар-2 класты қауіптілік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қалдықтар-1 класты қауіптілік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Әлсіз радиоактивті қалдықтар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 айыппұл санкциясын салу үшін төлем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Ескерту: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"Қошқар Ата" қалдықтар қоймасының су деңгейін қалыпты ұстауға қолданылатын ақпа сулардың төгінділері үшін нөлдік мөлшерлеме қолданылады.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2006 жылғы 28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16/287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Маңғыстау облысы бойынша қоршаған ортаның ластанғаны үшін 2006 жылы мұнай-газ саласы кәсіпорындары төлейтін қосымша төлемақы ставкалары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13"/>
        <w:gridCol w:w="2013"/>
        <w:gridCol w:w="24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Көрсеткіштер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(тонна)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төлем (теңге)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алауларын жағудан атмосфераға  ластағыш заттардың таралуы: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27620, 0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қалдықтары мен қоқыстарды полигондарға, рұқсат етілген және арнайы бөлінген жерлерге орналастыру: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жұмыстарының қалдықтары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металл сынықтары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3540, 0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төгіліп, топырақтың бүлінуі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қалдықтары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 мұнай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әлсіз радиоактивті қалдықтар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