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a7ed" w14:textId="ab3a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Бастауыш және орта кәсiптiк бiлiм беру оқу орындарында мамандарды даярлаудың 2006-2007 оқу жылына арналған мемлекеттiк бiлiм беру тапсырысын 
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әкімиятының 2006 жылғы 31 мамырдағы N 177. Маңғыстау облысының Әділет Департаментінде 2006 жылғы 27 маусымда N 1947 тіркелді. Күші жойылды - Маңғыстау облысы әкімдігінің 2012 жылғы 11 шілдедегі № 01-30-1018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аяқталуына байланысты қаулының күші жойылды - Маңғыстау облысы әкімдігінің 2012.07.11  № 01-30-1018 хатымен.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жергiлiктi мемлекеттiк басқару туралы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Бiлiм туралы 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Заңдарына, "Қазақстан Республикасында орта кәсiптiк бiлiм берудi одан әрi дамыту жөнiндегi шаралар туралы" Қазақстан Республикасы Үкiметiнiң 2000 жылғы 15 мамырдағы N 721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облыс әкiмияты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1. Бастауыш және орта кәсiптiк бiлiм беру оқу орындарында мамандарды даярлаудың 2006-2007 оқу жылына арналған мемлекеттiк бiлiм беру тапсырысы қосымшаға сәйкес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облысының қаржы департаменті (М.Б. Әлібекова) кадрлар даярлауға көзделген қаржыландыру жоспары шегiнде бағдарламаның әкiмшiсi - облыстық бiлiм департаментін қаржыландыруды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Облыстық бiлiм департаменті (Е.Қасымбеков) қолданыстағы заңнамаға сәйкес бастауыш және орта кәсiптiк бiлiм беру оқу орындарында мамандарды даярлаудың 2006-2007 оқу жылына арналған мемлекеттiк білім беру тапсырысын орналастыруды қамтамасыз етсiн.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орындалауын бақылау облыс әкiмiнiң орынбасары Г.С. Сейтмағанбетоваға жүктелсiн.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жарияланған күнінен бастап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әкiмi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2005-2006 оқу жылына Маңғыстау облысының бастауыш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және орта кәсiптiк бiлiм беретiн оқу орындарында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мамандар даярлауға мемлекеттiк тапсырыс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толықтыру мен өзгерістер енгізілді - Маңғыстау облысы әкімиятының 2006 жылғы 29 тамыздағы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296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5567"/>
        <w:gridCol w:w="1634"/>
        <w:gridCol w:w="2101"/>
        <w:gridCol w:w="1513"/>
        <w:gridCol w:w="1636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орындарының аты, мамандығы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Оқушылар саны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Базалық бiлiмi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тiлi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мерзiмi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Жаңаөзен қаласы N 3 кәсіптік мектебі 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2010011 Мұнай және газ өндiру операторы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Бақылау - өлшеу аспаптары және автоматика слесары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Электрмен және газбен дәнекерлеуші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3008011 Электр жабдықтарын жөндеу слесар - электригі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2001001 Мұнай мен газды барлау және пайдалану скважиналарын бұрғылау бұрғылаушысы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0805001 Газ құрал-жабдақтарын пайдалану және жөндеу слесары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Әрлеу құрылыс жұмыстары шебері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Шетпе поселкесі N 5 кәсіптік мектебі 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4401031 Ауыл шаруашылығы өндiрiсiнiң тракторист-машинисi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2916021 Газэлектрдәнекерлеуші дәнекерлеуші 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2010011   Мұнай және газ өндiру операторы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Бақылау - өлшеу аспаптары және автоматика жөндеушісі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Ақтау қаласы N 1 кәсіптік лицейі  &lt;*&gt; 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   Тамақтандыру мекемелері маманы (аспаз-кондитер)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Электр жабдықтарын жөндеу электрик - слесары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Бақылау - өлшеу аспаптары мен  автоматика жөндеушісі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3807001 Радиохабарларын тарату және  электрлік байланыстың линиялық құрылымының электромонтері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Әмбебап-тігініші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Бейнеу кәсiптік техникалық 
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Бақылау - өлшеу аспаптары және автоматика слесары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Автомеханик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3924001 Мұнай мен газды қайта өңдеу операторы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3026001 Локомотив машинисінің көмекшісі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 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3017001 Темір жол электротехника жүйесінің электромонтер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5.  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ГМ 172 жанындағы N 018 кәсiптік мектебi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 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Бастауыш кәсi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птiк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лiм берет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 оқу орындары бойынша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 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энергетикалық колледжi 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2201002 Жылу электр станциялары энергетикалық қондырғылары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2510002 Өндіріс жабдықтарына техникалық күту және жөндеу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3914002 Органикалық емес заттардың  химиялық технологиясы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3604002 Электр энергетика жүйелерiн автоматты басқару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2103002 Электр станциялары мен кiшiгiрiм станцияларының электр жабдықтары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  политехникалық колледжi 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2004002 Мұнай және газ скважиналарын бұрғылау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2007002 Мұнай мен газды сақтау және тасымал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2510002 Өндіріс жабдықтарын техникалық күту және жөндеу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2919002 Пісіру өндірісі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3704002 Ақпараттық өңдеу мен басқарудың автоматтандырылған жүйелері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1703002 Экология және табиғи ресурстарды тиімді пайдалану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3913002 Органикалық заттар мен жоғарғы молекулалық қосылыстар химиялық технологиясы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Үйлер мен ғимараттарды салу және пайдалану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Баутин поселкесіндегі  Маңғыстау политехникалық колледжiнiң филиалы 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2919002 Пісіру өндірісі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Автокөліктерге техникалық қызмет көрсету, жөндеу және пайдалану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Үйлер мен ғимараттарды салу және пайдалану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2002002 Мұнай және газ кен орындарын пайдалану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өнер колледжi 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0604002 Аспапта орындаушылық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3 жыл 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0606002 Ән салу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3 жыл 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0607002 Хорда дирижерлік ету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0615002  Кескіндеме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3 жыл 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Жаңаөз е н мұнай және газ колледжi 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2007002 Мұнай мен газды сақтау және тасымал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2004002 Мұнай және газ скважиналарын бұрғылау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2510002 Өндіріс жабдықтарына техникалық күту және жөндеу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2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3603002 Технологиялық процестер мен өндірістерді автоматтандыру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3306002 Электр және электромеханикалық жабдықтарды (ер сала бойынша) техникалық пайдалану, күту және жөндеу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 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облыстық медицина колледжi 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Емдеу жұмысы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0402002 Акушерлiк жұмыс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0407002 Медбике iсi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0408002 Лабораториялық диагностик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гуманитарлық колледжi 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0307002 Қазақ тілі және әдебиеті мұғалімі мемлекеттік емес мектептер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0601002 Кітапхана жұмысы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0316012 Бастауыш мектептің шетел тiлi мұғалімі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Бастауыш сынып оқыту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Бейнеу гуманитарлық-экономиқалық колледжі  &lt;*&gt; 
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0306002 Қазақ тілі және әдебиеті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0301002 Мектепке дейінгі тәрбие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3"/>
        <w:gridCol w:w="587"/>
        <w:gridCol w:w="1833"/>
        <w:gridCol w:w="1893"/>
        <w:gridCol w:w="1433"/>
      </w:tblGrid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 кәсiптiк бiлiм беретін оқу орындары бойынша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965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облыс бойынша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1775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