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ef22" w14:textId="19fe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Сайөтес ауылдық округінің құрамына Боздақ ауылын құру және оны Маңғыстау ауданы бойынша елді мекендер тізіміне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2006 жылғы 30 наурыздағы N 15/258 шешімі және Маңғыстау облысы әкімінің 2006 жылғы 3 наурыздағы N 80 қаулысы. Маңғыстау облысының Әділет Департаментінде 2006 жылғы 2 мамырда N 1943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бүкiл мәтін бойынша: «селолық», «селосын», «селосы» деген сөздер тиісінше «ауылдық», «ауылын», «ауылы» деген сөздерімен ауыстырылды - Маңғыстау облысы әкімдігінің 21.05.2015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облыстық мәслихатының 21.05.2015 </w:t>
      </w:r>
      <w:r>
        <w:rPr>
          <w:rFonts w:ascii="Times New Roman"/>
          <w:b w:val="false"/>
          <w:i w:val="false"/>
          <w:color w:val="000000"/>
          <w:sz w:val="28"/>
        </w:rPr>
        <w:t>№ 25/390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бірлескен қаулысымен және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мен Маңғыстау ауданы әкімиятының Сайөтес ауылдық округінің құрамына Боздақ ауылын құру және оны Маңғыстау ауданы бойынша елді мекендер тізіміне енгізу туралы ұсынысын қарай отырып, "Қазақстан Республикасының әкімшілік-аумақтық құрылымы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Сайөтес ауылдық округінің құрамына Боздақ ауылы, 2006 жылдың 1 қаңтарына 314 адам халық санымен құрылсын және ол Маңғыстау ауданы бойынша елді мекендер тізіміне енгізілсін.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Әділет департаментінде мемлекеттік тіркеуден өткен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