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41d78c" w14:textId="a41d78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Әділет департаментінде 2005 жылдың 13 желтоқсанында N 1931 тіркелген "2006 жылға арналған облыстық бюджет туралы" облыстық мәслихаттың 2005 жылғы 6 желтоқсандағы N 13/229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мәслихатының 2006 жылғы 31 қаңтардағы N 14/242 шешімі. Маңғыстау облыстық Әділет Департаментінде 2006 жылғы 10 ақпанда N 1939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Республикасындағы жергілікті мемлекеттік басқару туралы" Қазақстан Республикасының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Заңына </w:t>
      </w:r>
      <w:r>
        <w:rPr>
          <w:rFonts w:ascii="Times New Roman"/>
          <w:b w:val="false"/>
          <w:i w:val="false"/>
          <w:color w:val="000000"/>
          <w:sz w:val="28"/>
        </w:rPr>
        <w:t>
, Қазақстан Республикасының Бюджет 
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кодексіне </w:t>
      </w:r>
      <w:r>
        <w:rPr>
          <w:rFonts w:ascii="Times New Roman"/>
          <w:b w:val="false"/>
          <w:i w:val="false"/>
          <w:color w:val="000000"/>
          <w:sz w:val="28"/>
        </w:rPr>
        <w:t>
 сәйкес облыстық мәслихат 
</w:t>
      </w:r>
      <w:r>
        <w:rPr>
          <w:rFonts w:ascii="Times New Roman"/>
          <w:b/>
          <w:i w:val="false"/>
          <w:color w:val="000000"/>
          <w:sz w:val="28"/>
        </w:rPr>
        <w:t>
ШЕШІМ ЕТТІ: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"2006 жылға арналған облыстық бюджет туралы" облыстық мәслихаттың 2005 жылғы 6 желтоқсандағы N 13/229 
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</w:t>
      </w:r>
      <w:r>
        <w:rPr>
          <w:rFonts w:ascii="Times New Roman"/>
          <w:b w:val="false"/>
          <w:i w:val="false"/>
          <w:color w:val="000000"/>
          <w:sz w:val="28"/>
        </w:rPr>
        <w:t>
 (Әділет департаментінде 2005 жылдың 13 желтоқсанында N 1931 тіркелген, "Маңғыстау" газетінде 2005 жылғы 24 желтоқсандағы N 214-санында және "Огни Мангистау" газетінде 2005 жылғы 24 желтоқсандағы N 211-санында жарияланған) мынадай өзгерістер мен толықтырулар енгізілсін: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1-тармақ мынадай редакцияда жазылсын: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2006 жылға арналған облыстық бюджет 1-қосымшаға сәйкес мынадай көлемде бекітілсін: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- 32 120 227 мың теңге, оның ішінде: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- 25 503 582 мың теңге;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- 36 752 мың теңге;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- 3 860 мың теңге;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ресми трансферттер түсімдері бойынша - 6 576 033 мың теңге;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- 33 649 844 мың теңге;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операциялық сальдо - 1 529 617 мың теңге;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таза бюджеттік кредит беру - 25 000 мың теңге, соның ішінде: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- 10 000 мың теңге;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- 35 000 мың теңге;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қаржы активтерімен жасалатын операциялар бойынша сальдо - 8 290 мың теңге, соның ішінде: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- 8 290 мың теңге;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- 1 512 907 мың теңге;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- 1 512 907 мың теңге";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2-тармақтың 1) тармақшасында: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бесінші абзацтағы "1,9" саны "6,1" санымен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алтыншы абзацтағы "4,4" саны "5,1" санымен ауыстырылсын;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2-тармақтың 4) тармақшасында: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бесінші абзацтағы "2,4" саны "7,5" санымен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алтыншы абзацтағы "4,9" саны "5,7" санымен ауыстырылсын;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7-тармақ келесі мазмұндағы жаңа абзацтармен толықтырылсын: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"4 000 мың теңге - қасқыр ату бойынша іс-шаралар өткізуге;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30 000 мың теңге - мемлекеттік жалпы білім беру ұйымдарын күрделі жөндеуге;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65 548 мың теңге - автомобиль жолдарының жұмыс істеуін қамтамасыз етуге".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келесі мазмұндағы 7-1 тармақпен толықтырылсын: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"7-1. Облыстық бюджетте Түпқараған ауданының бюджетіне, атап айтқанда, Форт-Шевченко қаласының 160 жылдығын мерекелеу шараларын ұйымдастыруға 9 000 мың теңге сомасындағы ағымдағы нысаналы трансферттер қаралғаны ескерілсін.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8-тармақта: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екінші абзацтағы "77 928" саны "173 928" санымен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мына мазмұндағы жаңа абзацпен толықтырылсын: " 23 553 мың теңге - білім беру нысандарын дамытуға".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10-тармақтағы: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"тармақтарда" сөзінен кейін "сондай-ақ, қалалық үлгідегі кенттерде жұмыс істейтін мемлекеттік денсаулық сақтау ұйымдарының мамандарына" сөздерімен толықтырылсын.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11-тармақта "132 778" саны "141 434" санымен ауыстырылсын;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мынадай мазмұндағы 8-1 және 8-2 тармақтармен толықтырылсын: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"8-1. Аудандардың (қалалардың) бюджеттерінде мемлекеттік атаулы әлеуметтік көмекті төлеуге қарастыратын қаражат есебінен аз қамтылған жанұяларға 18 жасқа дейінгі балаларға мемлекеттік жәрдемақы төлеуге N 8 қосымшаға сәйкес 112 751 мың теңгеден кем емес сомада шығыстар қарастырылуы керектігі ескерілсін.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8-2. Осы шешіммен, "2006 жылға арналған облыстық бюджет туралы" облыстық мәслихаттың 2005 жылғы 6 желтоқсандағы N 13/229 
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 </w:t>
      </w:r>
      <w:r>
        <w:rPr>
          <w:rFonts w:ascii="Times New Roman"/>
          <w:b w:val="false"/>
          <w:i w:val="false"/>
          <w:color w:val="000000"/>
          <w:sz w:val="28"/>
        </w:rPr>
        <w:t>
 іске асыру туралы" облыс әкімиятының 2005 жылғы 9 желтоқсандағы N 374 қаулысына өзгерістер мен толықтырулар енгізу туралы" облыс әкімиятының 2006 жылғы 9 қаңтардағы N 12 қаулысымен облыстық бюджетке түзету жасау жолымен енгізілген, республикалық бюджеттен облыстық бюджетке 2006 жылға берілетін ағымдағы трансферттер мен кредиттер көлемі қарастырылғаны ескерілсін."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Аталған шешімге 2, 6, 7 қосымшалар осы шешімнің 2, 6, 7 қосымшаларына сәйкес редакцияда жазылсын.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Сессия төрағасы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Облыстық мәслихат хатшысы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Облыстық мәслихаттың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2006 жылғы 31 қаңтардағы N 14/242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"2006 жылға арналған облыстық бюджет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туралы" облыстық мәслихаттың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2005 жылғы 6 желтоқсандағы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13/229 шешіміне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өзгерістер мен толықтырулар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енгізу туралы" шешіміне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1-ҚОСЫМША   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2006 жылға арналған облыстық бюджет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3"/>
        <w:gridCol w:w="813"/>
        <w:gridCol w:w="913"/>
        <w:gridCol w:w="8753"/>
        <w:gridCol w:w="2093"/>
      </w:tblGrid>
      <w:tr>
        <w:trPr>
          <w:trHeight w:val="49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ІшкСын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I. КІРІСТЕР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32120227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САЛЫҚТЫҚ ТҮСІМДЕР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25503582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Табыс салығы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7 587 032
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7 587 032
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Әлеуметтік салық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17159298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17159298
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Тауарларға, жұмыстарға және қызметтер көрсетуге салынатын ішкі салықтар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757 252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757 252
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САЛЫҚТЫҚ ЕМЕС ТҮСІМДЕР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36 752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Мемлекет меншігінен түсетін түсімдер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36 092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 таза кірісінің бөлігінің түсімі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1 511
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пакетіне дивидендтер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10 600
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19 950
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 (мүдделер)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4 031
</w:t>
            </w:r>
          </w:p>
        </w:tc>
      </w:tr>
      <w:tr>
        <w:trPr>
          <w:trHeight w:val="76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  мемлекеттік мекемелердің тауарларды (жұмыстарды, қызметтерді) өткізуінен түсетін түсімдер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  мемлекеттік мекемелердің тауарларды (жұмыстарды, қызметтерді) өткізуінен түсетін түсімдер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
</w:t>
            </w:r>
          </w:p>
        </w:tc>
      </w:tr>
      <w:tr>
        <w:trPr>
          <w:trHeight w:val="96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  санкциялар, өндіріп алулар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 санкциялар, өндіріп алулар 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
</w:t>
            </w:r>
          </w:p>
        </w:tc>
      </w:tr>
      <w:tr>
        <w:trPr>
          <w:trHeight w:val="1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НЕГІЗГІ КАПИТАЛДЫ САТУДАН ТҮСЕТІН ТҮСІМДЕР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3 860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Мемлекеттік мекемелерге бекітілген мемлекеттік мүлікті сату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3 860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3 860
</w:t>
            </w:r>
          </w:p>
        </w:tc>
      </w:tr>
      <w:tr>
        <w:trPr>
          <w:trHeight w:val="13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  РЕСМИ ТРАНСФЕРТТЕРДЕН ТҮСЕТІН ТҮСІМДЕР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6576033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Төмен тұрған мемлекеттік басқару органдарынан алынатын трансферттер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1887752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бюджеттерден трансферттер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1 887 752
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4688281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Фтоп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
</w:t>
            </w:r>
          </w:p>
        </w:tc>
      </w:tr>
      <w:tr>
        <w:trPr>
          <w:trHeight w:val="10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II. ШЫҒЫНДАР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33649844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Жалпы сипаттағы мемлекеттік қызметтер көрсету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515 846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мәслихатының аппараты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27 895
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мәслихатының қызметін қамтамасыз ету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27 895
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әкімінің аппараты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411 803
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әкімінің қызметін қамтамасыз ету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374 103
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жүйелер құру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37 700
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департаменті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39 539
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департаментінің (басқармасының) қызметін қамтамасыз ету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33 188
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жүйелер құру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
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меншікті жекешелендіруді ұйымдастыру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2 651
</w:t>
            </w:r>
          </w:p>
        </w:tc>
      </w:tr>
      <w:tr>
        <w:trPr>
          <w:trHeight w:val="28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түсетін  мүлікті есепке алу, сақтау, бағалау және сату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
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экономика және бюджеттік жоспарлау департаменті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36 609
</w:t>
            </w:r>
          </w:p>
        </w:tc>
      </w:tr>
      <w:tr>
        <w:trPr>
          <w:trHeight w:val="51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 департаментінің (басқармасының) қызметін қамтамасыз ету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36 609
</w:t>
            </w:r>
          </w:p>
        </w:tc>
      </w:tr>
      <w:tr>
        <w:trPr>
          <w:trHeight w:val="1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Қорғаныс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38 652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жұмылдыру дайындығы,  азаматтық қорғаныс және авариялармен табиғи апаттардың алдын алуды және жоюды ұйымдастыру басқармасы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38 652
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2 730
</w:t>
            </w:r>
          </w:p>
        </w:tc>
      </w:tr>
      <w:tr>
        <w:trPr>
          <w:trHeight w:val="76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Жұмылдыру дайындығы, азаматтық қорғаныс және авариялармен табиғи апаттардың алдын алуды және жоюды ұйымдастыру департаментінің (басқармасының) қызметін қамтамасыз ету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11 112
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ауқымдағы азаматтық қорғаныстың іс-шаралары 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5 920
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ауқымдағы төтенше жағдайлардың алдын алу және оларды жою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18 890
</w:t>
            </w:r>
          </w:p>
        </w:tc>
      </w:tr>
      <w:tr>
        <w:trPr>
          <w:trHeight w:val="1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Қоғамдық тәртіп, қауіпсіздік, құқық, сот, қылмыстық-атқару қызметі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928 925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ішкі істер департаменті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918 925
</w:t>
            </w:r>
          </w:p>
        </w:tc>
      </w:tr>
      <w:tr>
        <w:trPr>
          <w:trHeight w:val="51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қаржыландырылатын атқарушы ішкі істер органының қызметін қамтамасыз ету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853 615
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аумағында қоғамдық тәртіпті қорғау және қоғамдық қауіпсіздікті қамтамасыз ету   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64 510
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тәртіпті қорғауға қатысатын азаматтарды көтермелеу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
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  басқармасы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
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істер органдарының объектілерін дамыту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
</w:t>
            </w:r>
          </w:p>
        </w:tc>
      </w:tr>
      <w:tr>
        <w:trPr>
          <w:trHeight w:val="19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Білім беру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1708250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дене шынықтыру және спорт басқармасы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174 689
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жеткіншектерге спорт бойынша қосымша білім беру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174 689
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беру департаменті 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1 012 823
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оқыту бағдарламалары бойынша жалпы білім беру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132 488
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білім жүйесін ақпараттандыру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65 023
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берудің мемлекеттік облыстық ұйымдары үшін оқулықтар сатып алу және жеткізу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33 410
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білім беру ұйымдарында дарынды балаларға жалпы білім беру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26 600
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  ауқымда мектеп олимпиадаларын және мектептен тыс іс шараларды өткізу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45 118
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 кәсіптік білім беру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165 183
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кәсіби білімді мамандар даярлау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264 014
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Кадрлардың біліктілігін арттыру және оларды қайта даярлау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34 971
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департаментінің (басқармасының) қызметін қамтамасыз ету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23 463
</w:t>
            </w:r>
          </w:p>
        </w:tc>
      </w:tr>
      <w:tr>
        <w:trPr>
          <w:trHeight w:val="48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жеткіншектердің психикалық денсаулығын зерттеу және халыққа психологиялық-медициналық-педагогикалық консультациялық көмек көрсету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4 293
</w:t>
            </w:r>
          </w:p>
        </w:tc>
      </w:tr>
      <w:tr>
        <w:trPr>
          <w:trHeight w:val="51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Дамуында проблемалары бар балалар мен жеткіншектердің оңалту  және әлеуметтік бейімдеу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8 921
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орта білім берудің мемлекеттік мекемелерінің үлгі штаттарын ұстауды қамтамасыз етуге аудандар (облыстық маңызы бар қалалар) бюджеттеріне ағымдағы нысаналы трансферттер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86 988
</w:t>
            </w:r>
          </w:p>
        </w:tc>
      </w:tr>
      <w:tr>
        <w:trPr>
          <w:trHeight w:val="48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Жаңадан іске қосылатын білім беру объектілерін ұстауға аудандар (облыстық маңызы бар қалалар) бюджеттеріне берілетін ағымдағы нысаналы трансферттер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65 701
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орта білім берудің мемлекеттік мекемелерін Интернет желісіне қосуға және олардың трафигін төлеуге аудандар (облыстық маңызы бар қалалар) бюджеттеріне ағымдағы нысаналы трансферттер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6 966
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орта білім берудің мемлекеттік мекемелері үшін лингафондық және мультимедиялық кабинеттер жасауға аудандар (облыстық маңызы бар қалалар) бюджеттеріне ағымдағы нысаналы трансферттер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16 777
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қалалардың) бюджеттерге тамақтануды, тұруды және балаларды тестілеу пунктілеріне жеткізуді ұйымдастыруға берілетін ағымдағы нысаналы трансферттер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2 907
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трансферттер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
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департаменті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69 304
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кәсіптік білімі бар мамандарды даярлау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55 313
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Кадрлардың біліктілігін арттыру және оларды қайта даярлау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13 991
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ішкі істер департаменті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26 881
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Кадрлардың біліктілігін арттыру және оларды  қайта даярлау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26 881
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  басқармасы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424 553
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объектілерін дамыту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401 000
</w:t>
            </w:r>
          </w:p>
        </w:tc>
      </w:tr>
      <w:tr>
        <w:trPr>
          <w:trHeight w:val="76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объектілерін салуға және қайта жаңартуға аудандар (облыстық маңызы бар қалалар) бюджеттеріне берілетін нысаналы даму трансферттер 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23 553
</w:t>
            </w:r>
          </w:p>
        </w:tc>
      </w:tr>
      <w:tr>
        <w:trPr>
          <w:trHeight w:val="13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Денсаулық сақтау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5657462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департаменті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5 108 612
</w:t>
            </w:r>
          </w:p>
        </w:tc>
      </w:tr>
      <w:tr>
        <w:trPr>
          <w:trHeight w:val="48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Бастапқы медициналық-санитарлық көмек және денсаулық сақтау ұйымдары мамандарының жолдамасы бойынша стационарлық медициналық көмек көрсету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1 960 885
</w:t>
            </w:r>
          </w:p>
        </w:tc>
      </w:tr>
      <w:tr>
        <w:trPr>
          <w:trHeight w:val="48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жекелеген санаттарын амбулаториялық деңгейде дәрілік заттармен және мамандандырылған балалар және емдік тамақ өнімдерімен қамтамасыз ету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251 648
</w:t>
            </w:r>
          </w:p>
        </w:tc>
      </w:tr>
      <w:tr>
        <w:trPr>
          <w:trHeight w:val="51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денсаулық сақтау ұйымдары үшін қан, оның құрамдас бөліктері мен препараттарын өндіру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53 929
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 мен баланы қорғау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34 421
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Салауатты өмір салтын насихаттау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12 577
</w:t>
            </w:r>
          </w:p>
        </w:tc>
      </w:tr>
      <w:tr>
        <w:trPr>
          <w:trHeight w:val="51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елеулі және айналадағылар үшін қауіп төндіретін аурулармен ауыратын адамдарға  медициналық көмек көрсету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977 362
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Халыққа бастапқы медициналық-санитарлық көмек көрсету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1 442 354
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Жедел және шұғыл көмек көрсету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205 910
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жағдайларда халыққа медициналық көмек көрсету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40 100
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департаментінің (басқармасының) қызметін қамтамасыз ету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27 587
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Паталогоанатомиялық союды жүргізу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6 320
</w:t>
            </w:r>
          </w:p>
        </w:tc>
      </w:tr>
      <w:tr>
        <w:trPr>
          <w:trHeight w:val="51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 елді мекенінің шегінен тыс емделуге тегін және жеңілдетілген жол жүрумен қамтамасыз ету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
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Шолғыншы эпидемиологиялық қадағалау жүргізу үшін тест-жүйелерін сатып алу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
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Ақпаратты-аналитикалық орталықтарының қызметін қамтамасыз ету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12 737
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Туберкулез ауруларын туберкулез ауруларына қарсы препараттарымен қамтамасыз ету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14 834
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Диабет ауруларын диабетке қарсы препараттарымен қамтамасыз ету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21 894
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Онкологиялық ауруларды химия препараттарымен қамтамасыз ету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15 773
</w:t>
            </w:r>
          </w:p>
        </w:tc>
      </w:tr>
      <w:tr>
        <w:trPr>
          <w:trHeight w:val="76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Бүйрек жетімсіз ауруларды дәрі-дәрмек құралдарымен, диализаторлармен, шығыс материалдарымен және бүйрегі алмастырылған ауруларды дәрі-дәрмек құралдарымен қамтамасыз ету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13 601
</w:t>
            </w:r>
          </w:p>
        </w:tc>
      </w:tr>
      <w:tr>
        <w:trPr>
          <w:trHeight w:val="51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мемлекеттік санитарлық-эпидемиологиялық қадағалау департаменті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388 850
</w:t>
            </w:r>
          </w:p>
        </w:tc>
      </w:tr>
      <w:tr>
        <w:trPr>
          <w:trHeight w:val="51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санитарлық-эпидемиологиялық қадағалау департаментінің (басқармасының) қызметін қамтамасыз ету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98 248
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санитарлық-эпидемиологиялық салауаттылығы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190 778
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Індетке қарсы күрес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1 071
</w:t>
            </w:r>
          </w:p>
        </w:tc>
      </w:tr>
      <w:tr>
        <w:trPr>
          <w:trHeight w:val="51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Халыққа иммундық алдын алуды жүргізу үшін дәрiлiк заттарды, вакциналарды және басқа иммунды биологиялық препараттарды орталықтандырылған сатып алу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98 753
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  басқармасы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160 000
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объектілерін дамыту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160 000
</w:t>
            </w:r>
          </w:p>
        </w:tc>
      </w:tr>
      <w:tr>
        <w:trPr>
          <w:trHeight w:val="9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Әлеуметтік көмек және әлеуметтік қамсыздандыру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321 107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жұмыспен қамтылу мен әлеуметтік бағдарламаларды үйлестіру департаменті 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195 197
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үлгідегі мүгедектер мен қарттарды әлеуметтік қамтамасыз ету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87 402
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Мүгедектерге әлеуметтік қолдау көрсету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28 609
</w:t>
            </w:r>
          </w:p>
        </w:tc>
      </w:tr>
      <w:tr>
        <w:trPr>
          <w:trHeight w:val="52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етуге аудандар (облыстық маңызы бар қалалар) бюджеттеріне ағымдағы нысаналы трансферттер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5 850
</w:t>
            </w:r>
          </w:p>
        </w:tc>
      </w:tr>
      <w:tr>
        <w:trPr>
          <w:trHeight w:val="48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мен әлеуметтік бағдарламаларды үйлестіру департаментінің (басқармасының) қызметін қамтамасыз ету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36 063
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 телекоммуникация желiлерiнiң абоненттерi болып табылатын, әлеуметтiк жағынан қорғалатын азаматтардың телефон үшiн абоненттiк төлем тарифiнiң көтерiлуiн өтеуге аудандар (облыстық маңызы бар қалалар) бюджеттеріне берілетін ағымдағы нысаналы трансферттер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
</w:t>
            </w:r>
          </w:p>
        </w:tc>
      </w:tr>
      <w:tr>
        <w:trPr>
          <w:trHeight w:val="46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есептеу,төлеу мен жеткізу бойынша қызметтерге ақы төлеу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
</w:t>
            </w:r>
          </w:p>
        </w:tc>
      </w:tr>
      <w:tr>
        <w:trPr>
          <w:trHeight w:val="127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қалалардың) бюджеттерге мүгедектерді оңалту жеке бағдарламасына сәйкес, мұқтаж мүгедектерді арнайы гигиеналық құралдармен қамтамасыз етуге, және ымдау тілі мамандарының, жеке көмекшілердің қызмет көрсетуіне ағымдағы нысаналы трансферттер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24 871
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трансферттер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11 787
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беру департаменті 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118 910
</w:t>
            </w:r>
          </w:p>
        </w:tc>
      </w:tr>
      <w:tr>
        <w:trPr>
          <w:trHeight w:val="51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балаларды ата-анасының қамқорлығынсыз қалған балаларды әлеуметтік қамсыздандыру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118 910
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  басқармасы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
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қамтамасыз ету объектілерін дамыту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
</w:t>
            </w:r>
          </w:p>
        </w:tc>
      </w:tr>
      <w:tr>
        <w:trPr>
          <w:trHeight w:val="9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Тұрғын үй-коммуналдық шаруашылық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2072234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  басқармасы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2 072 234
</w:t>
            </w:r>
          </w:p>
        </w:tc>
      </w:tr>
      <w:tr>
        <w:trPr>
          <w:trHeight w:val="48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 мен елді мекендерді абаттандыруды дамытуға аудандар (облыстық маңызы бар қалалар) бюджеттеріне нысаналы даму трансферттер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250 000
</w:t>
            </w:r>
          </w:p>
        </w:tc>
      </w:tr>
      <w:tr>
        <w:trPr>
          <w:trHeight w:val="48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коммуналдық тұрғын үй қорының тұрғын үйін салуға аудандар (облыстық маңызы бар қалалар) бюджеттеріне берілетін нысаналы даму трансферттер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387 500
</w:t>
            </w:r>
          </w:p>
        </w:tc>
      </w:tr>
      <w:tr>
        <w:trPr>
          <w:trHeight w:val="48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жүйесін дамытуға аудандар (облыстық маңызы бар қалалар) бюджеттеріне берілетін нысаналы даму трансферттер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173 928
</w:t>
            </w:r>
          </w:p>
        </w:tc>
      </w:tr>
      <w:tr>
        <w:trPr>
          <w:trHeight w:val="48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қалалардың) бюджеттерге инженерлік коммуникациялық инфрақұрылымды дамытуға және жайластыруға берілетін даму трансферттері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1 010 000
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газдандыру 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250 806
</w:t>
            </w:r>
          </w:p>
        </w:tc>
      </w:tr>
      <w:tr>
        <w:trPr>
          <w:trHeight w:val="9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Мәдениет, спорт, туризм және ақпараттық кеңістік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869 015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мәдениет басқармасы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309 002
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басқармасының  қызметін қамтамасыз ету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16 947
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жұмыстарын қолдау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38 537
</w:t>
            </w:r>
          </w:p>
        </w:tc>
      </w:tr>
      <w:tr>
        <w:trPr>
          <w:trHeight w:val="51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маңызы бар тарихи-мәдени мұралардың сақталуын және оған қол жетімді болуын қамтамасыз ету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127 287
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маңызы бар театр және музыка өнерін қолдау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98 173
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кітапханалардың жұмыс істеуін қамтамасыз ету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19 058
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трансферттер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
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 басқармасы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18 694
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
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 және спорт объектілерін дамыту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
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Мұрағат объектілерін дамыту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3 794
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дене шынықтыру және спорт басқармасы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347 716
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 және спорт басқармасының (бөлімінің) қызметін қамтамасыз ету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13 467
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деңгейінде спорт жарыстарын өткізу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105 238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спорт түрлері бойынша облыстық құрама командаларының мүшелерін дайындау және олардың республикалық және халықаралық спорт жарыстарына қатысуы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229 011
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мұрағат және құжаттама бөлімі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32 399
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Мұрағат және құжаттама басқармасының (бөлімінің) қызметін қамтамасыз ету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4 147
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Мұрағат қорының сақталауын қамтамасыз ету 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28 252
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саясат департаменті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139 329
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саясат департаментінің (басқармасының) қызметін қамтамасыз ету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71 052
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Бұқараттық ақпарат құралдары арқылы мемлекеттік ақпарат саясат жүргізу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50 200
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өңірлік бағдарламаларды іске асыру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18 077
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тілдерді дамыту басқармасы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11 875
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Тілдерді дамыту басқармасының қызметін қамтамасыз ету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8 694
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3 181
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кәсіпкерлік және өнеркәсіп департаменті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
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Туристік қызметті реттеу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
</w:t>
            </w:r>
          </w:p>
        </w:tc>
      </w:tr>
      <w:tr>
        <w:trPr>
          <w:trHeight w:val="13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Отын-энергетика кешені және жер қойнауын пайдалану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36 564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басқармасы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36 564
</w:t>
            </w:r>
          </w:p>
        </w:tc>
      </w:tr>
      <w:tr>
        <w:trPr>
          <w:trHeight w:val="51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дамытуға  аудандар (облыстық маңызы бар қалалар) бюджеттеріне нысаналы даму трансферттер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36 564
</w:t>
            </w:r>
          </w:p>
        </w:tc>
      </w:tr>
      <w:tr>
        <w:trPr>
          <w:trHeight w:val="10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 және жануарлар дүниесін қорғау, жер қатынастары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304 684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ауыл шаруашылығы басқармасы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84 366
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департаментінің (басқармасының) қызметін қамтамасыз ету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16 346
</w:t>
            </w:r>
          </w:p>
        </w:tc>
      </w:tr>
      <w:tr>
        <w:trPr>
          <w:trHeight w:val="76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Ауыз сумен жабдықтаудың баламасыз көздерi болып табылатын сумен жабдықтаудың аса маңызды топтық жүйелерiнен ауыз су беру жөніндегі қызметтердің құнын субсидиялау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
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Малшаруашылығы мен құс шаруашылығының дамуын қолдау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47 422
</w:t>
            </w:r>
          </w:p>
        </w:tc>
      </w:tr>
      <w:tr>
        <w:trPr>
          <w:trHeight w:val="10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 деңгейлері арасындағы өкілеттіктердің аражігін ажырату шеңберінде әкімшілік функцияларға берілетін аудандар (облыстық маңызы бар қалалар) бюджеттеріне ағымдағы нысаналы трансферттер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4 598
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трансферттер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
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  басқармасы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27 166
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17 166
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 объектілерін дамыту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
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табиғи ресурстар және табиғатты пайдалануды реттеу басқармасы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175 897
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Ормандарды сақтау, қорғау, молайту және орман өсіру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11 660
</w:t>
            </w:r>
          </w:p>
        </w:tc>
      </w:tr>
      <w:tr>
        <w:trPr>
          <w:trHeight w:val="51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ресурстар және табиғатты пайдалануды реттеу департаментінің (басқармасының) қызметін қамтамасыз ету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14 237
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 жөніндегі іс-шаралар өткізу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
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жер қатынастары басқармасы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17 255
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 басқармасы қызметін қамтамасыз ету 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10 727
</w:t>
            </w:r>
          </w:p>
        </w:tc>
      </w:tr>
      <w:tr>
        <w:trPr>
          <w:trHeight w:val="10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 деңгейлері арасындағы өкілеттіктердің аражігін ажырату шеңберінде әкімшілік функцияларға берілетін аудандар (облыстық маңызы бар қалалар) бюджеттеріне ағымдағы нысаналы трансферттер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6 528
</w:t>
            </w:r>
          </w:p>
        </w:tc>
      </w:tr>
      <w:tr>
        <w:trPr>
          <w:trHeight w:val="9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Өнеркәсіп, сәулет, қала құрылысы және құрылыс қызметі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32 419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мемлекеттік сәулет-құрылыс бақылауы басқармасы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10 629
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сәулет-құрылыс бақылауы басқармасы қызметін қамтамасыз ету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10 629
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  басқармасы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9 625
</w:t>
            </w:r>
          </w:p>
        </w:tc>
      </w:tr>
      <w:tr>
        <w:trPr>
          <w:trHeight w:val="51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департаментінің (басқармасының) қызметін қамтамасыз ету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9 625
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сәулет және қала құрылысы басқармасы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12 165
</w:t>
            </w:r>
          </w:p>
        </w:tc>
      </w:tr>
      <w:tr>
        <w:trPr>
          <w:trHeight w:val="51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 және қала құрылысы департаментінің (басқармасының) қызметін қамтамасыз ету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12 165
</w:t>
            </w:r>
          </w:p>
        </w:tc>
      </w:tr>
      <w:tr>
        <w:trPr>
          <w:trHeight w:val="1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Көлік және коммуникациялар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270 506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жолаушылар көлігі және автомобиль жолдары басқармасы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270 506
</w:t>
            </w:r>
          </w:p>
        </w:tc>
      </w:tr>
      <w:tr>
        <w:trPr>
          <w:trHeight w:val="49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 департаментінің (басқармасының) қызметін қамтамасыз ету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10 506
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  қамтамасыз ету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194 452
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трансферттер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65 548
</w:t>
            </w:r>
          </w:p>
        </w:tc>
      </w:tr>
      <w:tr>
        <w:trPr>
          <w:trHeight w:val="9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Басқалар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1041379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кәсіпкерлік және өнеркәсіп департаменті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56 093
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өнеркәсіп департаментінің (басқармасының) қызметін қамтамасыз ету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44 593
</w:t>
            </w:r>
          </w:p>
        </w:tc>
      </w:tr>
      <w:tr>
        <w:trPr>
          <w:trHeight w:val="51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 үшін аудандар (облыстық маңызы бар қалалар) бюджеттеріне берілетін ағымдағы нысаналы трансферттер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11 500
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тарифтер басқармасы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11 695
</w:t>
            </w:r>
          </w:p>
        </w:tc>
      </w:tr>
      <w:tr>
        <w:trPr>
          <w:trHeight w:val="48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монополиялар қызметін реттеу және бәсекелестікті қорғау департаментінің (басқармасының) қызметін қамтамасыз ету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11 695
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департаменті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933 591
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шығындарға арналған облыстық жергілікті атқарушы органының резерві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91 434
</w:t>
            </w:r>
          </w:p>
        </w:tc>
      </w:tr>
      <w:tr>
        <w:trPr>
          <w:trHeight w:val="51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техногендік сипаттағы төтенше жағдайларды жою үшін облыстың жергілікті атқарушы органның төтенше резерві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
</w:t>
            </w:r>
          </w:p>
        </w:tc>
      </w:tr>
      <w:tr>
        <w:trPr>
          <w:trHeight w:val="127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қызметшілердің, мемлекеттік қызметшілерге жатпайтын мемлекеттік мекемелердің қызметкерлерінің және қазыналық кәсіпорындар жұмысшыларының жалақысын көбейтуге аудандар (облыстық маңызы бар қалалар) бюджеттеріне берілетін ағымдағы нысаналы трансферттер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802 157
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экономика және бюджеттік жоспарлау департаменті 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
</w:t>
            </w:r>
          </w:p>
        </w:tc>
      </w:tr>
      <w:tr>
        <w:trPr>
          <w:trHeight w:val="76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бюджеттік инвестициялық жобалардың (бағдарламалардың) технико-экономикалық негіздемелерін әзірлеу және оларға сараптама жасау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
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  басқармасы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
</w:t>
            </w:r>
          </w:p>
        </w:tc>
      </w:tr>
      <w:tr>
        <w:trPr>
          <w:trHeight w:val="49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Экономикасы күйзеліске ұшыраған шағын қалаларды дамытуға аудандық (облыстық маңызы бар қалалар) бюджеттеріне берілетін нысаналы даму трансферттерi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
</w:t>
            </w:r>
          </w:p>
        </w:tc>
      </w:tr>
      <w:tr>
        <w:trPr>
          <w:trHeight w:val="9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Ресми трансферттер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19852801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департаменті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19852 801
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алулар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19439 802
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379 639
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трансферттерді қайтару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33 360
</w:t>
            </w:r>
          </w:p>
        </w:tc>
      </w:tr>
      <w:tr>
        <w:trPr>
          <w:trHeight w:val="1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ІІІ. ОПЕРАЦИЯЛЫҚ САЛЬДО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-1529617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ІV. ТАЗА  БЮДЖЕТТІК  КРЕДИТ  БЕРУ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-25 000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Бюджеттік несиелер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Басқалар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департаменті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 (облыстық маңызы бар қалалар) бюджеттерінің кассалық алшақтықты жабуға арналған облыстың жергілікті атқарушы органының резерві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
</w:t>
            </w:r>
          </w:p>
        </w:tc>
      </w:tr>
      <w:tr>
        <w:trPr>
          <w:trHeight w:val="51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ІшкСын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
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Бюджеттік кредиттерді өтеу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35 000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
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
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Фтоп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
</w:t>
            </w:r>
          </w:p>
        </w:tc>
      </w:tr>
      <w:tr>
        <w:trPr>
          <w:trHeight w:val="27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V. ҚАРЖЫ АКТИВТЕРІМЕН ОПЕРАЦИЯЛАР БОЙЫНША САЛЬДО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8 290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Қаржы активтерін сатып алу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8 290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әкімінің аппараты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8 290
</w:t>
            </w:r>
          </w:p>
        </w:tc>
      </w:tr>
      <w:tr>
        <w:trPr>
          <w:trHeight w:val="51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8 290
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Атауы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
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VI. БЮДЖЕТ ТАПШЫЛЫҒЫ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-1512907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VIІ. БЮДЖЕТ ТАПШЫЛЫҒЫН ҚАРЖЫЛАНДЫРУ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1512907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Облыстық мәслихаттың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2006 жылғы 31 қаңтардағы N 14/242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"2006 жылға арналған облыстық бюджет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туралы" облыстық мәслихаттың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2005 жылғы 6 желтоқсандағы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13/229 шешіміне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өзгерістер мен толықтырулар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енгізу туралы" шешіміне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2-ҚОСЫМША   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Инвестициялық жобаларды (бағдарламаларды) іске асыруға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бағытталған бюджеттік бағдарламаларға бөлінген, 2006 жылға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арналған облыстық бюджеттің бюджеттік даму бағдарламасының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тізбесі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3"/>
        <w:gridCol w:w="1113"/>
        <w:gridCol w:w="813"/>
        <w:gridCol w:w="10453"/>
      </w:tblGrid>
      <w:tr>
        <w:trPr>
          <w:trHeight w:val="27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Фтоп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
</w:t>
            </w:r>
          </w:p>
        </w:tc>
        <w:tc>
          <w:tcPr>
            <w:tcW w:w="10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
</w:t>
            </w:r>
          </w:p>
        </w:tc>
      </w:tr>
      <w:tr>
        <w:trPr>
          <w:trHeight w:val="27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Инвестициялық жобалар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Қоғамдық тәртіп, қауіпсіздік, құқық, сот, қылмыстық-атқару қызметі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  басқармасы
</w:t>
            </w:r>
          </w:p>
        </w:tc>
      </w:tr>
      <w:tr>
        <w:trPr>
          <w:trHeight w:val="25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10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істер органдарының объектілерін дамыту
</w:t>
            </w:r>
          </w:p>
        </w:tc>
      </w:tr>
      <w:tr>
        <w:trPr>
          <w:trHeight w:val="15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Білім беру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беру департаменті 
</w:t>
            </w:r>
          </w:p>
        </w:tc>
      </w:tr>
      <w:tr>
        <w:trPr>
          <w:trHeight w:val="25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10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білім жүйесін ақпараттандыру
</w:t>
            </w:r>
          </w:p>
        </w:tc>
      </w:tr>
      <w:tr>
        <w:trPr>
          <w:trHeight w:val="25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  басқармасы
</w:t>
            </w:r>
          </w:p>
        </w:tc>
      </w:tr>
      <w:tr>
        <w:trPr>
          <w:trHeight w:val="52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10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объектілерін салуға және қайта жаңартуға аудандар (облыстық маңызы бар қалалар) бюджеттеріне берілетін нысаналы даму трансферттер 
</w:t>
            </w:r>
          </w:p>
        </w:tc>
      </w:tr>
      <w:tr>
        <w:trPr>
          <w:trHeight w:val="25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10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объектілерін дамыту
</w:t>
            </w:r>
          </w:p>
        </w:tc>
      </w:tr>
      <w:tr>
        <w:trPr>
          <w:trHeight w:val="16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Денсаулық сақтау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  басқармасы
</w:t>
            </w:r>
          </w:p>
        </w:tc>
      </w:tr>
      <w:tr>
        <w:trPr>
          <w:trHeight w:val="25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10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объектілерін дамыту
</w:t>
            </w:r>
          </w:p>
        </w:tc>
      </w:tr>
      <w:tr>
        <w:trPr>
          <w:trHeight w:val="15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Әлеуметтік көмек және әлеуметтік қамсыздандыру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  басқармасы
</w:t>
            </w:r>
          </w:p>
        </w:tc>
      </w:tr>
      <w:tr>
        <w:trPr>
          <w:trHeight w:val="25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10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қамтамасыз ету объектілерін дамыту
</w:t>
            </w:r>
          </w:p>
        </w:tc>
      </w:tr>
      <w:tr>
        <w:trPr>
          <w:trHeight w:val="15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Тұрғын үй-коммуналдық шаруашылық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  басқармасы
</w:t>
            </w:r>
          </w:p>
        </w:tc>
      </w:tr>
      <w:tr>
        <w:trPr>
          <w:trHeight w:val="51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10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 мен елді мекендерді абаттандыруды дамытуға аудандар (облыстық маңызы бар қалалар) бюджеттеріне нысаналы даму трансферттер
</w:t>
            </w:r>
          </w:p>
        </w:tc>
      </w:tr>
      <w:tr>
        <w:trPr>
          <w:trHeight w:val="55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
</w:t>
            </w:r>
          </w:p>
        </w:tc>
        <w:tc>
          <w:tcPr>
            <w:tcW w:w="10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коммуналдық тұрғын үй қорының тұрғын үйін салуға аудандар (облыстық маңызы бар қалалар) бюджеттеріне берілетін нысаналы даму трансферттер
</w:t>
            </w:r>
          </w:p>
        </w:tc>
      </w:tr>
      <w:tr>
        <w:trPr>
          <w:trHeight w:val="51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10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жүйесін дамытуға аудандар (облыстық маңызы бар қалалар) бюджеттеріне берілетін нысаналы даму трансферттері
</w:t>
            </w:r>
          </w:p>
        </w:tc>
      </w:tr>
      <w:tr>
        <w:trPr>
          <w:trHeight w:val="76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
</w:t>
            </w:r>
          </w:p>
        </w:tc>
        <w:tc>
          <w:tcPr>
            <w:tcW w:w="10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қалалардың) бюджеттерге инженерлік коммуникациялық инфрақұрылымды дамытуға және жайластыруға берілетін даму трансферттері
</w:t>
            </w:r>
          </w:p>
        </w:tc>
      </w:tr>
      <w:tr>
        <w:trPr>
          <w:trHeight w:val="25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
</w:t>
            </w:r>
          </w:p>
        </w:tc>
        <w:tc>
          <w:tcPr>
            <w:tcW w:w="10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газдандыру 
</w:t>
            </w:r>
          </w:p>
        </w:tc>
      </w:tr>
      <w:tr>
        <w:trPr>
          <w:trHeight w:val="18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Мәдениет, спорт, туризм және ақпараттық кеңістік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  басқармасы
</w:t>
            </w:r>
          </w:p>
        </w:tc>
      </w:tr>
      <w:tr>
        <w:trPr>
          <w:trHeight w:val="25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
</w:t>
            </w:r>
          </w:p>
        </w:tc>
        <w:tc>
          <w:tcPr>
            <w:tcW w:w="10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
</w:t>
            </w:r>
          </w:p>
        </w:tc>
      </w:tr>
      <w:tr>
        <w:trPr>
          <w:trHeight w:val="25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
</w:t>
            </w:r>
          </w:p>
        </w:tc>
        <w:tc>
          <w:tcPr>
            <w:tcW w:w="10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 және спорт объектілерін дамыту
</w:t>
            </w:r>
          </w:p>
        </w:tc>
      </w:tr>
      <w:tr>
        <w:trPr>
          <w:trHeight w:val="25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
</w:t>
            </w:r>
          </w:p>
        </w:tc>
        <w:tc>
          <w:tcPr>
            <w:tcW w:w="10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Мұрағат объектілерін дамыту
</w:t>
            </w:r>
          </w:p>
        </w:tc>
      </w:tr>
      <w:tr>
        <w:trPr>
          <w:trHeight w:val="13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Отын-энергетика кешені және жер қойнауын пайдалану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  басқармасы
</w:t>
            </w:r>
          </w:p>
        </w:tc>
      </w:tr>
      <w:tr>
        <w:trPr>
          <w:trHeight w:val="51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
</w:t>
            </w:r>
          </w:p>
        </w:tc>
        <w:tc>
          <w:tcPr>
            <w:tcW w:w="10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дамытуға  аудандар (облыстық маңызы бар қалалар) бюджеттеріне нысаналы даму трансферттер
</w:t>
            </w:r>
          </w:p>
        </w:tc>
      </w:tr>
      <w:tr>
        <w:trPr>
          <w:trHeight w:val="16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  және жануарлар дүниесін қорғау, жер қатынастары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  басқармасы
</w:t>
            </w:r>
          </w:p>
        </w:tc>
      </w:tr>
      <w:tr>
        <w:trPr>
          <w:trHeight w:val="25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
</w:t>
            </w:r>
          </w:p>
        </w:tc>
        <w:tc>
          <w:tcPr>
            <w:tcW w:w="10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
</w:t>
            </w:r>
          </w:p>
        </w:tc>
      </w:tr>
      <w:tr>
        <w:trPr>
          <w:trHeight w:val="25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
</w:t>
            </w:r>
          </w:p>
        </w:tc>
        <w:tc>
          <w:tcPr>
            <w:tcW w:w="10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 объектілерін дамыту
</w:t>
            </w:r>
          </w:p>
        </w:tc>
      </w:tr>
      <w:tr>
        <w:trPr>
          <w:trHeight w:val="13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Өзгелері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  басқармасы
</w:t>
            </w:r>
          </w:p>
        </w:tc>
      </w:tr>
      <w:tr>
        <w:trPr>
          <w:trHeight w:val="54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
</w:t>
            </w:r>
          </w:p>
        </w:tc>
        <w:tc>
          <w:tcPr>
            <w:tcW w:w="10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Экономикасы күйзеліске ұшыраған шағын қалаларды дамытуға аудандық (облыстық маңызы бар қалалар) бюджеттеріне берілетін нысаналы даму трансферттерi
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Фтоп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
</w:t>
            </w:r>
          </w:p>
        </w:tc>
        <w:tc>
          <w:tcPr>
            <w:tcW w:w="10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
</w:t>
            </w:r>
          </w:p>
        </w:tc>
      </w:tr>
      <w:tr>
        <w:trPr>
          <w:trHeight w:val="27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Инвестициялық  бағдарламалар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Білім беру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департаменті 
</w:t>
            </w:r>
          </w:p>
        </w:tc>
      </w:tr>
      <w:tr>
        <w:trPr>
          <w:trHeight w:val="25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10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кәсіптік білімді мамандарды даярлау
</w:t>
            </w:r>
          </w:p>
        </w:tc>
      </w:tr>
      <w:tr>
        <w:trPr>
          <w:trHeight w:val="25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денсаулық сақтау департаменті 
</w:t>
            </w:r>
          </w:p>
        </w:tc>
      </w:tr>
      <w:tr>
        <w:trPr>
          <w:trHeight w:val="25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10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орта кәсіби білімі бар мамандарды даярлау
</w:t>
            </w:r>
          </w:p>
        </w:tc>
      </w:tr>
      <w:tr>
        <w:trPr>
          <w:trHeight w:val="9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Өзгелері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 аппараты
</w:t>
            </w:r>
          </w:p>
        </w:tc>
      </w:tr>
      <w:tr>
        <w:trPr>
          <w:trHeight w:val="51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10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Облыстық мәслихаттың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2006 жылғы 31 қаңтардағы N 14/242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"2006 жылға арналған облыстық бюджет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туралы" облыстық мәслихаттың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2005 жылғы 6 желтоқсандағы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13/229 шешіміне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өзгерістер мен толықтырулар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енгізу туралы" шешіміне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6-ҚОСЫМША 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Облыстық бюджеттен аудандар мен қалалардың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2006 жылға арналған бюджеттеріне ағымдағы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нысаналы трансферттер сомаларын бөлу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3"/>
        <w:gridCol w:w="3093"/>
        <w:gridCol w:w="3453"/>
        <w:gridCol w:w="3613"/>
        <w:gridCol w:w="2573"/>
      </w:tblGrid>
      <w:tr>
        <w:trPr>
          <w:trHeight w:val="250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р/с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
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 мен қалалардың бюджеттеріне Қазақстан Республикасына квотадан тыс көшіп келіп жатқан оралмандарға өтемақы төлеуге нысаналы трансферттер
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 Отан соғысының мүгедектерi мен қатысушыларына бiржолғы материалдық көмек көрсету үшін аудандар мен қалалардың бюджеттеріне ағымдағы нысаналы трансферттер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оқылатын мүгедек балаларды  материалдық-қамтамасыз етуге нысаналы трансферттер
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
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Бейнеу ауданы
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
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
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Қарақия ауданы
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
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
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 ауданы
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
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Түпқараған ауданы
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
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Ақтау қаласы
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
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2 690
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Жаңаөзен қаласы 
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
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1 244
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Облыс бойынша барлығы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1 787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5 850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кестенің жалғасы 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3"/>
        <w:gridCol w:w="2813"/>
        <w:gridCol w:w="2853"/>
        <w:gridCol w:w="3273"/>
        <w:gridCol w:w="3493"/>
      </w:tblGrid>
      <w:tr>
        <w:trPr>
          <w:trHeight w:val="250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р/с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 үшін аудандар (облыстық маңызы бар қалалар) бюджеттеріне берілетін ағымдағы нысаналы трансферттер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Қасқырлар ату бойынша іс-шаралар өткізу үшін аудандар (облыстық маңызы бар қалалар)  бюджеттеріне ағымдағы нысаналы трансферттер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жалпы білім беру ұйымдарын күрделі жөндеуге аудандар (облыстық маңызы бар қалалар) бюджеттеріне ағымдағы нысаналы трансферттер
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 үшін аудандар (облыстық маңызы бар қалалар) бюджеттеріне берілетін ағымдағы нысаналы трансферттер
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
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
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11 634
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38 448
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10 216
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4 540
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11 500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30 000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65 548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Облыстық мәслихаттың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2006 жылғы 31 қаңтардағы N 14/242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"2006 жылға арналған облыстық бюджет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туралы" облыстық мәслихаттың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2005 жылғы 6 желтоқсандағы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13/229 шешіміне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өзгерістер мен толықтырулар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енгізу туралы" шешіміне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7-ҚОСЫМША   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Облыстық бюджеттен аудандардың 2006 жылға арналған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бюджеттеріне  нысаналы даму трансферттер сомаларын бөлу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 (мың теңге)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3"/>
        <w:gridCol w:w="3513"/>
        <w:gridCol w:w="3233"/>
        <w:gridCol w:w="3073"/>
        <w:gridCol w:w="2973"/>
      </w:tblGrid>
      <w:tr>
        <w:trPr>
          <w:trHeight w:val="18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р/с
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жүйесін дамытуға аудандар (облыстық маңызы бар қалалар) бюджеттеріне берілетін нысаналы даму трансферттер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дамытуға  аудандар (облыстық маңызы бар қалалар) бюджеттеріне нысаналы даму трансферттер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нысандарын дамытуға  аудандар (облыстық маңызы бар қалалар) бюджеттеріне нысаналы даму трансферттер
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
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Бейнеу ауданы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46 000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Қарақия ауданы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 ауданы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89 085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23 553
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Түпқараған ауданы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26 843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36 564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Облыс бойынша барлығы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173 928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36 564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23 553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Облыстық мәслихаттың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2006 жылғы 31 қаңтардағы N 14/242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"2006 жылға арналған облыстық бюджет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туралы" облыстық мәслихаттың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2005 жылғы 6 желтоқсандағы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13/229 шешіміне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өзгерістер мен толықтырулар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енгізу туралы" шешіміне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8-ҚОСЫМША    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Мемлекеттік атаулы әлеуметтік көмекті және 18 жасқа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дейінгі балаларға мемлекеттік жәрдемақы төлеуге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берілген жергілікті бюджет сомаларын бөлу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3"/>
        <w:gridCol w:w="3613"/>
        <w:gridCol w:w="1653"/>
        <w:gridCol w:w="4393"/>
        <w:gridCol w:w="3273"/>
      </w:tblGrid>
      <w:tr>
        <w:trPr>
          <w:trHeight w:val="270" w:hRule="atLeast"/>
        </w:trPr>
        <w:tc>
          <w:tcPr>
            <w:tcW w:w="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</w:p>
        </w:tc>
        <w:tc>
          <w:tcPr>
            <w:tcW w:w="3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
</w:t>
            </w:r>
          </w:p>
        </w:tc>
        <w:tc>
          <w:tcPr>
            <w:tcW w:w="1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соның ішінде: 
</w:t>
            </w:r>
          </w:p>
        </w:tc>
      </w:tr>
      <w:tr>
        <w:trPr>
          <w:trHeight w:val="8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жасқа дейінгі  балаларға мемлекеттік жәрдемақы 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 атаулы әлеуметтік көмек
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
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Бейнеу ауданы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44 000
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19 000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
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Қарақия ауданы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
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19 000
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 ауданы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30 900
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13 100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17 800
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Түпқараған ауданы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
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6 800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6 200
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Ақтау қаласы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70 460
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30 451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40 009
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Жаңаөзен қаласы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54 800
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27 400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27 400
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Барлығы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248160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112 751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135 409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