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37786" w14:textId="da377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"2005-2007 жылдарға арналған Қызылорда облысының денсаулық сақтау мекемелері мен объектілерін күрделі жөндеу мен материалдық-техникалық жабдықтау жөніндегі бағдарламасын бекіту туралы" облыстық Мәслихаттың 2005 жылғы N 155 шешіміне 19 наурыздағы ХІV шешіміне өзгеріс пен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облыстық мәслихатының 2006 жылғы 20 сәуірдегі N 283 шешiмi. Қызылорда облысы Әділет департаментінде 2006 жылғы 2 мамырда N 4155 тіркелді. Күші жойылды - Қызылорда облыстық мәслихатының 2007 жылғы 12 желтоқсандағы N 33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 Ескерту. Күші жойылды - Қызылорда облыстық мәслихатының 2007.12.12 N 33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 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 жергілікті мемлекеттік басқару туралы"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облыстық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ШЕШІМ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"2005-2007 жылдарға арналған Қызылорда облысының денсаулық сақтау мекемелері мен объектілерін күрделі жөндеу мен материалдық-техникалық жабдықтау жөніндегі бағдарламасын бекіту туралы" облыстық мәслихаттың 2005 жылғы 19 наурыздағы ХІV сессиясының N 155 шешіміне мынадай өзгеріс пен толықтырулар енгізілсін: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шешімінің атауында және мәтінінде "күрделі жөндеу мен" деген сөздерден кейін "қайта жаңғырту және" деген сөздермен толықтырылсын;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шешімімен бекітілген бағдарламада: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"8. Бағдарламаны орындауға арналған іс-шаралар жоспары" қосымшаға сәйкес жаңа редакцияда жазылсын.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Облыстық мәслихаттың тыс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ХХV сессиясының төрағасы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8. Бағдарламаны орындауға арналған іс-шаралар жоспары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2553"/>
        <w:gridCol w:w="535"/>
        <w:gridCol w:w="2133"/>
        <w:gridCol w:w="1753"/>
        <w:gridCol w:w="1733"/>
        <w:gridCol w:w="1687"/>
        <w:gridCol w:w="1733"/>
      </w:tblGrid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Іс-шаралар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Аяқталу түрі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Жауапты орындаушылар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Орындалу мерзімі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Шығын көлемі млн. теңге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Қаржыландыру көзі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Денсаулық сақтау объектілері мен мекемелерін материалдық-техникалық қамтамасыз ету 
</w:t>
            </w:r>
          </w:p>
        </w:tc>
      </w:tr>
      <w:tr>
        <w:trPr>
          <w:trHeight w:val="130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Құнды құрал-жабдықтарменқамтамасыз ету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әкі-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миятына мәлімет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ОДСД,ОҚД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ОЭБЖД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2007жж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87,233 2006ж-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98,983 2007ж- 134,1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 </w:t>
            </w:r>
          </w:p>
        </w:tc>
      </w:tr>
      <w:tr>
        <w:trPr>
          <w:trHeight w:val="12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қаласының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аудандардың мемлекеттік медицина ұйымдарын (жедел жәрдем және шұғыл медициналық көмек көрсету) нормативке сай санитар-лық автокөліктермен қамтамасыз ету,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 ішінде: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әкім-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дігіне мәлімет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ОДСД,ОҚД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ОЭБЖД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2007жж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54,835 2006ж-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29,7 2007ж-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22,4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 </w:t>
            </w:r>
          </w:p>
        </w:tc>
      </w:tr>
      <w:tr>
        <w:trPr>
          <w:trHeight w:val="8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1) Арал ауданы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5,025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 </w:t>
            </w:r>
          </w:p>
        </w:tc>
      </w:tr>
      <w:tr>
        <w:trPr>
          <w:trHeight w:val="6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"Аралқұм" ОДА          Аудандық ор-талық аурухана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емхана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"Қарақұм" АА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1,325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1,3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2,6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 </w:t>
            </w:r>
          </w:p>
        </w:tc>
      </w:tr>
      <w:tr>
        <w:trPr>
          <w:trHeight w:val="6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2,5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2) Қазалы ауданы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ж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4,050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5,08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 </w:t>
            </w:r>
          </w:p>
        </w:tc>
      </w:tr>
      <w:tr>
        <w:trPr>
          <w:trHeight w:val="52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орталық аурухана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Жедел жәрдем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пер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зентхана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тері-жіңішке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диспансері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Диагностика-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кеңес беру емхана-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1,3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1,350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1,350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1,350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3) Қармақшы ауданы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3,7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 </w:t>
            </w:r>
          </w:p>
        </w:tc>
      </w:tr>
      <w:tr>
        <w:trPr>
          <w:trHeight w:val="6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"Қармақшы"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"Төретам" 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Туберкулезге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қарсы күрес диспансері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1,3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ж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1,350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4) Жалағаш ауданы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2,525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 </w:t>
            </w:r>
          </w:p>
        </w:tc>
      </w:tr>
      <w:tr>
        <w:trPr>
          <w:trHeight w:val="6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Туберкулезгеқарсы күрес диспансерi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1,325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1,2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ж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1,350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Бұхарбай батыр ОДА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1,350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5)Сырдария ауданы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2,4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 </w:t>
            </w:r>
          </w:p>
        </w:tc>
      </w:tr>
      <w:tr>
        <w:trPr>
          <w:trHeight w:val="6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"Шаған" АА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орталық аурухана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1,2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1,26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6) Шиелі ауданы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2,5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 </w:t>
            </w:r>
          </w:p>
        </w:tc>
      </w:tr>
      <w:tr>
        <w:trPr>
          <w:trHeight w:val="6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"Бәйгеқұм" ауылдық ауруханасы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Жедел жәрдем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стансасы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1,3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ж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1,350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орталық стансасы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1,350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1,3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7) Жаңақор- ған ауданы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2,4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 </w:t>
            </w:r>
          </w:p>
        </w:tc>
      </w:tr>
      <w:tr>
        <w:trPr>
          <w:trHeight w:val="6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Туберкулезгеқарсы күрес диспансерi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"Кожакент" АА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1,2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ж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1,350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 </w:t>
            </w:r>
          </w:p>
        </w:tc>
      </w:tr>
      <w:tr>
        <w:trPr>
          <w:trHeight w:val="6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Тері-жіңішке диспансері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1,350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3,9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8)Қызылорда қаласы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28,3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 </w:t>
            </w:r>
          </w:p>
        </w:tc>
      </w:tr>
      <w:tr>
        <w:trPr>
          <w:trHeight w:val="6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Жедел жәрдем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қалалық  емхана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Қалалық перзентхана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қалалық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емхана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қалалық емхана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қалалық емхана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қалалық емхана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3,9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3,8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2,6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2,6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ж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12,15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 </w:t>
            </w:r>
          </w:p>
        </w:tc>
      </w:tr>
      <w:tr>
        <w:trPr>
          <w:trHeight w:val="6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Қалалық ту-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беркулезге қарсы кұрес диспансері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Жедел жәрдем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Қалалық перзентхана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Қалалық N 2 емханасы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Қалалық N 4 емханасы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Қалалық N 5 емханасы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Қалалық N 6 емханасы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"Қараөзек" АА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1,350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1,350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1,350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1,350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1,350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1,350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2,7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1,350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4,6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 </w:t>
            </w:r>
          </w:p>
        </w:tc>
      </w:tr>
      <w:tr>
        <w:trPr>
          <w:trHeight w:val="6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9) Облыстық мекемелер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5,485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 </w:t>
            </w:r>
          </w:p>
        </w:tc>
      </w:tr>
      <w:tr>
        <w:trPr>
          <w:trHeight w:val="6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қан орталығы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0,735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онкология орталығы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0,850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ОМО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1,3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лалар ауру-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ханасы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1,3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жұқ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палы аурулар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ауруханасы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1,3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ж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8,1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 </w:t>
            </w:r>
          </w:p>
        </w:tc>
      </w:tr>
      <w:tr>
        <w:trPr>
          <w:trHeight w:val="43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ересектерге арналған тубер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кулезге қар-сы санатори-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ясы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1,350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туберкулезге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қарсы күрес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диспансері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1,350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тері-жіңішке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диспансері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1,350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пси-хоневрология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ауруханасы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1,350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кеңес беру диагностика-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орталығы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1,350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наркология-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орталығы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1,350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8,76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 </w:t>
            </w:r>
          </w:p>
        </w:tc>
      </w:tr>
      <w:tr>
        <w:trPr>
          <w:trHeight w:val="190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Санитарлық-эпидемиологиялық сараптама орталықта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 автокө-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ліктермен зертханалық құрал-жабдықтармен қамта масыз ету. Облыстық, қалалық, аудан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санитар-лық-эпидемиологиялық са-раптама 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лықтарын ав токөліктер-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қамтамасыз ету, оның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ішінде: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әкі-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миятына мәлімет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ОДСД,ОҚД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ОЭБЖД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жж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23,2 2006ж-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22,73 2007ж-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27,3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 </w:t>
            </w:r>
          </w:p>
        </w:tc>
      </w:tr>
      <w:tr>
        <w:trPr>
          <w:trHeight w:val="6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ОСЭСО Арал филиалы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жж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 </w:t>
            </w:r>
          </w:p>
        </w:tc>
      </w:tr>
      <w:tr>
        <w:trPr>
          <w:trHeight w:val="6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ОСЭСО Қазалы филиалы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жж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 </w:t>
            </w:r>
          </w:p>
        </w:tc>
      </w:tr>
      <w:tr>
        <w:trPr>
          <w:trHeight w:val="6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ОСЭСО Қармақшы филиалы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жж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 </w:t>
            </w:r>
          </w:p>
        </w:tc>
      </w:tr>
      <w:tr>
        <w:trPr>
          <w:trHeight w:val="6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ОСЭСО Жалағаш филиалы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жж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 </w:t>
            </w:r>
          </w:p>
        </w:tc>
      </w:tr>
      <w:tr>
        <w:trPr>
          <w:trHeight w:val="6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ОСЭСО Сырдария филиалы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жж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 </w:t>
            </w:r>
          </w:p>
        </w:tc>
      </w:tr>
      <w:tr>
        <w:trPr>
          <w:trHeight w:val="6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ОСЭСО Шиели филиалы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жж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 </w:t>
            </w:r>
          </w:p>
        </w:tc>
      </w:tr>
      <w:tr>
        <w:trPr>
          <w:trHeight w:val="6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ОСЭСО Жаңақорған филиалы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жж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 </w:t>
            </w:r>
          </w:p>
        </w:tc>
      </w:tr>
      <w:tr>
        <w:trPr>
          <w:trHeight w:val="6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ОСЭСО Қызылорда қалалық филиалы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жж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 </w:t>
            </w:r>
          </w:p>
        </w:tc>
      </w:tr>
      <w:tr>
        <w:trPr>
          <w:trHeight w:val="6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ОСЭСО облыстық фи-лиалы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жж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 </w:t>
            </w:r>
          </w:p>
        </w:tc>
      </w:tr>
      <w:tr>
        <w:trPr>
          <w:trHeight w:val="132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санитарлық-эпидемиологиялық қадағалау департа ментін авто көліктермен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медициналық құрал-жабдықтармен қамтамасыз ету, оның ішінде: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әкі-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миятына мәлімет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ОДСД,ОҚД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ОЭБЖД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жж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7,8  2006ж-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9,67   2007ж-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10,2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 </w:t>
            </w:r>
          </w:p>
        </w:tc>
      </w:tr>
      <w:tr>
        <w:trPr>
          <w:trHeight w:val="6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ОСЭҚД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жж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2005ж - 2,3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2006ж -3,67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2007ж -3,2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 </w:t>
            </w:r>
          </w:p>
        </w:tc>
      </w:tr>
      <w:tr>
        <w:trPr>
          <w:trHeight w:val="6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Арал аудан дық санитарлық - эпидеми- ологиялық қадағалау басқармасы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жж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2005ж- 0,5 2006ж- 1,0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2007ж -0,5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 </w:t>
            </w:r>
          </w:p>
        </w:tc>
      </w:tr>
      <w:tr>
        <w:trPr>
          <w:trHeight w:val="6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Қазалы аудан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санитарлық - эпидеми- ологиялық қадағалау басқармасы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жж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2007ж-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 </w:t>
            </w:r>
          </w:p>
        </w:tc>
      </w:tr>
      <w:tr>
        <w:trPr>
          <w:trHeight w:val="6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Қармақшы ау- дандық санитарлық - эпидемиологиялық қадаға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 басқарма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жж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  2007ж-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 </w:t>
            </w:r>
          </w:p>
        </w:tc>
      </w:tr>
      <w:tr>
        <w:trPr>
          <w:trHeight w:val="6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санитарлық - эпиде миологиялық қадағалау басқармасы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жж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  2007ж-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 </w:t>
            </w:r>
          </w:p>
        </w:tc>
      </w:tr>
      <w:tr>
        <w:trPr>
          <w:trHeight w:val="6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Сырдария ау дандық санитарлық - эпиде миологиялық қадағалау басқармасы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жж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  2007ж-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 </w:t>
            </w:r>
          </w:p>
        </w:tc>
      </w:tr>
      <w:tr>
        <w:trPr>
          <w:trHeight w:val="6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Шиелі аудандық санитарлық - эпидемио логиялық қадағалау басқармасы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жж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  2006ж-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 </w:t>
            </w:r>
          </w:p>
        </w:tc>
      </w:tr>
      <w:tr>
        <w:trPr>
          <w:trHeight w:val="6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Жаңақорған аудандық санитарлық - эпи демиология-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қадаға-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 басқарма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жж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  2007ж-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 </w:t>
            </w:r>
          </w:p>
        </w:tc>
      </w:tr>
      <w:tr>
        <w:trPr>
          <w:trHeight w:val="81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қалалық санитарлық - эпиде миологиялық қадағалау басқармасы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жж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2005ж -1,5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2007ж -3,5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Денсаулық сақтау объектілері мен мекемелерін күрделі жөндеу 
</w:t>
            </w:r>
          </w:p>
        </w:tc>
      </w:tr>
      <w:tr>
        <w:trPr>
          <w:trHeight w:val="109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Емдеу-профи лактикалық ұйымдарды күрде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 жөндеуден өткізу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әкімиятына мәлімет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ОДСД,ОҚД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ОЭБЖД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2007жж   желтоқ-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2005ж -311,8952006ж- 350,5782007ж- 423,9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 </w:t>
            </w:r>
          </w:p>
        </w:tc>
      </w:tr>
      <w:tr>
        <w:trPr>
          <w:trHeight w:val="51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Арал ауданы: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19,187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 </w:t>
            </w:r>
          </w:p>
        </w:tc>
      </w:tr>
      <w:tr>
        <w:trPr>
          <w:trHeight w:val="51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Көктем ФП,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Шөмішкөл ФП,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Шөміш ФП,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Қосжар ФП,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Райым ФП,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Жіңішкеқұм ФАП,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Бекбауыл ФАП,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Сапақ ФП,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Қарашалаң ФП,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Қосаман ФАП,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Тоқабай ФАП,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Сазды ФАП,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Құмбазар ФАП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Сексеуіл АА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КДЕ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0,690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0,721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0,680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0,755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0,728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0,769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0,712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0,680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0,736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0,765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0,427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0,768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0,756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7,300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2,700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ж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35,008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 </w:t>
            </w:r>
          </w:p>
        </w:tc>
      </w:tr>
      <w:tr>
        <w:trPr>
          <w:trHeight w:val="3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Байтұрсынова ОДА,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 ОДА,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Аманөткел ОДА,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Ақбасты ОДА,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Арал ауданы перзентханасы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Арал ауданы жүйке аурула-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 аурухана 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аурухана,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2,463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8,291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11,314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47,5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Қазалы ауданы: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15,2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 </w:t>
            </w:r>
          </w:p>
        </w:tc>
      </w:tr>
      <w:tr>
        <w:trPr>
          <w:trHeight w:val="6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Бірлік ФАП,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Мұратбаев ФАП,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Шәкен ОДА,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Майдакөл АА,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Басықара АА,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КДЕ,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Перзентхана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0,541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0,541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1,080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1,080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1,080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9,180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1,720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ж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18,185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 </w:t>
            </w:r>
          </w:p>
        </w:tc>
      </w:tr>
      <w:tr>
        <w:trPr>
          <w:trHeight w:val="34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 ФП,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ауд. орталық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аурухана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ауд.емхана,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Қазалы ОДА,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Өркендеу 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Жалантөс 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Жетес би 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Болат жолы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0,541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8,844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32,5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 </w:t>
            </w:r>
          </w:p>
        </w:tc>
      </w:tr>
      <w:tr>
        <w:trPr>
          <w:trHeight w:val="40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Қармақшы ауданы:   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12,757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 </w:t>
            </w:r>
          </w:p>
        </w:tc>
      </w:tr>
      <w:tr>
        <w:trPr>
          <w:trHeight w:val="40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Қорқыт ФП,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Иіркөл ФАП,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Майлыөзек ФАП,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Жосалы ФАП,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Қызылтам ФАП,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Ақай ФАП,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Жаңажол ОДА,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Қармақшы ОДА,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Ақжар АА,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Көмекбаев АА,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Тұрмағамбет АА,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Төретам АА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0,541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0,541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0,541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0,541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0,541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1,080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1,080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1,080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2,492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1,740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1,080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ж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40,953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 </w:t>
            </w:r>
          </w:p>
        </w:tc>
      </w:tr>
      <w:tr>
        <w:trPr>
          <w:trHeight w:val="3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Тұрмағамбет АА,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ауд. орталық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аурухана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Төретам АА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1,898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21,055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17,0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 </w:t>
            </w:r>
          </w:p>
        </w:tc>
      </w:tr>
      <w:tr>
        <w:trPr>
          <w:trHeight w:val="6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Жалағаш ауданы:            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16,305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 </w:t>
            </w:r>
          </w:p>
        </w:tc>
      </w:tr>
      <w:tr>
        <w:trPr>
          <w:trHeight w:val="396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Далтабай ФАП,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Жаңадария ФАП,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Шаменова ФАП,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Мырзабай ФАП,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Жаңаталап ФАП,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Ақсу ОДА,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Бұқарбай ОДА,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Таң АА,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Аққыр АА,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 АА,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КДЕ,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Ақарық АА,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Қаракеткен АА,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0,541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0,541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0,541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2,160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0,541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1,080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0,541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1,620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1,080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1,080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1,080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1,620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1,940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ж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49,099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 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Ақсу ФАП,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Бұқарбай батыр 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Аққұм АА,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Ақарық ОДА,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АА,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ауд. емхана,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Туберкулезге қарсы күрес диспансері,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ОАА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1,636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2,883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2,314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11,419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10,530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2,883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24,5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 </w:t>
            </w:r>
          </w:p>
        </w:tc>
      </w:tr>
      <w:tr>
        <w:trPr>
          <w:trHeight w:val="3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Сырдария ауданы: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20,051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 </w:t>
            </w:r>
          </w:p>
        </w:tc>
      </w:tr>
      <w:tr>
        <w:trPr>
          <w:trHeight w:val="3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Жетікөл ФАП,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Шаған АА,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КДЕ,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ОАА,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0,541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3,114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9,183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7,213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ж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5,451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 </w:t>
            </w:r>
          </w:p>
        </w:tc>
      </w:tr>
      <w:tr>
        <w:trPr>
          <w:trHeight w:val="42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Шаған АА,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ОАА,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1,676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3,775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21,5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 </w:t>
            </w:r>
          </w:p>
        </w:tc>
      </w:tr>
      <w:tr>
        <w:trPr>
          <w:trHeight w:val="3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16) Шиелі ауданы: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24,315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 </w:t>
            </w:r>
          </w:p>
        </w:tc>
      </w:tr>
      <w:tr>
        <w:trPr>
          <w:trHeight w:val="3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Қызылқайың ФП,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Қызылдиқан ФП,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Ортақшыл ФП,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Досбол би ФП,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ФП,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МАЙ ФАП,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Еңбекші ФАП,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Жөлек ФАП,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Майлытоғай ФАП,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Ботабай ФАП,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Жиделі арық ФАП,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Жақаев ФАП,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Бидайкөл ФАП,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Байсын ФАП,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Шапағат ОДА,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Шипагер ОДА,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Ақмая ОДА,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Алғабас ОДА,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Балаби АА,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Алмалы АА,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Тартоғай ОДА,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Тартоғай АА,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КДЕ,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ТАЖД,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Туберкулезге қарсы күрес ауруханасы,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Сұлутөбе АА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0,810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0,541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0,541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0,541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0,541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0,541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0,541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0,541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0,541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0,541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0,541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0,541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0,541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0,541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2,161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1,080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1,080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1,080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1,080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1,620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0,541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0,541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1,620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1,71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ж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29,176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 </w:t>
            </w:r>
          </w:p>
        </w:tc>
      </w:tr>
      <w:tr>
        <w:trPr>
          <w:trHeight w:val="3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Бекежанов ОДА,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Қодаманов ОДА,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Болашақ ОДА,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Шипагер ОДА,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Бәйгеқұм АА,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ТАЖД,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ОАА,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Туберкулезге қарсы күрес ауруханасы,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Жедел жәрдем стансасы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3,948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1,293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2,151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2,666*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2,809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2,04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5,931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4,260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4,078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 </w:t>
            </w:r>
          </w:p>
        </w:tc>
      </w:tr>
      <w:tr>
        <w:trPr>
          <w:trHeight w:val="4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Жаңақорған ауданы: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43,986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 </w:t>
            </w:r>
          </w:p>
        </w:tc>
      </w:tr>
      <w:tr>
        <w:trPr>
          <w:trHeight w:val="4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Көктөбе ФП,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Қандықұдық ФП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Екпінді ФАП,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Жайылма ФАП,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Кеңес ФАП,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ФАП,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Жаңарық ФАП,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Қаратөбе ФАП,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Ақжол ФАП,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Өзгент ФАП,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Шалқия ОДА,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Сунақата ОДА,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Түгіскен ОДА,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Сүттіқұдық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Қожакент АА,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Қыркеңсе АА,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Келiнтөбе АА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ОАА,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ТЖАД,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Тубдиспансер,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Қандөз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0,541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0,541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2,160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1,080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0,541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0,541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0,810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0,810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0,541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0,541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4,109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1,080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1,620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2,771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4,180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1,940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5,640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1,620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10,840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ж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27,205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 </w:t>
            </w:r>
          </w:p>
        </w:tc>
      </w:tr>
      <w:tr>
        <w:trPr>
          <w:trHeight w:val="43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Құттықожа ФП,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Көне екпінді ФП,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Ауд. емхана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Тубдиспансер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Қыркенсе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ТЖАД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Сүттіқұдық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0,433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0,433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9,860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3,719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1,06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21,5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 </w:t>
            </w:r>
          </w:p>
        </w:tc>
      </w:tr>
      <w:tr>
        <w:trPr>
          <w:trHeight w:val="3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Қызылорда қаласы:        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69,017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 </w:t>
            </w:r>
          </w:p>
        </w:tc>
      </w:tr>
      <w:tr>
        <w:trPr>
          <w:trHeight w:val="3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Геологов ФАП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Ақжарма ФАП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Қызылжарма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 АА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Махамбет АА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Тубдиспансер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Перзентхана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үйі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емхана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емхана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емхана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емхана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0,080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1,080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2,160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1,620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1,620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7,510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21,039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2,160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8,856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0,554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5,369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16,969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ж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82,943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 </w:t>
            </w:r>
          </w:p>
        </w:tc>
      </w:tr>
      <w:tr>
        <w:trPr>
          <w:trHeight w:val="43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Қалалық туб-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диспансер,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Перзентхана,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үйі,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 емхана,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№4 емхана,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№6 емхана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Жедел жәрдем стансасы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12,166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8,937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8,736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2,969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4,696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4,439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47,0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 </w:t>
            </w:r>
          </w:p>
        </w:tc>
      </w:tr>
      <w:tr>
        <w:trPr>
          <w:trHeight w:val="40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Облыстық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мекемелер:      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89,003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 </w:t>
            </w:r>
          </w:p>
        </w:tc>
      </w:tr>
      <w:tr>
        <w:trPr>
          <w:trHeight w:val="40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балалар ауруханасы,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ОКБДО,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ОМО, Облыстық пси хоневрология лық аурухана, ОТЖАД,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балаларға арнал ған туберку лез санато- риясы,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ОМТО,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жұқпалы аурулар ауруханасы,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Ересектерге арналған облыстық туберкулезге қар-сы күрес диспансері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Жаңақорған 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Шалқия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қыстағы,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ЖҚТБ орталығы,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туберкулезге  қарсы күрес диспансері,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СӨС орталығы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4,320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25,482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3,688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2,160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10,800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10,407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5,894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 3,180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2,160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10,283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1,629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ж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62,558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 </w:t>
            </w:r>
          </w:p>
        </w:tc>
      </w:tr>
      <w:tr>
        <w:trPr>
          <w:trHeight w:val="43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балалар ауруханасы,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 арнайы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қоймасы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ОМО,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балаларға арналған туберкулез санаториясы,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туберкулезге қарсы күрес диспансері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жұқ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палы аурулар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ауруханасы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15,776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0,977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12,261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6,916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19,028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7,6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объектілері мен ме- кемелерін күрделі жөндеуден өткізу жөніндегі жобалау-құндылық құжаттарын жасау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 желтоқ-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2007ж -14,4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 </w:t>
            </w:r>
          </w:p>
        </w:tc>
      </w:tr>
      <w:tr>
        <w:trPr>
          <w:trHeight w:val="9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санитарлық-эпидемиологиялық қадағалау департаменті-нің объектіле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рін күрделі жөндеуден өт-кізу, оның ішінде: 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әкі-миятына мәлімет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ОСЭҚД,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ОЭБЖД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жж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2005ж -5,9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 </w:t>
            </w:r>
          </w:p>
        </w:tc>
      </w:tr>
      <w:tr>
        <w:trPr>
          <w:trHeight w:val="6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ОСЭҚД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5,9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 </w:t>
            </w:r>
          </w:p>
        </w:tc>
      </w:tr>
      <w:tr>
        <w:trPr>
          <w:trHeight w:val="118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Санитарлық-эпидемиологиялық сараптама орталықтары-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зертхана ларын күрделі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жөндеуден өткізу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әкі-миятына мәлімет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ОСЭҚД,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ОЭБЖД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жж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 -13,2  2006 ж -25,3  2007 ж -28,7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 </w:t>
            </w:r>
          </w:p>
        </w:tc>
      </w:tr>
      <w:tr>
        <w:trPr>
          <w:trHeight w:val="6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ОСЭСО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жж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2005ж -5,0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2006ж -6,0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2007ж -3,0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 </w:t>
            </w:r>
          </w:p>
        </w:tc>
      </w:tr>
      <w:tr>
        <w:trPr>
          <w:trHeight w:val="34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ОСЭСО Қызылорда қалалық филиалы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2005, 2007 жж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2005ж -3,0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2007ж -6,7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 </w:t>
            </w:r>
          </w:p>
        </w:tc>
      </w:tr>
      <w:tr>
        <w:trPr>
          <w:trHeight w:val="34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ОСЭСО Арал филиалы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7,5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 </w:t>
            </w:r>
          </w:p>
        </w:tc>
      </w:tr>
      <w:tr>
        <w:trPr>
          <w:trHeight w:val="34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ОСЭСО Қазалы филиалы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 </w:t>
            </w:r>
          </w:p>
        </w:tc>
      </w:tr>
      <w:tr>
        <w:trPr>
          <w:trHeight w:val="34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ОСЭСО Қармақшы филиалы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6,3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 </w:t>
            </w:r>
          </w:p>
        </w:tc>
      </w:tr>
      <w:tr>
        <w:trPr>
          <w:trHeight w:val="34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ОСЭСО Жалағаш филиалы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ж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 </w:t>
            </w:r>
          </w:p>
        </w:tc>
      </w:tr>
      <w:tr>
        <w:trPr>
          <w:trHeight w:val="34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ОСЭСО Сырдария филиалы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ж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2,5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 </w:t>
            </w:r>
          </w:p>
        </w:tc>
      </w:tr>
      <w:tr>
        <w:trPr>
          <w:trHeight w:val="34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ОСЭСО Шиелі филиалы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 </w:t>
            </w:r>
          </w:p>
        </w:tc>
      </w:tr>
      <w:tr>
        <w:trPr>
          <w:trHeight w:val="76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ОСЭСО Жаңақорған филиалы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жж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2005ж -2,2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2006ж -3,0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1353"/>
        <w:gridCol w:w="1013"/>
        <w:gridCol w:w="7853"/>
      </w:tblGrid>
      <w:tr>
        <w:trPr>
          <w:trHeight w:val="4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Ескерту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Аббревиатура әріптерінің шешуі 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ОМО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медициналық орталық 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ОМТО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медициналық тәуелділік орталығы 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ОТЖАД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тері жіңішке аурулары диспансері 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ОКБДО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кеңес беру диагностикалық орталығы 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ОАА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орталық аудандық аурухана 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АА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аурухана 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ОДА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отбасылық дәрігерлік амбулатория 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АЕ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емхана 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ФАП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фельдшерлік-акушерлік пункт 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ФП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фельдшерлік пункт 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КБДЕ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кеңес беру диагностикалық емхана 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ОДСД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денсаулық сақтау департаменті 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ОҚД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қаржы департаменті 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ОСЭСО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санитарлық-эпидемиологиялық сараптама орталығы 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ОСЭҚД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санитарлық-эпидемиологиялық қадағалау департаменті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