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d9d" w14:textId="f8a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бойныша 2005-2007 жылдарға арналған халықты жұмыспен қамту аймақтық бағдарламасын бекіту туралы" облыстық Мәслихаттың 2005 жылғы 19 наурыздағы ХІV сессиясының N 157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2006 жылғы 29 наурыздағы N 274 шешiмi. Қызылорда облысы Әділет департаментінде 2006 жылғы 21 сәуірде N 4153
тіркелді. Күші жойылды - Қызылорда облыстық мәслихатының 2007 жылғы 12 желтоқсандағы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Қызылорда облыстық мәслихатының 2007.12.12 N 33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 бойынша 2005-2007 жылдарға арналған халықты жұмыспен қамту аймақтық бағдарламасын бекіту туралы" облыстық Мәслихаттың 2005 жылғы 19 наурыздағы ХІV сессиясының N 157 шешіміне нормативтік құқықтық актілерді мемлекеттік тіркеу тізілімінде 4119 санды болып тіркелген, 2005 жылғы 30 сәуірде "Сыр бойы" облыстық газетінде жарияланған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Қызылорда облысы бойынша 2005-2007 жылдарға арналған халықты жұмыспен қамту аймақтық бағдарламасын жүзеге асыру жөніндегі іс-шаралар жоспары" мынадай мазмұндағы 11-1 тармақшамен толықтырылсын: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753"/>
        <w:gridCol w:w="2173"/>
        <w:gridCol w:w="2193"/>
        <w:gridCol w:w="1413"/>
        <w:gridCol w:w="1473"/>
        <w:gridCol w:w="6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орындарының жалпы санының үш пайызы мөлшерінде мүгедектер үшін жұмыс орындарына квота белгілеу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әкімдігіне 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қаласының әкімдері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Қажеті жоқ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ХХІV сессиясының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