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feb8" w14:textId="a8ef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Мәслихаттың регламентін бекіту туралы" аудандық Мәслихаттың кезектен тыс VI сессиясының 2004 жылғы 21 мамырдағы N 6/53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2006 жылғы 17 наурыздағы N 25/213 шешімі. Қарағанды облысы Жаңаарқа ауданы Әділет басқармасында 2006 жылғы 14 сәуірде N 8-12-15 тіркелді. Күші жойылды - Қарағанды облысы Жаңаарқа аудандық мәслихат аппаратының 2011 жылғы 06 сәуірдегі N 01-18/39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Жаңаарқа аудандық мәслихат аппаратының 2011.04.06 N 01-18/39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бабы 3 тармағы 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Президентінің "Әкімдердің Мәслихаттар алдында есеп беруін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Мәслихаттың регламентін бекіту туралы" аудандық Мәслихаттың кезектен тыс VI - сессиясының 2004 жылғы 21 мамырдағы N 6/53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департаментіне 2004 жылғы 3 маусымында N 1540 болып тіркелген, 2004 жылғы 5 маусымдағы N 23 (9046) "Жаңаарқа"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29-32 тармақтары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Аудандық Мәслихаттың құзырына ауданның жоспарларын, ауданның әлеуметтік-экономикалық даму бағдарламаларының, олардың орындалысы туралы есептер, аудандық бюджетті, ауданды басқару схемасы, аудан аумағында орналасқан кенттер мен ауылдар салудың бас жоспарларын бекіту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Аудандық Мәслихат ауданның әлеуметтік - экономикалық даму жоспарлары мен бағдарламалардың және аудандық бюджеттің орындалу барысын бақылайды.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Аудандық Мәслихат депутаттары алдында аудан әкімі жылына екі рет ауданның әлеуметтік-экономикалық даму бағдарламаларының жүзеге асырылуы туралы есебі тыңдалсын.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Аудан әкімінің аудандық Мәслихатқа есеп беретін кестелері бекітілсін. Ол аудандық "Жаңаарқа" газеті бетінде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беру кездесулері басталуынан 10 күн бұрын және есеп беру уақыты аудандық газет беттеріне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есеп беру кездесулеріне дайындық және өту барысында аудандық Мәслихаттың депутаттарынан түскен ұсыныстар мен ескертулерді жүзеге асыру жөніндегі іс-шаралар соңғы есеп беру кездесуі өткізілген күннен 5 күннен кеш уақыт ішінде бекітілсін және бұқаралық ақпарат көздерінде жариялансын."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шешімнің орындалысына бақылау жасау халықты әлеуметтік қорғау және заңдылықты сақтау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XXV-сессиясының төрағасы                   Ж. Сәдуақасов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Х.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