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310b" w14:textId="f09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 бірлігінен алынатын тіркелген жиынтық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2006 жылғы 22 желтоқсандағы N 395 шешімі. Қарағанды облысы Сәтбаев қаласы Әділет басқармасында 2006 жылғы 27 желтоқсанда N 8-6-36 тіркелді. Күші жойылды - Қарағанды облысы Сәтбаев қалалық мәслихатының 2009 жылғы 29 қаңтардағы N 192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Сәтбаев қалалық мәслихатының 2009.01.29 N 192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"Салық және бюджетке төленетін басқа да міндетті төлемдер туралы"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 бірлігінен алынатын тіркелген жиынтық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ХXХV сессиясының N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Қосымшаға өзгерту енгізілді - Қарағанды облысы Сәтбаев қалалық мәслихатының 2008.01.23 </w:t>
      </w:r>
      <w:r>
        <w:rPr>
          <w:rFonts w:ascii="Times New Roman"/>
          <w:b w:val="false"/>
          <w:i w:val="false"/>
          <w:color w:val="000000"/>
          <w:sz w:val="28"/>
        </w:rPr>
        <w:t>N 58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/>
          <w:color w:val="800000"/>
          <w:sz w:val="28"/>
        </w:rPr>
        <w:t>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Тіркелген жиынтық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53"/>
        <w:gridCol w:w="4634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 бірлігіне бір жылға тіркелген жиынтық салық ставкаларының мөлшері (айлық есептік көрсеткішпен)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ақшасыз ұтыс ойын автоматы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ақшасыз ұтыс ойын автоматы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