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4d2a" w14:textId="01e4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III шақырылған Қарағанды қалалық мәслихаттың 2005 жылғы 10 наурыздағы XVI сессиясының "Қарағанды қаласында иттерді және мысықтарды күтіп ұстау Қағидасын бекіту туралы" N 4 шешіміне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III шақырылған XXIX сессиясының 2006 жылғы 24 наурыздағы N 4 шешімі. Қарағанды қаласы Әділет басқармасында 2006 жылғы 20 сәуірде N 8-1-28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"Нормативтік 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43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ІІІ шақырылған Қарағанды қалалық мәслихаттың 2005 жылғы 10 наурыздағы ХVI сессиясының "Қарағанды қаласында иттерді және мысықтарды күтіп ұстау Қағидасын бекіту туралы" N 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N 8-1-1, "Взгляд на события" газетінде 2005 жылғы 18 мамырда N 19 (084) жарияланған)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"Тыйым салынады" сөздері "Жол берілмейді"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құрылыс, экология, көлік, байланыс, халыққа коммуналдық-тұрмыстық қызмет көрсету мәселелері бойынша тұрақты комиссияға жүктелсін (төрағасы Әбдіров Қадырбек Сағашұлы).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III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ХХIХ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Қ. Бексұлтанов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Қазыбек би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ауданның әкімі                             М. Кәрібеков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Октябрь ауданының әкімі                    А. Ессе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Қазыбек би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С. Әбубәкіров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Октябрь ауданының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Т. Нұрғалиев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Қарағанды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филиалының бастығы                 С. Сәтеков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