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b899" w14:textId="ed6b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XXIV сессиясының 2006 жылғы 13 желтоқсандағы N 364 шешімі. Қарағанды облысының әділет Департаментінде 2006 жылғы 15 желтоқсанда N 1822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Мемлекеттік тілдегі барлық мәтін бойынша "процент" деген сөз "пайыз" деген сөзге ауыстырылды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жылға арналған облыстық бюджет осы шешімнің 
</w:t>
      </w:r>
      <w:r>
        <w:rPr>
          <w:rFonts w:ascii="Times New Roman"/>
          <w:b w:val="false"/>
          <w:i w:val="false"/>
          <w:color w:val="000000"/>
          <w:sz w:val="28"/>
        </w:rPr>
        <w:t xml:space="preserve"> 1 қосымшасына </w:t>
      </w:r>
      <w:r>
        <w:rPr>
          <w:rFonts w:ascii="Times New Roman"/>
          <w:b w:val="false"/>
          <w:i w:val="false"/>
          <w:color w:val="000000"/>
          <w:sz w:val="28"/>
        </w:rPr>
        <w:t>
 сәйкес келесі көлемде бекітілсін:
</w:t>
      </w:r>
      <w:r>
        <w:br/>
      </w:r>
      <w:r>
        <w:rPr>
          <w:rFonts w:ascii="Times New Roman"/>
          <w:b w:val="false"/>
          <w:i w:val="false"/>
          <w:color w:val="000000"/>
          <w:sz w:val="28"/>
        </w:rPr>
        <w:t>
     1) кірістер - 65149342 мың теңге, оның ішінде:
</w:t>
      </w:r>
      <w:r>
        <w:br/>
      </w:r>
      <w:r>
        <w:rPr>
          <w:rFonts w:ascii="Times New Roman"/>
          <w:b w:val="false"/>
          <w:i w:val="false"/>
          <w:color w:val="000000"/>
          <w:sz w:val="28"/>
        </w:rPr>
        <w:t>
     салық түсімдері - 22051338 мың теңге;
</w:t>
      </w:r>
      <w:r>
        <w:br/>
      </w:r>
      <w:r>
        <w:rPr>
          <w:rFonts w:ascii="Times New Roman"/>
          <w:b w:val="false"/>
          <w:i w:val="false"/>
          <w:color w:val="000000"/>
          <w:sz w:val="28"/>
        </w:rPr>
        <w:t>
     салықтық емес түсімдер - 311646 мың теңге;
</w:t>
      </w:r>
      <w:r>
        <w:br/>
      </w:r>
      <w:r>
        <w:rPr>
          <w:rFonts w:ascii="Times New Roman"/>
          <w:b w:val="false"/>
          <w:i w:val="false"/>
          <w:color w:val="000000"/>
          <w:sz w:val="28"/>
        </w:rPr>
        <w:t>
     трансферттердің түсімдері - 42786358 мың теңге;
</w:t>
      </w:r>
      <w:r>
        <w:br/>
      </w:r>
      <w:r>
        <w:rPr>
          <w:rFonts w:ascii="Times New Roman"/>
          <w:b w:val="false"/>
          <w:i w:val="false"/>
          <w:color w:val="000000"/>
          <w:sz w:val="28"/>
        </w:rPr>
        <w:t>
     2) шығындар - 65671579 мың теңге;
</w:t>
      </w:r>
      <w:r>
        <w:br/>
      </w:r>
      <w:r>
        <w:rPr>
          <w:rFonts w:ascii="Times New Roman"/>
          <w:b w:val="false"/>
          <w:i w:val="false"/>
          <w:color w:val="000000"/>
          <w:sz w:val="28"/>
        </w:rPr>
        <w:t>
     3) операциялық сальдо - алу 522237 мың теңге;
</w:t>
      </w:r>
      <w:r>
        <w:br/>
      </w:r>
      <w:r>
        <w:rPr>
          <w:rFonts w:ascii="Times New Roman"/>
          <w:b w:val="false"/>
          <w:i w:val="false"/>
          <w:color w:val="000000"/>
          <w:sz w:val="28"/>
        </w:rPr>
        <w:t>
     4) таза бюджеттік кредиттеу - алу 465533 мың теңге, оның ішінде: бюджеттік кредиттер - 800481 мың теңге;
</w:t>
      </w:r>
      <w:r>
        <w:br/>
      </w:r>
      <w:r>
        <w:rPr>
          <w:rFonts w:ascii="Times New Roman"/>
          <w:b w:val="false"/>
          <w:i w:val="false"/>
          <w:color w:val="000000"/>
          <w:sz w:val="28"/>
        </w:rPr>
        <w:t>
     бюджеттік кредиттерді өтеу - 1266014 мың теңге;
</w:t>
      </w:r>
      <w:r>
        <w:br/>
      </w:r>
      <w:r>
        <w:rPr>
          <w:rFonts w:ascii="Times New Roman"/>
          <w:b w:val="false"/>
          <w:i w:val="false"/>
          <w:color w:val="000000"/>
          <w:sz w:val="28"/>
        </w:rPr>
        <w:t>
     5) қаржылық активтермен операция бойынша сальдо - 264500 мың теңге, оның ішінде:
</w:t>
      </w:r>
      <w:r>
        <w:br/>
      </w:r>
      <w:r>
        <w:rPr>
          <w:rFonts w:ascii="Times New Roman"/>
          <w:b w:val="false"/>
          <w:i w:val="false"/>
          <w:color w:val="000000"/>
          <w:sz w:val="28"/>
        </w:rPr>
        <w:t>
     қаржылық активтерді алу - 195000  мың теңге;
</w:t>
      </w:r>
      <w:r>
        <w:br/>
      </w:r>
      <w:r>
        <w:rPr>
          <w:rFonts w:ascii="Times New Roman"/>
          <w:b w:val="false"/>
          <w:i w:val="false"/>
          <w:color w:val="000000"/>
          <w:sz w:val="28"/>
        </w:rPr>
        <w:t>
     6) бюджеттің дефициті - алу 321 204 мың теңге;
</w:t>
      </w:r>
      <w:r>
        <w:br/>
      </w:r>
      <w:r>
        <w:rPr>
          <w:rFonts w:ascii="Times New Roman"/>
          <w:b w:val="false"/>
          <w:i w:val="false"/>
          <w:color w:val="000000"/>
          <w:sz w:val="28"/>
        </w:rPr>
        <w:t>
     7) бюджет дефицитін қаржыландыру - 321 204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Қарағанды облыстық Мәслихатының XXV сессиясының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XXVI сессиясының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жылға арналған облыстық бюджет кірістерінің құрамында республикалық бюджеттен 22524277 мың теңге сомасында нысаналы даму трансферттері және ағымдағы нысаналы трансферттер қарастырылғаны ескерілсін, оның ішінде:
</w:t>
      </w:r>
      <w:r>
        <w:br/>
      </w:r>
      <w:r>
        <w:rPr>
          <w:rFonts w:ascii="Times New Roman"/>
          <w:b w:val="false"/>
          <w:i w:val="false"/>
          <w:color w:val="000000"/>
          <w:sz w:val="28"/>
        </w:rPr>
        <w:t>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еңбекақы төлеуге 7 975 494  мың теңге;
</w:t>
      </w:r>
      <w:r>
        <w:br/>
      </w:r>
      <w:r>
        <w:rPr>
          <w:rFonts w:ascii="Times New Roman"/>
          <w:b w:val="false"/>
          <w:i w:val="false"/>
          <w:color w:val="000000"/>
          <w:sz w:val="28"/>
        </w:rPr>
        <w:t>
     Приозерск қаласындағы әскери қызметшілердің тұрғын үйлеріне күрделі жөндеу жүргізуге 159 286 мың теңге;
</w:t>
      </w:r>
      <w:r>
        <w:br/>
      </w:r>
      <w:r>
        <w:rPr>
          <w:rFonts w:ascii="Times New Roman"/>
          <w:b w:val="false"/>
          <w:i w:val="false"/>
          <w:color w:val="000000"/>
          <w:sz w:val="28"/>
        </w:rPr>
        <w:t>
     Теміртау қаласындағы индустриалдық парктің инфрақұрылымын салуға 200 000 мың теңге;
</w:t>
      </w:r>
      <w:r>
        <w:br/>
      </w:r>
      <w:r>
        <w:rPr>
          <w:rFonts w:ascii="Times New Roman"/>
          <w:b w:val="false"/>
          <w:i w:val="false"/>
          <w:color w:val="000000"/>
          <w:sz w:val="28"/>
        </w:rPr>
        <w:t>
     аз қамтылған отбасылардың 18 жасқа дейінгі балаларына мемлекеттік жәрдемақы төлеуге 54 200 мың теңге;
</w:t>
      </w:r>
      <w:r>
        <w:br/>
      </w:r>
      <w:r>
        <w:rPr>
          <w:rFonts w:ascii="Times New Roman"/>
          <w:b w:val="false"/>
          <w:i w:val="false"/>
          <w:color w:val="000000"/>
          <w:sz w:val="28"/>
        </w:rPr>
        <w:t>
     Приозерск қаласының инфрақұрылымын қолдауға 100 000 мың теңге;
</w:t>
      </w:r>
      <w:r>
        <w:br/>
      </w:r>
      <w:r>
        <w:rPr>
          <w:rFonts w:ascii="Times New Roman"/>
          <w:b w:val="false"/>
          <w:i w:val="false"/>
          <w:color w:val="000000"/>
          <w:sz w:val="28"/>
        </w:rPr>
        <w:t>
     білім беру объектілерін салуға және қайта жөндеуге 1227923 мың теңге;
</w:t>
      </w:r>
      <w:r>
        <w:br/>
      </w:r>
      <w:r>
        <w:rPr>
          <w:rFonts w:ascii="Times New Roman"/>
          <w:b w:val="false"/>
          <w:i w:val="false"/>
          <w:color w:val="000000"/>
          <w:sz w:val="28"/>
        </w:rPr>
        <w:t>
     денсаулық сақтау объектілерін салуға және қайта жөндеуге 1176518 мың теңге;
</w:t>
      </w:r>
      <w:r>
        <w:br/>
      </w:r>
      <w:r>
        <w:rPr>
          <w:rFonts w:ascii="Times New Roman"/>
          <w:b w:val="false"/>
          <w:i w:val="false"/>
          <w:color w:val="000000"/>
          <w:sz w:val="28"/>
        </w:rPr>
        <w:t>
     мәдениет объектілерін дамытуға 700 000 мың теңге;
</w:t>
      </w:r>
      <w:r>
        <w:br/>
      </w:r>
      <w:r>
        <w:rPr>
          <w:rFonts w:ascii="Times New Roman"/>
          <w:b w:val="false"/>
          <w:i w:val="false"/>
          <w:color w:val="000000"/>
          <w:sz w:val="28"/>
        </w:rPr>
        <w:t>
     сумен жабдықтау жүйесін дамытуға 680622 мың теңге;
</w:t>
      </w:r>
      <w:r>
        <w:br/>
      </w:r>
      <w:r>
        <w:rPr>
          <w:rFonts w:ascii="Times New Roman"/>
          <w:b w:val="false"/>
          <w:i w:val="false"/>
          <w:color w:val="000000"/>
          <w:sz w:val="28"/>
        </w:rPr>
        <w:t>
     көлік инфрақұрылымын дамытуға 506 666 мың теңге;
</w:t>
      </w:r>
      <w:r>
        <w:br/>
      </w:r>
      <w:r>
        <w:rPr>
          <w:rFonts w:ascii="Times New Roman"/>
          <w:b w:val="false"/>
          <w:i w:val="false"/>
          <w:color w:val="000000"/>
          <w:sz w:val="28"/>
        </w:rPr>
        <w:t>
     2006 жылы бөлінген көші-қон полициясының қосыма штат санын ұстауға 16 401 мың теңге;
</w:t>
      </w:r>
      <w:r>
        <w:br/>
      </w:r>
      <w:r>
        <w:rPr>
          <w:rFonts w:ascii="Times New Roman"/>
          <w:b w:val="false"/>
          <w:i w:val="false"/>
          <w:color w:val="000000"/>
          <w:sz w:val="28"/>
        </w:rPr>
        <w:t>
     ауыл шаруашылығын дамытуға 922 522 мың теңге;
</w:t>
      </w:r>
      <w:r>
        <w:br/>
      </w:r>
      <w:r>
        <w:rPr>
          <w:rFonts w:ascii="Times New Roman"/>
          <w:b w:val="false"/>
          <w:i w:val="false"/>
          <w:color w:val="000000"/>
          <w:sz w:val="28"/>
        </w:rPr>
        <w:t>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132 830 мың теңге;
</w:t>
      </w:r>
      <w:r>
        <w:br/>
      </w:r>
      <w:r>
        <w:rPr>
          <w:rFonts w:ascii="Times New Roman"/>
          <w:b w:val="false"/>
          <w:i w:val="false"/>
          <w:color w:val="000000"/>
          <w:sz w:val="28"/>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көрсетулеріне 75 478 мың теңге;
</w:t>
      </w:r>
      <w:r>
        <w:br/>
      </w:r>
      <w:r>
        <w:rPr>
          <w:rFonts w:ascii="Times New Roman"/>
          <w:b w:val="false"/>
          <w:i w:val="false"/>
          <w:color w:val="000000"/>
          <w:sz w:val="28"/>
        </w:rPr>
        <w:t>
     облыстық және аудандық маңызы бар жолдарға күрделі жөндеу жүргізуге 869000 мың теңге;
</w:t>
      </w:r>
      <w:r>
        <w:br/>
      </w:r>
      <w:r>
        <w:rPr>
          <w:rFonts w:ascii="Times New Roman"/>
          <w:b w:val="false"/>
          <w:i w:val="false"/>
          <w:color w:val="000000"/>
          <w:sz w:val="28"/>
        </w:rPr>
        <w:t>
     2007 жылғы 1 қаңтардан бастап барлық жеке тұлғалар үшін жеке табыс салығының 10 пайыз тіркелген ставкасын енгізуге және салық салу кезінде кірістен айлық есептік көрсеткіштің және жергілікті бюджетке түсетін ойын бизнесі акцизін жоюға орнына жалақының ең төменгі мөлшерін табыстан алып тастауға байланысты бюджетке түсетін түсімдердің шығасыларын өтеуге берілетін 831093 мың теңге;
</w:t>
      </w:r>
      <w:r>
        <w:br/>
      </w:r>
      <w:r>
        <w:rPr>
          <w:rFonts w:ascii="Times New Roman"/>
          <w:b w:val="false"/>
          <w:i w:val="false"/>
          <w:color w:val="000000"/>
          <w:sz w:val="28"/>
        </w:rPr>
        <w:t>
     білім беру саласының мемлекеттік жүйесіне жаңа технологияларды енгізуге 83031 мың теңге.
</w:t>
      </w:r>
      <w:r>
        <w:br/>
      </w:r>
      <w:r>
        <w:rPr>
          <w:rFonts w:ascii="Times New Roman"/>
          <w:b w:val="false"/>
          <w:i w:val="false"/>
          <w:color w:val="000000"/>
          <w:sz w:val="28"/>
        </w:rPr>
        <w:t>
     Қазақстан Республикасының 2005-2010 жылдарға арналған білім беруді дамыту Мемлекеттік бағдарламасын іске асыруға 1 355 333 мың теңге;
</w:t>
      </w:r>
      <w:r>
        <w:br/>
      </w:r>
      <w:r>
        <w:rPr>
          <w:rFonts w:ascii="Times New Roman"/>
          <w:b w:val="false"/>
          <w:i w:val="false"/>
          <w:color w:val="000000"/>
          <w:sz w:val="28"/>
        </w:rPr>
        <w:t>
     орта білім беретін мемлекеттік ұйымдардың кітапхана қорларын жаңарту үшін мемлекеттік тілді үйрену жөнінде оқу, анықтамалық және электрондық әдебиеттерді сатып алуға және жеткізуге 15 438 мың теңге;
</w:t>
      </w:r>
      <w:r>
        <w:br/>
      </w:r>
      <w:r>
        <w:rPr>
          <w:rFonts w:ascii="Times New Roman"/>
          <w:b w:val="false"/>
          <w:i w:val="false"/>
          <w:color w:val="000000"/>
          <w:sz w:val="28"/>
        </w:rPr>
        <w:t>
     жергілікті атқарушы органдардың мемлекеттік тапсырысы негізінде орта кәсіптік оқу орнында оқитын студенттердің стипендияларын төлеуге 210 508 мың теңге;
</w:t>
      </w:r>
      <w:r>
        <w:br/>
      </w:r>
      <w:r>
        <w:rPr>
          <w:rFonts w:ascii="Times New Roman"/>
          <w:b w:val="false"/>
          <w:i w:val="false"/>
          <w:color w:val="000000"/>
          <w:sz w:val="28"/>
        </w:rPr>
        <w:t>
     жергілікті атқарушы органдардың мемлекетттік тапсырысы негізінде орта кәсіптік оқу орындарында оқып жатқандар үшін жол жүруге өтемақы төлеуге 30 076 мың теңге;
</w:t>
      </w:r>
      <w:r>
        <w:br/>
      </w:r>
      <w:r>
        <w:rPr>
          <w:rFonts w:ascii="Times New Roman"/>
          <w:b w:val="false"/>
          <w:i w:val="false"/>
          <w:color w:val="000000"/>
          <w:sz w:val="28"/>
        </w:rPr>
        <w:t>
     электрондық үкімет шеңберінде адами капиталды дамытуға 186 041 мың теңге;
</w:t>
      </w:r>
      <w:r>
        <w:br/>
      </w:r>
      <w:r>
        <w:rPr>
          <w:rFonts w:ascii="Times New Roman"/>
          <w:b w:val="false"/>
          <w:i w:val="false"/>
          <w:color w:val="000000"/>
          <w:sz w:val="28"/>
        </w:rPr>
        <w:t>
     жаңадан іске қосылатын денсаулық сақтау объектілерін ұстауға 118 006 мың теңге;
</w:t>
      </w:r>
      <w:r>
        <w:br/>
      </w:r>
      <w:r>
        <w:rPr>
          <w:rFonts w:ascii="Times New Roman"/>
          <w:b w:val="false"/>
          <w:i w:val="false"/>
          <w:color w:val="000000"/>
          <w:sz w:val="28"/>
        </w:rPr>
        <w:t>
     дәрілік заттарды, вакциналар мен басқа да иммунобиологиялық препараттарды сатып алуға 716 198 мың теңге;
</w:t>
      </w:r>
      <w:r>
        <w:br/>
      </w:r>
      <w:r>
        <w:rPr>
          <w:rFonts w:ascii="Times New Roman"/>
          <w:b w:val="false"/>
          <w:i w:val="false"/>
          <w:color w:val="000000"/>
          <w:sz w:val="28"/>
        </w:rPr>
        <w:t>
     Қазақстан Республикасында ЖҚТБ індетінің алдын-алу және оған қарсы күрес жөніндегі іс-шараларды іске асыруға 50 224 мың теңге;
</w:t>
      </w:r>
      <w:r>
        <w:br/>
      </w:r>
      <w:r>
        <w:rPr>
          <w:rFonts w:ascii="Times New Roman"/>
          <w:b w:val="false"/>
          <w:i w:val="false"/>
          <w:color w:val="000000"/>
          <w:sz w:val="28"/>
        </w:rPr>
        <w:t>
     жергілікті деңгейдегі қан орталықтарын материалдық-техникалық жарақтандыруға 85 308 мың теңге;
</w:t>
      </w:r>
      <w:r>
        <w:br/>
      </w:r>
      <w:r>
        <w:rPr>
          <w:rFonts w:ascii="Times New Roman"/>
          <w:b w:val="false"/>
          <w:i w:val="false"/>
          <w:color w:val="000000"/>
          <w:sz w:val="28"/>
        </w:rPr>
        <w:t>
     Қазақстан Республикасының 2005-2010 жылдарға арналған реформалау мен денсаулық сақтауды дамыту Мемлекеттік бағдарламасын іске асыруға 2 285 467 мың теңге;
</w:t>
      </w:r>
      <w:r>
        <w:br/>
      </w:r>
      <w:r>
        <w:rPr>
          <w:rFonts w:ascii="Times New Roman"/>
          <w:b w:val="false"/>
          <w:i w:val="false"/>
          <w:color w:val="000000"/>
          <w:sz w:val="28"/>
        </w:rPr>
        <w:t>
     инженерлік-коммуникациялық инфрақұрылымын дамытуға және жайластыруға 1 345 000 мың теңге;
</w:t>
      </w:r>
      <w:r>
        <w:br/>
      </w:r>
      <w:r>
        <w:rPr>
          <w:rFonts w:ascii="Times New Roman"/>
          <w:b w:val="false"/>
          <w:i w:val="false"/>
          <w:color w:val="000000"/>
          <w:sz w:val="28"/>
        </w:rPr>
        <w:t>
     мемлекеттік басқару деңгейлері арасындағы өкілеттіктердің аражігін ажырату шеңберінде әкімшілік функцияларға берілетін 51 050 мың теңге;
</w:t>
      </w:r>
      <w:r>
        <w:br/>
      </w:r>
      <w:r>
        <w:rPr>
          <w:rFonts w:ascii="Times New Roman"/>
          <w:b w:val="false"/>
          <w:i w:val="false"/>
          <w:color w:val="000000"/>
          <w:sz w:val="28"/>
        </w:rPr>
        <w:t>
     қалалық телекоммуникациялық желілердің абоненттері болып табылатын, әлеуметтік қорғалатын азаматтарға телефон үшін абоненттік төлем тарифінің көтерілуін өтеуге 757 мың теңге;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иелері жоқ апатты жағдайдағы үйлерді бұзуды жүргізу жұмыстарына, сонымен қатар Шахтинск қаласы мен Шахан кентіндегі құрылыс қоқыстарын жинауға 363 807 мың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 өзгерді және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2007 жылға арналған облыстық бюджет түсімдер құрамында республикалық бюджеттен Қазақстан Республикасында тұрғын үй құрылысын дамытудың 2005 - 2007 жылдарға арналған Мемлекеттік бағдарламасына сәйкес нөлдік сыйақы (мүдде) ставкасы бойынша тұрғын үй салуға 440 000 мың теңге сомасында бюджеттік кредиттер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2007 жылға арналған облыстық бюджет түсімдер құрамында 
</w:t>
      </w:r>
      <w:r>
        <w:rPr>
          <w:rFonts w:ascii="Times New Roman"/>
          <w:b w:val="false"/>
          <w:i w:val="false"/>
          <w:color w:val="000000"/>
          <w:sz w:val="28"/>
        </w:rPr>
        <w:t xml:space="preserve"> Қазақстан Республикасында тұрғын үй құрылысын </w:t>
      </w:r>
      <w:r>
        <w:rPr>
          <w:rFonts w:ascii="Times New Roman"/>
          <w:b w:val="false"/>
          <w:i w:val="false"/>
          <w:color w:val="000000"/>
          <w:sz w:val="28"/>
        </w:rPr>
        <w:t>
 дамытудың 2005 - 2007 жылдарға арналған Мемлекеттік бағдарламасына сәйкес нөлдік сыйақы (мүдде) ставкасы бойынша тұрғын үй салуға облыстық маңызы бар аудандар мен қалалар бюджетіне берілген, бюджеттік кредиттерді өтеуге 1128781 мың теңге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 тармақпен толықтырылды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2007 жылға арналған облыстық бюджетке, аудандар (облыстық маңызы бар қалалар) бюджеттеріне кірістерді бөлу нормативтері келесі мөлшерде бекітілсін:
</w:t>
      </w:r>
      <w:r>
        <w:br/>
      </w:r>
      <w:r>
        <w:rPr>
          <w:rFonts w:ascii="Times New Roman"/>
          <w:b w:val="false"/>
          <w:i w:val="false"/>
          <w:color w:val="000000"/>
          <w:sz w:val="28"/>
        </w:rPr>
        <w:t>
     1) жеке табыс салығы бойынша:
</w:t>
      </w:r>
      <w:r>
        <w:br/>
      </w:r>
      <w:r>
        <w:rPr>
          <w:rFonts w:ascii="Times New Roman"/>
          <w:b w:val="false"/>
          <w:i w:val="false"/>
          <w:color w:val="000000"/>
          <w:sz w:val="28"/>
        </w:rPr>
        <w:t>
     Абай, Ақтоғай, Бұқар жырау, Жаңаарқа, Қарқаралы, Нұра, Осакаров, Ұлытау, Шет аудандары, , Қаражал, Приозерск, Саран, Сәтпаев, Шахтинск қалалары - 100 пайыз, Жезқазған қаласы - 75 пайыз, Теміртау қаласы - 90 пайыз, Қарағанды қаласы - 81 пайыз;
</w:t>
      </w:r>
      <w:r>
        <w:br/>
      </w:r>
      <w:r>
        <w:rPr>
          <w:rFonts w:ascii="Times New Roman"/>
          <w:b w:val="false"/>
          <w:i w:val="false"/>
          <w:color w:val="000000"/>
          <w:sz w:val="28"/>
        </w:rPr>
        <w:t>
     2) әлеуметтік салық бойынша:
</w:t>
      </w:r>
      <w:r>
        <w:br/>
      </w:r>
      <w:r>
        <w:rPr>
          <w:rFonts w:ascii="Times New Roman"/>
          <w:b w:val="false"/>
          <w:i w:val="false"/>
          <w:color w:val="000000"/>
          <w:sz w:val="28"/>
        </w:rPr>
        <w:t>
     Абай, Ақтоғай, Бұқар жырау, Жаңаарқа, Қарқаралы, Нұра, Осакаров, Ұлытау, Шет аудандары - 50 пайыз;
</w:t>
      </w:r>
      <w:r>
        <w:br/>
      </w:r>
      <w:r>
        <w:rPr>
          <w:rFonts w:ascii="Times New Roman"/>
          <w:b w:val="false"/>
          <w:i w:val="false"/>
          <w:color w:val="000000"/>
          <w:sz w:val="28"/>
        </w:rPr>
        <w:t>
     Балқаш, Жезқазған, Қарағанды, Қаражал, Приозерск, Саран, Сәтпаев, Шахтинск қалалары бойынша - 30 пайыз; Теміртау қаласы - 21 пайыз.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1 тармақшасына өзгеріс енгізілді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мен толықтырулар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Облыстық бюджетке, Балқаш қаласының бюджетіне жеке табыс салығы бойынша кірісті бөлу нормативі келесі мөлшерде белгіленсін:
</w:t>
      </w:r>
      <w:r>
        <w:br/>
      </w:r>
      <w:r>
        <w:rPr>
          <w:rFonts w:ascii="Times New Roman"/>
          <w:b w:val="false"/>
          <w:i w:val="false"/>
          <w:color w:val="000000"/>
          <w:sz w:val="28"/>
        </w:rPr>
        <w:t>
     2007 жылдың 1 тоқсанына - 100 пайыз;
</w:t>
      </w:r>
      <w:r>
        <w:br/>
      </w:r>
      <w:r>
        <w:rPr>
          <w:rFonts w:ascii="Times New Roman"/>
          <w:b w:val="false"/>
          <w:i w:val="false"/>
          <w:color w:val="000000"/>
          <w:sz w:val="28"/>
        </w:rPr>
        <w:t>
     2007 жылдың 1 сәуірінен бастап - 80 пайыз.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 тармақпен толықтырылды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2007 жылға арналған облыстық бюджетте облыстық маңызы бар қалалардың бюджеттерінен облыстық бюджетке бюджеттік алулардың көлемі 12 207 124 мың теңге сомасында қарастырылсын, оның ішінде:
</w:t>
      </w:r>
      <w:r>
        <w:br/>
      </w:r>
      <w:r>
        <w:rPr>
          <w:rFonts w:ascii="Times New Roman"/>
          <w:b w:val="false"/>
          <w:i w:val="false"/>
          <w:color w:val="000000"/>
          <w:sz w:val="28"/>
        </w:rPr>
        <w:t>
     Балқаш қаласынан - 669 775 мың теңге; 
</w:t>
      </w:r>
      <w:r>
        <w:br/>
      </w:r>
      <w:r>
        <w:rPr>
          <w:rFonts w:ascii="Times New Roman"/>
          <w:b w:val="false"/>
          <w:i w:val="false"/>
          <w:color w:val="000000"/>
          <w:sz w:val="28"/>
        </w:rPr>
        <w:t>
     Жезқазған қаласынан - 1 890 314 мың теңге;
</w:t>
      </w:r>
      <w:r>
        <w:br/>
      </w:r>
      <w:r>
        <w:rPr>
          <w:rFonts w:ascii="Times New Roman"/>
          <w:b w:val="false"/>
          <w:i w:val="false"/>
          <w:color w:val="000000"/>
          <w:sz w:val="28"/>
        </w:rPr>
        <w:t>
     Қарағанды қаласынан - 5 326 118 мың теңге;
</w:t>
      </w:r>
      <w:r>
        <w:br/>
      </w:r>
      <w:r>
        <w:rPr>
          <w:rFonts w:ascii="Times New Roman"/>
          <w:b w:val="false"/>
          <w:i w:val="false"/>
          <w:color w:val="000000"/>
          <w:sz w:val="28"/>
        </w:rPr>
        <w:t>
     Теміртау қаласынан - 4 320 917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5. 2007 жылға арналған облыстық бюджетте аудандар (облыстық маңызы бар қалалар) бюджеттеріне облыстық бюджеттен берілетін субвенциялардың мөлшері 5 488 072 мың теңге сомасында қарастырылсын, оның ішінде:
</w:t>
      </w:r>
      <w:r>
        <w:br/>
      </w:r>
      <w:r>
        <w:rPr>
          <w:rFonts w:ascii="Times New Roman"/>
          <w:b w:val="false"/>
          <w:i w:val="false"/>
          <w:color w:val="000000"/>
          <w:sz w:val="28"/>
        </w:rPr>
        <w:t>
     Абай ауданына - 502 285 мың теңге; 
</w:t>
      </w:r>
      <w:r>
        <w:br/>
      </w:r>
      <w:r>
        <w:rPr>
          <w:rFonts w:ascii="Times New Roman"/>
          <w:b w:val="false"/>
          <w:i w:val="false"/>
          <w:color w:val="000000"/>
          <w:sz w:val="28"/>
        </w:rPr>
        <w:t>
     Ақтоғай ауданына - 316 285 мың теңге; 
</w:t>
      </w:r>
      <w:r>
        <w:br/>
      </w:r>
      <w:r>
        <w:rPr>
          <w:rFonts w:ascii="Times New Roman"/>
          <w:b w:val="false"/>
          <w:i w:val="false"/>
          <w:color w:val="000000"/>
          <w:sz w:val="28"/>
        </w:rPr>
        <w:t>
     Бұқар жырау ауданына - 599 951 мың теңге; 
</w:t>
      </w:r>
      <w:r>
        <w:br/>
      </w:r>
      <w:r>
        <w:rPr>
          <w:rFonts w:ascii="Times New Roman"/>
          <w:b w:val="false"/>
          <w:i w:val="false"/>
          <w:color w:val="000000"/>
          <w:sz w:val="28"/>
        </w:rPr>
        <w:t>
     Жаңаарқа ауданына - 353 884 мың теңге; 
</w:t>
      </w:r>
      <w:r>
        <w:br/>
      </w:r>
      <w:r>
        <w:rPr>
          <w:rFonts w:ascii="Times New Roman"/>
          <w:b w:val="false"/>
          <w:i w:val="false"/>
          <w:color w:val="000000"/>
          <w:sz w:val="28"/>
        </w:rPr>
        <w:t>
     Қаражал қаласына - 95 515 мың теңге; 
</w:t>
      </w:r>
      <w:r>
        <w:br/>
      </w:r>
      <w:r>
        <w:rPr>
          <w:rFonts w:ascii="Times New Roman"/>
          <w:b w:val="false"/>
          <w:i w:val="false"/>
          <w:color w:val="000000"/>
          <w:sz w:val="28"/>
        </w:rPr>
        <w:t>
     Қарқаралы ауданына - 932 638 мың теңге; 
</w:t>
      </w:r>
      <w:r>
        <w:br/>
      </w:r>
      <w:r>
        <w:rPr>
          <w:rFonts w:ascii="Times New Roman"/>
          <w:b w:val="false"/>
          <w:i w:val="false"/>
          <w:color w:val="000000"/>
          <w:sz w:val="28"/>
        </w:rPr>
        <w:t>
     Нұра ауданына - 651 671 мың теңге; 
</w:t>
      </w:r>
      <w:r>
        <w:br/>
      </w:r>
      <w:r>
        <w:rPr>
          <w:rFonts w:ascii="Times New Roman"/>
          <w:b w:val="false"/>
          <w:i w:val="false"/>
          <w:color w:val="000000"/>
          <w:sz w:val="28"/>
        </w:rPr>
        <w:t>
     Осакаров ауданына - 561 962 мың теңге; 
</w:t>
      </w:r>
      <w:r>
        <w:br/>
      </w:r>
      <w:r>
        <w:rPr>
          <w:rFonts w:ascii="Times New Roman"/>
          <w:b w:val="false"/>
          <w:i w:val="false"/>
          <w:color w:val="000000"/>
          <w:sz w:val="28"/>
        </w:rPr>
        <w:t>
     Приозерск қаласына - 173 338 мың теңге; 
</w:t>
      </w:r>
      <w:r>
        <w:br/>
      </w:r>
      <w:r>
        <w:rPr>
          <w:rFonts w:ascii="Times New Roman"/>
          <w:b w:val="false"/>
          <w:i w:val="false"/>
          <w:color w:val="000000"/>
          <w:sz w:val="28"/>
        </w:rPr>
        <w:t>
     Саран қаласына - 220 589 мың теңге; 
</w:t>
      </w:r>
      <w:r>
        <w:br/>
      </w:r>
      <w:r>
        <w:rPr>
          <w:rFonts w:ascii="Times New Roman"/>
          <w:b w:val="false"/>
          <w:i w:val="false"/>
          <w:color w:val="000000"/>
          <w:sz w:val="28"/>
        </w:rPr>
        <w:t>
     Сәтпаев қаласына - 201 553 мың теңге; 
</w:t>
      </w:r>
      <w:r>
        <w:br/>
      </w:r>
      <w:r>
        <w:rPr>
          <w:rFonts w:ascii="Times New Roman"/>
          <w:b w:val="false"/>
          <w:i w:val="false"/>
          <w:color w:val="000000"/>
          <w:sz w:val="28"/>
        </w:rPr>
        <w:t>
     Ұлытау ауданына - 95 414 мың теңге; 
</w:t>
      </w:r>
      <w:r>
        <w:br/>
      </w:r>
      <w:r>
        <w:rPr>
          <w:rFonts w:ascii="Times New Roman"/>
          <w:b w:val="false"/>
          <w:i w:val="false"/>
          <w:color w:val="000000"/>
          <w:sz w:val="28"/>
        </w:rPr>
        <w:t>
     Шахтинск қаласына - 412 587 мың теңге; 
</w:t>
      </w:r>
      <w:r>
        <w:br/>
      </w:r>
      <w:r>
        <w:rPr>
          <w:rFonts w:ascii="Times New Roman"/>
          <w:b w:val="false"/>
          <w:i w:val="false"/>
          <w:color w:val="000000"/>
          <w:sz w:val="28"/>
        </w:rPr>
        <w:t>
     Шет ауданына - 370 400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6. 2007 жылға арналған облыстық бюджетті дамытудың бюджеттік бағдарламаларының тізбесі бюджеттік инвестициялық жобаларды (бағдарламаларды) іске асыруға бағытталған бюджеттік бағдарламаларға бөліне отырып және заңды тұлғалардың жарғылық капиталын құруға немесе ұлғайтуға 
</w:t>
      </w:r>
      <w:r>
        <w:rPr>
          <w:rFonts w:ascii="Times New Roman"/>
          <w:b w:val="false"/>
          <w:i w:val="false"/>
          <w:color w:val="000000"/>
          <w:sz w:val="28"/>
        </w:rPr>
        <w:t xml:space="preserve"> 2 қосымшаға </w:t>
      </w:r>
      <w:r>
        <w:rPr>
          <w:rFonts w:ascii="Times New Roman"/>
          <w:b w:val="false"/>
          <w:i w:val="false"/>
          <w:color w:val="000000"/>
          <w:sz w:val="28"/>
        </w:rPr>
        <w:t>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2007 жылға арналған облыстық бюджет шығыстарының құрамында Приозерск қаласының бюджетіне әскери қызметшілердің тұрғын үйлерін күрделі жөндеуге 159 286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тармақ жаңа редакцияда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2007 жылға арналған облыстық бюджет шығыстарының құрамында Приозерск қаласының бюджетіне инфрақұрылымды қолдауға 100 000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 тармақ жаңа редакцияда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2007 жылға арналған облыстық бюджет шығыстарының құрамында Теміртау қаласының бюджетіне индустриалдық парктің инфрақұрылымын салуға 200 000 мың теңге сомасында нысаналы даму трансферттері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 жаңа редакцияда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2007 жылға арналған облыстық бюджет шығыстарының құрамында аудандар (облыстық маңызы бар қалалар) бюджеттеріне электрондық үкімет шеңберінде адами капиталды дамытуға 186 041 мың теңге сомасында нысаналы даму трансферттері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2007 жылға арналған облыстық бюджет шығыстарының құрамында аудандар (облыстық маңызы бар қалалар) бюджеттеріне мемлекеттік қызметшілерге, мемлекеттік мекемелердің мемлекеттік қызметші болып табылмайтын қызметкерлеріне және қазыналық кәсіпорындар қызметкерлеріне жалақы төлейтін мемлекеттік ұйымдар шығындарынан әлеуметтік салық төлеуге 71 000 мың теңге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9-3. 2007 жылға арналған облыстық бюджет шығыстарының құрамында аудандар (облыстық маңызы бар қалалар) бюджеттеріне жалпы орта білім беретін мемлекеттік мекемелердің физика, химия, биология кабинеттерін оқу жабдықтарымен жарақтандыруға 181432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2007 жылға арналған облыстық бюджет шығыстарының құрамында аудандар (облыстық маңызы бар қалалар) бюджеттеріне жалпы орта білім беретін мемлекеттік мекемелердің бірүлгі штатын ұстауды қамтамасыз етуге 444 618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9-4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2007 жылға арналған облыстық бюджет шығыстарының құрамында аудандар (облыстық маңызы бар қалалар) бюджеттеріне жалпы білім беретін мемлекеттік мекемелерді Интернетке қосуға және олардың трафигін төлеуге 27 274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9-5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9-6. 2007 жылға арналған облыстық бюджет шығыстарының құрамында аудандар (облыстық маңызы бар қалалар) бюджеттеріне жалпы орта білім беретін мемлекеттік мекемелердің кітапхана қорларын жаңарту үшін оқулықтар мен оқу-әдістемелік кешендер сатып алуға және жеткізуге 65 676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9-6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9-7. 2007 жылға арналған облыстық бюджет шығыстарының құрамында аудандар (облыстық маңызы бар қалалар) бюджеттеріне орта білім беретін мемлекеттік мекемелердің кітапхана қорларын жаңарту үшін мемлекеттік тілді үйрену бойынша оқу, анықтамалық және электрондық әдебиеттерді алуға және жеткізуге 14 268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9-7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9-8. 2007 жылға арналған облыстық бюджет шығыстарының құрамында аудандар (облыстық маңызы бар қалалар) бюджеттеріне жалпы орта білім беретін мемлекеттік мекемелерде лингафондық және мультимедиялық кабинеттер жасауға 94 332 мың теңге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9-8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9-9. 2007 жылға арналған облыстық бюджет шығыстарының құрамында аудандар (облыстық маңызы бар қалалар) бюджеттеріне балалардың тамақтануын, тұруын және тестілеу пунктеріне жеткізілуін ұйымдастыруға 5 322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9-9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9-10. 2007 жылға арналған облыстық бюджет шығыстарының құрамында аудандар (облыстық маңызы бар қалалар) бюджеттеріне жаңадан іске қосылған білім беру объектілерін ұстауға 334728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9-10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9-11. 2007 жылға арналған облыстық бюджет шығыстарының құрамында аудандар (облыстық маңызы бар қалалар) бюджеттеріне қалалық телекоммуникациялық желілердің абоненттері болып табылатын, әлеуметтік қорғалатын азаматтарға телефон үшін абоненттік төлем тарифінің көтерілуін өтеуге 757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9-11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9-12. 2007 жылға арналған облыстық бюджет шығыстарының құрамында аудандар (облыстық маңызы бар қалалар)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көрсетулеріне 75 478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9-12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9-13. 2007 жылға арналған облыстық бюджет шығыстарының құрамында аудандар (облыстық маңызы бар қалалар) нөлдік сыйақы (мүдде) ставкасы бойынша тұрғын үй салуға 800481 мың теңге сомасында бюджеттік кредиттер, Қазақстан Республикасының 2005-2007 жылдарға арналған тұрғын үй құрылысын дамыту Мемлекеттік бағдарламасы мен Қарағанды облысының 2005-2007 жылдарға арналған тұрғын үй құрылысын дамыту аймақтық бағдарламасына сәйкес мемлекеттік тұрғын үй қорын сақтауды ұйымдастыруға 52381 мың теңге сомасында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9-13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9-14. 2007 жылға арналған облыстық бюджет шығыстарының құрамында аудандар (облыстық маңызы бар қалалар) бюджеттеріне Қарағанды облысының 2005-2007 жылдарға арналған тұрғын үй құрылысын дамыту аймақтық бағдарламасына сәйкес инженерлік-коммуникациялық инфрақұрылымын дамытуға және жайластыруға 1387100 мың теңге сомасында нысаналы даму трансферттері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9-14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9-15. 2007 жылға арналған облыстық бюджет шығыстарының құрамында аудандар (облыстық маңызы бар қалалар) бюджеттеріне "2002-2010 жылдарға арналған ауыз су" аймақтық бағдарламасына сәйкес сумен жабдықтау жүйелерін дамытуға 1110778 мың теңге сомасында нысаналы даму трансферттері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9-15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9-16. 2007 жылға арналған облыстық бюджет шығыстарының құрамында аудандар (облыстық маңызы бар қалалар) бюджеттеріне мемлекеттік басқару деңгейлері арасындағы өкілеттіктердің аражігін ажырату шеңберінде әкімшілік функцияларға берілетін 41 910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9-16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9-17. Аудандар (облыстық маңызы бар қалалар) бюджеттеріне 9-1, 9-2, 9-3, 9-4, 9-5, 9-6, 9-7, 9-8, 9-9, 9-10, 9-11, 9-12, 9-13, 9-14, 9-15, 9-16 тармақтарда көрсетілген сомаларды бөлу облыс әкімдігі қаулысының негізінде анықталады.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9-17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9-18. 2007 жылға арналған облыстық бюджет шығыстарының құрамында аудандар (облыстық маңызы бар қалалар) бюджеттеріне бюджет түсімдерінің шығындарын қалпына келтіруге 22 821 мың теңге сомасында ағымдағы нысаналы трансферттер қарастырылғаны ескерілсін, оның ішінде:
</w:t>
      </w:r>
    </w:p>
    <w:p>
      <w:pPr>
        <w:spacing w:after="0"/>
        <w:ind w:left="0"/>
        <w:jc w:val="both"/>
      </w:pPr>
      <w:r>
        <w:rPr>
          <w:rFonts w:ascii="Times New Roman"/>
          <w:b w:val="false"/>
          <w:i w:val="false"/>
          <w:color w:val="000000"/>
          <w:sz w:val="28"/>
        </w:rPr>
        <w:t>
     Қарағанды қаласына - 19 409 мың теңге;
</w:t>
      </w:r>
    </w:p>
    <w:p>
      <w:pPr>
        <w:spacing w:after="0"/>
        <w:ind w:left="0"/>
        <w:jc w:val="both"/>
      </w:pPr>
      <w:r>
        <w:rPr>
          <w:rFonts w:ascii="Times New Roman"/>
          <w:b w:val="false"/>
          <w:i w:val="false"/>
          <w:color w:val="000000"/>
          <w:sz w:val="28"/>
        </w:rPr>
        <w:t>
     Балқаш қаласына - 1 245 мың теңге;
</w:t>
      </w:r>
    </w:p>
    <w:p>
      <w:pPr>
        <w:spacing w:after="0"/>
        <w:ind w:left="0"/>
        <w:jc w:val="both"/>
      </w:pPr>
      <w:r>
        <w:rPr>
          <w:rFonts w:ascii="Times New Roman"/>
          <w:b w:val="false"/>
          <w:i w:val="false"/>
          <w:color w:val="000000"/>
          <w:sz w:val="28"/>
        </w:rPr>
        <w:t>
     Жезқазған қаласына - 2 167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9-18 тармақпен толықтырылды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9-19. 2007 жылға арналған облыстық бюджет шығыстарының құрамында аудандар (облыстық маңызы бар қалалар) бюджеттеріне білім беру саласына мемлекеттік жүйенің жаңа технологиясын енгізуге 72 958 мың теңге сомасында ағымдағы нысаналы трансферттер қарастырылғаны ескерілсін, оның ішінде.
</w:t>
      </w:r>
    </w:p>
    <w:p>
      <w:pPr>
        <w:spacing w:after="0"/>
        <w:ind w:left="0"/>
        <w:jc w:val="both"/>
      </w:pPr>
      <w:r>
        <w:rPr>
          <w:rFonts w:ascii="Times New Roman"/>
          <w:b w:val="false"/>
          <w:i w:val="false"/>
          <w:color w:val="000000"/>
          <w:sz w:val="28"/>
        </w:rPr>
        <w:t>
     Балқаш қаласына - 48 мың теңге;
</w:t>
      </w:r>
    </w:p>
    <w:p>
      <w:pPr>
        <w:spacing w:after="0"/>
        <w:ind w:left="0"/>
        <w:jc w:val="both"/>
      </w:pPr>
      <w:r>
        <w:rPr>
          <w:rFonts w:ascii="Times New Roman"/>
          <w:b w:val="false"/>
          <w:i w:val="false"/>
          <w:color w:val="000000"/>
          <w:sz w:val="28"/>
        </w:rPr>
        <w:t>
     Жаңаарқа ауданына - 48 мың теңге;
</w:t>
      </w:r>
    </w:p>
    <w:p>
      <w:pPr>
        <w:spacing w:after="0"/>
        <w:ind w:left="0"/>
        <w:jc w:val="both"/>
      </w:pPr>
      <w:r>
        <w:rPr>
          <w:rFonts w:ascii="Times New Roman"/>
          <w:b w:val="false"/>
          <w:i w:val="false"/>
          <w:color w:val="000000"/>
          <w:sz w:val="28"/>
        </w:rPr>
        <w:t>
     Жезқазған қаласына - 48 мың теңге;
</w:t>
      </w:r>
    </w:p>
    <w:p>
      <w:pPr>
        <w:spacing w:after="0"/>
        <w:ind w:left="0"/>
        <w:jc w:val="both"/>
      </w:pPr>
      <w:r>
        <w:rPr>
          <w:rFonts w:ascii="Times New Roman"/>
          <w:b w:val="false"/>
          <w:i w:val="false"/>
          <w:color w:val="000000"/>
          <w:sz w:val="28"/>
        </w:rPr>
        <w:t>
     Қарағанды қаласына - 70 064 мың теңге;
</w:t>
      </w:r>
    </w:p>
    <w:p>
      <w:pPr>
        <w:spacing w:after="0"/>
        <w:ind w:left="0"/>
        <w:jc w:val="both"/>
      </w:pPr>
      <w:r>
        <w:rPr>
          <w:rFonts w:ascii="Times New Roman"/>
          <w:b w:val="false"/>
          <w:i w:val="false"/>
          <w:color w:val="000000"/>
          <w:sz w:val="28"/>
        </w:rPr>
        <w:t>
     Теміртау қаласына - 2702 мың теңге;
</w:t>
      </w:r>
    </w:p>
    <w:p>
      <w:pPr>
        <w:spacing w:after="0"/>
        <w:ind w:left="0"/>
        <w:jc w:val="both"/>
      </w:pPr>
      <w:r>
        <w:rPr>
          <w:rFonts w:ascii="Times New Roman"/>
          <w:b w:val="false"/>
          <w:i w:val="false"/>
          <w:color w:val="000000"/>
          <w:sz w:val="28"/>
        </w:rPr>
        <w:t>
     Сәтпаев қаласына - 48 мың теңге;
</w:t>
      </w:r>
    </w:p>
    <w:p>
      <w:pPr>
        <w:spacing w:after="0"/>
        <w:ind w:left="0"/>
        <w:jc w:val="both"/>
      </w:pPr>
      <w:r>
        <w:rPr>
          <w:rFonts w:ascii="Times New Roman"/>
          <w:b w:val="false"/>
          <w:i w:val="false"/>
          <w:color w:val="000000"/>
          <w:sz w:val="28"/>
        </w:rPr>
        <w:t>
     Теміртау қаласына - 2702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9-19 тармақпен толықтырылды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жаңа редакцияда -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9-20. 2007 жылға арналған облыстық бюджет шығыстарының құрамында Қазақстан Республикасы Үкіметінің кезек күттірмейтін шығындарға Шахтинск қаласының бюджетіне иелері жоқ апатты жағдайдағы үйлерді бұзуды жүргізу жұмыстарына, сонымен қатар Шахтинск қаласы мен Шахан кентінің құрылыс қоқыстарын жинауға 363 807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9-20 тармақпен толықтырылды -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2007 жылға арналған облыстық бюджет шығыстарының құрамында аудандар (облыстық маңызы бар қалалар) бюджеттеріне мемлекеттік қызметшілерге, мемлекеттік қызметшілер болып табылмайтын мемлекеттік мекемелердің қызметкерлері мен қазыналық кәсіпорындардың қызметкерлеріне еңбекақы төлеуге 3548583 мың теңге сомасында 
</w:t>
      </w:r>
      <w:r>
        <w:rPr>
          <w:rFonts w:ascii="Times New Roman"/>
          <w:b w:val="false"/>
          <w:i w:val="false"/>
          <w:color w:val="000000"/>
          <w:sz w:val="28"/>
        </w:rPr>
        <w:t xml:space="preserve"> 3 қосымшаға </w:t>
      </w:r>
      <w:r>
        <w:rPr>
          <w:rFonts w:ascii="Times New Roman"/>
          <w:b w:val="false"/>
          <w:i w:val="false"/>
          <w:color w:val="000000"/>
          <w:sz w:val="28"/>
        </w:rPr>
        <w:t>
 сәйкес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тармаққа өзгеріс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2007 жылға арналған облыстық бюджет шығыстарының құрамында аудандар (облыстық маңызы бар қалалар) бюджеттеріне аз қамтылған отбасылардың және мемлекеттік атаулы әлеуметтік көмек 18 жасқа дейінгі балаларына мемлекеттік жәрдемақы төлеуге 95332 мың теңге сомасында 
</w:t>
      </w:r>
      <w:r>
        <w:rPr>
          <w:rFonts w:ascii="Times New Roman"/>
          <w:b w:val="false"/>
          <w:i w:val="false"/>
          <w:color w:val="000000"/>
          <w:sz w:val="28"/>
        </w:rPr>
        <w:t xml:space="preserve"> 4 қосымшаға </w:t>
      </w:r>
      <w:r>
        <w:rPr>
          <w:rFonts w:ascii="Times New Roman"/>
          <w:b w:val="false"/>
          <w:i w:val="false"/>
          <w:color w:val="000000"/>
          <w:sz w:val="28"/>
        </w:rPr>
        <w:t>
 сәйкес ағымдағы нысаналы трансферттер қарастырылғаны ескерілсін.
</w:t>
      </w:r>
      <w:r>
        <w:br/>
      </w:r>
      <w:r>
        <w:rPr>
          <w:rFonts w:ascii="Times New Roman"/>
          <w:b w:val="false"/>
          <w:i w:val="false"/>
          <w:color w:val="000000"/>
          <w:sz w:val="28"/>
        </w:rPr>
        <w:t>
     Аудандар (облыстық маңызы бар қалалар) бюджеттерінде аз қамтылған отбасылардың 18 жасқа дейінгі балаларына мемлекеттік жәрдемақы төлеуге шығыстар 198 500 мың теңгеден кем емес сомада 4 қосымшаға сәйкес қарастырылған болу керектігі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тармаққа өзгеріс енгізілді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2007 жылға арналған облыстық бюджет шығыстарының құрамында аудандар (облыстық маңызы бар қалалар) бюджеттеріне Қарағанды облысының 2005-2007 жылдарға арналған білім беру ұйымдарын күрделі жөндеу және материалдық-техникалық базасын нығайту аймақтық бағдарламасын іске асыруға 464893 мың теңге сомасында ағымдағы нысаналы трансферттер қарастырылғаны ескерілсін, оның ішінде:
</w:t>
      </w:r>
    </w:p>
    <w:p>
      <w:pPr>
        <w:spacing w:after="0"/>
        <w:ind w:left="0"/>
        <w:jc w:val="both"/>
      </w:pPr>
      <w:r>
        <w:rPr>
          <w:rFonts w:ascii="Times New Roman"/>
          <w:b w:val="false"/>
          <w:i w:val="false"/>
          <w:color w:val="000000"/>
          <w:sz w:val="28"/>
        </w:rPr>
        <w:t>
     мемлекеттік білім беру ұйымдарының материалдық-техникалық базасын нығайтуға және күрделі жөндеу жүргізуге 359307 мың теңге;
</w:t>
      </w:r>
    </w:p>
    <w:p>
      <w:pPr>
        <w:spacing w:after="0"/>
        <w:ind w:left="0"/>
        <w:jc w:val="both"/>
      </w:pPr>
      <w:r>
        <w:rPr>
          <w:rFonts w:ascii="Times New Roman"/>
          <w:b w:val="false"/>
          <w:i w:val="false"/>
          <w:color w:val="000000"/>
          <w:sz w:val="28"/>
        </w:rPr>
        <w:t>
     жалпы орта білім беретін мемлекеттік мекемелер үшін лингафондық және мультимедиялық кабинеттер жасауға 105 586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 жаңа редакцияда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2007 жылға арналған облыстық бюджет шығыстарының құрамында аудандар (облыстық маңызы бар қалалар) бюджеттеріне Қарағанды облысының 2006-2010 жылдарға арналған білім беруді дамыту аймақтық бағдарламасын іске асыруға 441933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енгізілді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2007 жылға арналған облыстық бюджет шығыстарының құрамында аудандар (облыстық маңызы бар қалалар) бюджеттеріне Қарағанды облысының 2006-2008 жылдарға арналған мүгедектерді оңалту аймақтық бағдарламасын іске асыруға үйде тәрбиеленетін және оқытылатын мүгедек балаларды материалдық қамтамасыз етуге 10 542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12-3. 2007 жылға арналған облыстық бюджет шығыстарының құрамында аудандар (облыстық маңызы бар қалалар) бюджеттеріне Қарағанды облысының 2007-2009 жылдарға арналған мәдениет саласын дамыту аймақтық бағдарламасын іске асыруға 532425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12-4. 2007 жылға арналған облыстық бюджет шығыстарының құрамында аудандар (облыстық маңызы бар қалалар) бюджеттеріне жалпылай спортты дамытуға "Қарағанды облысының 2005-2007 жылдардағы жастары" бағдарламасын іске асыруға 61600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12-4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12-5. 2007 жылға арналған облыстық бюджет шығыстарының құрамында аудандар (облыстық маңызы бар қалалар) бюджеттеріне "Қарағанды облысының 2006 - 2012 жылдарға арналған автомобиль жолдарын дамыту" бағдарламасын іске асыруға, 2007 - 2009 жылдарға арналған жол қауіпсіздігін қамтамасыз етуге, 2006-2007 жылдарға арналған Шахтинск қаласын дамыту бойынша бірінші кезектегі іс-шаралар Жоспарын іске асыруға, абаттандыруға, көгалдандыруға, жарық беруге Балқаш қаласының 70 жылдығына арналған іс-шаралар Жоспарын іске асыруға және тұрғын-үй коммуналдық шаруашылығын дамыту бағдарламасын, "Менің аулам" бағдарламасын іске асыруға 2767238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12-5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өзгерістер енгізілді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12-6. 2007 жылға арналған облыстық бюджет шығыстарының құрамында аудандар (облыстық маңызы бар қалалар) бюджеттеріне шағын кәсіпкерлікті қолдауды қамтамасыз етуге "Қарағанды облысының 2007-2009 жылдарға арналған шағын кәсіпкерлікті қолдау және дамыту бағдарламасы" аймақтық бағдарламасын іске асыруға 8 384 мың теңге сомасында ағымдағы нысаналы трансферттер қарастырылғаны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12-6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12-7. Аудандар (облыстық маңызы бар қалалар) бюджеттеріне 12, 12-1, 12-2, 12-3, 12-4, 12-5, 12-6 тармақтарда көрсетілген сомаларды бөлу облыс әкімдігі қаулысының негізінде анықталады.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12-7 тармақпен толықтырылды -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2007 жылға арналған облыстық бюджетте Қазақстан Республикасы Денсаулық сақтау министрлігі бекіткен квотаға сәйкес, республиканың профилдік медициналық ұйымдары көрсететін теңдессіз медицина технологиясын қолдану мен емдеу диагностикасының ең қиын әдісін қажет ететін аурулары бар, Қарағанды облысының сырқат азаматтарының жолақысын төлеуге қаражат Астана, Алматы, Павлодар қалаларының емдеу ұйымдарының жоғары мамандандырылған медициналық көмек көрсетулеріне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2007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 xml:space="preserve"> 5 қосымшаға </w:t>
      </w:r>
      <w:r>
        <w:rPr>
          <w:rFonts w:ascii="Times New Roman"/>
          <w:b w:val="false"/>
          <w:i w:val="false"/>
          <w:color w:val="000000"/>
          <w:sz w:val="28"/>
        </w:rPr>
        <w:t>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2007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 xml:space="preserve"> 6 қосымшаға </w:t>
      </w:r>
      <w:r>
        <w:rPr>
          <w:rFonts w:ascii="Times New Roman"/>
          <w:b w:val="false"/>
          <w:i w:val="false"/>
          <w:color w:val="000000"/>
          <w:sz w:val="28"/>
        </w:rPr>
        <w:t>
 сәйкес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2007 жылға арналған облыс әкімдігінің резерві 185375 мың теңге сомасында бекітілсін.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 тармаққа өзгеріс енгізілді -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шешім 2007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XXIV сессиясының N 364 шешіміне
</w:t>
      </w:r>
      <w:r>
        <w:br/>
      </w:r>
      <w:r>
        <w:rPr>
          <w:rFonts w:ascii="Times New Roman"/>
          <w:b w:val="false"/>
          <w:i w:val="false"/>
          <w:color w:val="000000"/>
          <w:sz w:val="28"/>
        </w:rPr>
        <w:t>
1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 жаңа редакцияда Қарағанды облыстық Мәслихатының XXV сессиясының 2006 жылғы 28 желтоқсандағы N 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Қарағанды облыстық Мәслихатының XXVI сессиясының 2007 жылғы 29 наурыздағы N 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73"/>
        <w:gridCol w:w="8053"/>
        <w:gridCol w:w="21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65149342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22051338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1959403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1959403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17531535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17531535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2560400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2560400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311646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27031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8880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17851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қызметтерді) өткізуінен түсетін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280809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280809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түсімдері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42786358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12584412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12584412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30201946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30201946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6733"/>
        <w:gridCol w:w="21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65671579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845520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482739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445726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381126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241232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241232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104054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біржолғы талондарды өткізуден түсетін сомаларды толық жиналуын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49724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4716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145237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19581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19581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125656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125656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дөлей апаттардың алдын алуды және жоюды ұйымдастыру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28528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41096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56032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4351206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4351206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4346475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4185664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159764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9309321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3222717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1077865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923821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154044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2144852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721619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оқу-әдістемелік кешендерді сатып алу және жеткізу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14093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474439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18748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181432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444618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27274
</w:t>
            </w:r>
          </w:p>
        </w:tc>
      </w:tr>
      <w:tr>
        <w:trPr>
          <w:trHeight w:val="16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65676
</w:t>
            </w:r>
          </w:p>
        </w:tc>
      </w:tr>
      <w:tr>
        <w:trPr>
          <w:trHeight w:val="13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94332
</w:t>
            </w:r>
          </w:p>
        </w:tc>
      </w:tr>
      <w:tr>
        <w:trPr>
          <w:trHeight w:val="12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5322
</w:t>
            </w:r>
          </w:p>
        </w:tc>
      </w:tr>
      <w:tr>
        <w:trPr>
          <w:trHeight w:val="16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14268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жүйенің білім алу төңірегінде жаңа технологияларды енгізу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10073
</w:t>
            </w:r>
          </w:p>
        </w:tc>
      </w:tr>
      <w:tr>
        <w:trPr>
          <w:trHeight w:val="13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жүйенің білім алу төңірегінде жаңа технологияларды аудандардың (облыстық маңызы бар қалалардың) бюджеттерiне ағымдағы нысаналы трансферттерді енгізу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72958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1291004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1291004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1291004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1381104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1283235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1283235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175322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37105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89996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3239174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1520610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49957
</w:t>
            </w:r>
          </w:p>
        </w:tc>
      </w:tr>
      <w:tr>
        <w:trPr>
          <w:trHeight w:val="9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 - медициналық - педагогикалық консультациялық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жеткiншектердi оңалту және әлеуметтік бейімдеу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20831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177818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906826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1718564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1718564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22156526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7844118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7844118
</w:t>
            </w:r>
          </w:p>
        </w:tc>
      </w:tr>
      <w:tr>
        <w:trPr>
          <w:trHeight w:val="9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7844118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1530477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611596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379953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213121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 - жүйелерін сатып алу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 - эпидемиологиялық қадағалау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918881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 - эпидемиологиялық қадағалау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416043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 эпидемиологиялық салауаттылығы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376745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125410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4540077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4540077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 елеулi және айналадағылар үшiн қауiп төндiретiн аурулармен ауыратын адамдарға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3902258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135582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255067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181552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 - дәрмек құралдарымен, диализаторлармен, шығыс материалдарымен және бүйрегі алмастырылған ауруларды дәрі - дәрмек құралдарымен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5595023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5595023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 - санитарлық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4957999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637024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1123375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1123375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1061513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1523456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111594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81979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 және жеңілдетілген жол жүрумен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1411862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1411862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1794693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1420895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706856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706856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671256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671256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281586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110609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r>
      <w:tr>
        <w:trPr>
          <w:trHeight w:val="16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95332
</w:t>
            </w:r>
          </w:p>
        </w:tc>
      </w:tr>
      <w:tr>
        <w:trPr>
          <w:trHeight w:val="15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75478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92212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92212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81010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4457613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1504286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1504286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1345000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Приозерск қаласы бюджетіне әскери қызметшілер үйлерін күрделі жөндеуден өткізуге берілетін ағымдағы нысаналы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2953327
</w:t>
            </w:r>
          </w:p>
        </w:tc>
      </w:tr>
      <w:tr>
        <w:trPr>
          <w:trHeight w:val="4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Приозерск қаласының инфрақұрылымын қолдауға аудан (облыстық маңызы бар қала) бюджетіне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78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2853327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65846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4165470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2515246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1680819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30929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325368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 - мәдени мұралардың сақталуын және оған қол жетімді болуын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162772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532425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834427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834427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1018667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963154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32452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10539
</w:t>
            </w:r>
          </w:p>
        </w:tc>
      </w:tr>
      <w:tr>
        <w:trPr>
          <w:trHeight w:val="12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858563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522580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187380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172985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116773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116773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167045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167045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37840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104908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104908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70392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34516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2506992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1020408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1020408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83932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107410
</w:t>
            </w:r>
          </w:p>
        </w:tc>
      </w:tr>
      <w:tr>
        <w:trPr>
          <w:trHeight w:val="15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 - жағар май және басқа да тауар - материалдық құндылықтарының құнын арзандату және өсімдік шаруашылығы өнімінің шығымдылығын және сапасын арттыру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454000
</w:t>
            </w:r>
          </w:p>
        </w:tc>
      </w:tr>
      <w:tr>
        <w:trPr>
          <w:trHeight w:val="13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270839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821145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объектiлерi белдеулерiн белгiлеу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132830
</w:t>
            </w:r>
          </w:p>
        </w:tc>
      </w:tr>
      <w:tr>
        <w:trPr>
          <w:trHeight w:val="12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132830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680622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680622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531066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34453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103165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20373
</w:t>
            </w:r>
          </w:p>
        </w:tc>
      </w:tr>
      <w:tr>
        <w:trPr>
          <w:trHeight w:val="13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735482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735482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 - құрылыс бақылауы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24186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565897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41354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524543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145399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20433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29966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4931055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1823044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1823044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1823044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3108011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3108011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43565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521613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887485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1655348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4134064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кәсіпкерлікті қолдауға берілетін ағымдағы нысаналы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4073386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3756779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Бюджеттерi бойынша ағымдағы жылы қолма-қол ақшаның тапшылығын болжамы жағдайында оны жабуға арналған облыстық жергілікті атқарушы органының резервi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45375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19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3548583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бюджеттік түсімдердің шығындарын өтеуге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102760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 - экономикалық негіздемелерін әзірлеу және оған сараптама жүргізу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102760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13847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 - инновациялық даму стратегиясын іске асыру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13847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Теміртау қаласының бюджетіне индустриалық парктің инфрақұрылымын салуға берілетін нысаналы даму трансферттері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5488072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Операциалық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-522237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несиелеу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-465533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1266014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операциялар бойынша сальдо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активтерді сатып алу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дефициті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дефицитін қаржыландыру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321204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XXIV сессиясының N 364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бюджеттің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бағдарламаларының тізімдемелері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3"/>
        <w:gridCol w:w="1033"/>
        <w:gridCol w:w="100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6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r>
      <w:tr>
        <w:trPr>
          <w:trHeight w:val="6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r>
      <w:tr>
        <w:trPr>
          <w:trHeight w:val="6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XXIV сессиясының N 364 шешіміне
</w:t>
      </w:r>
      <w:r>
        <w:br/>
      </w:r>
      <w:r>
        <w:rPr>
          <w:rFonts w:ascii="Times New Roman"/>
          <w:b w:val="false"/>
          <w:i w:val="false"/>
          <w:color w:val="000000"/>
          <w:sz w:val="28"/>
        </w:rPr>
        <w:t>
     3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 - жаңа редакцияда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XXIX сессиясының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Аудандардың (облыстық маңызы бар қалалардың) бюджеттеріне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еңбекақы төлеуге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293"/>
        <w:gridCol w:w="2093"/>
      </w:tblGrid>
      <w:tr>
        <w:trPr>
          <w:trHeight w:val="73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3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3548583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240844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124545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185103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 жырау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323852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Жаңаарқа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137060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Жезқазған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149359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645932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Қаражал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Қарқаралы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268201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221274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Осакаров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239328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Приозерск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48914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Саран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93615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Теміртау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284480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Ұлытау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89684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Шахтинск қаласы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123758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225130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XXIV сессиясының N 364 шешіміне
</w:t>
      </w:r>
      <w:r>
        <w:br/>
      </w:r>
      <w:r>
        <w:rPr>
          <w:rFonts w:ascii="Times New Roman"/>
          <w:b w:val="false"/>
          <w:i w:val="false"/>
          <w:color w:val="000000"/>
          <w:sz w:val="28"/>
        </w:rPr>
        <w:t>
   4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қосымша - жаңа редакцияда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Қарағанды облыстық Мәслихатының II сессиясының 2007 жылғы 16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Аудандардың (облыстық маңызы бар қалалардың) бюджеттеріне аз қамтылған отбасылардың 18 жасқа дейінгі балаларына мемлекеттік жәрдемақыны және мемлекеттік атаулы әлеуметтік көмек төлеуге берілетін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93"/>
        <w:gridCol w:w="1853"/>
        <w:gridCol w:w="1913"/>
        <w:gridCol w:w="2653"/>
      </w:tblGrid>
      <w:tr>
        <w:trPr>
          <w:trHeight w:val="390" w:hRule="atLeast"/>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бюджеттері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293832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95332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198500
</w:t>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20468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20468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22823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 жырау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16882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Жаңаарқа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21371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9179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Жезқазған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8026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29047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29047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Қаражал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6224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Қарқаралы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12587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10097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16740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11117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5623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Осакаров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18247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8062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Приозерск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4914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Саран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4982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6224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Теміртау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Ұлытау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8479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10085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Шахтинск қаласы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8711
</w:t>
            </w:r>
          </w:p>
        </w:tc>
      </w:tr>
      <w:tr>
        <w:trPr>
          <w:trHeight w:val="3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ауданы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23860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XXIV сессиясының N 364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бюджетті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барысында секвестрлеуге жатпайтын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1213"/>
        <w:gridCol w:w="981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XXIV сессиясының N 364 шешіміне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аудандардың (облыстық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қалалардың) бюджеттерін орындау барысында секвестрлеуге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жатпайтын жергілікті бюджеттік бағдарламалардың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1153"/>
        <w:gridCol w:w="96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3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3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білім беру бөлімі
</w:t>
            </w:r>
          </w:p>
        </w:tc>
      </w:tr>
      <w:tr>
        <w:trPr>
          <w:trHeight w:val="3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