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a5f4" w14:textId="d4da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әкімиятының 2006 жылғы 24 ақпандағы "Облыс ауыл шаруашылығын қолдауға және дамытуға облыстық бюджеттен кредит беру туралы" N 71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Әкімиятының 2006 жылғы 27 сәуірдегі N 107 қаулысы. Жамбыл облыстық Әділет департаментінде 2006 жылғы 16 мамырда N 1640 тіркелді.Күші жойылды-Жамбыл облысы әкімдігінің 31 желтоқсанда 2015 жылғы № 334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31.12.2015 жылы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334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облысы әкімиятының 2006 жылғы 24 ақпандағы "Облыс ауыл шаруашылығын қолдауға және дамытуға облыстық бюджеттен кредит беру туралы" № 71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1636 нөмірімен тіркелген, 2006 жылдың 14 наурызында облыстық "Ақ жол" және "Знамя труда" газеттерінде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5 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"5. Заем беруші - банктерге бюджеттік кредит сомасынан жылдық 4,0% (төрт пайыз) көлемінде сыйақы төлеу белгіленсін.".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Жамбыл облысы Әділет департаментінде мемлекеттік тіркеуден өткен күннен бастап заңды күшіне енеді, алғашқы рет ресми жарияланған күннен бастап қолданысқа енгізіледі және 2006 жылдың 24 ақпанынан туындаған қатынастарға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Е.Ө.Үсенбаевқа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