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8cce" w14:textId="a238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аумағындағы жекелеген ауылдарды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2006 жылғы 4 қазандағы N 7-22 қаулысы және Алматы облыстық мәслихатының 2006 жылғы 4 қазандағы N 31-244 шешімі. Алматы облыстық әділет департаментінде 2006 жылғы 16 қарашада N 1973 тіркелген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3-тармақшасына сәйкес, жекелеген аудандардың өкілді және атқарушы органдарының пікірлерін ескере отырып Алматы облыстық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Жекелеген аудандардың төменде аталған ауылдары таратылып, тұрғындары сол селолық округке ең жуық елді мекендерінің құрамына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Балқаш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Бақбақты селолық округінің подхоз Водник ауылы, тұрғындары Бақбақты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Балатопар селолық округінің Ақбайлау ауылы, тұрғындары Балатопар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Көктал селолық округінің Ескі Көктал ауылы, тұрғындары Көктал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Жамбыл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Айдарлы селолық округінің Шилібастау ауылы, тұрғындары Айдарлы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Қарасай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Шамалған селолық округінің Тасқын ауылы, тұрғындары Шамалған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Май селолық округінің Үшқоңыр ауылы, тұрғындары Бекболат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Қаратал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Балпық селолық округінің Пияз ауылы, тұрғындары Оян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Кербұлақ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Көксу селолық округінің Ынтымақ ауылы, тұрғындары Беріктас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Панфилов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Үлкенағаш селолық округінің Қаратөбе ауылы, тұрғындары Әулиеағаш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Талғар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Алатау селолық округінің Березка ауылы, тұрғындары Шымбұлақ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Нұра селолық округінің Топай ауылы, тұрғындары Нұра ауылының құрамына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Облыстық статистика басқармасы (Б. Төлепбаев) облыстың әкімшілік-аумақтық бірліктерін есепке алу мен тіркеуіне өзгерістер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Шешімнің орындалуын бақылау облыс әкімінің бірінші орынбасары В. Долженковқа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бірлескен Алматы облыстық әкімдігінің қаулысы мен Алматы облыстық мәслихатының шешімі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