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9e1d" w14:textId="c549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Облыстағы ауылдық округ пен кейбір ауылдардың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2006 жылғы 13 шілдедегі N 7-21 қаулысы. Алматы облыстық әділет басқармасында 2006 жылғы 22 тамызда N 1969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Алматы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Алматы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Төмендегі ауылдардың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Өтенай ауылдық округі аумағында орналасқан Заря ауылы Өтенай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Өтенай ауылдық округі аумағында орналасқан Заречный ауылы Мойнақ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Өтенай ауылдық округі аумағында орналасқан Өтенай учаскесі Ынтымақ учаскесі;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Қаратал ауданындағы Приморец ауылы Үшкөмей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Көксу ауданындағы Октябрь ауылдық округін Жарлыөзек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Көксу ауданындағы Октябрь ауылы Жарлыөзек ауылы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Талдықорған қаласы, Қаратал, Көксу аудандарының әкімдері белгіленген тәртіппен осы шешімді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статистика басқармасы (Б. 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шешімнің орындалуын бақылау облыс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Алматы облысы әкімдігінің 2006 жылғы 25 сәуірдегі N 4-6 және Алматы облыстық мәслихатының 2006 жылғы 25 сәуірдегі N 27-194 "Облыстағы ауылдық округ пен кейбір ауылдардың атауын өзгерту туралы" бірлескен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алғаш рет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