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86ee" w14:textId="f1f8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2003 жылғы 25 желтоқсандағы N 3-15 "Арнайы салық режимі бойынша төлемдер ставкасын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2006 жылғы 25 сәуірдегі N 27-195 шешімі. Алматы облыстық Әділет департаментінде 2006 жылғы 5 маусымда N 1964 тіркелген. Күші жойылды - Алматы облыстық мәслихатының 2014 жылғы 20 тамыздағы N 35-211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облыстық мәслихатының 20.08.2014 N 35-211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"Салық және бюджетке төленетін басқа да міндетті төлемдер туралы" Кодексінің </w:t>
      </w:r>
      <w:r>
        <w:rPr>
          <w:rFonts w:ascii="Times New Roman"/>
          <w:b w:val="false"/>
          <w:i w:val="false"/>
          <w:color w:val="000000"/>
          <w:sz w:val="28"/>
        </w:rPr>
        <w:t>373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2005 жылдың 20 желтоқсанында нормативтік құқықтық актінің мемлекеттік тіркеу тізілімінде 3977 нөмірімен тіркелген, Қазақстан Республикасы Қаржы Министрлігінің Салық комитеті төрағасының 2005 жылғы 29 қарашадағы N 534 "Бір жолғы талондары беру Ережелерін бекіту туралы" Мемлекеттік кіріс министрлігінің 2001 жылғы 30 қазандағы N 1469 бұйрығына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Алматы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2004 жылғы 9 қаңтардағы N 1435 нормативтік құқықтық актінің мемлекеттік тіркеу тізілімінде тіркелген, 2004 жылғы 20 қаңтардағы "Жетісу", "Огни Алатау" газеттерінің 8 нөмірінде жарияланған Алматы облыстық мәслихатының 2003 жылғы 25 желтоқсандағы "Арнайы салық режимі бойынша төлемдер ставкасын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3-15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мынандай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қосымша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рет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 төрағасы                         А. Мәмбетәлиев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желтоқсандағы N 3-15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"Арнайы салық режимі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төлемдер ставкасын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3-15 "Арнайы салық режимі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төлемдер ставкасын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 бір күн ішінде жүзеге асыру үшін дүркін-дүркіндік сипаттағы кәсіпкерлік қызмет түрлері бойынша біржолғы талондар ставкасының құны (автомобиль көлігін айдап келу бойынша қызмет көрсетуден басқа)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5"/>
        <w:gridCol w:w="4095"/>
        <w:gridCol w:w="1662"/>
        <w:gridCol w:w="1702"/>
        <w:gridCol w:w="1656"/>
      </w:tblGrid>
      <w:tr>
        <w:trPr>
          <w:trHeight w:val="30" w:hRule="atLeast"/>
        </w:trPr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талонның күндік құны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топ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топ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топ
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(тұрақты орынжайларда жүзеге асырылған қызметті қоспағанда)
</w:t>
            </w:r>
          </w:p>
        </w:tc>
      </w:tr>
      <w:tr>
        <w:trPr>
          <w:trHeight w:val="30" w:hRule="atLeast"/>
        </w:trPr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журналдарды өткізу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Тұқымдарды, сондай-ақ отырғызу материалдарын (ағаш көшеттері, көкөніс көшеттері) өткізу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дақылдарын өткізу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 мен үй жанындағы учаскелерде өсірілген табиғи гүлдерді өткізу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Қосалқы ауыл шаруашылық (омарташылық), бағбандық, бақшалық және саяжайлық учаскелерден алынған өнімдерді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 (омарташылық), бағбандық, бақшалық,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учаскелерінен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құстарға арналған дайын  жемшөпті өткізу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Сыпырғылар, сыпыртқылар, орман жидектерін, бал, саңырауқұлақтар және ба-лықтарды өткізу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Механикалық көлік құралдары мен тіркемелерді алып өткізу (бір автокөлік үшін)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 шет елдерден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 шет елдерден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учаскелерін өңдейтін жеке тракторлардың (комбайндар, пішен шабатын машина) иелері көрсететін қызметтер (комбайндар, пішен шабатын машина)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жеңіл және жүк автокөлік иелері көрсететін жолаушылар мен жүк (лицензияларды қоспағанда) тасымалдау қызметі 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қалааралық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ішінде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тасымалдау (көмір, ағаш)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жануарларын бағу қызметі үшін</w:t>
            </w:r>
          </w:p>
        </w:tc>
      </w:tr>
      <w:tr>
        <w:trPr>
          <w:trHeight w:val="30" w:hRule="atLeast"/>
        </w:trPr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(бір табын үшін)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қойлар, ешкілер (бір отар үшін)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топ: Іле, қарасай, Талғар, Еңбекшіқазақ аудандары және Талдықорған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топ: Жамбыл, Панфилов аудандары және Қапшағай қаласы;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топ:  Ақсу, Алакөл, Балхаш, Қаратал, Көксу, Кербұлақ, Райымбек, Сарқанд, Ескелді, Ұйғыр аудандары және Текелі қаласы.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