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5391" w14:textId="4775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істер әскерлерінің және Қазақстан Республикасы қорғаныс Министрлігінің мерзімді қызметтегі әскери қызметшілеріне қалалық қоғамды көлікте (таксиден басқа) жүру жолақы жеңілдігін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кезекті отыз бесінші сессиясының 2006 жылғы 26 желтоқсандағы N 299 шешімі. Ақтөбе қаласының Әділет басқармасында 2007 жылғы 17 қаңтарда N 3-1-65 тіркелді. Күші жойылды - Ақтөбе облысы Ақтөбе қалалық мәслихатының 2009 жылғы 27 қазандағы № 198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Ақтөбе қалалық мәслихатының 2009.10.27 № 198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баптары,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баптары, Ақтөбе облыстық әкімінің 2000 жылғы 24 қаңтардағы N 12 "Жеңілдікпен жүретін азаматтардың құқығын қамтамасыз ететін Тәртіпті бекіту туралы" шешімі негіздерінде Ақтөбе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Қалалық бюджет қаражаты есебінен қоғамдық көліктерде (таксиден басқа) жүру жолақы жеңілдігі ішкі істер әскерлерінің және Қазақстан Республикасы қорғаныс Министрлігінің мерзімді қызметтегі әскери қызметшілеріне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шешім 2007 жылдың 1 қаңтарынан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