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0a67" w14:textId="67b0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әкімдігінің 2006 жылғы 21 маусымдағы N 200 қаулысы және Ақтөбе облыстық мәслихатының 2006 жылғы 21 маусымдағы № 272 шешімі. Ақтөбе облысының Әділет департаментінде 2006 жылдың 10 шілдеде N 3185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сәйкес және Хромтау ауданының өкiлдi және атқарушы органдарының ұсыныстарын ескере отырып,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ШЕШIМ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сызба-картаға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Аққұдық ауылдық округі құрамынан жалпы көлемі 52167 гектар аумақты және онда орналасқан Көктау және Қарабаз елді мекендерін шығара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ауылдық округі құрамынан жалпы көлемі 37745 гектар аумақты және онда орналасқан Көшенсай ауылын шығара отырып, шекаралары өзгертілсін.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сызба-картаға сәйкес құрамына жалпы көлемі 89912 гектар аумақты, онда орналасқан Көктау, Қарабаз және Көшенсай елді мекендерін қоса отырып, әкімшілік орталығы Көктау ауылы деп белгілеп, Көктау ауылдық округі құрылсын.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Хромтау ауданының әкiмi (О.Н. Далмағамбетов) жаңадан құрылған әкімшілік-аумақтық бірліктің мемлекеттік басқаруды қамтамасыз етуге байланысты мәселелерді шешсін.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қаржы департаменті" ММ (С. Енсегенұлы) жаңадан құрылған әкімшілік-аумақтық бірлікті ұстауды қаржыландыруға байланысты мәселелерді шешсін.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"Ақтөбе облысының статистика басқармасы" ММ (А.Д.Мұқаев) облыстың әкімшілік-аумақтық бірліктерінің есептік деректеріне тиісті өзгерістер енгізсін.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"Ақтөбе облысы бойынша жер қатынастары басқармасы" ММ (М.Н.Жекеев) жер-кадастр құжаттарын Хромтау ауданының әкімшілік-аумақтық құрылысында жасалған өзгерістермен сәйкестендірсін.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ресми жарияланған күнінен бастап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