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2261" w14:textId="6442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ауданының, Қызылжар ауылдық округінің Жаңақұрылыс ауылын Жаныс би ауылы, Аманкөл ауылдық округі Коминтерн ауылын - Құтикөл ауылы, Ырғыз ауылдық округінің Қызылпартизан елді мекенін - Ақши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мәслихатының 2006 жылғы 14 наурыздағы N 242 шешімі және Ақтөбе облысы әкiмиятының 2006 жылғы 14 наурыздағы N 89 қаулысы. Ақтөбе облысының Әділет департаментінде 2006 жылдың 10 сәуірінде N 3178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Тақырыбында және бүкіл мәтін бойынша "селолық", "селосын", "селосы" сөздері "ауылдық", "ауылын", "ауылы"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облыстық мәслихат ШЕШІМ ЕТЕДІ және</w:t>
      </w:r>
      <w:r>
        <w:rPr>
          <w:rFonts w:ascii="Times New Roman"/>
          <w:b/>
          <w:i w:val="false"/>
          <w:color w:val="000000"/>
          <w:sz w:val="28"/>
        </w:rPr>
        <w:t xml:space="preserve"> облыс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мен әкімдігінің, облыстық ономастика комиссиясының Ырғыз ауданының, Қызылжар ауылдық округінің Жаңақұрылыс ауылын Жаныс би ауылы, Аманкөл ауылдық округінің Коминтерн ауылын - Құтикөл ауылы, Ырғыз ауылдық округінің Қызылпартизан елді мекенін - Ақши ауылы деп қайта атау туралы ұсыныстары қабылдансын.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