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edf2" w14:textId="d6de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ауданындағы Нагорный селолық округін - Тәңірберген ауылдық округі, Нагорный селосын - Саржансай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мәслихатының 2006 жылғы 14 наурыздағы N 238 шешімі және Ақтөбе облысы әкiмиятының 2006 жылғы 14 наурыздағы N 85 қаулысы. Ақтөбе облысының Әділет департаментінде 2006 жылдың 10 сәуіріде N 3176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"аул", "аульный" сөздер "село", "сельский"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мен әкімдігінің, облыстық ономастика комиссиясының Мәртөк ауданындағы Нагорный селолық округін - Тәңірберген ауылдық округі, Нагорный селосын - Саржансай ауылы деп қайта атау туралы ұсыныстары қабылдансын.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