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62cfc" w14:textId="9162c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Ақтөбе облысының әділет департаментінде 2005 жылғы 22 желтоқсанда N 3168 тіркелген 2005 жылғы 1 желтоқсандағы "2006 жылға арналған облыстық бюджет туралы" жиырма бірінші сессиясының N 199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2006 жылғы 14 наурыздағы N 229 шешімі. Ақтөбе облысының Әділет департаментінде 2006 жылдың 23 наурызында N 3174 тіркелді. Орындалу мерзімі аяқталуына байланысты күші жойылды - Ақтөбе облысының Әділет департаментінің 2007 жылғы 24 сәуірдегі N 4-19/4895 хатымен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Орындалу мерзімі аяқталуына байланысты күші жойылды - Ақтөбе облысының Әділет департаментінің 2007.04.24 N 4-19/4895 хатымен.</w:t>
      </w:r>
      <w:r>
        <w:br/>
      </w:r>
      <w:r>
        <w:rPr>
          <w:rFonts w:ascii="Times New Roman"/>
          <w:b w:val="false"/>
          <w:i w:val="false"/>
          <w:color w:val="000000"/>
          <w:sz w:val="28"/>
        </w:rPr>
        <w:t xml:space="preserve">
      Қазақстан Республикасының 2001 жылғы 23 қаңтардағы N 148-ІІ "Қазақстан Республикасындағы жергілікті мемлекеттік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облыстық мәслихат </w:t>
      </w:r>
      <w:r>
        <w:rPr>
          <w:rFonts w:ascii="Times New Roman"/>
          <w:b/>
          <w:i w:val="false"/>
          <w:color w:val="000000"/>
          <w:sz w:val="28"/>
        </w:rPr>
        <w:t xml:space="preserve">ШЕШІМ ЕТЕДІ: </w:t>
      </w:r>
      <w:r>
        <w:br/>
      </w:r>
      <w:r>
        <w:rPr>
          <w:rFonts w:ascii="Times New Roman"/>
          <w:b w:val="false"/>
          <w:i w:val="false"/>
          <w:color w:val="000000"/>
          <w:sz w:val="28"/>
        </w:rPr>
        <w:t>
      </w:t>
      </w:r>
      <w:r>
        <w:rPr>
          <w:rFonts w:ascii="Times New Roman"/>
          <w:b w:val="false"/>
          <w:i w:val="false"/>
          <w:color w:val="000000"/>
          <w:sz w:val="28"/>
        </w:rPr>
        <w:t xml:space="preserve">1. Облыстық мәслихаттың Ақтөбе облысының әділет департаментінде 2005 жылғы 22 желтоқсанда N 3168 тіркелген 2005 жылғы 1 желтоқсандағы "2006 жылға арналған облыстық бюджет туралы" жиырма бірінші сессиясының N 199 шешіміне (Ақтөбе облысының әділет департаментінде 2006 жылғы 27 қаңтарда N 3170 тіркелген 2006 жылғы 17 қаңтардағы кезектен тыс жиырма екінші сессиясының N 215 шешімімен енгізілген өзгерістер мен толықтыруларды еске ала отырып),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1) 1 тармақта: </w:t>
      </w:r>
      <w:r>
        <w:br/>
      </w:r>
      <w:r>
        <w:rPr>
          <w:rFonts w:ascii="Times New Roman"/>
          <w:b w:val="false"/>
          <w:i w:val="false"/>
          <w:color w:val="000000"/>
          <w:sz w:val="28"/>
        </w:rPr>
        <w:t xml:space="preserve">
      "25491412" санын "27986412" етіп өзгерту; </w:t>
      </w:r>
      <w:r>
        <w:br/>
      </w:r>
      <w:r>
        <w:rPr>
          <w:rFonts w:ascii="Times New Roman"/>
          <w:b w:val="false"/>
          <w:i w:val="false"/>
          <w:color w:val="000000"/>
          <w:sz w:val="28"/>
        </w:rPr>
        <w:t xml:space="preserve">
      "9769987" санын "11014987" етіп өзгерту; </w:t>
      </w:r>
      <w:r>
        <w:br/>
      </w:r>
      <w:r>
        <w:rPr>
          <w:rFonts w:ascii="Times New Roman"/>
          <w:b w:val="false"/>
          <w:i w:val="false"/>
          <w:color w:val="000000"/>
          <w:sz w:val="28"/>
        </w:rPr>
        <w:t xml:space="preserve">
      "25976477" санын "28471477" етіп өзгерту; </w:t>
      </w:r>
      <w:r>
        <w:br/>
      </w:r>
      <w:r>
        <w:rPr>
          <w:rFonts w:ascii="Times New Roman"/>
          <w:b w:val="false"/>
          <w:i w:val="false"/>
          <w:color w:val="000000"/>
          <w:sz w:val="28"/>
        </w:rPr>
        <w:t xml:space="preserve">
      "-485065" санын "-185065" етіп өзгерту; </w:t>
      </w:r>
      <w:r>
        <w:br/>
      </w:r>
      <w:r>
        <w:rPr>
          <w:rFonts w:ascii="Times New Roman"/>
          <w:b w:val="false"/>
          <w:i w:val="false"/>
          <w:color w:val="000000"/>
          <w:sz w:val="28"/>
        </w:rPr>
        <w:t xml:space="preserve">
      "160000" санын "460000" етіп өзгерту". </w:t>
      </w:r>
      <w:r>
        <w:br/>
      </w:r>
      <w:r>
        <w:rPr>
          <w:rFonts w:ascii="Times New Roman"/>
          <w:b w:val="false"/>
          <w:i w:val="false"/>
          <w:color w:val="000000"/>
          <w:sz w:val="28"/>
        </w:rPr>
        <w:t>
      </w:t>
      </w:r>
      <w:r>
        <w:rPr>
          <w:rFonts w:ascii="Times New Roman"/>
          <w:b w:val="false"/>
          <w:i w:val="false"/>
          <w:color w:val="000000"/>
          <w:sz w:val="28"/>
        </w:rPr>
        <w:t xml:space="preserve">2) 1 тармақ мына мазмұнда 6 тармақшамен толықтырылсын: </w:t>
      </w:r>
      <w:r>
        <w:br/>
      </w:r>
      <w:r>
        <w:rPr>
          <w:rFonts w:ascii="Times New Roman"/>
          <w:b w:val="false"/>
          <w:i w:val="false"/>
          <w:color w:val="000000"/>
          <w:sz w:val="28"/>
        </w:rPr>
        <w:t xml:space="preserve">
      "қарыздар түсімдері 1250000 мың теңге". </w:t>
      </w:r>
      <w:r>
        <w:br/>
      </w:r>
      <w:r>
        <w:rPr>
          <w:rFonts w:ascii="Times New Roman"/>
          <w:b w:val="false"/>
          <w:i w:val="false"/>
          <w:color w:val="000000"/>
          <w:sz w:val="28"/>
        </w:rPr>
        <w:t>
      </w:t>
      </w:r>
      <w:r>
        <w:rPr>
          <w:rFonts w:ascii="Times New Roman"/>
          <w:b w:val="false"/>
          <w:i w:val="false"/>
          <w:color w:val="000000"/>
          <w:sz w:val="28"/>
        </w:rPr>
        <w:t xml:space="preserve">3) 5 тармақ мына мазмұнда 5-2 және 5-3 тармақтарымен толықтырылсын: </w:t>
      </w:r>
      <w:r>
        <w:br/>
      </w:r>
      <w:r>
        <w:rPr>
          <w:rFonts w:ascii="Times New Roman"/>
          <w:b w:val="false"/>
          <w:i w:val="false"/>
          <w:color w:val="000000"/>
          <w:sz w:val="28"/>
        </w:rPr>
        <w:t xml:space="preserve">
      "5-2. Республикалық бюджеттен жалпы сомасы 1245000 мың теңге нысаналы даму трансферттерінің бөлінуіне байланысты Қазақстан Республикасының 2004 жылғы 24 сәуірдегі N 548-ІІ Бюджеттік Кодексінің </w:t>
      </w:r>
      <w:r>
        <w:rPr>
          <w:rFonts w:ascii="Times New Roman"/>
          <w:b w:val="false"/>
          <w:i w:val="false"/>
          <w:color w:val="000000"/>
          <w:sz w:val="28"/>
        </w:rPr>
        <w:t>117 бабына</w:t>
      </w:r>
      <w:r>
        <w:rPr>
          <w:rFonts w:ascii="Times New Roman"/>
          <w:b w:val="false"/>
          <w:i w:val="false"/>
          <w:color w:val="000000"/>
          <w:sz w:val="28"/>
        </w:rPr>
        <w:t xml:space="preserve"> сәйкес облыс әкімдігінің 2006 жылғы 1 ақпандағы N 48 қаулысымен 2006 жылға арналған облыстық бюджетке сомасы 1245000 мың теңгеге түзету енгізілгендігі еске алынсын. </w:t>
      </w:r>
      <w:r>
        <w:br/>
      </w:r>
      <w:r>
        <w:rPr>
          <w:rFonts w:ascii="Times New Roman"/>
          <w:b w:val="false"/>
          <w:i w:val="false"/>
          <w:color w:val="000000"/>
          <w:sz w:val="28"/>
        </w:rPr>
        <w:t xml:space="preserve">
      5-3. Қазақстан Республикасы Үкіметі анықтайтын тәртіппен тұрғын үй саясатын іске асыру шеңберінде тұрғын үй құрылысына 2007 жылғы желтоқсан қайтару мерзімімен сыйақы (мүдде) нөлдік мөлшерлемемен жергілікті атқарушы органдарды кредиттеу үшін республикалық бюджеттен түскен сомасы 1250000 мың теңге кредитті Облыстың құрылыс департаменті "Тұрғын үй салуға аудандар (облыстық маңызы бар қалалар) бюджеттеріне кредит беру" бағдарламасы бойынша Ақтөбе қаласының бюджетіне бағыттасын". </w:t>
      </w:r>
      <w:r>
        <w:br/>
      </w:r>
      <w:r>
        <w:rPr>
          <w:rFonts w:ascii="Times New Roman"/>
          <w:b w:val="false"/>
          <w:i w:val="false"/>
          <w:color w:val="000000"/>
          <w:sz w:val="28"/>
        </w:rPr>
        <w:t>
      </w:t>
      </w:r>
      <w:r>
        <w:rPr>
          <w:rFonts w:ascii="Times New Roman"/>
          <w:b w:val="false"/>
          <w:i w:val="false"/>
          <w:color w:val="000000"/>
          <w:sz w:val="28"/>
        </w:rPr>
        <w:t xml:space="preserve">21 тармақ мына мазмұнда 21-7 тармағымен толықтырылсын: </w:t>
      </w:r>
      <w:r>
        <w:br/>
      </w:r>
      <w:r>
        <w:rPr>
          <w:rFonts w:ascii="Times New Roman"/>
          <w:b w:val="false"/>
          <w:i w:val="false"/>
          <w:color w:val="000000"/>
          <w:sz w:val="28"/>
        </w:rPr>
        <w:t xml:space="preserve">
      "21-7. Облыстың құрылыс департаментіне "Коммуналдық шаруашылық объектілерін дамыту" бағдарламасы бойынша сомасын 300000 мың теңгеге азайтып, облыс әкімінің аппаратына "Заңды тұлғалардың жарғылық капиталын қалыптастыру немесе ұлғайту" бағдарламасына 300000 мың теңге бөлінсін". </w:t>
      </w:r>
      <w:r>
        <w:br/>
      </w:r>
      <w:r>
        <w:rPr>
          <w:rFonts w:ascii="Times New Roman"/>
          <w:b w:val="false"/>
          <w:i w:val="false"/>
          <w:color w:val="000000"/>
          <w:sz w:val="28"/>
        </w:rPr>
        <w:t>
      </w:t>
      </w:r>
      <w:r>
        <w:rPr>
          <w:rFonts w:ascii="Times New Roman"/>
          <w:b w:val="false"/>
          <w:i w:val="false"/>
          <w:color w:val="000000"/>
          <w:sz w:val="28"/>
        </w:rPr>
        <w:t xml:space="preserve">2. 1 қосымшада: </w:t>
      </w:r>
      <w:r>
        <w:br/>
      </w:r>
      <w:r>
        <w:rPr>
          <w:rFonts w:ascii="Times New Roman"/>
          <w:b w:val="false"/>
          <w:i w:val="false"/>
          <w:color w:val="000000"/>
          <w:sz w:val="28"/>
        </w:rPr>
        <w:t xml:space="preserve">
      02 "Облыстың, республикалық маңызы бар қаланың, астананың жергілікті атқарушы органы алатын қарыздар" ерекшелігімен, 2 "Қарыз алу келісім-шарттары" ішкі сыныбымен, 01 "Мемлекеттік ішкі қарыздар" сыныбымен, 7 "Қарыздар түсімі" санатымен толықтырылсын; </w:t>
      </w:r>
      <w:r>
        <w:br/>
      </w:r>
      <w:r>
        <w:rPr>
          <w:rFonts w:ascii="Times New Roman"/>
          <w:b w:val="false"/>
          <w:i w:val="false"/>
          <w:color w:val="000000"/>
          <w:sz w:val="28"/>
        </w:rPr>
        <w:t xml:space="preserve">
      7 функционалдық тобындағы 1 кіші функциясының 271 бюджеттік бағдарламалар әкімшісін 009 "Тұрғын үй салуға аудандар (облыстық маңызы бар қалалар) бюджеттеріне кредит беру" бағдарламасымен толықтырылсын". </w:t>
      </w:r>
      <w:r>
        <w:br/>
      </w:r>
      <w:r>
        <w:rPr>
          <w:rFonts w:ascii="Times New Roman"/>
          <w:b w:val="false"/>
          <w:i w:val="false"/>
          <w:color w:val="000000"/>
          <w:sz w:val="28"/>
        </w:rPr>
        <w:t>
      </w:t>
      </w:r>
      <w:r>
        <w:rPr>
          <w:rFonts w:ascii="Times New Roman"/>
          <w:b w:val="false"/>
          <w:i w:val="false"/>
          <w:color w:val="000000"/>
          <w:sz w:val="28"/>
        </w:rPr>
        <w:t>3. Облыстық мәслихаттың 2005 жылғы 1 желтоқсандағы "2006 жылға арналған облыстық бюджет туралы" жиырма бірінші сессиясының N 199 шешімінің 1, 2 және 3 қосымшалары осы шешімнің 1, 2 және 3 қосымшаларына сәйкес жаңа редакцияда оқылсын.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2006 жылғы 14 наурыздағы</w:t>
            </w:r>
            <w:r>
              <w:br/>
            </w:r>
            <w:r>
              <w:rPr>
                <w:rFonts w:ascii="Times New Roman"/>
                <w:b w:val="false"/>
                <w:i w:val="false"/>
                <w:color w:val="000000"/>
                <w:sz w:val="20"/>
              </w:rPr>
              <w:t>жиырма үшінші сессиясының</w:t>
            </w:r>
            <w:r>
              <w:br/>
            </w:r>
            <w:r>
              <w:rPr>
                <w:rFonts w:ascii="Times New Roman"/>
                <w:b w:val="false"/>
                <w:i w:val="false"/>
                <w:color w:val="000000"/>
                <w:sz w:val="20"/>
              </w:rPr>
              <w:t>N 229 шешіміне 1 ҚОСЫМША</w:t>
            </w:r>
          </w:p>
        </w:tc>
      </w:tr>
    </w:tbl>
    <w:p>
      <w:pPr>
        <w:spacing w:after="0"/>
        <w:ind w:left="0"/>
        <w:jc w:val="left"/>
      </w:pPr>
      <w:r>
        <w:rPr>
          <w:rFonts w:ascii="Times New Roman"/>
          <w:b/>
          <w:i w:val="false"/>
          <w:color w:val="000000"/>
        </w:rPr>
        <w:t xml:space="preserve"> 2006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922"/>
        <w:gridCol w:w="539"/>
        <w:gridCol w:w="922"/>
        <w:gridCol w:w="5754"/>
        <w:gridCol w:w="3624"/>
      </w:tblGrid>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сыныбы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ерекшелігі </w:t>
            </w: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Кірістер атауы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Кірістер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27 986 412 </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Салықтық түсiмдер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15 645 223 </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 салығы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4 451 467 </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табыс салығы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4 451 467 </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 </w:t>
            </w: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ұсталатын жеке табыс салығы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4 451 467 </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03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8 222 361 </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8 222 361 </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 </w:t>
            </w: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8 222 361 </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05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Тауарларға, жұмыстарға және қызметтер көрсетуге салынатын iшкi салықтар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2 971 395 </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Табиғи және басқа ресурстарды пайдаланғаны үшiн түсетiн түсiмдер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2 971 395 </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03 </w:t>
            </w: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бетіне жақын көздердегі су ресурстарын пайдаланғаны үшін төлем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240 </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04 </w:t>
            </w: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Орманды пайдаланғаны үшiн төлем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80 </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 </w:t>
            </w: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ластағаны үшін төленетін төлем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2 971 075 </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Салықтық емес түсiмдер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76 202 </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меншiгінен түсетiн түсімдер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4 100 </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кредиттер бойынша сыйақылар (мүдделер)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4 100 </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06 </w:t>
            </w: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Қарыз алушы банктерге жергілікті бюджеттен берілген бюджеттік кредиттер бойынша сыйақылар (мүдделер)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2 200 </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w:t>
            </w: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тұлғаларға жергілікті бюджеттен 2005 жылға дейін берілген бюджеттік кредиттер бойынша сыйақылар (мүдделер)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1 900 </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04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1 100 </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1 100 </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w:t>
            </w: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Түзету жұмыстарына сотталғандардың еңбекақысынан ұсталатын түсімдер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1 100 </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06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салықтық емес түсімдер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71 002 </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салықтық емес түсімдер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71 002 </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06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09 </w:t>
            </w: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бюджетке түсетін салықтық емес басқа да түсімдер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71 002 </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Ресми трансферттерден түсетiн түсімдер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11 014 987 </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Төмен тұрған мемлекеттiк басқару органдарынан алынатын трансферттер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2 721 637 </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(қалалық) бюджеттерден трансферттер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2 721 637 </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 </w:t>
            </w: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алып қоюлар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2 717 953 </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 </w:t>
            </w: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Нысаналы трансферттерді қайтару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3 684 </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басқарудың жоғары тұрған органдарынан түсетін трансферттер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8 293 350 </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түсетін трансферттер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8 293 350 </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 </w:t>
            </w: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нысаналы трансферттер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4 987 917 </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 </w:t>
            </w: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Нысаналы даму трансферттері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3 305 433 </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7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Қарыздар түсімі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1 250 000 </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1 250 000 </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Қарыз алу келісім-шарттары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1 250 000 </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 </w:t>
            </w: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республикалық маңызы бар қаланың, астананың жергілікті атқарушы органы алатын қарыздар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1 250 000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694"/>
        <w:gridCol w:w="985"/>
        <w:gridCol w:w="985"/>
        <w:gridCol w:w="6214"/>
        <w:gridCol w:w="2728"/>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 тобы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функция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бағдар әкімш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Бағдарлама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Шығыстар атауы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II. Шығындар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28 171 477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01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508 008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335 488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110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аппараты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21 966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21 966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120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аппараты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313 522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әкімнің қызметін қамтамасыз ету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189 493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45 000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79 029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Қаржылық қызмет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109 915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257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департаменті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109 915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департаментінің қызметін қамтамасыз ету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73 911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Біржолғы талондарды беруді ұйымдастыру және біржолға талондарды өткізуден түсетін сомаларды толық жиналуын қамтамасыз ету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009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меншікті жекешелендіруді ұйымдастыру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6 330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010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меншікке түскен мүлікті есепке алу, сақтау, бағалау және сату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4 674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Жоспарлау және статистикалық қызмет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62 605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258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экономика және бюджеттік жоспарлау департаменті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62 605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Экономика және бюджеттік жоспарлау департаментінің қызметін қамтамасыз ету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62 605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02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Қорғаныс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114 702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Әскери мұқтаждар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32 725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250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жұмылдыру дайындығы, азаматтық қорғаныс, авариялар мен дүлей апаттардың алдын алуды және жоюды ұйымдастыру басқармасы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32 725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Жалпыға бірдей әскери міндетті атқару шеңберіндегі іс-шаралар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18 995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Аумақтық қорғанысты дайындау және облыстық ауқымдағы аумақтық қорғаныс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13 730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Төтенше жағдайлар жөнiндегi жұмыстарды ұйымдастыру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81 977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250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жұмылдыру дайындығы, азаматтық қорғаныс, авариялар мен дүлей апаттардың алдын алуды және жоюды ұйымдастыру басқармасы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81 977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жұмылдыру дайындығы, азаматтық қорғаныс, авариялар мен дүлей апаттардың алдын алуды және жоюды ұйымдастыру басқармасының қызметін қамтамасыз ету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25 574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005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ауқымдағы жұмылдыру дайындығы және жұмылдыру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21 100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006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ауқымдағы төтенше жағдайлардың алдын алу және оларды жою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35 303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03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Қоғамдық тәртіп, қауіпсіздік, құқық, сот, қылмыстық-атқару қызметі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1 315 464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Құқық қорғау қызметi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1 315 464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03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252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бюджеттен қаржыландырылатын атқарушы ішкі істер органы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1 283 464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бюджеттен қаржыландырылатын атқарушы ішкі істер органының қызметін қамтамасыз ету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1 220 736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тәртiптi қорғау және қоғамдық қауiпсiздiктi қамтамасыз ету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61 936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792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32 000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істер органдарының объектілерін дамыту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32 000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04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Бiлiм беру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4 112 129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бастауыш, жалпы негізгі, жалпы орта бiлiм беру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1 519 931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260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382 335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006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жеткіншектерге спорт бойынша қосымша білім беру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343 588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Мамандандырылған білім беру ұйымдарында спорттағы дарынды балаларға жалпы білім беру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38 747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261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беру департаменті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1 137 596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Арнайы оқыту бағдарламалары бойынша жалпы білім беру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333 533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004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Орта білім жүйесін ақпараттандыру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005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берудің мемлекеттік облыстық ұйымдары үшін оқулықтар мен оқу - әдістемелік кешендерді сатып алу және жеткізу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3 574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006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201 425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ауқымда мектеп олимпиадаларын және мектептен тыс іс-шараларды өткізу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20 422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017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орта білім берудің мемлекеттік мекемелерінің үлгі штаттарын ұстауды қамтамасыз етуге аудандар (облыстық маңызы бар қалалар) бюджеттеріне ағымдағы нысаналы трансферттер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374 898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019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орта білім берудің мемлекеттік мекемелерін Интернет желісіне қосуға және олардың трафигін төлеуге аудандар (облыстық маңызы бар қалалар) бюджеттеріне ағымдағы нысаналы трансферттер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34 531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020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орта білім берудің мемлекеттік мекемелеріне кітапханалық қорларын жаңарту үшін оқулық пен оқу-әдістемелік кешенін сатып алуға және жеткізуге аудандар (облыстық маңызы бар қалалар) бюджеттеріне ағымдағы нысаналы трансферттер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87 699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021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орта білім берудің мемлекеттік мекемелері үшін лингафондық және мультимедиялық кабинеттер жасауға аудандар (облыстық маңызы бар қалалар) бюджеттеріне ағымдағы нысаналы трансферттер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25 672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022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(облыстық маңызы бар қалалардың) бюджеттерге тамақтануды, тұруды және балаларды тестілеу пунктілеріне жеткізуді ұйымдастыруға берілетін ағымдағы нысаналы трансферттер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5 842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кәсiптік бiлiм беру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403 058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261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беру департаменті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403 058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04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261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008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кәсіптік білім беру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403 058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Орта кәсіби бiлiм беру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372 840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253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департаменті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54 438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Орта кәсiптiк бiлiмі бар мамандар даярлау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54 438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261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беру департаменті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318 402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009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Орта кәсiби бiлiмді мамандар даярлау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318 402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Қосымша кәсіби білім беру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98 334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252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бюджеттен қаржыландырылатын атқарушы ішкі істер органы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20 137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Кадрлардың біліктілігін арттыру және оларды қайта даярлау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20 137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253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департаменті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14 101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Кадрларының біліктілігін арттыру және оларды қайта даярлау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14 101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261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беру департаменті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64 096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010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Кадрлардың біліктілігін арттыру және оларды қайта даярлау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64 096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саласындағы өзге де қызметтер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1 717 966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261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беру департаменті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983 520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департаментінің қызметін қамтамасыз ету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39 157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011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жеткіншектердің психикалық денсаулығын зерттеу және халыққа психологиялық-медициналық-педагогикалық консультациялық көмек көрсету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26 558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018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47 102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870 703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734 446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004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объектілерін салуға және қайта жаңартуға аудандар (облыстық маңызы бар қалалар) бюджеттеріне берілетін нысаналы даму трансферттер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734 446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05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Денсаулық сақтау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6 664 651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Кең бейiндi ауруханалар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1 550 441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253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департаменті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1 550 441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004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мамандарының жолдамасы бойынша стационарлық медициналық көмек көрсету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1 550 441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Халықтың денсаулығын қорғау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722 258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253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департаменті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133 846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005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денсаулық сақтау ұйымдары үшiн қан, оның құрамдас бөліктері мен препараттарын өндiру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50 776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006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Ана мен баланы қорғау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70 244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Салауатты өмір салтын насихаттау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12 145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017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681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269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мемлекеттік санитарлық-эпидемиологиялық қадағалау департаменті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588 412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санитарлық-эпидемиологиялық қадағалау департаментінің қызметін қамтамасыз ету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188 403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05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269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Халықтың санитарлық-эпидемиологиялық салауаттылығы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286 608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Індетке қарсы күрес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3 529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Халыққа иммундық алдын алуды жүргізу үшін дәрілік заттарды, вакциналарды және басқа иммунды биологиялық препараттарды орталықтандырылған сатып алу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109 872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Мамандандырылған медициналық көмек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1 346 632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253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департаменті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1 346 632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009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1 146 979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019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47 658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020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Диабет ауруларын диабетке қарсы препараттарымен қамтамасыз ету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48 038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021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ауруларды химия препараттарымен қамтамасыз ету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48 753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022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55 204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Емханалар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2 283 022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253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департаменті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2 283 022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010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Халыққа бастапқы медициналық-санитарлық көмек көрсету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1 661 328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014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621 694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Медициналық көмектiң басқа түрлерi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273 848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253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департаменті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273 848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011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Жедел және шұғыл көмек көрсету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244 253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012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Төтенше жағдайларда халыққа медициналық көмек көрсету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29 595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Денсаулық сақтау саласындағы өзге де қызметтер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488 450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253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департаменті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79 550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Денсаулық сақтау департаментінің қызметін қамтамасыз ету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40 034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013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Патологоанатомиялық союды жүргізу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25 335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018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талдау орталықтарының қызметін қамтамасыз ету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14 181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408 900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Денсаулық сақтау объектілерін дамыту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408 900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06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Әлеуметтiк көмек және әлеуметтiк қамсыздандыру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800 858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қамсыздандыру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361 656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256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жұмыспен қамтылу мен әлеуметтік бағдарламаларды үйлестіру департаменті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206 236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үлгідегі мүгедектер мен қарттарды әлеуметтік қамтамсыз ету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206 236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261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беру департаменті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155 420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015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Жетiм балаларды, ата-анасының қамқорлығынсыз қалған балаларды әлеуметтік қамсыздандыру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155 420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350 952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06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256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жұмыспен қамтылу мен әлеуметтік бағдарламаларды үйлестіру департаменті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350 952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Мүгедектерге әлеуметтік қолдау көрсету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51 164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Ақтөбе облысы Шалқар ауданының бюджетіне тұрғындарға тұрғын үй көмегін көрсету үшін берілетін ағымдағы нысаналы трансферттер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47 981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009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Қалалық телекоммуникация желiлерiнiң абоненттерi болып табылатын, әлеуметтiк жағынан қорғалатын азаматтардың телефон үшiн абоненттiк төлем тарифiнiң көтерiлуiн өтеуге аудандар (облыстық маңызы бар қалалар) бюджеттеріне ағымдағы берілетін нысаналы трансферттер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6 589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014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Халыққа мемлекеттік атаулы әлеуметтік көмек көрсетуге Ақтөбе облысы Шалқар ауданының бюджетіне берілетін ағымдағы нысаналы трансферттер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015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(облыстық маңызы бар қалалардың) бюджеттерге аз қамтылған жанұялардан 18 жасқа дейінгі балаларға мемлекеттік жәрдемақылар төлеуге ағымдағы нысаналы трансферттер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178 000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016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(облыстық маңызы бар қалалардың) бюджеттерге 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көрсетуіне ағымдағы нысаналы трансферттер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17 218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88 250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256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жұмыспен қамтылу мен әлеуметтік бағдарламаларды үйлестіру департаменті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88 250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мен әлеуметтік бағдарламаларды үйлестіру департаментінің қызметін қамтамасыз ету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46 454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41 796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07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Тұрғын үй-коммуналдық шаруашылық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3 541 724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ұй шаруашылығы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3 137 724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3 137 724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009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 салуға аудандар (облыстық маңызы бар қалалар) бюджеттеріне кредит беру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1 250 000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010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берілетін нысаналы даму трансферттер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391 724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012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1 496 000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шаруашылық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404 000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404 000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013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шаруашылықты дамытуға аудандар (облыстық маңызы бар қалалар) бюджеттеріне нысаналы даму трансферттері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104 000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028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газдандыру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300 000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08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Мәдениет, спорт, туризм және ақпараттық кеңістiк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2 099 535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саласындағы қызмет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616 500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262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мәдениет басқармасы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593 500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басқармасының қызметін қамтамасыз ету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17 023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Мәдени-демалыс жұмысын қолдау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36 686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004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қайраткерлерін мәңгі есте сақтау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005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маңызы бар тарихи-мәдени мұралардың сақталуын және оған қол жетімді болуын қамтамасыз ету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129 426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маңызы бар театр және музыка өнерін қолдау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180 681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179 684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23 000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016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объектілерін дамыту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23 000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1 185 288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260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1 185 288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Дене шынықтыру және спорт басқармасының қызметін қамтамасыз ету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18 602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деңгейінде спорт жарыстарын өткізу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5 337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004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1 051 349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110 000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кеңiстiк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215 750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259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мұрағат және құжаттама басқармасы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42 714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 және құжаттама басқармасының қызметін қамтамасыз ету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8 811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 қорының сақталуын қамтамасыз ету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33 903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262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мәдениет басқармасы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74 589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008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кітапханалардың жұмыс істеуін қамтамасыз ету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74 589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263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ішкі саясат департаменті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69 542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69 542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264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тілдерді дамыту басқармасы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28 905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Тілдерді дамыту басқармасының қызметін қамтамасыз ету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16 241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Мемлекеттiк тiлдi және Қазақстан халықтарының басқа да тiлдерiн дамыту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12 664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Туризм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265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өнеркәсіп департаменті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005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Туристік қызметті реттеу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76 997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263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ішкі саясат департаменті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76 997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саясат департаментінің қызметін қамтамасыз ету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46 064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Жастар саясаты саласында өңірлік бағдарламаларды іске асыру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30 933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10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1 239 636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430 679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10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255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ауыл шаруашылығы департаменті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430 679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департаментінің қызметін қамтамасыз ету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41 791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 шаруашылығын дамытуды қолдау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30 422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005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меншікке жатпайтын ауыл шаруашылығы ұйымдарының банкроттық рәсімдерін жүргізу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1 200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006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Көктемгі егіс және егін жинау жұмыстарын жүргізу үшін қажетті тауар-материялдық құндылықтарды субсидиялау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259 000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010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Мал шаруашылығын дамытуды қолдау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89 330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012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7 542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014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тауарларын өндірушілерге су жеткізу жөніндегі қызметтердің құнын субсидиялау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394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108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оларға сараптама жасау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 шаруашылығы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447 187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254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табиғи ресурстар және табиғатты пайдалануды реттеу департаменті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меншіктегі су шаруашылығы құрылыстарының жұмыс істеуін қамтамасыз ету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432 187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029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432 187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Орман шаруашылығы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115 626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254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табиғи ресурстар және табиғатты пайдалануды реттеу департаменті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115 626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005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Ормандарды сақтау, қорғау, молайту және орман өсiру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111 826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006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3 800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165 663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254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табиғи ресурстар және табиғатты пайдалануды реттеу департаменті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69 163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Табиғи ресурстар және табиғатты пайдалануды реттеу департаментінің қызметін қамтамасыз ету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29 163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008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жөнінде іс-шаралар өткізу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96 500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022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объектілерін дамыту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96 500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қатынастары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80 481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251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жер қатынастары басқармасы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80 481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қатынастары басқармасының қызметін қамтамасыз ету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23 676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шекарасын белгiлеу кезiнде жүргiзiлетiн жерге орналастыру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32 000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10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251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004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24 805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11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Өнеркәсіп, сәулет, қала құрылысы және құрылыс қызметі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186 699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Сәулет, қала құрылысы және құрылыс қызметі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186 699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267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мемлекеттік сәулет-құрылыс бақылауы департаменті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19 060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сәулет-құрылыс бақылауы департаментінің қызметін қамтамасыз ету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19 060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153 009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департаментінің (басқармасының) қызметін қамтамасыз ету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23 009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108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оларға сараптама жасау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130 000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272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сәулет және қала құрылысы басқармасы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14 630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Сәулет және қала құрылысы басқармасының қызметін қамтамасыз ету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14 630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12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Көлiк және коммуникация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1 191 834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Автомобиль көлiгi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523 000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268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523 000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Автомобиль жолдарының жұмыс істеуін қамтамасыз ету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523 000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Көлiк және коммуникациялар саласындағы өзге де қызметтер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668 834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268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668 834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Жолаушылар көлігі және автомобиль жолдары басқармасының қызметін қамтамасыз ету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17 220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Көлік инфрақұрылымын дамыту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310 000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005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маңызы бар ауданаралық (қалааралық) қатынастар бойынша жолаушылар тасымалын ұйымдастыру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221 614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108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оларға сараптама жасау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80 000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13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Басқалар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1 115 286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Экономикалық қызметтерді реттеу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35 750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265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өнеркәсіп департаменті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35 750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Кәсіпкерлік және өнеркәсіп департаментінің қызметін қамтамасыз ету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35 750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Кәсiпкерлiк қызметтi қолдау және бәсекелестікті қорғау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265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өнеркәсіп департаменті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009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(облыстық маңызы бар қалалардың) бюджеттерге кәсіпкерлікті қолдауға берілетін ағымдағы нысаналы трансферттері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Табиғи монополияларды реттеу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14 535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13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270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тарифтер басқармасы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14 535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Тарифтер басқармасының қызметін қамтамасыз ету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14 535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1 025 001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257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департаменті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958 001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014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Табиғи және техногендік сипаттағы төтенше жағдайларды жою үшін облыстың жергілікті атқарушы органының төтенше резерві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015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мемлекеттік қызметшілердің, мемлекеттік мекемелердің мемлекеттік қызметші болып табылмайтын қызметкерлерінің және қазыналық кәсіпорындар қызметкерлерінің жалақыларын ұлғайтуға берілетін ағымдағы нысаналы трансферттер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858 001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265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өнеркәсіп департаменті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Индустриялық-инновациялық даму стратегиясын іске асыру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60 000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024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Экономикасы күйзеліске ұшыраған соның ішінде шағын қалаларды дамытуға аудандық (облыстық маңызы бар қалалар) бюджеттеріне берілетін нысаналы даму трансферттерi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60 000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15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Ресми трансферттер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5 280 951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Ресми трансферттер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5 280 951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257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департаменті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5 280 951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006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алулар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1 601 322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Субвенциялар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3 655 173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011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Нысаналы трансферттерді қайтару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24 456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ІІІ. Операциялық сальдо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-185 065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IV. Таза бюджеттік кредит беру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-3 432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Бюджеттік кредиттер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1 300 000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10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200 000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255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ауыл шаруашылығы департаменті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200 000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шаруашылығының тауар өндірушілеріне кредит беру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200 000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16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Қарыздарды өтеу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1 100 000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Қарыздарды өтеу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1 100 000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257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департаменті (басқармасы)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1 100 000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008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органның борышын өтеу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1 100 000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Бюджеттік кредиттерді өтеу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1 303 432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1 303 432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бюджеттік кредиттерді өтеу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1 303 432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03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жергілікті атқарушы органдарына облыстық бюджеттен берілген бюджеттік кредиттерді өтеу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1 100 000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06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Қарыз алушы банктерге жергілікті бюджеттен берілген бюджеттік кредиттерді өтеу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173 132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тұлғаларға жергілікті бюджеттен 2005 жылға дейін берілген бюджеттік кредиттерді өтеу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30 300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V. Қаржы активтерімен жасалатын операциялар бойынша сальдо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460 000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13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Қаржы активтерін сатып алу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460 000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460 000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120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аппараты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460 000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006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тұлғалардың жарғылық капиталын қалыптастыру немесе ұлғайту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460 000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VI. Бюджет тапшылығы (профициті)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-641 633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VII. Бюджет тапшылығын қаржыландыру (профицитін пайдалану)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641633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8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Бюджет қаражаты қалдықтарының қозғалысы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641633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 қалдықтары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641633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бос қалдықтары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641633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 </w:t>
            </w: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бос қалдықтары </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641633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2006 жылғы 14 наурыздағы</w:t>
            </w:r>
            <w:r>
              <w:br/>
            </w:r>
            <w:r>
              <w:rPr>
                <w:rFonts w:ascii="Times New Roman"/>
                <w:b w:val="false"/>
                <w:i w:val="false"/>
                <w:color w:val="000000"/>
                <w:sz w:val="20"/>
              </w:rPr>
              <w:t>жиырма үшінші сессиясының</w:t>
            </w:r>
            <w:r>
              <w:br/>
            </w:r>
            <w:r>
              <w:rPr>
                <w:rFonts w:ascii="Times New Roman"/>
                <w:b w:val="false"/>
                <w:i w:val="false"/>
                <w:color w:val="000000"/>
                <w:sz w:val="20"/>
              </w:rPr>
              <w:t>N 229 шешіміне 2 ҚОСЫМША</w:t>
            </w:r>
          </w:p>
        </w:tc>
      </w:tr>
    </w:tbl>
    <w:p>
      <w:pPr>
        <w:spacing w:after="0"/>
        <w:ind w:left="0"/>
        <w:jc w:val="left"/>
      </w:pPr>
      <w:r>
        <w:rPr>
          <w:rFonts w:ascii="Times New Roman"/>
          <w:b/>
          <w:i w:val="false"/>
          <w:color w:val="000000"/>
        </w:rPr>
        <w:t xml:space="preserve"> 2006 жылға арналған облыстық бюджеттің  ағымдағы бюджеттік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376"/>
        <w:gridCol w:w="914"/>
        <w:gridCol w:w="915"/>
        <w:gridCol w:w="5766"/>
        <w:gridCol w:w="645"/>
        <w:gridCol w:w="376"/>
        <w:gridCol w:w="377"/>
        <w:gridCol w:w="377"/>
        <w:gridCol w:w="1910"/>
      </w:tblGrid>
      <w:tr>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 тобы </w:t>
            </w:r>
            <w:r>
              <w:br/>
            </w:r>
            <w:r>
              <w:rPr>
                <w:rFonts w:ascii="Times New Roman"/>
                <w:b w:val="false"/>
                <w:i w:val="false"/>
                <w:color w:val="000000"/>
                <w:sz w:val="20"/>
              </w:rPr>
              <w:t>
</w:t>
            </w:r>
          </w:p>
        </w:tc>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функция </w:t>
            </w:r>
            <w:r>
              <w:br/>
            </w:r>
            <w:r>
              <w:rPr>
                <w:rFonts w:ascii="Times New Roman"/>
                <w:b w:val="false"/>
                <w:i w:val="false"/>
                <w:color w:val="000000"/>
                <w:sz w:val="20"/>
              </w:rPr>
              <w:t>
</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бағдар әкім шісі </w:t>
            </w:r>
            <w:r>
              <w:br/>
            </w:r>
            <w:r>
              <w:rPr>
                <w:rFonts w:ascii="Times New Roman"/>
                <w:b w:val="false"/>
                <w:i w:val="false"/>
                <w:color w:val="000000"/>
                <w:sz w:val="20"/>
              </w:rPr>
              <w:t>
</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Бағдарлама </w:t>
            </w:r>
            <w:r>
              <w:br/>
            </w:r>
            <w:r>
              <w:rPr>
                <w:rFonts w:ascii="Times New Roman"/>
                <w:b w:val="false"/>
                <w:i w:val="false"/>
                <w:color w:val="000000"/>
                <w:sz w:val="20"/>
              </w:rPr>
              <w:t>
</w:t>
            </w:r>
          </w:p>
        </w:tc>
        <w:tc>
          <w:tcPr>
            <w:tcW w:w="5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ШЫҒЫСТАР АТАУЫ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01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110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аппараты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120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аппараты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әкімнің қызметін қамтамасыз ету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Қаржылық қызмет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257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департаменті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департаментінің қызметін қамтамасыз ету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Біржолғы талондарды беруді ұйымдастыру және біржолға талондарды өткізуден түсетін сомаларды толық жиналуын қамтамасыз ету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009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меншікті жекешелендіруді ұйымдастыру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010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меншікке түскен мүлікті есепке алу, сақтау, бағалау және сату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Жоспарлау және статистикалық қызмет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258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экономика және бюджеттік жоспарлау департаменті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Экономика және бюджеттік жоспарлау Департаментінің қызметін қамтамасыз ету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02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Қорғаныс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Әскери мұқтаждар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250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жұмылдыру дайындығы, азаматтық қорғаныс, авариялар мен дүлей апаттардың алдын алуды және жоюды ұйымдастыру басқармасы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Жалпыға бірдей әскери міндетті атқару шеңберіндегі іс-шаралар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Аумақтық қорғанысты дайындау және облыстық ауқымдағы аумақтық қорғаныс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Төтенше жағдайлар жөнiндегi жұмыстарды ұйымдастыру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250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жұмылдыру дайындығы, азаматтық қорғаныс, авариялар мен дүлей апаттардың алдын алуды және жоюды ұйымдастыру басқармасы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жұмылдыру дайындығы, азаматтық қорғаныс, авариялар мен дүлей апаттардың алдын алуды және жоюды ұйымдастыру басқармасының қызметін қамтамасыз ету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005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ауқымдағы жұмылдыру дайындығы және жұмылдыру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006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ауқымдағы төтенше жағдайлардың алдын алу және оларды жою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03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Қоғамдық тәртіп, қауіпсіздік, құқық, сот, қылмыстық-атқару қызметі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Құқық қорғау қызметi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252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бюджеттен қаржыландырылатын атқарушы ішкі істер органы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бюджеттен қаржыландырылатын атқарушы ішкі істер органының қызметін қамтамасыз ету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тәртiптi қорғау және қоғамдық қауiпсiздiктi қамтамасыз ету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04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Бiлiм беру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бастауыш, жалпы негізгі, жалпы орта бiлiм беру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260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006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жеткіншектерге спорт бойынша қосымша білім беру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Мамандандырылған білім беру ұйымдарында спорттағы дарынды балаларға жалпы білім беру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261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беру департаменті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Арнайы оқыту бағдарламалары бойынша жалпы білім беру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005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берудің мемлекеттік облыстық ұйымдары үшін оқулықтар мен оқу-әдістемелік кешендерді сатып алу және жеткізу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006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ауқымда мектеп олимпиадаларын және мектептен тыс іс-шараларды өткізу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017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орта білім берудің мемлекеттік мекемелерінің үлгі штаттарын ұстауды қамтамасыз етуге аудандар (облыстық маңызы бар қалалар) бюджеттеріне ағымдағы нысаналы трансферттер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019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орта білім берудің мемлекеттік мекемелерін Интернет желісіне қосуға және олардың трафигін төлеуге аудандар (облыстық маңызы бар қалалар) бюджеттеріне ағымдағы нысаналы трансферттер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020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орта білім берудің мемлекеттік мекемелеріне кітапханалық қорларын жаңарту үшін оқулық пен оқу-әдістемелік кешенін сатып алуға және жеткізуге аудандар (облыстық маңызы бар қалалар) бюджеттеріне ағымдағы нысаналы трансферттер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021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орта білім берудің мемлекеттік мекемелері үшін лингафондық және мультимедиялық кабинеттер жасауға аудандар (облыстық маңызы бар қалалар) бюджеттеріне ағымдағы нысаналы трансферттер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022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(облыстық маңызы бар қалалардың) бюджеттерге тамақтануды, тұруды және балаларды тестілеу пунктілеріне жеткізуді ұйымдастыруға берілетін ағымдағы нысаналы трансферттер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кәсiптік бiлiм беру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261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беру департаменті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008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кәсіптік білім беру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Қосымша кәсіби білім беру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252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бюджеттен қаржыландырылатын атқарушы ішкі істер органы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Кадрлардың біліктілігін арттыру және оларды қайта даярлау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253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департаменті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Кадрларының біліктілігін арттыру және оларды қайта даярлау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261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беру департаменті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010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Кадрлардың біліктілігін арттыру және оларды қайта даярлау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04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саласындағы өзге де қызметтер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261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беру департаменті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департаментінің қызметін қамтамасыз ету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011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жеткіншектердің психикалық денсаулығын зерттеу және халыққа психологиялық-медициналық-педагогикалық консультациялық көмек көрсету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018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05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Денсаулық сақтау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Кең бейiндi ауруханалар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253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департаменті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004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мамандарының жолдамасы бойынша стационарлық медициналық көмек көрсету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Халықтың денсаулығын қорғау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253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департаменті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005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денсаулық сақтау ұйымдары үшiн қан, оның құрамдас бөліктері мен препараттарын өндiру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006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Ана мен баланы қорғау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Салауатты өмір салтын насихаттау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017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269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мемлекеттік санитарлық-эпидемиологиялық қадағалау департаменті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санитарлық-эпидемиологиялық қадағалау Департаментінің қызметін қамтамасыз ету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Халықтың санитарлық-эпидемиологиялық салауаттылығы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Індетке қарсы күрес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Халыққа иммундық алдын алуды жүргізу үшін дәрілік заттарды, вакциналарды және басқа иммунды биологиялық препараттарды орталықтандырылған сатып алу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Мамандандырылған медициналық көмек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253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департаменті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009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019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020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Диабет ауруларын диабетке қарсы препараттарымен қамтамасыз ету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021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ауруларды химия препараттарымен қамтамасыз ету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022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Емханалар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253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департаменті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010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Халыққа бастапқы медициналық-санитарлық көмек көрсету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014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Медициналық көмектiң басқа түрлерi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05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253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департаменті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011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Жедел және шұғыл көмек көрсету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012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Төтенше жағдайларда халыққа медициналық көмек көрсету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Денсаулық сақтау саласындағы өзге де қызметтер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253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департаменті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Денсаулық сақтау департаментінің қызметін қамтамасыз ету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013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Патологоанатомиялық союды жүргізу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018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талдау орталықтарының қызметін қамтамасыз ету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06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Әлеуметтiк көмек және әлеуметтiк қамсыздандыру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қамсыздандыру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256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жұмыспен қамтылу мен әлеуметтік бағдарламаларды үйлестіру департаменті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үлгідегі мүгедектер мен қарттарды әлеуметтік қамтамсыз ету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261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беру департаменті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015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Жетiм балаларды, ата-анасының қамқорлығынсыз қалған балаларды әлеуметтік қамсыздандыру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256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жұмыспен қамтылу мен әлеуметтік бағдарламаларды үйлестіру департаменті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Мүгедектерге әлеуметтік қолдау көрсету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Ақтөбе облысы Шалқар ауданының бюджетіне тұрғындарға тұрғын үй көмегін көрсету үшін берілетін ағымдағы нысаналы трансферттер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009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Қалалық телекоммуникация желiлерiнiң абоненттерi болып табылатын, әлеуметтiк жағынан қорғалатын азаматтардың телефон үшiн абоненттiк төлем тарифiнiң көтерiлуiн өтеуге аудандар (облыстық маңызы бар қалалар) бюджеттеріне ағымдағы берілетін нысаналы трансферттер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014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Халыққа мемлекеттік атаулы әлеуметтік көмек көрсетуге Ақтөбе облысы Шалқар ауданының бюджетіне берілетін ағымдағы нысаналы трансферттер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015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(облыстық маңызы бар қалалардың) бюджеттерге аз қамтылған жанұялардан 18 жасқа дейінгі балаларға мемлекеттік жәрдемақылар төлеуге ағымдағы нысаналы трансферттер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016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(облыстық маңызы бар қалалардың) бюджеттерге 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көрсетуіне ағымдағы нысаналы трансферттер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256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жұмыспен қамтылу мен әлеуметтік бағдарламаларды үйлестіру департаменті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мен әлеуметтік бағдарламаларды үйлестіру Департаментінің қызметін қамтамасыз ету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08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Мәдениет, спорт, туризм және ақпараттық кеңістiк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саласындағы қызмет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262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мәдениет басқармасы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басқармасының қызметін қамтамасыз ету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Мәдени-демалыс жұмысын қолдау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004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қайраткерлерін мәңгі есте сақтау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08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262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005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маңызы бар тарихи-мәдени мұралардың сақталуын және оған қол жетімді болуын қамтамасыз ету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маңызы бар театр және музыка өнерін қолдау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260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Дене шынықтыру және спорт басқармасының қызметін қамтамасыз ету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деңгейінде спорт жарыстарын өткізу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004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кеңiстiк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259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мұрағат және құжаттама басқармасы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 және құжаттама басқармасының қызметін қамтамасыз ету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 қорының сақталуын қамтамасыз ету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262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мәдениет басқармасы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008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кітапханалардың жұмыс істеуін қамтамасыз ету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263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ішкі саясат департаменті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264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тілдерді дамыту басқармасы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Тілдерді дамыту басқармасының қызметін қамтамасыз ету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Мемлекеттiк тiлдi және Қазақстан халықтарының басқа да тiлдерiн дамыту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Туризм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265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өнеркәсіп департаменті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005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Туристік қызметті реттеу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263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ішкі саясат департаменті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саясат департаментінің қызметін қамтамасыз ету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Жастар саясаты саласында өңірлік бағдарламаларды іске асыру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10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255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ауыл шаруашылығы департаменті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департаментінің қызметін қамтамасыз ету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 шаруашылығын дамытуды қолдау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005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меншікке жатпайтын ауыл шаруашылығы ұйымдарының банкроттық рәсімдерін жүргізу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006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Көктемгі егіс және егін жинау жұмыстарын жүргізу үшін қажетті тауар-материялдық құндылықтарды субсидиялау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010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Мал шаруашылығын дамытуды қолдау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012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014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тауарларын өндірушілерге су жеткізу жөніндегі қызметтердің құнын субсидиялау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10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255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108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оларға сараптама жасау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 шаруашылығы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254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табиғи ресурстар және табиғатты пайдалануды реттеу департаменті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меншіктегі су шаруашылығы құрылыстарының жұмыс істеуін қамтамасыз ету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Орман шаруашылығы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254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табиғи ресурстар және табиғатты пайдалануды реттеу департаменті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005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Ормандарды сақтау, қорғау, молайту және орман өсiру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006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254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табиғи ресурстар және табиғатты пайдалануды реттеу департаменті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Табиғи ресурстар және табиғатты пайдалануды реттеу Департаментінің қызметін қамтамасыз ету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008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жөнінде іс-шаралар өткізу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қатынастары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251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жер қатынастары басқармасы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қатынастары Басқармасының қызметін қамтамасыз ету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шекарасын белгiлеу кезiнде жүргiзiлетiн жерге орналастыру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004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11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Өнеркәсіп, сәулет, қала құрылысы және құрылыс қызметі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Сәулет, қала құрылысы және құрылыс қызметі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267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мемлекеттік сәулет-құрылыс бақылауы басқармасы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сәулет-құрылыс бақылауы басқармасының қызметін қамтамасыз ету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департаментінің қызметін қамтамасыз ету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108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оларға сараптама жасау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272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сәулет және қала құрылысы басқармасы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Сәулет және қала құрылысы басқармасының қызметін қамтамасыз ету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12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Көлiк және коммуникация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Автомобиль көлiгi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268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Автомобиль жолдарының жұмыс істеуін қамтамасыз ету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Көлiк және коммуникациялар саласындағы өзге де қызметтер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268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Жолаушылар көлігі және автомобиль жолдары басқармасының қызметін қамтамасыз ету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005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маңызы бар ауданаралық (қалааралық) қатынастар бойынша жолаушылар тасымалын ұйымдастыру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12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268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108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оларға сараптама жасау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13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Басқалар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Экономикалық қызметтерді реттеу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265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өнеркәсіп департаменті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Кәсіпкерлік және өнеркәсіп департаментінің қызметін қамтамасыз ету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Кәсiпкерлiк қызметтi қолдау және бәсекелестікті қорғау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265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өнеркәсіп департаменті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009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(облыстық маңызы бар қалалардың) бюджеттерге кәсіпкерлікті қолдауға берілетін ағымдағы нысаналы трансферттері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Табиғи монополияларды реттеу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270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тарифтер басқармасы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Тарифтер Басқармасының қызметін қамтамасыз ету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257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департаменті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014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Табиғи және техногендік сипаттағы төтенше жағдайларды жою үшін облыстың жергілікті атқарушы органының төтенше резерві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015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мемлекеттік қызметшілердің, мемлекеттік мекемелердің мемлекеттік қызметші болып табылмайтын қызметкерлерінің және қазыналық кәсіпорындар қызметкерлерінің жалақы төлеуге ағымдағы нысаналы трансферттер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15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Ресми трансферттер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Ресми трансферттер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257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департаменті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006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алулар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Субвенциялар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011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Нысаналы трансферттерді қайтару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16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Қарыздарды өтеу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Қарыздарды өтеу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257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департаменті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008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органның борышын өтеу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2006 жылғы 14 наурыздағы</w:t>
            </w:r>
            <w:r>
              <w:br/>
            </w:r>
            <w:r>
              <w:rPr>
                <w:rFonts w:ascii="Times New Roman"/>
                <w:b w:val="false"/>
                <w:i w:val="false"/>
                <w:color w:val="000000"/>
                <w:sz w:val="20"/>
              </w:rPr>
              <w:t>жиырма үшінші сессиясының</w:t>
            </w:r>
            <w:r>
              <w:br/>
            </w:r>
            <w:r>
              <w:rPr>
                <w:rFonts w:ascii="Times New Roman"/>
                <w:b w:val="false"/>
                <w:i w:val="false"/>
                <w:color w:val="000000"/>
                <w:sz w:val="20"/>
              </w:rPr>
              <w:t>N 229 шешіміне 3 ҚОСЫМША</w:t>
            </w:r>
          </w:p>
        </w:tc>
      </w:tr>
    </w:tbl>
    <w:p>
      <w:pPr>
        <w:spacing w:after="0"/>
        <w:ind w:left="0"/>
        <w:jc w:val="left"/>
      </w:pPr>
      <w:r>
        <w:rPr>
          <w:rFonts w:ascii="Times New Roman"/>
          <w:b/>
          <w:i w:val="false"/>
          <w:color w:val="000000"/>
        </w:rPr>
        <w:t xml:space="preserve"> 2006 жылға арналған облыстық бюджеттің </w:t>
      </w:r>
      <w:r>
        <w:br/>
      </w:r>
      <w:r>
        <w:rPr>
          <w:rFonts w:ascii="Times New Roman"/>
          <w:b/>
          <w:i w:val="false"/>
          <w:color w:val="000000"/>
        </w:rPr>
        <w:t xml:space="preserve">бюджеттік даму бағдарламаларының </w:t>
      </w:r>
      <w:r>
        <w:br/>
      </w:r>
      <w:r>
        <w:rPr>
          <w:rFonts w:ascii="Times New Roman"/>
          <w:b/>
          <w:i w:val="false"/>
          <w:color w:val="000000"/>
        </w:rPr>
        <w:t xml:space="preserve">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482"/>
        <w:gridCol w:w="1170"/>
        <w:gridCol w:w="1170"/>
        <w:gridCol w:w="3938"/>
        <w:gridCol w:w="825"/>
        <w:gridCol w:w="482"/>
        <w:gridCol w:w="482"/>
        <w:gridCol w:w="482"/>
        <w:gridCol w:w="2444"/>
      </w:tblGrid>
      <w:tr>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 тобы </w:t>
            </w:r>
            <w:r>
              <w:br/>
            </w:r>
            <w:r>
              <w:rPr>
                <w:rFonts w:ascii="Times New Roman"/>
                <w:b w:val="false"/>
                <w:i w:val="false"/>
                <w:color w:val="000000"/>
                <w:sz w:val="20"/>
              </w:rPr>
              <w:t>
</w:t>
            </w:r>
          </w:p>
        </w:tc>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функция </w:t>
            </w:r>
            <w:r>
              <w:br/>
            </w:r>
            <w:r>
              <w:rPr>
                <w:rFonts w:ascii="Times New Roman"/>
                <w:b w:val="false"/>
                <w:i w:val="false"/>
                <w:color w:val="000000"/>
                <w:sz w:val="20"/>
              </w:rPr>
              <w:t>
</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бағдар әкім шісі </w:t>
            </w:r>
            <w:r>
              <w:br/>
            </w:r>
            <w:r>
              <w:rPr>
                <w:rFonts w:ascii="Times New Roman"/>
                <w:b w:val="false"/>
                <w:i w:val="false"/>
                <w:color w:val="000000"/>
                <w:sz w:val="20"/>
              </w:rPr>
              <w:t>
</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Бағдарлама </w:t>
            </w:r>
            <w:r>
              <w:br/>
            </w:r>
            <w:r>
              <w:rPr>
                <w:rFonts w:ascii="Times New Roman"/>
                <w:b w:val="false"/>
                <w:i w:val="false"/>
                <w:color w:val="000000"/>
                <w:sz w:val="20"/>
              </w:rPr>
              <w:t>
</w:t>
            </w:r>
          </w:p>
        </w:tc>
        <w:tc>
          <w:tcPr>
            <w:tcW w:w="3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ШЫҒЫСТАР АТАУЫ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01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120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аппараты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03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Қоғамдық тәртіп, қауіпсіздік, құқық, сот, қылмыстық-атқару қызметі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Құқық қорғау қызметi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істер органдарының объектілерін дамыту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04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Бiлiм беру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бастауыш, жалпы негізгі, жалпы орта бiлiм беру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261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беру департаменті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004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Орта білім жүйесін ақпараттандыру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Орта кәсіби бiлiм беру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253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департаменті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Орта кәсiптiк бiлiмі бар мамандар даярлау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261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беру департаменті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009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Орта кәсiби бiлiмді мамандар даярлау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саласындағы өзге де қызметтер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004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объектілерін салуға және қайта жаңартуға аудандар (облыстық маңызы бар қалалар) бюджеттеріне берілетін нысаналы даму трансферттер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05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Денсаулық сақтау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Денсаулық сақтау саласындағы өзге де қызметтер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Денсаулық сақтау объектілерін дамыту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07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Тұрғын үй-коммуналдық шаруашылық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Тұрғын-үй шаруашылығы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009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 салуға аудандар (облыстық маңызы бар қалалар) бюджеттеріне кредит беру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010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берілетін нысаналы даму трансферттер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07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012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шаруашылық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013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шаруашылықты дамытуға аудандар (облыстық маңызы бар қалалар) бюджеттеріне нысаналы даму трансферттері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028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газдандыру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030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шаруашылық объектілерін дамыту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08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Мәдениет, спорт, туризм және ақпараттық кеңістiк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саласындағы қызмет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016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объектілерін дамыту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10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255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ауыл шаруашылығы департаменті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шаруашылығының тауар өндірушілеріне кредит беру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 шаруашылығы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029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022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объектілерін дамыту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12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Көлiк және коммуникация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Көлiк және коммуникациялар саласындағы өзге де қызметтер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268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Көлік инфрақұрылымын дамыту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13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Басқалар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120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аппараты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006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тұлғалардың жарғылық капиталын қалыптастыру немесе ұлғайту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265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өнеркәсіп департаменті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Индустриялық-инновациялық даму стратегиясын іске асыру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024 </w:t>
            </w: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Экономикасы күйзеліске ұшыраған соның ішінде шағын қалаларды дамытуға аудандық (облыстық маңызы бар қалалар) бюджеттеріне берілетін нысаналы даму трансферттерi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