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9411" w14:textId="2059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2005 жылғы 7 желтоқсандағы N 3С-16-4 "2006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2006 жылғы 29 қарашадағы N ЗС-23-2 шешімі. Ақмола облысының әділет басқармасында 2006 жылғы 30 қарашада N 3203 тіркелді. Күші жойылды - Ақмола облыстық мәслихатының 2007 жылғы 5 желтоқсандағы N 4С-3-12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Ақмола облыстық мәслихатының 2007 жылғы 5 желтоқсандағы N 4С-3-12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Бюджеттік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жергілікті мемлекеттік басқару туралы"»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бабына 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Әділет департаментінде 2005 жылдың 12 желтоқсанында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N№3167 </w:t>
      </w:r>
      <w:r>
        <w:rPr>
          <w:rFonts w:ascii="Times New Roman"/>
          <w:b w:val="false"/>
          <w:i w:val="false"/>
          <w:color w:val="000000"/>
          <w:sz w:val="28"/>
        </w:rPr>
        <w:t>
 тіркелген Ақмола облыстық мәслихатының 2005 жылғы 7 желтоқсандағы N 3С-16-4 "2006 жылға арналған облыстық бюджет туралы", Ақмола облыстық мәслихатының 2006 жылғы 25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N№3С-17-3 </w:t>
      </w:r>
      <w:r>
        <w:rPr>
          <w:rFonts w:ascii="Times New Roman"/>
          <w:b w:val="false"/>
          <w:i w:val="false"/>
          <w:color w:val="000000"/>
          <w:sz w:val="28"/>
        </w:rPr>
        <w:t>
 (N№3174), 2006 жылғы 16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N№3С-18-3 </w:t>
      </w:r>
      <w:r>
        <w:rPr>
          <w:rFonts w:ascii="Times New Roman"/>
          <w:b w:val="false"/>
          <w:i w:val="false"/>
          <w:color w:val="000000"/>
          <w:sz w:val="28"/>
        </w:rPr>
        <w:t>
 (N№3183), 2006 жылғы 16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N№3С-20-5 </w:t>
      </w:r>
      <w:r>
        <w:rPr>
          <w:rFonts w:ascii="Times New Roman"/>
          <w:b w:val="false"/>
          <w:i w:val="false"/>
          <w:color w:val="000000"/>
          <w:sz w:val="28"/>
        </w:rPr>
        <w:t>
 (N№3190), 2006 жылғы 29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N№3С-21-2 </w:t>
      </w:r>
      <w:r>
        <w:rPr>
          <w:rFonts w:ascii="Times New Roman"/>
          <w:b w:val="false"/>
          <w:i w:val="false"/>
          <w:color w:val="000000"/>
          <w:sz w:val="28"/>
        </w:rPr>
        <w:t>
 (N№3193), 2006 жылғы 29 қыркүйектегі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N№3С-22-3 </w:t>
      </w:r>
      <w:r>
        <w:rPr>
          <w:rFonts w:ascii="Times New Roman"/>
          <w:b w:val="false"/>
          <w:i w:val="false"/>
          <w:color w:val="000000"/>
          <w:sz w:val="28"/>
        </w:rPr>
        <w:t>
 (3196) шешімдерімен өзгерістер мен толықтырулар енгізілген, шешіміне келесі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"31 300 149" цифрлары "31 424 457,6"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"3 720 004" цифрлары "3 710 302"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"27 575 235" цифрлары "27 709 245,6"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"31 409 427" цифрлары "31 543 437,6"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"-109278" цифрлары "-118980"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"310000" цифрлары "260000"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"368587" цифрлары "318587"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қаржы активтерiмен жасалатын операциялар бойынша сальдо - -10702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"аудандардың (облыстық маңызы бар қалалардың) жергілікті атқарушы органдарының кассалық айырмашылықты жабуға бөлген несиелері - 50 000 мың теңге" жолы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"1 930 555" сандары "1 993 670, 8" сандарымен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"800013" цифрлары "848488,8"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"47049" цифрлары "47035"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"118123" цифрлары "118414"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"338960" цифрлары "336830,4"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"3150 мың теңге - коммуналдық меншікке берілген сумен қамтамасыз ету нысандарын күрделі жөндеуден өткізу бойынша жобалау-сметалық құжаттарды әзірлеуге, оның ішінде: 2000 мың теңге - Аршалы ауданы Вячеславка селосына, 1150 мың теңге - Жақсы ауданы Подгорное селосына" жолы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"1150 мың теңге - Жақсы ауданы Подгорное селосының сумен қамтамасыз ету нысандарын күрделі жөндеуден өткізу бойынша жобалау-сметалық құжаттарды әзірлеуге";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"4880" цифрлары "4869"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"7473" цифрлары "6100"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"1100" цифрлары "1009"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"9091" цифрлары "8930"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"19837" цифрлары "16860,4"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 мың теңге - Аршалы ауданының Аршалы кентіне кіре берістегі көпірді жөндеуге" деген жолдан кейін келесі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"8528 мың теңге - Қорғалжын ауданының Дружба мектеп-интернаты үшін жұмсақ құралдар, жабдықтар және жиһаз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9000 мың теңге - Сандықтау ауданы Балқашын N№1 ОМ үшін жабдықтар, жиһаз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28841 мың теңге - Атбасар ауданының жылумен қамтамасыз ету кәсіпорындарының тұрақты жұмысын қамтамасыз ету үшін;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7000 мың теңге - Ерейментау ауданының жылумен қамтамасыз ету мекемелерінің жұмысын тұрақты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1572 мың теңге - Қорғалжын ауданының шақырту пунктінің жылу жүйесін күрделі жөндеуден өткізуге";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"1 130 542" цифрлары "1 145 182"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"32024" цифрлары "31016"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"46188" цифрлары "46187,5"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"484014" цифрлары "484822"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"173335" цифрлары "173155,7"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"3600 мың теңге - Есіл ауданының Есіл қаласында 44 пәтерлі тұрғын үйдің құрылысын аяқтау бойынша жобалау - сметалық құжаттарды дайындауға және мемлекеттік сараптау жүргізуге" жолы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"3600 мың теңге - Есіл ауданының Есіл қаласында 44 пәтерлі тұрғын үйдің жобалау - сметалық құжаттарын дайындауға және олардың инженерлік-коммуникациялық жүйелеріне, жайғастыруға, құрылыстың аяқталуына мемлекеттік сараптау жүргізуге";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"20000 мың теңге - Көкшетау қаласындағы 320 орынға мектепке дейінгі балалар ұйымының құрылысына" деген жолдан кейін келесі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"5072 мың теңге - Қорғалжын ауданының "Өрлеу" ШЖҚ МКК-ның жарғылық капиталын арттыруға;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мың теңге - Қорғалжын ауданының "Нұра топтама су құбыры" МКК-ның жарғылық капиталын арттыруға;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149000»цифрлары 148947,8»цифрларына ауыстырылсын;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8-1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"109344" цифрлары "243354,6"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"58763" цифрлары "77569,4"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"50581" цифрлары "165785,2"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8-6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"8-6) 2006 жылы пайдаланылмаған 486021 мың теңге сомасындағы мақсатты трансферттер республикалық бюджетке қайтарылуы көзделсін.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13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"471465" цифрлары "346856,8"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"80000" цифрлары "67769"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"32000" цифрлары "85000"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"309465" цифрлары "194087,8"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жергілікті атқарушы органының бюджеттер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нақты барының тапшылығын жабуға арналған  резерві 50 000 мың теңге сомасында" жолы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2005 жылғы 7 желтоқсандағы N№3С-16-4 (N№3167) "2006 жылға арналған облыстық бюджет туралы" шешімнің 1, 2 қосымшалары осы шешімнің 1, 2 қосымшаларына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тіркеуден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ресми жарияланғаннан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 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Ақмола облыстық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29.11.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ЗС-23-2 шешіміне 1 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7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ЗС-16-4 1 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019"/>
        <w:gridCol w:w="1020"/>
        <w:gridCol w:w="1021"/>
        <w:gridCol w:w="6360"/>
        <w:gridCol w:w="28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
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айырықшалық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Түсімдер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31 424 457,6
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3 710 302,0
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3 176 959,0
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3 176 959,0
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533 343,0
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533 343,0
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
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
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
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
</w:t>
            </w:r>
          </w:p>
        </w:tc>
      </w:tr>
      <w:tr>
        <w:trPr>
          <w:trHeight w:val="12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 қаржыландырылатын мемлекеттік мекемелермен  тауарларды (жұмыстарды, көрсетілетін  қызметтерді) сатудан түсетін түсімдер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
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 қаржыландырылатын мемлекеттік мекемелермен 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көрсетілетін  қызметтерді) сатудан түсетін түсімдер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
</w:t>
            </w:r>
          </w:p>
        </w:tc>
      </w:tr>
      <w:tr>
        <w:trPr>
          <w:trHeight w:val="13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
</w:t>
            </w:r>
          </w:p>
        </w:tc>
      </w:tr>
      <w:tr>
        <w:trPr>
          <w:trHeight w:val="12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
</w:t>
            </w:r>
          </w:p>
        </w:tc>
      </w:tr>
      <w:tr>
        <w:trPr>
          <w:trHeight w:val="16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
</w:t>
            </w:r>
          </w:p>
        </w:tc>
      </w:tr>
      <w:tr>
        <w:trPr>
          <w:trHeight w:val="15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
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27 709 245,6
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1 744 208,6
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1 744 208,6
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25 965 037,0
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25 965 037,0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59"/>
        <w:gridCol w:w="984"/>
        <w:gridCol w:w="1063"/>
        <w:gridCol w:w="6343"/>
        <w:gridCol w:w="288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31 543 437,6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273 002,0
</w:t>
            </w:r>
          </w:p>
        </w:tc>
      </w:tr>
      <w:tr>
        <w:trPr>
          <w:trHeight w:val="9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148 882,0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22 176,0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126 706,0
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125 864,0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71 986,0
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48 314,0
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4 028,0
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19 644,0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
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83 755,0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
</w:t>
            </w:r>
          </w:p>
        </w:tc>
      </w:tr>
      <w:tr>
        <w:trPr>
          <w:trHeight w:val="13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
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6 833,0
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76 922,0
</w:t>
            </w:r>
          </w:p>
        </w:tc>
      </w:tr>
      <w:tr>
        <w:trPr>
          <w:trHeight w:val="13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76 922,0
</w:t>
            </w:r>
          </w:p>
        </w:tc>
      </w:tr>
      <w:tr>
        <w:trPr>
          <w:trHeight w:val="12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 дайындығы, азаматтық қорғаныс және авариялармен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11 729,0
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40 483,0
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
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1 637 682,0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1 637 682,0
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1 633 652,0
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1 567 120,0
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63 632,0
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4 826 777,8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1 694 710,0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512 986,0
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  спорт бойынша қосымша білім беру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512 986,0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1 181 724,0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213 289,0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10 707,0
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оқу-әдiстемелiк кешендерді сатып алу және жеткізу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34 532,0
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301 100,0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
</w:t>
            </w:r>
          </w:p>
        </w:tc>
      </w:tr>
      <w:tr>
        <w:trPr>
          <w:trHeight w:val="15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жалпы орта білім беретін мемлекеттік мекемелердегі физика, химия, биология кабинеттерін оқу жабдығымен жарақтандыру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165 140,0
</w:t>
            </w:r>
          </w:p>
        </w:tc>
      </w:tr>
      <w:tr>
        <w:trPr>
          <w:trHeight w:val="13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266 448,0
</w:t>
            </w:r>
          </w:p>
        </w:tc>
      </w:tr>
      <w:tr>
        <w:trPr>
          <w:trHeight w:val="13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32 075,0
</w:t>
            </w:r>
          </w:p>
        </w:tc>
      </w:tr>
      <w:tr>
        <w:trPr>
          <w:trHeight w:val="17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 аудандар (облыстық маңызы бар қалалар) бюджеттеріне ағымдағы нысаналы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
</w:t>
            </w:r>
          </w:p>
        </w:tc>
      </w:tr>
      <w:tr>
        <w:trPr>
          <w:trHeight w:val="13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108 356,0
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953 922,1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953 922,1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953 922,1
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548 650,3
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49 136,0
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49 136,0
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499 514,3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499 514,3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141 394,0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55 889,0
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55 889,0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
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
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1 488 101,4
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1 029 046,4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
</w:t>
            </w:r>
          </w:p>
        </w:tc>
      </w:tr>
      <w:tr>
        <w:trPr>
          <w:trHeight w:val="11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 медициналық-педагогикалық консультациялық көмек көрсету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26 065,0
</w:t>
            </w:r>
          </w:p>
        </w:tc>
      </w:tr>
      <w:tr>
        <w:trPr>
          <w:trHeight w:val="11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861 879,4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459 055,0
</w:t>
            </w:r>
          </w:p>
        </w:tc>
      </w:tr>
      <w:tr>
        <w:trPr>
          <w:trHeight w:val="11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420 510,0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9 770 022,2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4 341 833,0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4 341 833,0
</w:t>
            </w:r>
          </w:p>
        </w:tc>
      </w:tr>
      <w:tr>
        <w:trPr>
          <w:trHeight w:val="10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4 341 833,0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777 768,3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138 798,0
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бөліктері мен препараттарын өндiру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90 613,0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
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638 970,3
</w:t>
            </w:r>
          </w:p>
        </w:tc>
      </w:tr>
      <w:tr>
        <w:trPr>
          <w:trHeight w:val="10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208 354,0
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341 059,3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
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</w:tr>
      <w:tr>
        <w:trPr>
          <w:trHeight w:val="10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1 610 759,2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1 610 759,2
</w:t>
            </w:r>
          </w:p>
        </w:tc>
      </w:tr>
      <w:tr>
        <w:trPr>
          <w:trHeight w:val="10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1 386 412,0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25 505,6
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107 653,8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75 830,7
</w:t>
            </w:r>
          </w:p>
        </w:tc>
      </w:tr>
      <w:tr>
        <w:trPr>
          <w:trHeight w:val="13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15 357,1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2 539 578,4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2 539 578,4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2 252 398,4
</w:t>
            </w:r>
          </w:p>
        </w:tc>
      </w:tr>
      <w:tr>
        <w:trPr>
          <w:trHeight w:val="13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227 957,9
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227 957,9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203 588,9
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272 125,4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60 679,0
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45 662,0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5 228,0
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211 446,4
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211 446,4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1 409 051,5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1 163 282,0
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399 805,0
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399 805,0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763 477,0
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763 477,0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203 461,5
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203 461,5
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49 303,0
</w:t>
            </w:r>
          </w:p>
        </w:tc>
      </w:tr>
      <w:tr>
        <w:trPr>
          <w:trHeight w:val="16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785,1
</w:t>
            </w:r>
          </w:p>
        </w:tc>
      </w:tr>
      <w:tr>
        <w:trPr>
          <w:trHeight w:val="13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127 791,0
</w:t>
            </w:r>
          </w:p>
        </w:tc>
      </w:tr>
      <w:tr>
        <w:trPr>
          <w:trHeight w:val="22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25 582,4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42 308,0
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42 308,0
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32 439,0
</w:t>
            </w:r>
          </w:p>
        </w:tc>
      </w:tr>
      <w:tr>
        <w:trPr>
          <w:trHeight w:val="8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 қызметтерге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674 634,6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674 634,6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674 634,6
</w:t>
            </w:r>
          </w:p>
        </w:tc>
      </w:tr>
      <w:tr>
        <w:trPr>
          <w:trHeight w:val="11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385 073,6
</w:t>
            </w:r>
          </w:p>
        </w:tc>
      </w:tr>
      <w:tr>
        <w:trPr>
          <w:trHeight w:val="10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289 561,0
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1 049 299,0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343 152,0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340 152,0
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89 456,0
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69 336,0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420 803,0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310 803,0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13 738,0
</w:t>
            </w:r>
          </w:p>
        </w:tc>
      </w:tr>
      <w:tr>
        <w:trPr>
          <w:trHeight w:val="11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177 845,0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233 512,4
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68 811,0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24 183,0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24 183,0
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115 205,4
</w:t>
            </w:r>
          </w:p>
        </w:tc>
      </w:tr>
      <w:tr>
        <w:trPr>
          <w:trHeight w:val="8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115 205,4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13 476,0
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
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
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34 171,6
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34 171,6
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27 805,6
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
</w:t>
            </w:r>
          </w:p>
        </w:tc>
      </w:tr>
      <w:tr>
        <w:trPr>
          <w:trHeight w:val="13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4 301 796,0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2 823 129,4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2 823 129,4
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45 368,4
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216 324,6
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ақпараттық-маркетингтік жүйесін дамыту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
</w:t>
            </w:r>
          </w:p>
        </w:tc>
      </w:tr>
      <w:tr>
        <w:trPr>
          <w:trHeight w:val="9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
</w:t>
            </w:r>
          </w:p>
        </w:tc>
      </w:tr>
      <w:tr>
        <w:trPr>
          <w:trHeight w:val="9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тауар-материялдық құндылықтарды субсидиялау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497 089,0
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406 497,0
</w:t>
            </w:r>
          </w:p>
        </w:tc>
      </w:tr>
      <w:tr>
        <w:trPr>
          <w:trHeight w:val="15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
</w:t>
            </w:r>
          </w:p>
        </w:tc>
      </w:tr>
      <w:tr>
        <w:trPr>
          <w:trHeight w:val="8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336 830,4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974 786,0
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197 877,0
</w:t>
            </w:r>
          </w:p>
        </w:tc>
      </w:tr>
      <w:tr>
        <w:trPr>
          <w:trHeight w:val="13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776 909,0
</w:t>
            </w:r>
          </w:p>
        </w:tc>
      </w:tr>
      <w:tr>
        <w:trPr>
          <w:trHeight w:val="9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776 909,0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230 798,0
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230 798,0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230 798,0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227 429,6
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142 797,6
</w:t>
            </w:r>
          </w:p>
        </w:tc>
      </w:tr>
      <w:tr>
        <w:trPr>
          <w:trHeight w:val="10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25 479,0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112 228,6
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
</w:t>
            </w:r>
          </w:p>
        </w:tc>
      </w:tr>
      <w:tr>
        <w:trPr>
          <w:trHeight w:val="15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32 638,0
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573 743,0
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573 743,0
</w:t>
            </w:r>
          </w:p>
        </w:tc>
      </w:tr>
      <w:tr>
        <w:trPr>
          <w:trHeight w:val="7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17 038,0
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16 954,0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542 561,0
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524 571,0
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14 144,0
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632 118,6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521 297,6
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521 297,6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521 297,6
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110 821,0
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110 821,0
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91 755,0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1 443 018,9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40 726,0
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40 726,0
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40 726,0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 (бөлімі)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
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басқармасының қызметін қамтамасыз ету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1 389 643,9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1 320 583,8
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
</w:t>
            </w:r>
          </w:p>
        </w:tc>
      </w:tr>
      <w:tr>
        <w:trPr>
          <w:trHeight w:val="10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194 087,8
</w:t>
            </w:r>
          </w:p>
        </w:tc>
      </w:tr>
      <w:tr>
        <w:trPr>
          <w:trHeight w:val="19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973 727,0
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облыстық жергілікті атқарушы органының резерві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67 769,0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9 665,0
</w:t>
            </w:r>
          </w:p>
        </w:tc>
      </w:tr>
      <w:tr>
        <w:trPr>
          <w:trHeight w:val="9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59 395,1
</w:t>
            </w:r>
          </w:p>
        </w:tc>
      </w:tr>
      <w:tr>
        <w:trPr>
          <w:trHeight w:val="10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шағын қалаларды дамытуға аудандық (облыстық 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 трансферттерi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59 395,1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4 868 537,0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4 868 537,0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4 868 537,0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4 275 468,0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593 069,0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 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-118 980,0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бюджеттiк несие беру 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-58 587,0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 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 бойынша ағымдағы жылы қолма-қол ақшаның тапшылығын болжамы жағдайында оны жабуға арналған облыстық жергілікті атқарушы органының резервi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несиелерді өтеу 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318 587,0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несиелерді өтеу 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318 587,0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несиелердің өтелуі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318 587,0
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активтерiмен жасалатын операциялар бойынша сальдо 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-10 702,0
</w:t>
            </w:r>
          </w:p>
        </w:tc>
      </w:tr>
      <w:tr>
        <w:trPr>
          <w:trHeight w:val="8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 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10 702,0
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 ішінде сатудан түсетін түсімдер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(профицит) 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-49 691,0
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мерзімді қазынашылық міндеттемелер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
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Ақмола облыстық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29.11.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ЗС-23-2 шешіміне 2 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7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ЗС-16-4 2 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бағдарламаларға бөлінген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инвестициялық жобаларды бағдарламаларды жүзеге асыруға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бюджеттік даму бағдарламалардың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997"/>
        <w:gridCol w:w="1004"/>
        <w:gridCol w:w="1004"/>
        <w:gridCol w:w="997"/>
        <w:gridCol w:w="8079"/>
      </w:tblGrid>
      <w:tr>
        <w:trPr>
          <w:trHeight w:val="7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классификацияның коды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
</w:t>
            </w:r>
          </w:p>
        </w:tc>
      </w:tr>
      <w:tr>
        <w:trPr>
          <w:trHeight w:val="48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</w:tr>
      <w:tr>
        <w:trPr>
          <w:trHeight w:val="48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</w:tr>
      <w:tr>
        <w:trPr>
          <w:trHeight w:val="6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6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</w:tr>
      <w:tr>
        <w:trPr>
          <w:trHeight w:val="6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</w:tr>
      <w:tr>
        <w:trPr>
          <w:trHeight w:val="39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66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мәдениет, спорт, туризм және ақпараттық кеңістiк органдардың ақпараттық жүйелер құру
</w:t>
            </w:r>
          </w:p>
        </w:tc>
      </w:tr>
      <w:tr>
        <w:trPr>
          <w:trHeight w:val="49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</w:tr>
      <w:tr>
        <w:trPr>
          <w:trHeight w:val="57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 құрылыс департаменті (басқармасы)
</w:t>
            </w:r>
          </w:p>
        </w:tc>
      </w:tr>
      <w:tr>
        <w:trPr>
          <w:trHeight w:val="10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57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</w:tr>
      <w:tr>
        <w:trPr>
          <w:trHeight w:val="6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  (Басқармасы)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4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 құрылыс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4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66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</w:tr>
      <w:tr>
        <w:trPr>
          <w:trHeight w:val="9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10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мұрағат және құжаттама басқармасы (бөлімі)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6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</w:tr>
      <w:tr>
        <w:trPr>
          <w:trHeight w:val="4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ішкі саясат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9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</w:tr>
      <w:tr>
        <w:trPr>
          <w:trHeight w:val="36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 құрылыс департаменті (басқармасы)
</w:t>
            </w:r>
          </w:p>
        </w:tc>
      </w:tr>
      <w:tr>
        <w:trPr>
          <w:trHeight w:val="66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 құрылыс департаменті (басқармасы)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жер қатынастарын басқару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58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  және құрылыс қызметі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6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мемлекеттік сәулет-құрылыстық бақылау департаменті (басқармасы)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9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 құрылыс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</w:tr>
      <w:tr>
        <w:trPr>
          <w:trHeight w:val="6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 қала құрылысы департаменті (басқармасы)
</w:t>
            </w:r>
          </w:p>
        </w:tc>
      </w:tr>
      <w:tr>
        <w:trPr>
          <w:trHeight w:val="36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</w:tr>
      <w:tr>
        <w:trPr>
          <w:trHeight w:val="3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</w:tr>
      <w:tr>
        <w:trPr>
          <w:trHeight w:val="57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6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6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 құрылыс департаменті (басқармасы)
</w:t>
            </w:r>
          </w:p>
        </w:tc>
      </w:tr>
      <w:tr>
        <w:trPr>
          <w:trHeight w:val="10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Инвестициялық  бағдарламалары 
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</w:tr>
      <w:tr>
        <w:trPr>
          <w:trHeight w:val="6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60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3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4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</w:tr>
      <w:tr>
        <w:trPr>
          <w:trHeight w:val="9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</w:tr>
      <w:tr>
        <w:trPr>
          <w:trHeight w:val="34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</w:tr>
      <w:tr>
        <w:trPr>
          <w:trHeight w:val="69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ақпараттық-маркетингтік жүйесін дамыту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