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5b32" w14:textId="7ae5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Кәсіптік балық аулау жүргізу үшін балық шаруашылық су тоғандарын (телімдерін) пайдаланушыларға бекітіп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 тамыздағы N A-7/261 қаулысы. Ақмола облысының әділет департаментінде 2006 жылғы 14 тамызда N 3194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Ескерту.1-тармақты және қосымшаны қоспағанда, қаулының күші жойылды - Ақмола облысы әкімдігінің 23.10.2015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дүниесін қорғау, өсімін молайту және пайдалану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 "Балық аулау ережесін бекіту туралы" Қазақстан Республикасы Үкіметінің 2005 жылғы 18 наурыздағы N 246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"Балық шаруашылығы су тоғандарын (телімдерін) бекітіп беру бойынша конкурс өткізу ережесін және конкурсқа қатысушыларға қойылатын біліктілік талаптарын бекіту туралы" Қазақстан Республикасы Үкіметінің 2005 жылғы 4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әлеуетті табиғат пайдаланушыларға балық шаруашылығы су тоғандарын (телімдерін) бекітіп беру және кәсіптік, спорттық-әуесқой балық аулау және басқа да су жануарларын өндіру құқығын беру жөніндегі конкурстық комиссияның N 11 хаттамасы негізінде облыс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Кәсіптік балық аулау жүргізу үшін Ақмола облысының балық шаруашылық су тоғандары (телімдері) пайдаланушыларға қосымшаға сәйкес 10 жыл мерзімге бекітіліп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күші 2006 жылдың 5 шілдесінен бастап қалыптасқан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облыстық әділет департаментінде мемлекеттік тіркеуден өткен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м.а.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 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а-7/261 қаулысына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Кәсіптік балық аулау жүргізу үшін пайдаланушыларға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10 жыл мерзімге бекітіліп берілетін Ақмола облысы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шаруашылық су тоғандарының (телімдері)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33"/>
        <w:gridCol w:w="64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пайдаланушылардың атауы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тоғандарының атаулары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"Әсель-2" ШҚ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Селеті бөгені N 5 телімі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"Сенім-2006" ЖШС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Тасмола әуіті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"Кузмичев АА"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Сейтен көлі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"Депершмидт"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Шөптікөл көлі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"Нам"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көл бөгеті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"Сенім-2006" ЖШС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Тазкөл көлі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"Атамекен"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Жалтыркөл көлі N 2 телімі, Вячеславск бөгені, N 7 телімі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"Жасмин-М" ЖШС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Полистиновский әуітінің телімі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"Алтындән" ЖШС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Жданов әуіті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"Сивяков"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Барлыкөл көлі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ауданы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"Богдановка" ЖШС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көлі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"Нечитайло"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Машдвор әуіті, Бақыр әуіті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"Шошанова"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Жарлыкөл, Ойнақ көлдері және Қоржынкөл көлінің N 2 телімі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"Әсель-2" ШҚ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Селеті бөгені, N 6 телімі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"Лазуков" ЖК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Артықкөл көлі, N 2 бөгетше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73"/>
        <w:gridCol w:w="6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 Көкшетау" РМК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бөгеті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"Қожагелдинов Р.Е."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Подлесный бөгеті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жолдары" ЖШС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Жылымды бөгеті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(Абраев) БА және АОАҚ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Сабынды гидроторабынан Ұялы Шалқарға дейін, Мортықтан Біртабан көліне дейін, Камни телімінен Қызыл мешіт теліміне дейін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"Ілясов"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көлі N 5 телімі, Жәнібек Шалқар көлі N 4 телімі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"Біләлов"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көлінің N 2 оңтүстік бөлігі, Ұялы Шалқар көлі N 6 телімі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"Құлманов"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 көлінің N 2 оңтүстік бөлігі, Жұмай көлі N 1 телімі, Жәнібек Шалқар көлі N 5 телімі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"Новоникольское" ЖШС ӨКФ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көлі N 2,3 телімдері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"Сенім - 2006" ЖШС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көлі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"Самал жай" ЖШС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Барлыкөл көлі, Ақпан бөгеті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"Яворский"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Барышевка бөгеті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"Сигитал" ЖШС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Ключи бөгеті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"Ляхов"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бөгеті 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"Маржықпаева" ЖК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Лобановка әуіті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ШҚ - шаруа қожалығы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ЖШС - жауапкершілігі шектеулі серіктестік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ЖК - 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РМК - республикалық мемлекеттік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 және АОАҚ - балық аулаушылар және Ақмола облыстық аңшылар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ЖШС ӨКФ - жауапкершілігі шектеулі серіктестік өндірістік коммерциялық фирма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