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cc6b" w14:textId="dc5c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Облыстық мәслихаттың 2005 жылғы 7 желтоқсандағы N 3С-16-4 "2006 жылға арналған облыстық бюджет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2006 жылғы 16 маусымдағы N ЗС-20-5 шешімі. Ақмола облысының әділет департаментінде 2006 жылғы 21 маусымда N 3190 тіркелді. Күші жойылды - Ақмола облыстық мәслихатының 2007 жылғы 5 желтоқсандағы N 4С-3-12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Ақмола облыстық мәслихатының 2007 жылғы 5 желтоқсандағы N 4С-3-12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Бюджеттік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"Қазақстан Республикасындағы жергілікті мемлекеттік басқару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 6 бабына сәйкес облыстық мәслихат 
</w:t>
      </w:r>
      <w:r>
        <w:rPr>
          <w:rFonts w:ascii="Times New Roman"/>
          <w:b/>
          <w:i w:val="false"/>
          <w:color w:val="000000"/>
          <w:sz w:val="28"/>
        </w:rPr>
        <w:t>
ШЕШІМ ЕТТІ: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облыстық әділет департаментінде 2005 жылдың 12 желтоқсанында N 3167 тіркелген облыстық  мәслихаттың 2005 жылғы 7 желтоқсандағы N 3С-16-4 "2006 жылға арналған облыстық бюджет туралы" 
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</w:t>
      </w:r>
      <w:r>
        <w:rPr>
          <w:rFonts w:ascii="Times New Roman"/>
          <w:b w:val="false"/>
          <w:i w:val="false"/>
          <w:color w:val="000000"/>
          <w:sz w:val="28"/>
        </w:rPr>
        <w:t>
 (әділет департаментінде 2006 жылдың 30 қаңтарында N№3174 тіркелген облыстық мәслихаттың 2006 жылғы 25 қаңтардағы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N№3С-17-3 </w:t>
      </w:r>
      <w:r>
        <w:rPr>
          <w:rFonts w:ascii="Times New Roman"/>
          <w:b w:val="false"/>
          <w:i w:val="false"/>
          <w:color w:val="000000"/>
          <w:sz w:val="28"/>
        </w:rPr>
        <w:t>
 және 2006 жылдың 21 наурызында N№3183 тіркелген облыстық мәслихаттың 2006 жылғы 16 наурыздағы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N№3С-18-3 </w:t>
      </w:r>
      <w:r>
        <w:rPr>
          <w:rFonts w:ascii="Times New Roman"/>
          <w:b w:val="false"/>
          <w:i w:val="false"/>
          <w:color w:val="000000"/>
          <w:sz w:val="28"/>
        </w:rPr>
        <w:t>
 шешімдерімен өзгерістер енгізілген) келесі өзгерістер мен толықтырулар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"30 768 913" цифрлары "31 206 716"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"3 251 321" цифрлары "3 692 689"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"4 163" цифрлары "4 910"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"27 513 429" цифрлары "27 509 117"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"30 878 191" цифрлары "31 315 994"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 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"360000"»цифрлары "310000"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"418587" цифрлары "368587" цифрларына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 тармақ жаңа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Облыстық бюджет кірістері келесі көздер есебінен бекітілсін: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Салықтық түсімдер: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кіріс салығынан;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табиғи және басқа ресурстарды пайдаланудан түскен түсімдер;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кәсіпшілік қызметті жүргізу үшін алым;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Салықсыз түсімдер: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меншігіндегі мүліктерді жалға беруден кірістер;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берілген несиелер бойынша сыйлықтар;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 мемлекеттік мекемелердің тауарларын (жұмыстарын, қызметтерін) таратудан түсетін түсімдер;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 қаржыландырылатын мемлекеттік мекемелер ұйымдастырған мемлекеттік сатып алуларды жүргізуден түскен ақшалар;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бюджеттен, сонымен қатар Қазақстан Республикасының Ұлттық банкінің (шығын сметалары) бюджетінен ұсталынатын және қаржыланатын мемлекеттік мекемелердің салығына жататын айыппұлдардан, өсімдерден, санкциялардан, мемлекеттік мекемелер салық салудан;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мемлекеттік бюджеттен берілген бюджеттік несиелерді жабудан,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Көкшетау қаласында тұрғын үй құрылысы үшін бөлінген несиелер - 256000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Ерейментау ауданының кассалық алшақтығын жабуға бөлінген несиелер - 11200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аудандардың (облыстық маңызы бар қалалардың) жергілікті атқарушы органдары кассалық айырмашылықты жабуға бөлген несиелері - 50 000 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шағын кәсіпкерлік субъектілеріне бөлінген несиелер -51387 мың теңге.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5-1 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"1 781 312" цифрлары "1 774 812"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"1 614 862" цифрлары "1 608 362"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"671667" цифрлары "665167" цифрларына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6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"1 656 255" цифрлары "2 012 916"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"610692" цифрлары "737748"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"46792" цифрлары "40494"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"142396" цифрлары "121378"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"95200" цифрлары "94860"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"239275" цифрлары "344653"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"5000 мың теңге - Көкшетау қаласының жалпы білім беретін мектептеріне спорттық құрал-жабдықтар сатып алуға" жолынан кейін келесі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"7473 мың теңге Бұланды ауданы Новобратск ОМ жылу беру жүйесін күрделі жөндеуге;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5300 мың теңге - Ерейментау ауданының білім беру нысандарын жылу беру маусымына дайындауға;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1100 мың теңге - Сандықтау ауданының екі мектебін сұйық отынмен жылытудан қатты отынмен жылытуға ауыстыру үшін жылу қазандығын сатып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9091 мың теңге - Сандықтау ауданының алты мектебін (Белгородская, Приозерная, Новоникольская, Широковская, Краснополянская, Дорогинская) күрделі жөндеуден өткізуге және жылу қазандығы құрал-жабдықтарын сатып алуға;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3130 мың теңге- Аршалы ауданы Аршалы кентіндегі "Солнышко" бала бақшасының жылу беру жүйесін толық жөндеуге;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5000 мың теңге - Ерейментау ауданының тұрмысы төмен отбасыларының 18 жасқа дейінгі балаларына жәрдемақы төлеуге;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1714 мың теңге - Егіндікөл ауданының "Спиридоновка - Жалманқұлақ", "Егіндікөл - Спиридоновка - Абай"» аудандық маңызы бар автожолдарын орташа жөндеуден өткізуге жобалау- сметалық құжаттарын дайындауға;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1326 мың теңге - "Егіндікөл ауданының Абай атындағы селосында су құбырларын және су жолдарын, алаңдары жүйелерін қайта жабдықтау" жобасы бойынша ТЭН дайындауға және оған сараптама жүргізуге;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13200 мың теңге - Аршалы ауданының Аршалы поселкесін көркейтуге және жолдарын жөндеуге;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мың теңге - Аршалы ауданының Аршалы кентіне кіре берістегі көпірді жөндеуге;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 тармақшада: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"1 045 563" цифрлары "1 275 168"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"15470" цифрлары "34294"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"478279" цифрлары "521054"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"203414 мың теңге - инженерлік-коммуникациялық инфрақұрылымды қайта орнықтыруға" жолдардан кейін келесі мазмұндағы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"1517 мың теңге - Қорғалжын ауданының Екпінді, Ұялы, Садырбай селоларының сумен қамтамасыз ететін нысандарының құрылысы үшін жобалау-барлау жұмыстарын жүргізуге;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6489 мың теңге - Аршалы ауданының "Раздольное, Байдалы селоларының су құбырлары жүйелерін қайта жабдықтау" жобасы бойынша жобалау-сметалық құжаттарды дайындауға және оған сараптама жасау жұмыстарын жүргізуге;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86000 мың теңге - Ерейментау ауданы Ерейментау қаласындағы N 5 жылу қазандығын қайта жабдықтауға;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100000 мың теңге - Көкшетау қаласындағы спорт сарайының құрылысына;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125000 мың теңге - Көкшетау қаласындағы мектепке дейінгі балалар мекемесінің құрылысына;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149000 мың теңге - Көкшетау қаласындағы жылу магистралін қайта жабдықтауға;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"300000 мың теңге - Көкшетау қаласында спорттық ойын-сауық орталығының құрылысына" жолы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келесі мазмұндағы 6-1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Мемлекеттік сатып алуларды жүргізуден жинақталған үнемдеулерді: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740 мың теңге - Аршалы ауданының Қойгелді селосында орта мектептің құрылысына бөлінген мақсатты трансферттерді осы нысанға көрсетілген авторлық және техникалық қызметтерге бақылау жасауды өтеуге жұмсалсын;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3667 мың теңге Балқашын орта мектебінің толық жөндеуден өткізуге бөлінген мақсатты трансферттерден қаражат - осы нысанның шатырын күрделі жөндеуден өткізуге жұмсалсын".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келесі мазмұндағы 8-4.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"8-4) Облыстық бюджетте мақсатсыз жұмсалған, 2005 жылы республикалық бюджеттен 2188 мың теңге көлеміндегі бөлінген мақсатты трансферттер ескерілсін".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келесі мазмұндағы 8-5. тармағымен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"8-5. 2005 жылы мақсатсыз пайдаланған 2188 мың теңге көлеміндегі мақсатты трансферттерді республикалық бюджетке қайтару қарастырылсын".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13 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"490147" цифрлары "460567"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"340147" цифрлары "360567" цифрларына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"100000" цифрлары "50000" цифрларына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Жоғарыда көрсетілген шешімнің 1, 2 қосымшалары осы шешімнің 1, 2 қосымшаларына сәйкес жаңа редакцияда жазылсын.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шешім Ақмола облысының  әділет департаментінде мемлекеттік тіркеуден өткеннен кейін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 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16 маусымдағы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ЗС-20-5 шешіміне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7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ЗС-16-4 1 қосымша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2006 жылға арналған бюджет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1"/>
        <w:gridCol w:w="842"/>
        <w:gridCol w:w="901"/>
        <w:gridCol w:w="901"/>
        <w:gridCol w:w="7537"/>
        <w:gridCol w:w="195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 
</w:t>
            </w:r>
          </w:p>
        </w:tc>
        <w:tc>
          <w:tcPr>
            <w:tcW w:w="1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
</w:t>
            </w:r>
          </w:p>
        </w:tc>
      </w:tr>
      <w:tr>
        <w:trPr>
          <w:trHeight w:val="28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сыныптар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5              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Түсімдер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31206716
</w:t>
            </w:r>
          </w:p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3692689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3176959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 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3176959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515730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515720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 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
</w:t>
            </w:r>
          </w:p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
</w:t>
            </w:r>
          </w:p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1400
</w:t>
            </w:r>
          </w:p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сыйақылар (мүдделер)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
</w:t>
            </w:r>
          </w:p>
        </w:tc>
      </w:tr>
      <w:tr>
        <w:trPr>
          <w:trHeight w:val="102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 қаржыландырылатын мемлекеттік мекемелермен тауарларды (жұмыстарды, көрсетілетін қызметтерді) сатудан түсетін түсімдер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</w:tr>
      <w:tr>
        <w:trPr>
          <w:trHeight w:val="102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бюджеттен қаржыландырылатын мемлекеттік мекемелермен тауарларды (жұмыстарды, көрсетілетін қызметтерді) сатудан түсетін түсімдер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
</w:t>
            </w:r>
          </w:p>
        </w:tc>
      </w:tr>
      <w:tr>
        <w:trPr>
          <w:trHeight w:val="102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102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 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
</w:t>
            </w:r>
          </w:p>
        </w:tc>
      </w:tr>
      <w:tr>
        <w:trPr>
          <w:trHeight w:val="30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трансферттерден түсетін түсімдер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27509117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161091
</w:t>
            </w:r>
          </w:p>
        </w:tc>
      </w:tr>
      <w:tr>
        <w:trPr>
          <w:trHeight w:val="25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1610091
</w:t>
            </w:r>
          </w:p>
        </w:tc>
      </w:tr>
      <w:tr>
        <w:trPr>
          <w:trHeight w:val="510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25899026
</w:t>
            </w:r>
          </w:p>
        </w:tc>
      </w:tr>
      <w:tr>
        <w:trPr>
          <w:trHeight w:val="735" w:hRule="atLeast"/>
        </w:trPr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25899026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41"/>
        <w:gridCol w:w="1063"/>
        <w:gridCol w:w="847"/>
        <w:gridCol w:w="7253"/>
        <w:gridCol w:w="1996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
</w:t>
            </w:r>
          </w:p>
        </w:tc>
        <w:tc>
          <w:tcPr>
            <w:tcW w:w="19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 
</w:t>
            </w:r>
          </w:p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31315994
</w:t>
            </w:r>
          </w:p>
        </w:tc>
      </w:tr>
      <w:tr>
        <w:trPr>
          <w:trHeight w:val="5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250796
</w:t>
            </w:r>
          </w:p>
        </w:tc>
      </w:tr>
      <w:tr>
        <w:trPr>
          <w:trHeight w:val="8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148407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126706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124371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қаржы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 (басқармасының)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жекешелендіруді ұйымдастыру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экономика және бюджеттік жоспарлау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департаментінің (басқармасының)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49747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дайындығы, азаматтық қорғаныс және авариялармен табиғи апаттардың алдын алуды және жоюды ұйымдастыру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76922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 азаматтық қорғаныс және авариялармен табиғи апаттардың алдын алуды және жоюды ұйымдастыру департаменті (басқармасының)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40483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оларды жою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24710
</w:t>
            </w:r>
          </w:p>
        </w:tc>
      </w:tr>
      <w:tr>
        <w:trPr>
          <w:trHeight w:val="9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1638340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1638340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1638340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1571808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тәртiптi қорғау және қоғамдық қауiпсiздiктi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 қорғауға қатысатын азаматтарды көтермелеу 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4628666
</w:t>
            </w:r>
          </w:p>
        </w:tc>
      </w:tr>
      <w:tr>
        <w:trPr>
          <w:trHeight w:val="5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1376554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қосымша білім беру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506386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870168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 бағдарламалары бойынша жалпы білім беру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213339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облыстық ұйымдары үшін оқулықтар мен оқу-әдістемелік кешендерді сатып алу және жеткізу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216362
</w:t>
            </w:r>
          </w:p>
        </w:tc>
      </w:tr>
      <w:tr>
        <w:trPr>
          <w:trHeight w:val="9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 және мектептен тыс іс-шараларды өткізу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мекемелерінің үлгі штаттарын ұстауды қамтамасыз етуге аудандар (облыстық маңызы бар қалалар) бюджеттеріне ағымдағы нысаналы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279295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 Интернет желісіне қосуға және олардың трафигін төлеуге аудандар (облыстық маңызы бар қалалар) бюджеттеріне ағымдағы нысаналы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мекемелеріне кітапханалық қорларын жаңарту үшін оқулық пен оқу-әдістемелік кешенін сатып алуға және жеткізуге аудандар (облыстық маңызы бар қалалар) бюджеттеріне ағымдағы нысаналы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 мемлекеттік мекемелері үшін лингафондық және мультимедиялық кабинеттер жасауға аудандар (облыстық маңызы бар қалалар) бюджеттеріне ағымдағы нысаналы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тамақтануды, тұруды және балаларды тестілеу пункттеріне жеткізуді ұйымдастыруға берілетін ағымдағы нысаналы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кәсiптік бiлiм беру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 беру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917683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594365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545229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кәсіби білім беру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140894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ішкі істердің атқарушы органы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 арттыру және оларды қайта даярлау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15574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69931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1599170
</w:t>
            </w:r>
          </w:p>
        </w:tc>
      </w:tr>
      <w:tr>
        <w:trPr>
          <w:trHeight w:val="4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1140115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департаментінің (басқармасының)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43537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жеткіншектердің психикалық денсаулығын зерттеу және халыққа психологиялық-медициналық-педагогикалық консультациялық көмек көрсету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 білім беру объектілерін ұстауға аудандар (облыстық маңызы бар қалалар) бюджеттеріне берілетін ағымдағы нысаналы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969748
</w:t>
            </w:r>
          </w:p>
        </w:tc>
      </w:tr>
      <w:tr>
        <w:trPr>
          <w:trHeight w:val="7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459055
</w:t>
            </w:r>
          </w:p>
        </w:tc>
      </w:tr>
      <w:tr>
        <w:trPr>
          <w:trHeight w:val="78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420510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дамыту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38545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9948010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бейiнді ауруханалар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4330782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4330782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 санитарлық-медициналық көмек және денсаулық сақтау ұйымдары мамандарының бағыты бойынша стационарлық медициналық көмек көрсету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4330782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778298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138498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 сақтау ұйымдары үшiн қан, оның компоненттерi мен препараттарын өндiру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90613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сүруді насихаттау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санитарлық-эпидемиологиялық қадағалау департаменті 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639800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санитарлық-эпидемиологиялық қадағалау департаментінің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208396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санитарлық-эпидемиологиялық салауаттылығы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341364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Індетке қарсы күрес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 алуды жүргізу үшін дәрiлiк заттарды, вакциналарды және басқа иммунды биологиялық препараттарды орталықтандырылған сатып алу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1647185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1654877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 айналадағылар үшін қауіп төндіретін аурулармен ауыратын адамдарға медициналық көмек көрсету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1421813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 туберкулез ауруларына қарсы препараттарымен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24696
</w:t>
            </w:r>
          </w:p>
        </w:tc>
      </w:tr>
      <w:tr>
        <w:trPr>
          <w:trHeight w:val="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 қарсы препараттарымен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107858
</w:t>
            </w:r>
          </w:p>
        </w:tc>
      </w:tr>
      <w:tr>
        <w:trPr>
          <w:trHeight w:val="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 химия препараттарымен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77432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2693614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2693614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 медициналық-санитарлық көмек көрсету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2369411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мамандандырылған балалар және емдік тамақ өнімдерімен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324203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224731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 көрсету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199226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халыққа медициналық көмек көрсету 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департаментінің (басқармасының)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45662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ашуды жүргізу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мекеннің шегінен тыс емделуге тегін және жеңілдетілген жол жүрумен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211450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211450
</w:t>
            </w:r>
          </w:p>
        </w:tc>
      </w:tr>
      <w:tr>
        <w:trPr>
          <w:trHeight w:val="6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1405890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1148960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жұмыспен қамтылу мен әлеуметтік бағдарламаларды үйлестіру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 мен қарттарды әлеуметтік қамтамсыз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399805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 балаларды әлеуметтік қамсыздандыру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749155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 мен әлеуметтік бағдарламаларды үйлестіру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213718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 әлеуметтік қолдау көрсету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 желiлерiнiң абоненттерi болып табылатын, әлеуметтiк жағынан қорғалатын азаматтардың телефон үшiн абоненттiк төлем тарифiнiң көтерiлуiн өтеуге аудандар (облыстық маңызы бар қалалар) бюджеттеріне ағымдағы берілетін нысаналы трансферт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аз қамтылған жанұялардан 18 жасқа дейінгі балаларға мемлекеттік жәрдемақылар төлеуге ағымдағы нысаналы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мүгедектерді оңалту жеке бағдарламасына сәйкес, мұқтаж мүгедектерді арнайы гигиеналық құралдармен қамтамасыз етуге, және ымдау тілі мамандарының, жеке көмекшілердің қызмет көрсетуіне ағымдағы нысаналы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29722
</w:t>
            </w:r>
          </w:p>
        </w:tc>
      </w:tr>
      <w:tr>
        <w:trPr>
          <w:trHeight w:val="5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жұмыспен қамтылу мен әлеуметтік бағдарламаларды үйлестіру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 әлеуметтік бағдарламаларды үйлестіру департаментінің (басқармасының)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1  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687500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(облыстың маңызы бар қалалар) бюджеттеріне берілетін нысаналы даму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387500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
</w:t>
            </w:r>
          </w:p>
        </w:tc>
      </w:tr>
      <w:tr>
        <w:trPr>
          <w:trHeight w:val="6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934684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332970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 (басқармасының)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17438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тарихи-мәдени мұралардың сақталуын және оған қол жетімді болуын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 театр және музыка өнерін қолдау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116887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310334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басқармасының (бөлімінің)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13738
</w:t>
            </w:r>
          </w:p>
        </w:tc>
      </w:tr>
      <w:tr>
        <w:trPr>
          <w:trHeight w:val="10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облыстық құрама командаларының мүшелерiн дайындау және олардың республикалық және халықаралық спорт жарыстарына қатысуы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175759
</w:t>
            </w:r>
          </w:p>
        </w:tc>
      </w:tr>
      <w:tr>
        <w:trPr>
          <w:trHeight w:val="6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
</w:t>
            </w:r>
          </w:p>
        </w:tc>
      </w:tr>
      <w:tr>
        <w:trPr>
          <w:trHeight w:val="6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нысандарын дамыту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 құжаттама басқармасы (бөлімі)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 басқармасының (бөлімінің)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60146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ішкі саясат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
</w:t>
            </w:r>
          </w:p>
        </w:tc>
      </w:tr>
      <w:tr>
        <w:trPr>
          <w:trHeight w:val="5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 арқылы мемлекеттік ақпарат саясатын жүргізу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117305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 басқармасының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халықтарының басқа да тiлдерiн дамыту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11837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департаментінің (басқармасының)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29618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өңірлік бағдарламаларды іске асыру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12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4709202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2641818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2641818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департаментінің (басқармасының)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39171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қолдау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211030
</w:t>
            </w:r>
          </w:p>
        </w:tc>
      </w:tr>
      <w:tr>
        <w:trPr>
          <w:trHeight w:val="6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ақпараттық-маркетингтік жүйесін дамыту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меншікке жатпайтын ауыл шаруашылығы ұйымдарының банкроттық рәсімдерін жүргізу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 жинау жұмыстарын жүргізу үшін қажетті тауар-материялдың құндылықтарды субсидиялау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1274000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шаруашылығын дамытуды қолдау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569053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Өндірілетін ауыл шаруашылығы дақылдарының шығымдылығы мен сапасын арттыруды қолдау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96557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15765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 өнімдерінің өнімділігін және сапасын арттыру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тауарларын өндірушілерге су жеткізу жөніндегі қызметтердің құнын субсидиялау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344653
</w:t>
            </w:r>
          </w:p>
        </w:tc>
      </w:tr>
      <w:tr>
        <w:trPr>
          <w:trHeight w:val="4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985719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(облыстың маңызы бар қалалар) бюджеттеріне берілетін нысаналы даму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850622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229055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806957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табиғатты пайдалануды реттеу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149725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 табиғатты пайдалануды реттеу департаментінің (басқармасының)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25479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жөнінде іс-шаралар өткізу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 ұстау және қорғау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657232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657232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жер қатынастарын басқармасы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45653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басқармасының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12887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 деңгейлері арасындағы өкілеттіктердің аражігін ажырату шеңберінде әкімшілік функцияларға берілетін аудандар (облыстық маңызы бар қалалар) бюджеттеріне ағымдағы нысаналы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32638
</w:t>
            </w:r>
          </w:p>
        </w:tc>
      </w:tr>
      <w:tr>
        <w:trPr>
          <w:trHeight w:val="9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580028
</w:t>
            </w:r>
          </w:p>
        </w:tc>
      </w:tr>
      <w:tr>
        <w:trPr>
          <w:trHeight w:val="5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580028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17454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сәулет-құрылыс бақылауы департаментінің (басқармасының)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548430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530440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департаментінің (басқармасының)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557969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521968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521968
</w:t>
            </w:r>
          </w:p>
        </w:tc>
      </w:tr>
      <w:tr>
        <w:trPr>
          <w:trHeight w:val="52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
</w:t>
            </w:r>
          </w:p>
        </w:tc>
      </w:tr>
      <w:tr>
        <w:trPr>
          <w:trHeight w:val="70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36001
</w:t>
            </w:r>
          </w:p>
        </w:tc>
      </w:tr>
      <w:tr>
        <w:trPr>
          <w:trHeight w:val="84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 департаментінің (басқармасының)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
</w:t>
            </w:r>
          </w:p>
        </w:tc>
      </w:tr>
      <w:tr>
        <w:trPr>
          <w:trHeight w:val="39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1508638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өнеркәсіп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өнеркәсіп департаментінің (басқармасының)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монополияларды реттеу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тарифтер басқармасы (бөлімі)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монополиялар қызметін реттеу басқармасының қызметін қамтамасыз ету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1453526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1384294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 облыстық жергілікті атқарушы органының резерві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 сипаттағы төтенше жағдайларды жою үшін облыстың жергілікті атқарушы органының төтенше резерві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360567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мемлекеттік қызметшілердің, мемлекеттік мекемелердің мемлекеттік қызметші болып табылмайтын қызметкерлерінің және қазыналық кәсіпорындар қызметкерлерінің жалақы төлеуге ағымдағы нысаналы трансферт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973727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(бағдарламалардың) техникалық-экономикалық негіздемелерін әзірлеу және оған сараптама жүргізу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9232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76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шаңын қалаларды дамытуға аудандық (облыстық маңызы бар қалалар) бюджеттеріне берілетін нысаналы даму трансферттерi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4382516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4382516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4275468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107048
</w:t>
            </w:r>
          </w:p>
        </w:tc>
      </w:tr>
      <w:tr>
        <w:trPr>
          <w:trHeight w:val="4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Операциялық сальдо 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-109278
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Таза бюджеттiк несие беру 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-58587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несиелер 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1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несие беру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4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 бар қалалар) бюджеттерінің кассалық алшақтықты жабуға арналған облыстың жергілікті атқарушы органының резерві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
</w:t>
            </w:r>
          </w:p>
        </w:tc>
      </w:tr>
      <w:tr>
        <w:trPr>
          <w:trHeight w:val="3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несиелерді өтеу 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28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несиелерді өтеу 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несиелердің өтелуі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368587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активтерiмен жасалатын операциялар бойынша сальдо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активтерiн сатудан түсетiн түсiмдер 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активтерiн сатудан түсетiн түсiмдер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51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</w:tr>
      <w:tr>
        <w:trPr>
          <w:trHeight w:val="37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 (профицит)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-49691
</w:t>
            </w:r>
          </w:p>
        </w:tc>
      </w:tr>
      <w:tr>
        <w:trPr>
          <w:trHeight w:val="7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49691
</w:t>
            </w:r>
          </w:p>
        </w:tc>
      </w:tr>
      <w:tr>
        <w:trPr>
          <w:trHeight w:val="4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42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73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мерзімді қазынашылық міндеттемелер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
</w:t>
            </w:r>
          </w:p>
        </w:tc>
      </w:tr>
      <w:tr>
        <w:trPr>
          <w:trHeight w:val="30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 департаменті (басқармасы)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7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256000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  <w:tr>
        <w:trPr>
          <w:trHeight w:val="255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Облыстық мәслихаттың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16 маусымдағы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ЗС-20-5 шешіміне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 шешіміне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7 желтоқсандағы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ЗС-16-4 2 қосымша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Бюджеттік бағдарламаларға бөлінген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инвестициялық жобаларды (бағдарламаларды) жүзеге асыруға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арналған бюджеттік даму бағдарламалардың 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0"/>
        <w:gridCol w:w="1119"/>
        <w:gridCol w:w="1203"/>
        <w:gridCol w:w="1262"/>
        <w:gridCol w:w="1198"/>
        <w:gridCol w:w="7178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классификацияның коды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Атаулар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 көрсету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құқық, сот, қылмыстық-атқару қызметі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мәдениет, спорт, туризм және ақпараттық кеңістiк органдардың ақпараттық жүйелер құру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салуға және қайта жаңартуға аудандар (облыстық маңызы бар қалалар) бюджеттеріне берілетін нысаналы даму трансферттер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дамыту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 (облыстық маңызы бар қалалар) бюджеттеріне кредит беру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салуға аудандар (облыстық маңызы бар қалалар) бюджеттеріне берілетін нысаналы даму трансферттер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бюджеттерге инженерлік коммуникациялық инфрақұрылымды дамытуға және жайластыруға берілетін даму трансферттері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 (бөлімі) 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 және спорт нысандарын дамыту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мұрағат және құжаттама басқармасы (бөлімі)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ішкі саясат департаменті (басқармасы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 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дамытуға аудандар (облыстық маңызы бар қалалар) бюджеттеріне берілетін нысаналы даму трансферттер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 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жер қатынастарын басқару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  және құрылыс қызметі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мемлекеттік сәулет-құрылыстық бақылау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алынатын трансферттер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сәулет және қала құрылысы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құрылыс департаменті (басқармасы)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Экономикасы күйзеліске ұшыраған соның ішінде шағын қалаларды дамытуға аудандық (облыстық маңызы бар қалалар) бюджеттеріне берілетін нысаналы даму трансферттерi
</w:t>
            </w:r>
          </w:p>
        </w:tc>
      </w:tr>
      <w:tr>
        <w:trPr>
          <w:trHeight w:val="33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бағдарламалары
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
</w:t>
            </w:r>
          </w:p>
        </w:tc>
      </w:tr>
      <w:tr>
        <w:trPr>
          <w:trHeight w:val="55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
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 ақпараттандыру
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бiлiм беру
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денсаулық сақтау департаменті (басқармасы)
</w:t>
            </w:r>
          </w:p>
        </w:tc>
      </w:tr>
      <w:tr>
        <w:trPr>
          <w:trHeight w:val="510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 мамандар даярлау
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білім беру департаменті (басқармасы)
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 мамандар даярлау
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
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денсаулық сақтау департаменті (басқармасы)
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 орталықтарының қызметін қамтамасыз ету
</w:t>
            </w:r>
          </w:p>
        </w:tc>
      </w:tr>
      <w:tr>
        <w:trPr>
          <w:trHeight w:val="121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
</w:t>
            </w:r>
          </w:p>
        </w:tc>
      </w:tr>
      <w:tr>
        <w:trPr>
          <w:trHeight w:val="34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ауыл шаруашылығы департаменті (басқармасы)
</w:t>
            </w:r>
          </w:p>
        </w:tc>
      </w:tr>
      <w:tr>
        <w:trPr>
          <w:trHeight w:val="525" w:hRule="atLeast"/>
        </w:trPr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шаруашылығының ақпараттық-маркетингтік жүйесін дамыту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