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e307" w14:textId="1a0e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бойынша облыстық әкімшілік-аумақтық құрылғысына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 мен Ақмола облысы әкімдігінің 2006 жылғы 16 наурыздағы N ЗС-18-18 бірлескен шешімі. Ақмола облысының әділет департаментінде 2006 жылғы 7 сәуірде N 3185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әкімшілік-аумақтық құрылғысы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3, 
</w:t>
      </w:r>
      <w:r>
        <w:rPr>
          <w:rFonts w:ascii="Times New Roman"/>
          <w:b w:val="false"/>
          <w:i w:val="false"/>
          <w:color w:val="000000"/>
          <w:sz w:val="28"/>
        </w:rPr>
        <w:t xml:space="preserve">  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 баптарына </w:t>
      </w:r>
      <w:r>
        <w:rPr>
          <w:rFonts w:ascii="Times New Roman"/>
          <w:b w:val="false"/>
          <w:i w:val="false"/>
          <w:color w:val="000000"/>
          <w:sz w:val="28"/>
        </w:rPr>
        <w:t>
 сәйкес, Зеренді ауданының әкімдігі мен мәслихатының бірлескен қолдаухаты негізінде және облыстың әкімшілік-аумақтық құрылғысын жетілдіру мақсатында облыс әкімдігі мен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ауданы бойынша облыстың әкімшілік-аумақтық құрылғысына келесі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тұрғындардың көшіп кетулеріне байланысты келесі елді мекендер қысқартылсын және есептік көрсеткіштерден шығарылып тасталсын: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Викторовка селолық округінің Подзаводск және Туражол селолары;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Симферопольское селолық округінің Озерное селосы;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Троицкое селолық округінің Новоефремовка селосы.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өткеннен кейін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             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