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cf28" w14:textId="f1fc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2005 жылғы 29 наурыздағы N№А-4/87 "Тұрғын емес үй мемлекеттік қорды мүліктік жалға беру мәселелері"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2006 жылғы 19 қаңтардағы N А-1/37 қаулысы. Ақмола облысының әділет департаментінде 2006 жылғы 1 ақпанда N 3176 тіркелді. Күші жойылды - Ақмола облысы әкімдігінің 2009 жылғы 2 сәуірдегі № А-4/164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әкімдігінің 2009 жылғы 2 сәуірдегі № А-4/164 қаулысымен.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Ақмола облыс әкімдігі  </w:t>
      </w:r>
      <w:r>
        <w:rPr>
          <w:rFonts w:ascii="Times New Roman"/>
          <w:b/>
          <w:i w:val="false"/>
          <w:color w:val="000000"/>
          <w:sz w:val="28"/>
        </w:rPr>
        <w:t xml:space="preserve">ҚАУЛЫ ЕТТІ: </w:t>
      </w:r>
    </w:p>
    <w:bookmarkEnd w:id="0"/>
    <w:bookmarkStart w:name="z4" w:id="1"/>
    <w:p>
      <w:pPr>
        <w:spacing w:after="0"/>
        <w:ind w:left="0"/>
        <w:jc w:val="both"/>
      </w:pPr>
      <w:r>
        <w:rPr>
          <w:rFonts w:ascii="Times New Roman"/>
          <w:b w:val="false"/>
          <w:i w:val="false"/>
          <w:color w:val="000000"/>
          <w:sz w:val="28"/>
        </w:rPr>
        <w:t>
      1. "Акмолинская правда" газетінің 2005 жылғы 21 маусымдағы 72 санында жарияланған Ақмола облысы әкімдігінің 2005 жылғы 29 наурыздағы N№А-4/87 (N 3120) "Тұрғын емес үй мемлекеттік қорды мүліктік жалға беру мәселелері"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келесі толықтырулар мен өзгерістер енгізілсін: </w:t>
      </w:r>
    </w:p>
    <w:bookmarkEnd w:id="1"/>
    <w:bookmarkStart w:name="z5" w:id="2"/>
    <w:p>
      <w:pPr>
        <w:spacing w:after="0"/>
        <w:ind w:left="0"/>
        <w:jc w:val="both"/>
      </w:pPr>
      <w:r>
        <w:rPr>
          <w:rFonts w:ascii="Times New Roman"/>
          <w:b w:val="false"/>
          <w:i w:val="false"/>
          <w:color w:val="000000"/>
          <w:sz w:val="28"/>
        </w:rPr>
        <w:t xml:space="preserve">
      жоғарыда аталған қаулының 1 тармағында 1 қосымша осы қаулының 1 қосымшасы жаңа редакцияда жазылсын. </w:t>
      </w:r>
    </w:p>
    <w:bookmarkEnd w:id="2"/>
    <w:bookmarkStart w:name="z6" w:id="3"/>
    <w:p>
      <w:pPr>
        <w:spacing w:after="0"/>
        <w:ind w:left="0"/>
        <w:jc w:val="both"/>
      </w:pPr>
      <w:r>
        <w:rPr>
          <w:rFonts w:ascii="Times New Roman"/>
          <w:b w:val="false"/>
          <w:i w:val="false"/>
          <w:color w:val="000000"/>
          <w:sz w:val="28"/>
        </w:rPr>
        <w:t xml:space="preserve">
      2. Осы қаулының орындалуын бақылау Ақмола облысы әкімінің орынбасары А.Қ. Нұрғалиевке жүктелсін. </w:t>
      </w:r>
    </w:p>
    <w:bookmarkEnd w:id="3"/>
    <w:p>
      <w:pPr>
        <w:spacing w:after="0"/>
        <w:ind w:left="0"/>
        <w:jc w:val="both"/>
      </w:pPr>
      <w:r>
        <w:rPr>
          <w:rFonts w:ascii="Times New Roman"/>
          <w:b w:val="false"/>
          <w:i/>
          <w:color w:val="000000"/>
          <w:sz w:val="28"/>
        </w:rPr>
        <w:t xml:space="preserve">       Облыс әкімінің м.а. </w:t>
      </w:r>
    </w:p>
    <w:bookmarkStart w:name="z2" w:id="4"/>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2006 ж 19 қаңтардағы        </w:t>
      </w:r>
      <w:r>
        <w:br/>
      </w:r>
      <w:r>
        <w:rPr>
          <w:rFonts w:ascii="Times New Roman"/>
          <w:b w:val="false"/>
          <w:i w:val="false"/>
          <w:color w:val="000000"/>
          <w:sz w:val="28"/>
        </w:rPr>
        <w:t xml:space="preserve">
      N а-1/37 қаулысына 1 қосымша   </w:t>
      </w:r>
      <w:r>
        <w:br/>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2005 ж 29 наурыздағы      </w:t>
      </w:r>
      <w:r>
        <w:br/>
      </w:r>
      <w:r>
        <w:rPr>
          <w:rFonts w:ascii="Times New Roman"/>
          <w:b w:val="false"/>
          <w:i w:val="false"/>
          <w:color w:val="000000"/>
          <w:sz w:val="28"/>
        </w:rPr>
        <w:t xml:space="preserve">
      N а-4/87 қаулысына 1 қосымша   </w:t>
      </w:r>
    </w:p>
    <w:bookmarkEnd w:id="4"/>
    <w:p>
      <w:pPr>
        <w:spacing w:after="0"/>
        <w:ind w:left="0"/>
        <w:jc w:val="left"/>
      </w:pPr>
      <w:r>
        <w:rPr>
          <w:rFonts w:ascii="Times New Roman"/>
          <w:b/>
          <w:i w:val="false"/>
          <w:color w:val="000000"/>
        </w:rPr>
        <w:t xml:space="preserve">   Тұрғын үй емес мемлекеттік қорлардың жалдау төлем ақысының ставкасын есептейтін және қолданылатын коэффициенттерді анықтайтын Нұсқаулық. </w:t>
      </w:r>
    </w:p>
    <w:p>
      <w:pPr>
        <w:spacing w:after="0"/>
        <w:ind w:left="0"/>
        <w:jc w:val="both"/>
      </w:pPr>
      <w:r>
        <w:rPr>
          <w:rFonts w:ascii="Times New Roman"/>
          <w:b w:val="false"/>
          <w:i w:val="false"/>
          <w:color w:val="000000"/>
          <w:sz w:val="28"/>
        </w:rPr>
        <w:t>      1. Осы нұсқаулық 2001 жылы 25 желтоқсанда Ақмола облысы әкімдігінің N№8/49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2002 жылы 4 ақпанда заң органында N№957-мен тіркелінген мемлекеттік мекемелердің балансындағы, жергілікті бюджеттен қаржыландырылатын, шаруашылық жүргізу немесе жедел басқаруындағы мемлекеттік коммуналдық кәсіпорындардың мүліктерін, оның ішінде жекешелендіруге жатпайтын мемлекеттік меншік нысандарын сатып алу құқығын бермей мүліктік жалға беру (жалдау) Ережелерінің 3-тармағына сәйкес, өкілетті мемлекеттік орган әзірлеген және тұрғын үй емес мемлекеттік қорлардың жалдау төлем ақысының ставкасын анықтайды. </w:t>
      </w:r>
    </w:p>
    <w:bookmarkStart w:name="z7" w:id="5"/>
    <w:p>
      <w:pPr>
        <w:spacing w:after="0"/>
        <w:ind w:left="0"/>
        <w:jc w:val="both"/>
      </w:pPr>
      <w:r>
        <w:rPr>
          <w:rFonts w:ascii="Times New Roman"/>
          <w:b w:val="false"/>
          <w:i w:val="false"/>
          <w:color w:val="000000"/>
          <w:sz w:val="28"/>
        </w:rPr>
        <w:t xml:space="preserve">
      2. Тұрғын үй емес мемлекеттік қор ғимаратының толық жалдау төлем ақысы, осы ғимараттың өткен жылғы жалға беру төлем ақысының деңгейінен төмен болмауы керек және Ап =АедхП формуласы бойынша есептеледі.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Ап-жалдау ақысының бір жылдағы толық сомасы (теңге). </w:t>
      </w:r>
      <w:r>
        <w:br/>
      </w:r>
      <w:r>
        <w:rPr>
          <w:rFonts w:ascii="Times New Roman"/>
          <w:b w:val="false"/>
          <w:i w:val="false"/>
          <w:color w:val="000000"/>
          <w:sz w:val="28"/>
        </w:rPr>
        <w:t xml:space="preserve">
      Аед - нысанның 1 шаршы метр ауданының жалдау ақысы (теңге). </w:t>
      </w:r>
      <w:r>
        <w:br/>
      </w:r>
      <w:r>
        <w:rPr>
          <w:rFonts w:ascii="Times New Roman"/>
          <w:b w:val="false"/>
          <w:i w:val="false"/>
          <w:color w:val="000000"/>
          <w:sz w:val="28"/>
        </w:rPr>
        <w:t xml:space="preserve">
      П - жалдайтын жайдың толық (жалпы) ауданы,(ш.м.). </w:t>
      </w:r>
      <w:r>
        <w:br/>
      </w:r>
      <w:r>
        <w:rPr>
          <w:rFonts w:ascii="Times New Roman"/>
          <w:b w:val="false"/>
          <w:i w:val="false"/>
          <w:color w:val="000000"/>
          <w:sz w:val="28"/>
        </w:rPr>
        <w:t xml:space="preserve">
      1 шаршы метр ауданның жалдау ақысы мына формуламен есептеледі: </w:t>
      </w:r>
      <w:r>
        <w:br/>
      </w:r>
      <w:r>
        <w:rPr>
          <w:rFonts w:ascii="Times New Roman"/>
          <w:b w:val="false"/>
          <w:i w:val="false"/>
          <w:color w:val="000000"/>
          <w:sz w:val="28"/>
        </w:rPr>
        <w:t xml:space="preserve">
      Аед = С х Ки х К1х К2х К3х К4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С - мүліктік жалға беру үшін бір жылдағы жалдау ақысының базалық ставкасы (теңге); </w:t>
      </w:r>
      <w:r>
        <w:br/>
      </w:r>
      <w:r>
        <w:rPr>
          <w:rFonts w:ascii="Times New Roman"/>
          <w:b w:val="false"/>
          <w:i w:val="false"/>
          <w:color w:val="000000"/>
          <w:sz w:val="28"/>
        </w:rPr>
        <w:t xml:space="preserve">
      Ки - инфляция коэффициенті (Қазақстан Республикасы Агенттігінің көрсеткіштеріне сәйкес статистика бойынша және оның аумақтық органдарымен анықталады); </w:t>
      </w:r>
      <w:r>
        <w:br/>
      </w:r>
      <w:r>
        <w:rPr>
          <w:rFonts w:ascii="Times New Roman"/>
          <w:b w:val="false"/>
          <w:i w:val="false"/>
          <w:color w:val="000000"/>
          <w:sz w:val="28"/>
        </w:rPr>
        <w:t xml:space="preserve">
      К1 - Мүліктік жалға беру (жалдау) ғимаратының жайлылығын, техникалық жағдайын және инженерлік коммуникацияның дәрежесін есепке алатын коэффициенті; </w:t>
      </w:r>
      <w:r>
        <w:br/>
      </w:r>
      <w:r>
        <w:rPr>
          <w:rFonts w:ascii="Times New Roman"/>
          <w:b w:val="false"/>
          <w:i w:val="false"/>
          <w:color w:val="000000"/>
          <w:sz w:val="28"/>
        </w:rPr>
        <w:t xml:space="preserve">
      К2 - жалға алушының қызмет түрін есепке алатын коэффициенті; </w:t>
      </w:r>
      <w:r>
        <w:br/>
      </w:r>
      <w:r>
        <w:rPr>
          <w:rFonts w:ascii="Times New Roman"/>
          <w:b w:val="false"/>
          <w:i w:val="false"/>
          <w:color w:val="000000"/>
          <w:sz w:val="28"/>
        </w:rPr>
        <w:t xml:space="preserve">
      К3 - аумақтық орналасқан орнын есепке алатын коэффициенті (Жер ресурстарын басқару жөніндегі комитет көрсеткіштері); </w:t>
      </w:r>
      <w:r>
        <w:br/>
      </w:r>
      <w:r>
        <w:rPr>
          <w:rFonts w:ascii="Times New Roman"/>
          <w:b w:val="false"/>
          <w:i w:val="false"/>
          <w:color w:val="000000"/>
          <w:sz w:val="28"/>
        </w:rPr>
        <w:t xml:space="preserve">
      К4 - жалға алушының коммуналдық қызметін (жылумен, электрқуатымен, сумен жабдықтау) </w:t>
      </w:r>
      <w:r>
        <w:br/>
      </w:r>
      <w:r>
        <w:rPr>
          <w:rFonts w:ascii="Times New Roman"/>
          <w:b w:val="false"/>
          <w:i w:val="false"/>
          <w:color w:val="000000"/>
          <w:sz w:val="28"/>
        </w:rPr>
        <w:t xml:space="preserve">
      және басқа әлеуметтік - қажетті салаларын (мектепке дейінгі және жалпы білім беретін мектеп мекемелері) есепке алатын коэффициенті; </w:t>
      </w:r>
      <w:r>
        <w:br/>
      </w:r>
      <w:r>
        <w:rPr>
          <w:rFonts w:ascii="Times New Roman"/>
          <w:b w:val="false"/>
          <w:i w:val="false"/>
          <w:color w:val="000000"/>
          <w:sz w:val="28"/>
        </w:rPr>
        <w:t xml:space="preserve">
      С - 1 шаршы метр үшін жалдау ақысының базалық ставкасы бір жылға былай анықталады: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693"/>
        <w:gridCol w:w="2733"/>
        <w:gridCol w:w="159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С-ның көрсеткішін анықтау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жылдағы 1 ш.м. ауданның түгендеу бағасының орташа көрсеткіші (мүлікке салықты есептеу үшін пайдаланылатын) (жылжымайтын мүлік бойынша Орталықтың көрсеткіштері бойынша)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емес жайдың амортизациясының орташа нормасы.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1 ш.м.ауданның орташа амортизациялық есептеу (п1хп2 18000х0,07)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нәтижелер бойынша жайды жалға берудің орташа ұзақтығы.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01.01.репортажы бойынша)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ш.м. жайдың түгендеу бағасының қалдығы п1х(1-п4)=18000х(1-0,6))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жылға арналған қайта қаржыландырудың ставкасы.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қаржыландырылған ставкаға сәйкес жалдау ақысының сомасы (п5хп6=7200х0,08)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ш.м. жалдау ақысының бір жылдағы базалық ставкасы (C  =п3+п7=1260+576)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 </w:t>
            </w:r>
          </w:p>
        </w:tc>
      </w:tr>
    </w:tbl>
    <w:bookmarkStart w:name="z8" w:id="6"/>
    <w:p>
      <w:pPr>
        <w:spacing w:after="0"/>
        <w:ind w:left="0"/>
        <w:jc w:val="both"/>
      </w:pPr>
      <w:r>
        <w:rPr>
          <w:rFonts w:ascii="Times New Roman"/>
          <w:b w:val="false"/>
          <w:i w:val="false"/>
          <w:color w:val="000000"/>
          <w:sz w:val="28"/>
        </w:rPr>
        <w:t xml:space="preserve">
      4. Мүліктік жалға беру (жалдау) ғимараттың жайлылығын, техникалық жағдайын және инженерлік коммуникацияның дәрежесін есепке алатын (К1) коэффициентті анықтау.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0053"/>
        <w:gridCol w:w="2397"/>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Қолайлық дәрежесін ескеретін коэффициент (техникалық жай-күйі мен инженерлік байланыстардың бар болуын ескереді): </w:t>
            </w:r>
            <w:r>
              <w:br/>
            </w:r>
            <w:r>
              <w:rPr>
                <w:rFonts w:ascii="Times New Roman"/>
                <w:b w:val="false"/>
                <w:i w:val="false"/>
                <w:color w:val="000000"/>
                <w:sz w:val="20"/>
              </w:rPr>
              <w:t xml:space="preserve">
- барлық инженерлік-техникалық құрылғылары бар үй-жайлар үшін </w:t>
            </w:r>
            <w:r>
              <w:br/>
            </w:r>
            <w:r>
              <w:rPr>
                <w:rFonts w:ascii="Times New Roman"/>
                <w:b w:val="false"/>
                <w:i w:val="false"/>
                <w:color w:val="000000"/>
                <w:sz w:val="20"/>
              </w:rPr>
              <w:t xml:space="preserve">
- орталық жылу және ыстық сумен қамтамасыз ету болмаған жағдайда </w:t>
            </w:r>
            <w:r>
              <w:br/>
            </w:r>
            <w:r>
              <w:rPr>
                <w:rFonts w:ascii="Times New Roman"/>
                <w:b w:val="false"/>
                <w:i w:val="false"/>
                <w:color w:val="000000"/>
                <w:sz w:val="20"/>
              </w:rPr>
              <w:t xml:space="preserve">
- су құбыры және/немесе кәріздендіру және көркейтудің басқа да түрлері болмаған жағдайда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Жалға алушының қызмет түрін есепке алатын (К2)коэффициентті анықтау.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Жалдаушының қызмет түрін ескеретін коэффициент: </w:t>
            </w:r>
            <w:r>
              <w:br/>
            </w:r>
            <w:r>
              <w:rPr>
                <w:rFonts w:ascii="Times New Roman"/>
                <w:b w:val="false"/>
                <w:i w:val="false"/>
                <w:color w:val="000000"/>
                <w:sz w:val="20"/>
              </w:rPr>
              <w:t xml:space="preserve">
- банктер, биржалар, ресторандар, казино, ойын үйлері мен бильярд клубтары үшін </w:t>
            </w:r>
            <w:r>
              <w:br/>
            </w:r>
            <w:r>
              <w:rPr>
                <w:rFonts w:ascii="Times New Roman"/>
                <w:b w:val="false"/>
                <w:i w:val="false"/>
                <w:color w:val="000000"/>
                <w:sz w:val="20"/>
              </w:rPr>
              <w:t xml:space="preserve">
- қызметтері бағалы қағаздар рыногымен байланысты сақтандыру, инвестициялық компаниялар мен ұйымдар, айырбас орындары, ломбардтар, кафе, барлар, клубтар (компьютерліктен басқа), жанар май құю стансалары, жинақтаушы зейнетақы қорлары үшін </w:t>
            </w:r>
            <w:r>
              <w:br/>
            </w:r>
            <w:r>
              <w:rPr>
                <w:rFonts w:ascii="Times New Roman"/>
                <w:b w:val="false"/>
                <w:i w:val="false"/>
                <w:color w:val="000000"/>
                <w:sz w:val="20"/>
              </w:rPr>
              <w:t xml:space="preserve">
- ойын автоматтарын орнату мен компьютерлік клубтарды құру үшін </w:t>
            </w:r>
            <w:r>
              <w:br/>
            </w:r>
            <w:r>
              <w:rPr>
                <w:rFonts w:ascii="Times New Roman"/>
                <w:b w:val="false"/>
                <w:i w:val="false"/>
                <w:color w:val="000000"/>
                <w:sz w:val="20"/>
              </w:rPr>
              <w:t xml:space="preserve">
- сауда-сатып алу (делдалдық) қызметтерді қоспағанда, өндірістік қызметті ұйымдастыру және халыққа қызмет көрсету саласын дамыту үшін мемлекеттік кәсіпорындар мен шағын кәсіпкерлік субъектілері үшін </w:t>
            </w:r>
            <w:r>
              <w:br/>
            </w:r>
            <w:r>
              <w:rPr>
                <w:rFonts w:ascii="Times New Roman"/>
                <w:b w:val="false"/>
                <w:i w:val="false"/>
                <w:color w:val="000000"/>
                <w:sz w:val="20"/>
              </w:rPr>
              <w:t xml:space="preserve">
- қалғандары үшін </w:t>
            </w:r>
            <w:r>
              <w:br/>
            </w:r>
            <w:r>
              <w:rPr>
                <w:rFonts w:ascii="Times New Roman"/>
                <w:b w:val="false"/>
                <w:i w:val="false"/>
                <w:color w:val="000000"/>
                <w:sz w:val="20"/>
              </w:rPr>
              <w:t xml:space="preserve">
  мемлекеттік мекемелерге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Орналасқан орнын есепке алатын коэффициентті (К3) анықтау. (Облыс аймағы бойынша).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орналасуын ескертетін коэффициент: </w:t>
            </w:r>
            <w:r>
              <w:br/>
            </w:r>
            <w:r>
              <w:rPr>
                <w:rFonts w:ascii="Times New Roman"/>
                <w:b w:val="false"/>
                <w:i w:val="false"/>
                <w:color w:val="000000"/>
                <w:sz w:val="20"/>
              </w:rPr>
              <w:t xml:space="preserve">
- қала орталығы </w:t>
            </w:r>
            <w:r>
              <w:br/>
            </w:r>
            <w:r>
              <w:rPr>
                <w:rFonts w:ascii="Times New Roman"/>
                <w:b w:val="false"/>
                <w:i w:val="false"/>
                <w:color w:val="000000"/>
                <w:sz w:val="20"/>
              </w:rPr>
              <w:t xml:space="preserve">
- қала шеті </w:t>
            </w:r>
            <w:r>
              <w:br/>
            </w:r>
            <w:r>
              <w:rPr>
                <w:rFonts w:ascii="Times New Roman"/>
                <w:b w:val="false"/>
                <w:i w:val="false"/>
                <w:color w:val="000000"/>
                <w:sz w:val="20"/>
              </w:rPr>
              <w:t xml:space="preserve">
- кент (аудандық орталық) орталығы </w:t>
            </w:r>
            <w:r>
              <w:br/>
            </w:r>
            <w:r>
              <w:rPr>
                <w:rFonts w:ascii="Times New Roman"/>
                <w:b w:val="false"/>
                <w:i w:val="false"/>
                <w:color w:val="000000"/>
                <w:sz w:val="20"/>
              </w:rPr>
              <w:t xml:space="preserve">
- кент (аудандық орталық) шеті </w:t>
            </w:r>
            <w:r>
              <w:br/>
            </w:r>
            <w:r>
              <w:rPr>
                <w:rFonts w:ascii="Times New Roman"/>
                <w:b w:val="false"/>
                <w:i w:val="false"/>
                <w:color w:val="000000"/>
                <w:sz w:val="20"/>
              </w:rPr>
              <w:t xml:space="preserve">
- село (ауыл)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1,2 </w:t>
            </w:r>
            <w:r>
              <w:br/>
            </w:r>
            <w:r>
              <w:rPr>
                <w:rFonts w:ascii="Times New Roman"/>
                <w:b w:val="false"/>
                <w:i w:val="false"/>
                <w:color w:val="000000"/>
                <w:sz w:val="20"/>
              </w:rPr>
              <w:t xml:space="preserve">
0,9 </w:t>
            </w:r>
            <w:r>
              <w:br/>
            </w:r>
            <w:r>
              <w:rPr>
                <w:rFonts w:ascii="Times New Roman"/>
                <w:b w:val="false"/>
                <w:i w:val="false"/>
                <w:color w:val="000000"/>
                <w:sz w:val="20"/>
              </w:rPr>
              <w:t xml:space="preserve">
0,8 </w:t>
            </w:r>
            <w:r>
              <w:br/>
            </w:r>
            <w:r>
              <w:rPr>
                <w:rFonts w:ascii="Times New Roman"/>
                <w:b w:val="false"/>
                <w:i w:val="false"/>
                <w:color w:val="000000"/>
                <w:sz w:val="20"/>
              </w:rPr>
              <w:t xml:space="preserve">
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Жалға алушының коммуналдық қызметін және басқа әлеуметтік - қажетті салаларын есепке алатын (К4) коэффициентті анықтау.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электрқуатымен жабдықтау, сумен жабдықтау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Жабдықтар мен автокөлік құралдарын мүліктік жалға (жалдауға) беру кезінде жалдау ақысының есеп айырысуы мына формула бойынша жүзеге асырылады: </w:t>
      </w:r>
      <w:r>
        <w:br/>
      </w:r>
      <w:r>
        <w:rPr>
          <w:rFonts w:ascii="Times New Roman"/>
          <w:b w:val="false"/>
          <w:i w:val="false"/>
          <w:color w:val="000000"/>
          <w:sz w:val="28"/>
        </w:rPr>
        <w:t xml:space="preserve">
      Ап=С х Nam / 100 х Ки х Кп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Ап - жылына жабдықтар мен көлік құралдары үшін жалдау ақысы; </w:t>
      </w:r>
      <w:r>
        <w:br/>
      </w:r>
      <w:r>
        <w:rPr>
          <w:rFonts w:ascii="Times New Roman"/>
          <w:b w:val="false"/>
          <w:i w:val="false"/>
          <w:color w:val="000000"/>
          <w:sz w:val="28"/>
        </w:rPr>
        <w:t xml:space="preserve">
      С - бухгалтерлік есеп деректері бойынша жабдықтардың қалдық сомасы. </w:t>
      </w:r>
      <w:r>
        <w:br/>
      </w:r>
      <w:r>
        <w:rPr>
          <w:rFonts w:ascii="Times New Roman"/>
          <w:b w:val="false"/>
          <w:i w:val="false"/>
          <w:color w:val="000000"/>
          <w:sz w:val="28"/>
        </w:rPr>
        <w:t xml:space="preserve">
      100 пайыз тозу есепте отырып жабдықтар мен көлік құралдарын мүліктік жалға (жалдауға) беру кезінде құны бастапқы (қалпына келтіру) құнынан 10 пайыз мөлшерінде белгіленеді. </w:t>
      </w:r>
      <w:r>
        <w:br/>
      </w:r>
      <w:r>
        <w:rPr>
          <w:rFonts w:ascii="Times New Roman"/>
          <w:b w:val="false"/>
          <w:i w:val="false"/>
          <w:color w:val="000000"/>
          <w:sz w:val="28"/>
        </w:rPr>
        <w:t xml:space="preserve">
      Nam -«"Салық және бюджетке төленетін басқа да міндетті төлемдер туралы"»Қазақстан Республикасы Кодексінің (Салық кодексі) 110 - бабына сәйкес амортизацияның шекті нормалары; </w:t>
      </w:r>
      <w:r>
        <w:br/>
      </w:r>
      <w:r>
        <w:rPr>
          <w:rFonts w:ascii="Times New Roman"/>
          <w:b w:val="false"/>
          <w:i w:val="false"/>
          <w:color w:val="000000"/>
          <w:sz w:val="28"/>
        </w:rPr>
        <w:t xml:space="preserve">
      Ки - инфляция коэффициенті мына формула бойынша анықталады: </w:t>
      </w:r>
      <w:r>
        <w:br/>
      </w:r>
      <w:r>
        <w:rPr>
          <w:rFonts w:ascii="Times New Roman"/>
          <w:b w:val="false"/>
          <w:i w:val="false"/>
          <w:color w:val="000000"/>
          <w:sz w:val="28"/>
        </w:rPr>
        <w:t xml:space="preserve">
      Ки=Уи/100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Уи - Қазақстан Республикасының Статистика жөніндегі агенттігі айқындайтын, өткен тоқсанға қатысты инфляция деңгейі; </w:t>
      </w:r>
      <w:r>
        <w:br/>
      </w:r>
      <w:r>
        <w:rPr>
          <w:rFonts w:ascii="Times New Roman"/>
          <w:b w:val="false"/>
          <w:i w:val="false"/>
          <w:color w:val="000000"/>
          <w:sz w:val="28"/>
        </w:rPr>
        <w:t xml:space="preserve">
      Кп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