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7f7a" w14:textId="ee07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2007 жылға қоршаған ортаны ластағаны үшін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2006 жылғы 14 желтоқсандағы N 308/40-ІІІ Шешімі. Астана қаласының әділет департаментінде 2007 жылғы 16 қаңтарда нормативтік құқықтық кесімдерді Мемлекеттік тіркеудің тізіліміне N 454 болып енгізілді. Күші жойылды - Астана қаласы мәслихатының 2008 жылғы 1 қаңтардағы N 48/8-IV 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Астана қаласы мәслихатының 2008 жылғы 1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48/8-IV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 ұсынған материалдарын қарап, Қазақстан Республикасының»"Салықтар және бюджетке басқа міндетті төлемдер туралы (Салық Кодексі)"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462 бабына сәйкес Астана қаласы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бойынша 2007 жылға қоршаған ортаны ластағаны үшін төлем ставкалары қосымшаға сәйкес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2005 жылғы 23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212/28-III </w:t>
      </w:r>
      <w:r>
        <w:rPr>
          <w:rFonts w:ascii="Times New Roman"/>
          <w:b w:val="false"/>
          <w:i w:val="false"/>
          <w:color w:val="000000"/>
          <w:sz w:val="28"/>
        </w:rPr>
        <w:t>
 "Астана қаласы бойынша 2006 жылға қоршаған ортаны ластағаны үшін төлем ставкаларын белгілеу туралы" (Нормативтік құқықтық актілерді мемлекеттік тіркеу тізілімінде N 429 болып тіркелген, "Астана хабары" газетінің 2006 жылғы 18 ақпандағы 23-24-нөмірлерінде, "Вечерняя Астана" газетінің 2006 жылғы 16 ақпандағы 23-нөмірінде жарияланған), Астана қаласы мәслихатының 2005 жылғы 23 желтоқсандағы N 212/28-III "Астана қаласы бойынша 2006 жылға қоршаған ортаны ластағаны үшін төлем ставкаларын белгілеу туралы" шешіміне өзгерістер енгізу туралы Астана қаласы мәслихатының 2006 жылғы 7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261/32-III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N 443 болып тіркелген, "Вечерняя Астана" газетінің 2006 жылғы 13 шілдедегі 105-нөмірінде "Астана хабары" газетінің 2006 жылғы 15 шілдедегі 112-114-нөмірлерінде жарияланған) шешімдердің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төрайымы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"Табиғи ресурстар және табиғатты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пайдалануды реттеу басқармасы"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ММ басшысы (ТР ж ТПРБ)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308/40-III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Қоршаған ортаны ластағаны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Астана қаласы бойынша 2007 жылға арналған төлемдердің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213"/>
        <w:gridCol w:w="2533"/>
        <w:gridCol w:w="2533"/>
        <w:gridCol w:w="253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Уыттылық сыныбы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көздерден атмосфераға ластаушы заттардың шығарындылары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көздерден атмосфераға ластаушы заттардың шығарындылары: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этилденбеген, этилденген бензин үшін;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дизель отыны үшін;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сұйытылған газ үшін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ластаушы заттардың төгінділері: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тазартқыш ғимараттарынан кейін су көздеріне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31839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 полигондарда, жинақтауыштарда, рұқсат етілген үйінділерде және арнаулы орындарда орналастыру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және күл үйінділерін орналастыру;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көрсететін жылу көздерінен (жылу электрорталығы, қазандықтар) шығатын күл және күл шлактарын орналастыру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