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17ff" w14:textId="6ad1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әкімдігінің 2006 жылғы 3 мамырдағы N 33-10-386қ "2006 жылдың сәуір-маусым және қазан-желтоқсан айларында Қазақстан Республикасы Қарулы Күштерінің, басқа да әскерлері мен әскери құрамаларының қатарына 18-27 жас аралығындағы азаматтарды шақыруды жүргізу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2006 жылғы 29 қарашадағы N 33-985қ Қаулысы. Астана қаласының Әділет департаментінде 2006 жылғы 13 желтоқсанда нормативтік құқықтық кесімдерді Мемлекеттік тіркеудің тізіліміне N 452 болып енгізілді. Күші жойылды - Астана қаласы әкімдігінің 2009 жылғы 28 мамырдағы N 06-526қ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Астана қаласы әкімдігінің 2009.05.28 N 06-526қ қаулысымен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"Әскери міндеттілік және әскери қызмет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 Астана қаласының әкімдігі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әкімдігінің 2006 жылғы 3 мамырдағы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33-10-386қ </w:t>
      </w:r>
      <w:r>
        <w:rPr>
          <w:rFonts w:ascii="Times New Roman"/>
          <w:b w:val="false"/>
          <w:i w:val="false"/>
          <w:color w:val="000000"/>
          <w:sz w:val="28"/>
        </w:rPr>
        <w:t>
 "2006 жылдың сәуір-маусым және қазан-желтоқсан айларында Қазақстан Республикасы Қарулы Күштерінің, басқа да әскерлері мен әскери құрамаларының қатарына 18-27 жас аралығындағы азаматтарды шақыруды жүргізу туралы" қаулысына (Астана қаласының Әділет департаментінде 2006 жылдың 17 мамырында N 440 болып тіркелген; 2006 жылғы 23 мамыр "Астана хабары" газетінің N 72 және 2006 жылғы 20 мамыр "Вечерняя Астана" газетінің N 73, 74 жарияланған)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2-қосымшада қалалық шақыру комиссиясының (резервтік) құрамына Астана қаласының Қорғаныс істері жөніндегі департамент бастығының орынбасары Шабалин Евгений Витальевич төраға болып енгізілсін;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3-қосымшада шақыру комиссиясының құрамына Астана қаласы "Алматы" ауданының Қорғаныс істері жөніндегі басқарма бастығы Байдәулетов Асылбек Бекболсынұлы төраға болып енгізілсін;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4-қосымшада шақыру комиссиясының құрамына Астана қаласы "Сарыарқа" ауданының Қорғаныс істері жөніндегі басқарма бастығы Ысқаков Қайрат Омарұлы төраға болып енгізілсін;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құрамдардан Байдәулетов Асылбек Бекболсынұлы, Нұрлан Маханбеджанұлы Алданбергенов, Нұрболат Әкімұлы Ташболатов шығарылсын;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12-тармақта көрсетілген қаулының орындалуын бақылау Астана қаласы әкімінің бірінші орынбасары С.С.Есіловке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Астана қаласының Әділет департаментіне мемлекеттік тіркеу үшін ұсынылсын.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Әкімнің бірінші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Әкімнің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Әкімнің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Әкімнің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Әкімнің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 аппаратының басшысы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"Астана қаласының Қаржы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департаменті"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мекемесінің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Мемлекеттік-құқықтық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бөлімінің меңгерушісі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"Алматы" ауданының әкімі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"Сарыарқа" ауданының әкімі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департаменті"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станциясындағы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ішкі істер желілік бөлімі"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сақтау департаменті"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директорының міндетін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департаменті"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Жолаушылар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көлігі және автомобиль жолдары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департаменті"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Жұмылдыру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дайындығы, азаматтық қорғаныс,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аппаттардың және дүлей аппаттардың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алдын алуын және жоюын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жөніндегі басқармасы"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Қорғаныс істері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жөніндегі департаменті"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