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00ddd" w14:textId="8300d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2006 жылға арналған бюджеті туралы" Астана қаласы мәслихатының 2005 жылғы 6 желтоқсандағы N 207/25-ІІІ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2006 жылғы 14 қарашадағы N 300/39-ІІІ шешімі. Астана қаласының әділет департаменті 2006 жылғы 5 желтоқсанда нормативтік құқықтық кесімдерді Мемлекеттік тіркеудің тізіліміне N 451 болып енгізілді. Күші жойылды - Астана қаласы мәслихатының 2007 жылғы 19 ақпандағы N 88-03-12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Шешімнің күші жойылды - Астана қаласы мәслихатының 2007 жылғы 19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88-03-12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хатымен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-----------------Хаттан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Астана қаласының мәслихаты, Астана қаласы мәслихатының мерзімі өткен соң күшін жоғалтқан, 2006 жылы тіркеуден өткен нормативтік құқықтық актілірдің тізілімін жолдайды.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Астана қаласы мәслихат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аппаратының басшысы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Астана қаласы мәслихатының күшiн жойған кейбiр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шешiмдерiнiң тiзiмi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8. Астана қаласы мәслихатының 2006 жылғы 14 қарашадағы N 300/39-ІІІ "Астана қаласы мәслихатының 2005 жылғы 6 желтоқсандағы 207/25-ІІІ "Астана қаласының 2006 жылға арналған бюджеті туралы" шешіміне өзгерістер енгізу туралы" шешімі (Нормативтік құқықтық актілерді мемлекеттік тіркеу тізілімінде 451 нөмірмен тіркелген, 2006 жылғы 09 желтоқсанда, "Астана хабары", 2006 жылғы 09 желтоқсанда "Вечерняя Астана" газеттерінде жарияланды)...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қаласы мәслихатының 2005 жылғы 6 желтоқсандағы N 207/25-ІІІ "Астана қаласының 2006 жылға арналған бюджеті туралы" шешіміне өзгерістер енгізу туралы" Астана қаласы мәслихаты шешімінің жобасын мәслихатқа қарауға енгізу туралы" Астана қаласы әкімдігінің 2006 жылғы 9 қарашадағы N 15-920қ қаулысын қарап, Астана қаласының мәслихаты 
</w:t>
      </w:r>
      <w:r>
        <w:rPr>
          <w:rFonts w:ascii="Times New Roman"/>
          <w:b/>
          <w:i w:val="false"/>
          <w:color w:val="000000"/>
          <w:sz w:val="28"/>
        </w:rPr>
        <w:t>
ШЕШТІ: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Астана қаласы мәслихатының 2005 жылғы 6 желтоқсандағы 
</w:t>
      </w:r>
      <w:r>
        <w:rPr>
          <w:rFonts w:ascii="Times New Roman"/>
          <w:b w:val="false"/>
          <w:i w:val="false"/>
          <w:color w:val="000000"/>
          <w:sz w:val="28"/>
        </w:rPr>
        <w:t xml:space="preserve"> N 207/25-ІІІ </w:t>
      </w:r>
      <w:r>
        <w:rPr>
          <w:rFonts w:ascii="Times New Roman"/>
          <w:b w:val="false"/>
          <w:i w:val="false"/>
          <w:color w:val="000000"/>
          <w:sz w:val="28"/>
        </w:rPr>
        <w:t>
 "Астана қаласының 2006 жылға арналған бюджеті туралы" (Нормативтік құқықтық актілерді мемлекеттік тіркеу тізілімінде N 426 болып тіркелген, "Астана хабары" газетінің 2006 жылғы 26 қаңтардағы 12-нөмірінде, "Вечерняя Астана" газетінің 2006 жылғы 21 қаңтардағы 8-9-нөмірлерінде жарияланған), 2006 жылғы 8 ақпандағы 
</w:t>
      </w:r>
      <w:r>
        <w:rPr>
          <w:rFonts w:ascii="Times New Roman"/>
          <w:b w:val="false"/>
          <w:i w:val="false"/>
          <w:color w:val="000000"/>
          <w:sz w:val="28"/>
        </w:rPr>
        <w:t xml:space="preserve"> N 225/29-ІІІ </w:t>
      </w:r>
      <w:r>
        <w:rPr>
          <w:rFonts w:ascii="Times New Roman"/>
          <w:b w:val="false"/>
          <w:i w:val="false"/>
          <w:color w:val="000000"/>
          <w:sz w:val="28"/>
        </w:rPr>
        <w:t>
 "Астана қаласы мәслихатының 2005 жылғы 6 желтоқсандағы N 207/25-ІІІ "Астана қаласының 2006 жылға арналған бюджеті туралы" шешіміне өзгерістер енгізу туралы" (Нормативтік құқықтық актілерді мемлекеттік тіркеу тізілімінде N 434 болып тіркелген, "Астана хабары" газетінің 2006 жылғы 18 наурыздағы 36-37-нөмірлерінде, "Вечерняя Астана" газетінің 2006 жылғы 11 наурыздағы 36-37-нөмірлерінде жарияланған), 2006 жылғы 29 наурыздағы 
</w:t>
      </w:r>
      <w:r>
        <w:rPr>
          <w:rFonts w:ascii="Times New Roman"/>
          <w:b w:val="false"/>
          <w:i w:val="false"/>
          <w:color w:val="000000"/>
          <w:sz w:val="28"/>
        </w:rPr>
        <w:t xml:space="preserve"> N 228/30-ІІІ </w:t>
      </w:r>
      <w:r>
        <w:rPr>
          <w:rFonts w:ascii="Times New Roman"/>
          <w:b w:val="false"/>
          <w:i w:val="false"/>
          <w:color w:val="000000"/>
          <w:sz w:val="28"/>
        </w:rPr>
        <w:t>
 "Астана қаласы мәслихатының 2005 жылғы 6 желтоқсандағы N 207/25-ІІІ "Астана қаласының 2006 жылға арналған бюджеті туралы" шешіміне өзгерістер енгізу туралы" (Нормативтік құқықтық актілерді мемлекеттік тіркеу тізілімінде N 438 болып тіркелген, "Астана хабары" газетінің 2006 жылғы 13 сәуірдегі 49-нөмірінде, "Вечерняя Астана" газетінің 2006 жылғы 13 сәуірдегі 53-нөмірінде жарияланған), 2006 жылғы 12 сәуірдегі 
</w:t>
      </w:r>
      <w:r>
        <w:rPr>
          <w:rFonts w:ascii="Times New Roman"/>
          <w:b w:val="false"/>
          <w:i w:val="false"/>
          <w:color w:val="000000"/>
          <w:sz w:val="28"/>
        </w:rPr>
        <w:t xml:space="preserve"> N 245/31-ІІІ </w:t>
      </w:r>
      <w:r>
        <w:rPr>
          <w:rFonts w:ascii="Times New Roman"/>
          <w:b w:val="false"/>
          <w:i w:val="false"/>
          <w:color w:val="000000"/>
          <w:sz w:val="28"/>
        </w:rPr>
        <w:t>
 "Астана қаласы мәслихатының 2005 жылғы 6 желтоқсандағы N 207/25-ІІІ "Астана қаласының 2006 жылға арналған бюджеті туралы" шешіміне өзгерістер енгізу туралы" (Нормативтік құқықтық актілерді мемлекеттік тіркеу тізілімінде N 439 болып тіркелген, "Астана хабары" газетінің 2006 жылғы 16 мамырдағы 67-нөмірінде, 2006 жылғы 3 маусымдағы 80-82-нөмірлерінде, "Вечерняя Астана" газетінің 2006 жылғы 13 мамырдағы 69-70-нөмірлерінде жарияланған), 2006 жылғы 7 маусымдағы 
</w:t>
      </w:r>
      <w:r>
        <w:rPr>
          <w:rFonts w:ascii="Times New Roman"/>
          <w:b w:val="false"/>
          <w:i w:val="false"/>
          <w:color w:val="000000"/>
          <w:sz w:val="28"/>
        </w:rPr>
        <w:t xml:space="preserve"> N 249/32-ІІІ </w:t>
      </w:r>
      <w:r>
        <w:rPr>
          <w:rFonts w:ascii="Times New Roman"/>
          <w:b w:val="false"/>
          <w:i w:val="false"/>
          <w:color w:val="000000"/>
          <w:sz w:val="28"/>
        </w:rPr>
        <w:t>
 Астана қаласы мәслихатының 2005 жылғы 6 желтоқсандағы N 207/25-ІІІ "Астана қаласының 2006 жылға арналған бюджеті туралы" шешіміне өзгерістер енгізу туралы" (Нормативтік құқықтық актілерді мемлекеттік тіркеу тізілімінде N 444 болып тіркелген, "Астана хабары" газетінің 2006 жылғы 4 шілдедегі 104-нөмірінде, "Вечерняя Астана" газетінің 2006 жылғы 1 шілдедегі 97-98-нөмірлерінде жарияланған), 2006 жылғы 7 шілдедегі 
</w:t>
      </w:r>
      <w:r>
        <w:rPr>
          <w:rFonts w:ascii="Times New Roman"/>
          <w:b w:val="false"/>
          <w:i w:val="false"/>
          <w:color w:val="000000"/>
          <w:sz w:val="28"/>
        </w:rPr>
        <w:t xml:space="preserve"> N 268/34-ІІІ </w:t>
      </w:r>
      <w:r>
        <w:rPr>
          <w:rFonts w:ascii="Times New Roman"/>
          <w:b w:val="false"/>
          <w:i w:val="false"/>
          <w:color w:val="000000"/>
          <w:sz w:val="28"/>
        </w:rPr>
        <w:t>
 "Астана қаласы мәслихатының 2005 жылғы 6 желтоқсандағы N 207/25-ІІІ "Астана қаласының 2006 жылға арналған бюджеті туралы" шешіміне өзгерістер енгізу туралы" (Нормативтік құқықтық актілерді мемлекеттік тіркеу тізілімінде N 445 болып тіркелген, "Астана хабары" газетінің 2006 жылғы 1 тамыздағы 125-нөмірінде, "Вечерняя Астана" газетінің 2006 жылғы 3 тамыздағы 117-нөмірінде жарияланған), 2006 жылғы 29 қыркүйектегі 
</w:t>
      </w:r>
      <w:r>
        <w:rPr>
          <w:rFonts w:ascii="Times New Roman"/>
          <w:b w:val="false"/>
          <w:i w:val="false"/>
          <w:color w:val="000000"/>
          <w:sz w:val="28"/>
        </w:rPr>
        <w:t xml:space="preserve"> N 291/36-ІІІ </w:t>
      </w:r>
      <w:r>
        <w:rPr>
          <w:rFonts w:ascii="Times New Roman"/>
          <w:b w:val="false"/>
          <w:i w:val="false"/>
          <w:color w:val="000000"/>
          <w:sz w:val="28"/>
        </w:rPr>
        <w:t>
 "Астана қаласы мәслихатының 2005 жылғы 6 желтоқсандағы N 207/25-ІІІ "Астана қаласының 2006 жылға арналған бюджеті туралы" шешіміне өзгерістер енгізу туралы" (Нормативтік құқықтық актілерді мемлекеттік тіркеу тізілімінде N 450 болып тіркелген, "Астана хабары" газетінің 2006 жылғы 31 қазандағы 188-нөмірінде, "Вечерняя Астана" газетінің 2006 жылғы 21 қазандағы 160-161-нөмірінде жарияланған) шешіміне мына өзгерістер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1-тармақтағы "44 830 801" деген цифрлар "44 662 723" деген цифрларымен ауыстырылсын;
</w:t>
      </w:r>
      <w:r>
        <w:br/>
      </w:r>
      <w:r>
        <w:rPr>
          <w:rFonts w:ascii="Times New Roman"/>
          <w:b w:val="false"/>
          <w:i w:val="false"/>
          <w:color w:val="000000"/>
          <w:sz w:val="28"/>
        </w:rPr>
        <w:t>
      "457 224" деген цифрлар "625 302" деген цифрлармен ауыстырылсын;
</w:t>
      </w:r>
      <w:r>
        <w:br/>
      </w:r>
      <w:r>
        <w:rPr>
          <w:rFonts w:ascii="Times New Roman"/>
          <w:b w:val="false"/>
          <w:i w:val="false"/>
          <w:color w:val="000000"/>
          <w:sz w:val="28"/>
        </w:rPr>
        <w:t>
      "128 746 638" деген цифрлар "128 588 481" деген цифрлармен ауыстырылсын;
</w:t>
      </w:r>
      <w:r>
        <w:br/>
      </w:r>
      <w:r>
        <w:rPr>
          <w:rFonts w:ascii="Times New Roman"/>
          <w:b w:val="false"/>
          <w:i w:val="false"/>
          <w:color w:val="000000"/>
          <w:sz w:val="28"/>
        </w:rPr>
        <w:t>
      "(- 1 945 376)" деген цифрлар "(- 1 787 219)" деген цифрлармен ауыстырылсын;
</w:t>
      </w:r>
      <w:r>
        <w:br/>
      </w:r>
      <w:r>
        <w:rPr>
          <w:rFonts w:ascii="Times New Roman"/>
          <w:b w:val="false"/>
          <w:i w:val="false"/>
          <w:color w:val="000000"/>
          <w:sz w:val="28"/>
        </w:rPr>
        <w:t>
      "1 530 904" деген цифрлар "1 689 061" деген цифрлармен ауыстырылсын;
</w:t>
      </w:r>
      <w:r>
        <w:br/>
      </w:r>
      <w:r>
        <w:rPr>
          <w:rFonts w:ascii="Times New Roman"/>
          <w:b w:val="false"/>
          <w:i w:val="false"/>
          <w:color w:val="000000"/>
          <w:sz w:val="28"/>
        </w:rPr>
        <w:t>
      "1 530 904" деген цифрлар "1 689 061" деген цифрлармен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6-тармақтағы "664 473" деген цифрлар "568 541" деген цифрлармен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көрсетілген шешімге 1, 4, 5-қосымшалар осы шешімге 1, 3, 4-қосымшаларға сәйкес жаңа редакцияда жазылсын.
</w:t>
      </w:r>
    </w:p>
    <w:p>
      <w:pPr>
        <w:spacing w:after="0"/>
        <w:ind w:left="0"/>
        <w:jc w:val="both"/>
      </w:pPr>
      <w:r>
        <w:rPr>
          <w:rFonts w:ascii="Times New Roman"/>
          <w:b w:val="false"/>
          <w:i w:val="false"/>
          <w:color w:val="000000"/>
          <w:sz w:val="28"/>
        </w:rPr>
        <w:t>
      Астана қаласы мәслихаты
</w:t>
      </w:r>
      <w:r>
        <w:br/>
      </w:r>
      <w:r>
        <w:rPr>
          <w:rFonts w:ascii="Times New Roman"/>
          <w:b w:val="false"/>
          <w:i w:val="false"/>
          <w:color w:val="000000"/>
          <w:sz w:val="28"/>
        </w:rPr>
        <w:t>
      сессиясының төрағасы 
</w:t>
      </w:r>
    </w:p>
    <w:p>
      <w:pPr>
        <w:spacing w:after="0"/>
        <w:ind w:left="0"/>
        <w:jc w:val="both"/>
      </w:pPr>
      <w:r>
        <w:rPr>
          <w:rFonts w:ascii="Times New Roman"/>
          <w:b w:val="false"/>
          <w:i w:val="false"/>
          <w:color w:val="000000"/>
          <w:sz w:val="28"/>
        </w:rPr>
        <w:t>
      Астана қаласы мәслихатының хатшысы
</w:t>
      </w:r>
    </w:p>
    <w:p>
      <w:pPr>
        <w:spacing w:after="0"/>
        <w:ind w:left="0"/>
        <w:jc w:val="both"/>
      </w:pPr>
      <w:r>
        <w:rPr>
          <w:rFonts w:ascii="Times New Roman"/>
          <w:b w:val="false"/>
          <w:i w:val="false"/>
          <w:color w:val="000000"/>
          <w:sz w:val="28"/>
        </w:rPr>
        <w:t>
      КЕЛІСІЛДІ
</w:t>
      </w:r>
    </w:p>
    <w:p>
      <w:pPr>
        <w:spacing w:after="0"/>
        <w:ind w:left="0"/>
        <w:jc w:val="both"/>
      </w:pPr>
      <w:r>
        <w:rPr>
          <w:rFonts w:ascii="Times New Roman"/>
          <w:b w:val="false"/>
          <w:i w:val="false"/>
          <w:color w:val="000000"/>
          <w:sz w:val="28"/>
        </w:rPr>
        <w:t>
      Астана қаласының
</w:t>
      </w:r>
      <w:r>
        <w:br/>
      </w:r>
      <w:r>
        <w:rPr>
          <w:rFonts w:ascii="Times New Roman"/>
          <w:b w:val="false"/>
          <w:i w:val="false"/>
          <w:color w:val="000000"/>
          <w:sz w:val="28"/>
        </w:rPr>
        <w:t>
      Экономика және бюджеттік
</w:t>
      </w:r>
      <w:r>
        <w:br/>
      </w:r>
      <w:r>
        <w:rPr>
          <w:rFonts w:ascii="Times New Roman"/>
          <w:b w:val="false"/>
          <w:i w:val="false"/>
          <w:color w:val="000000"/>
          <w:sz w:val="28"/>
        </w:rPr>
        <w:t>
      жоспарлау департаментінің 
</w:t>
      </w:r>
      <w:r>
        <w:br/>
      </w:r>
      <w:r>
        <w:rPr>
          <w:rFonts w:ascii="Times New Roman"/>
          <w:b w:val="false"/>
          <w:i w:val="false"/>
          <w:color w:val="000000"/>
          <w:sz w:val="28"/>
        </w:rPr>
        <w:t>
      (Э ж БЖД) директоры
</w:t>
      </w:r>
    </w:p>
    <w:p>
      <w:pPr>
        <w:spacing w:after="0"/>
        <w:ind w:left="0"/>
        <w:jc w:val="both"/>
      </w:pPr>
      <w:r>
        <w:rPr>
          <w:rFonts w:ascii="Times New Roman"/>
          <w:b w:val="false"/>
          <w:i w:val="false"/>
          <w:color w:val="000000"/>
          <w:sz w:val="28"/>
        </w:rPr>
        <w:t>
      Астана қаласының
</w:t>
      </w:r>
      <w:r>
        <w:br/>
      </w:r>
      <w:r>
        <w:rPr>
          <w:rFonts w:ascii="Times New Roman"/>
          <w:b w:val="false"/>
          <w:i w:val="false"/>
          <w:color w:val="000000"/>
          <w:sz w:val="28"/>
        </w:rPr>
        <w:t>
      Қаржы департаментінің
</w:t>
      </w:r>
      <w:r>
        <w:br/>
      </w:r>
      <w:r>
        <w:rPr>
          <w:rFonts w:ascii="Times New Roman"/>
          <w:b w:val="false"/>
          <w:i w:val="false"/>
          <w:color w:val="000000"/>
          <w:sz w:val="28"/>
        </w:rPr>
        <w:t>
      (ҚД) директоры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мәслихатының
</w:t>
      </w:r>
      <w:r>
        <w:br/>
      </w:r>
      <w:r>
        <w:rPr>
          <w:rFonts w:ascii="Times New Roman"/>
          <w:b w:val="false"/>
          <w:i w:val="false"/>
          <w:color w:val="000000"/>
          <w:sz w:val="28"/>
        </w:rPr>
        <w:t>
                                      2006 жылғы 14 қарашадағы
</w:t>
      </w:r>
      <w:r>
        <w:br/>
      </w:r>
      <w:r>
        <w:rPr>
          <w:rFonts w:ascii="Times New Roman"/>
          <w:b w:val="false"/>
          <w:i w:val="false"/>
          <w:color w:val="000000"/>
          <w:sz w:val="28"/>
        </w:rPr>
        <w:t>
                                  N 300/39-ІІІ қаулысына 1-қосымша
</w:t>
      </w:r>
    </w:p>
    <w:p>
      <w:pPr>
        <w:spacing w:after="0"/>
        <w:ind w:left="0"/>
        <w:jc w:val="both"/>
      </w:pPr>
      <w:r>
        <w:rPr>
          <w:rFonts w:ascii="Times New Roman"/>
          <w:b w:val="false"/>
          <w:i w:val="false"/>
          <w:color w:val="000000"/>
          <w:sz w:val="28"/>
        </w:rPr>
        <w:t>
                                      Астана қаласы мәслихатының
</w:t>
      </w:r>
      <w:r>
        <w:br/>
      </w:r>
      <w:r>
        <w:rPr>
          <w:rFonts w:ascii="Times New Roman"/>
          <w:b w:val="false"/>
          <w:i w:val="false"/>
          <w:color w:val="000000"/>
          <w:sz w:val="28"/>
        </w:rPr>
        <w:t>
                                      2006 жылғы 6 желтоқсандағы
</w:t>
      </w:r>
      <w:r>
        <w:br/>
      </w:r>
      <w:r>
        <w:rPr>
          <w:rFonts w:ascii="Times New Roman"/>
          <w:b w:val="false"/>
          <w:i w:val="false"/>
          <w:color w:val="000000"/>
          <w:sz w:val="28"/>
        </w:rPr>
        <w:t>
                                  N 207/25-ІІІ қаулысымен бекітілді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i w:val="false"/>
          <w:color w:val="000000"/>
          <w:sz w:val="28"/>
        </w:rPr>
        <w:t>
            Астана қаласының 2006 жылға арналған бюджеті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822"/>
        <w:gridCol w:w="881"/>
        <w:gridCol w:w="8025"/>
        <w:gridCol w:w="2648"/>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Санаты
</w:t>
            </w:r>
          </w:p>
        </w:tc>
        <w:tc>
          <w:tcPr>
            <w:tcW w:w="264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255" w:hRule="atLeast"/>
        </w:trPr>
        <w:tc>
          <w:tcPr>
            <w:tcW w:w="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255" w:hRule="atLeast"/>
        </w:trPr>
        <w:tc>
          <w:tcPr>
            <w:tcW w:w="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255" w:hRule="atLeast"/>
        </w:trPr>
        <w:tc>
          <w:tcPr>
            <w:tcW w:w="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0" w:type="auto"/>
            <w:vMerge/>
            <w:tcBorders>
              <w:top w:val="nil"/>
              <w:left w:val="single" w:color="cfcfcf" w:sz="5"/>
              <w:bottom w:val="single" w:color="cfcfcf" w:sz="5"/>
              <w:right w:val="single" w:color="cfcfcf" w:sz="5"/>
            </w:tcBorders>
          </w:tcPr>
          <w:p/>
        </w:tc>
      </w:tr>
      <w:tr>
        <w:trPr>
          <w:trHeight w:val="255" w:hRule="atLeast"/>
        </w:trPr>
        <w:tc>
          <w:tcPr>
            <w:tcW w:w="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255" w:hRule="atLeast"/>
        </w:trPr>
        <w:tc>
          <w:tcPr>
            <w:tcW w:w="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Кірістер
</w:t>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126 801 262
</w:t>
            </w:r>
            <w:r>
              <w:rPr>
                <w:rFonts w:ascii="Times New Roman"/>
                <w:b w:val="false"/>
                <w:i w:val="false"/>
                <w:color w:val="000000"/>
                <w:sz w:val="20"/>
              </w:rPr>
              <w:t>
</w:t>
            </w:r>
          </w:p>
        </w:tc>
      </w:tr>
      <w:tr>
        <w:trPr>
          <w:trHeight w:val="255" w:hRule="atLeast"/>
        </w:trPr>
        <w:tc>
          <w:tcPr>
            <w:tcW w:w="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Салықтық түсімдер
</w:t>
            </w:r>
            <w:r>
              <w:rPr>
                <w:rFonts w:ascii="Times New Roman"/>
                <w:b/>
                <w:i w:val="false"/>
                <w:color w:val="000000"/>
                <w:sz w:val="20"/>
              </w:rPr>
              <w:t>
</w:t>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44 662 723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Табыс салығы
</w:t>
            </w:r>
          </w:p>
        </w:tc>
        <w:tc>
          <w:tcPr>
            <w:tcW w:w="2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16 538 705
</w:t>
            </w:r>
          </w:p>
        </w:tc>
      </w:tr>
      <w:tr>
        <w:trPr>
          <w:trHeight w:val="255" w:hRule="atLeast"/>
        </w:trPr>
        <w:tc>
          <w:tcPr>
            <w:tcW w:w="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w:t>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Жеке табыс салығы
</w:t>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16 538 705
</w:t>
            </w:r>
            <w:r>
              <w:rPr>
                <w:rFonts w:ascii="Times New Roman"/>
                <w:b w:val="false"/>
                <w:i w:val="false"/>
                <w:color w:val="000000"/>
                <w:sz w:val="20"/>
              </w:rPr>
              <w:t>
</w:t>
            </w:r>
          </w:p>
        </w:tc>
      </w:tr>
      <w:tr>
        <w:trPr>
          <w:trHeight w:val="255" w:hRule="atLeast"/>
        </w:trPr>
        <w:tc>
          <w:tcPr>
            <w:tcW w:w="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салық
</w:t>
            </w:r>
          </w:p>
        </w:tc>
        <w:tc>
          <w:tcPr>
            <w:tcW w:w="2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20 540 016
</w:t>
            </w:r>
          </w:p>
        </w:tc>
      </w:tr>
      <w:tr>
        <w:trPr>
          <w:trHeight w:val="255" w:hRule="atLeast"/>
        </w:trPr>
        <w:tc>
          <w:tcPr>
            <w:tcW w:w="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Әлеуметтік салық
</w:t>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20 540 016
</w:t>
            </w:r>
            <w:r>
              <w:rPr>
                <w:rFonts w:ascii="Times New Roman"/>
                <w:b w:val="false"/>
                <w:i w:val="false"/>
                <w:color w:val="000000"/>
                <w:sz w:val="20"/>
              </w:rPr>
              <w:t>
</w:t>
            </w:r>
          </w:p>
        </w:tc>
      </w:tr>
      <w:tr>
        <w:trPr>
          <w:trHeight w:val="255" w:hRule="atLeast"/>
        </w:trPr>
        <w:tc>
          <w:tcPr>
            <w:tcW w:w="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Меншiкке салынатын салықтар
</w:t>
            </w:r>
          </w:p>
        </w:tc>
        <w:tc>
          <w:tcPr>
            <w:tcW w:w="2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4 452 615
</w:t>
            </w:r>
          </w:p>
        </w:tc>
      </w:tr>
      <w:tr>
        <w:trPr>
          <w:trHeight w:val="255" w:hRule="atLeast"/>
        </w:trPr>
        <w:tc>
          <w:tcPr>
            <w:tcW w:w="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Мүлiкке салынатын салықтар
</w:t>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3 490 000
</w:t>
            </w:r>
            <w:r>
              <w:rPr>
                <w:rFonts w:ascii="Times New Roman"/>
                <w:b w:val="false"/>
                <w:i w:val="false"/>
                <w:color w:val="000000"/>
                <w:sz w:val="20"/>
              </w:rPr>
              <w:t>
</w:t>
            </w:r>
          </w:p>
        </w:tc>
      </w:tr>
      <w:tr>
        <w:trPr>
          <w:trHeight w:val="255" w:hRule="atLeast"/>
        </w:trPr>
        <w:tc>
          <w:tcPr>
            <w:tcW w:w="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w:t>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 салығы
</w:t>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559 615
</w:t>
            </w:r>
            <w:r>
              <w:rPr>
                <w:rFonts w:ascii="Times New Roman"/>
                <w:b w:val="false"/>
                <w:i w:val="false"/>
                <w:color w:val="000000"/>
                <w:sz w:val="20"/>
              </w:rPr>
              <w:t>
</w:t>
            </w:r>
          </w:p>
        </w:tc>
      </w:tr>
      <w:tr>
        <w:trPr>
          <w:trHeight w:val="255" w:hRule="atLeast"/>
        </w:trPr>
        <w:tc>
          <w:tcPr>
            <w:tcW w:w="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w:t>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Көлiк құралдарына салынатын салық
</w:t>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403 000
</w:t>
            </w:r>
            <w:r>
              <w:rPr>
                <w:rFonts w:ascii="Times New Roman"/>
                <w:b w:val="false"/>
                <w:i w:val="false"/>
                <w:color w:val="000000"/>
                <w:sz w:val="20"/>
              </w:rPr>
              <w:t>
</w:t>
            </w:r>
          </w:p>
        </w:tc>
      </w:tr>
      <w:tr>
        <w:trPr>
          <w:trHeight w:val="255" w:hRule="atLeast"/>
        </w:trPr>
        <w:tc>
          <w:tcPr>
            <w:tcW w:w="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2 215 721
</w:t>
            </w:r>
          </w:p>
        </w:tc>
      </w:tr>
      <w:tr>
        <w:trPr>
          <w:trHeight w:val="255" w:hRule="atLeast"/>
        </w:trPr>
        <w:tc>
          <w:tcPr>
            <w:tcW w:w="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w:t>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Акциздер
</w:t>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369 811
</w:t>
            </w:r>
            <w:r>
              <w:rPr>
                <w:rFonts w:ascii="Times New Roman"/>
                <w:b w:val="false"/>
                <w:i w:val="false"/>
                <w:color w:val="000000"/>
                <w:sz w:val="20"/>
              </w:rPr>
              <w:t>
</w:t>
            </w:r>
          </w:p>
        </w:tc>
      </w:tr>
      <w:tr>
        <w:trPr>
          <w:trHeight w:val="255" w:hRule="atLeast"/>
        </w:trPr>
        <w:tc>
          <w:tcPr>
            <w:tcW w:w="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w:t>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Табиғи және басқа ресурстарды пайдаланғаны үшiн түсетiн түсiмдер
</w:t>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1 298 024
</w:t>
            </w:r>
            <w:r>
              <w:rPr>
                <w:rFonts w:ascii="Times New Roman"/>
                <w:b w:val="false"/>
                <w:i w:val="false"/>
                <w:color w:val="000000"/>
                <w:sz w:val="20"/>
              </w:rPr>
              <w:t>
</w:t>
            </w:r>
          </w:p>
        </w:tc>
      </w:tr>
      <w:tr>
        <w:trPr>
          <w:trHeight w:val="255" w:hRule="atLeast"/>
        </w:trPr>
        <w:tc>
          <w:tcPr>
            <w:tcW w:w="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w:t>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Кәсiпкерлiк және кәсiби қызметтi жүргiзгенi үшiн алынатын алымдар
</w:t>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547 886
</w:t>
            </w:r>
            <w:r>
              <w:rPr>
                <w:rFonts w:ascii="Times New Roman"/>
                <w:b w:val="false"/>
                <w:i w:val="false"/>
                <w:color w:val="000000"/>
                <w:sz w:val="20"/>
              </w:rPr>
              <w:t>
</w:t>
            </w:r>
          </w:p>
        </w:tc>
      </w:tr>
      <w:tr>
        <w:trPr>
          <w:trHeight w:val="255" w:hRule="atLeast"/>
        </w:trPr>
        <w:tc>
          <w:tcPr>
            <w:tcW w:w="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салықтар
</w:t>
            </w:r>
          </w:p>
        </w:tc>
        <w:tc>
          <w:tcPr>
            <w:tcW w:w="2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w:t>
            </w:r>
          </w:p>
        </w:tc>
      </w:tr>
      <w:tr>
        <w:trPr>
          <w:trHeight w:val="255" w:hRule="atLeast"/>
        </w:trPr>
        <w:tc>
          <w:tcPr>
            <w:tcW w:w="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Басқа да салықтар
</w:t>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-64
</w:t>
            </w:r>
            <w:r>
              <w:rPr>
                <w:rFonts w:ascii="Times New Roman"/>
                <w:b w:val="false"/>
                <w:i w:val="false"/>
                <w:color w:val="000000"/>
                <w:sz w:val="20"/>
              </w:rPr>
              <w:t>
</w:t>
            </w:r>
          </w:p>
        </w:tc>
      </w:tr>
      <w:tr>
        <w:trPr>
          <w:trHeight w:val="510" w:hRule="atLeast"/>
        </w:trPr>
        <w:tc>
          <w:tcPr>
            <w:tcW w:w="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
</w:t>
            </w:r>
          </w:p>
        </w:tc>
        <w:tc>
          <w:tcPr>
            <w:tcW w:w="2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915 730
</w:t>
            </w:r>
          </w:p>
        </w:tc>
      </w:tr>
      <w:tr>
        <w:trPr>
          <w:trHeight w:val="255" w:hRule="atLeast"/>
        </w:trPr>
        <w:tc>
          <w:tcPr>
            <w:tcW w:w="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баж
</w:t>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915 730
</w:t>
            </w:r>
            <w:r>
              <w:rPr>
                <w:rFonts w:ascii="Times New Roman"/>
                <w:b w:val="false"/>
                <w:i w:val="false"/>
                <w:color w:val="000000"/>
                <w:sz w:val="20"/>
              </w:rPr>
              <w:t>
</w:t>
            </w:r>
          </w:p>
        </w:tc>
      </w:tr>
      <w:tr>
        <w:trPr>
          <w:trHeight w:val="255" w:hRule="atLeast"/>
        </w:trPr>
        <w:tc>
          <w:tcPr>
            <w:tcW w:w="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
</w:t>
            </w:r>
            <w:r>
              <w:rPr>
                <w:rFonts w:ascii="Times New Roman"/>
                <w:b/>
                <w:i w:val="false"/>
                <w:color w:val="000000"/>
                <w:sz w:val="20"/>
              </w:rPr>
              <w:t>
</w:t>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Салықтық емес түсімдер
</w:t>
            </w:r>
            <w:r>
              <w:rPr>
                <w:rFonts w:ascii="Times New Roman"/>
                <w:b/>
                <w:i w:val="false"/>
                <w:color w:val="000000"/>
                <w:sz w:val="20"/>
              </w:rPr>
              <w:t>
</w:t>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625 302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меншігінен түсетін түсімдер
</w:t>
            </w:r>
          </w:p>
        </w:tc>
        <w:tc>
          <w:tcPr>
            <w:tcW w:w="2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407 504
</w:t>
            </w:r>
          </w:p>
        </w:tc>
      </w:tr>
      <w:tr>
        <w:trPr>
          <w:trHeight w:val="255" w:hRule="atLeast"/>
        </w:trPr>
        <w:tc>
          <w:tcPr>
            <w:tcW w:w="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кәсіпорындардың таза кірісі бөлігіндегі түсімдер
</w:t>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180 255
</w:t>
            </w:r>
            <w:r>
              <w:rPr>
                <w:rFonts w:ascii="Times New Roman"/>
                <w:b w:val="false"/>
                <w:i w:val="false"/>
                <w:color w:val="000000"/>
                <w:sz w:val="20"/>
              </w:rPr>
              <w:t>
</w:t>
            </w:r>
          </w:p>
        </w:tc>
      </w:tr>
      <w:tr>
        <w:trPr>
          <w:trHeight w:val="255" w:hRule="atLeast"/>
        </w:trPr>
        <w:tc>
          <w:tcPr>
            <w:tcW w:w="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w:t>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 меншігіндегі акциялардың мемлекеттік пакетіне дивидендтер 
</w:t>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59 515
</w:t>
            </w:r>
            <w:r>
              <w:rPr>
                <w:rFonts w:ascii="Times New Roman"/>
                <w:b w:val="false"/>
                <w:i w:val="false"/>
                <w:color w:val="000000"/>
                <w:sz w:val="20"/>
              </w:rPr>
              <w:t>
</w:t>
            </w:r>
          </w:p>
        </w:tc>
      </w:tr>
      <w:tr>
        <w:trPr>
          <w:trHeight w:val="255" w:hRule="atLeast"/>
        </w:trPr>
        <w:tc>
          <w:tcPr>
            <w:tcW w:w="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
</w:t>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 меншігіндегі мүлікті жалға беруден түсетін кірістер
</w:t>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39 458
</w:t>
            </w:r>
            <w:r>
              <w:rPr>
                <w:rFonts w:ascii="Times New Roman"/>
                <w:b w:val="false"/>
                <w:i w:val="false"/>
                <w:color w:val="000000"/>
                <w:sz w:val="20"/>
              </w:rPr>
              <w:t>
</w:t>
            </w:r>
          </w:p>
        </w:tc>
      </w:tr>
      <w:tr>
        <w:trPr>
          <w:trHeight w:val="255" w:hRule="atLeast"/>
        </w:trPr>
        <w:tc>
          <w:tcPr>
            <w:tcW w:w="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
</w:t>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бюджеттен берілген кредиттер бойынша сыйақылар (мүдделер)
</w:t>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42 180
</w:t>
            </w:r>
            <w:r>
              <w:rPr>
                <w:rFonts w:ascii="Times New Roman"/>
                <w:b w:val="false"/>
                <w:i w:val="false"/>
                <w:color w:val="000000"/>
                <w:sz w:val="20"/>
              </w:rPr>
              <w:t>
</w:t>
            </w:r>
          </w:p>
        </w:tc>
      </w:tr>
      <w:tr>
        <w:trPr>
          <w:trHeight w:val="255" w:hRule="atLeast"/>
        </w:trPr>
        <w:tc>
          <w:tcPr>
            <w:tcW w:w="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
</w:t>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меншіктен түсетін өзге де кірістер
</w:t>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86 096
</w:t>
            </w:r>
            <w:r>
              <w:rPr>
                <w:rFonts w:ascii="Times New Roman"/>
                <w:b w:val="false"/>
                <w:i w:val="false"/>
                <w:color w:val="000000"/>
                <w:sz w:val="20"/>
              </w:rPr>
              <w:t>
</w:t>
            </w:r>
          </w:p>
        </w:tc>
      </w:tr>
      <w:tr>
        <w:trPr>
          <w:trHeight w:val="450" w:hRule="atLeast"/>
        </w:trPr>
        <w:tc>
          <w:tcPr>
            <w:tcW w:w="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50" w:hRule="atLeast"/>
        </w:trPr>
        <w:tc>
          <w:tcPr>
            <w:tcW w:w="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
</w:t>
            </w:r>
            <w:r>
              <w:rPr>
                <w:rFonts w:ascii="Times New Roman"/>
                <w:b w:val="false"/>
                <w:i w:val="false"/>
                <w:color w:val="000000"/>
                <w:sz w:val="20"/>
              </w:rPr>
              <w:t>
</w:t>
            </w:r>
          </w:p>
        </w:tc>
      </w:tr>
      <w:tr>
        <w:trPr>
          <w:trHeight w:val="705" w:hRule="atLeast"/>
        </w:trPr>
        <w:tc>
          <w:tcPr>
            <w:tcW w:w="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195 000
</w:t>
            </w:r>
          </w:p>
        </w:tc>
      </w:tr>
      <w:tr>
        <w:trPr>
          <w:trHeight w:val="705" w:hRule="atLeast"/>
        </w:trPr>
        <w:tc>
          <w:tcPr>
            <w:tcW w:w="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195 000
</w:t>
            </w:r>
            <w:r>
              <w:rPr>
                <w:rFonts w:ascii="Times New Roman"/>
                <w:b w:val="false"/>
                <w:i w:val="false"/>
                <w:color w:val="000000"/>
                <w:sz w:val="20"/>
              </w:rPr>
              <w:t>
</w:t>
            </w:r>
          </w:p>
        </w:tc>
      </w:tr>
      <w:tr>
        <w:trPr>
          <w:trHeight w:val="255" w:hRule="atLeast"/>
        </w:trPr>
        <w:tc>
          <w:tcPr>
            <w:tcW w:w="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салықтық емес түсімдер
</w:t>
            </w:r>
          </w:p>
        </w:tc>
        <w:tc>
          <w:tcPr>
            <w:tcW w:w="2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22 798
</w:t>
            </w:r>
          </w:p>
        </w:tc>
      </w:tr>
      <w:tr>
        <w:trPr>
          <w:trHeight w:val="255" w:hRule="atLeast"/>
        </w:trPr>
        <w:tc>
          <w:tcPr>
            <w:tcW w:w="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Басқа да салықтық емес түсімдер
</w:t>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22 798
</w:t>
            </w:r>
            <w:r>
              <w:rPr>
                <w:rFonts w:ascii="Times New Roman"/>
                <w:b w:val="false"/>
                <w:i w:val="false"/>
                <w:color w:val="000000"/>
                <w:sz w:val="20"/>
              </w:rPr>
              <w:t>
</w:t>
            </w:r>
          </w:p>
        </w:tc>
      </w:tr>
      <w:tr>
        <w:trPr>
          <w:trHeight w:val="255" w:hRule="atLeast"/>
        </w:trPr>
        <w:tc>
          <w:tcPr>
            <w:tcW w:w="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
</w:t>
            </w:r>
            <w:r>
              <w:rPr>
                <w:rFonts w:ascii="Times New Roman"/>
                <w:b/>
                <w:i w:val="false"/>
                <w:color w:val="000000"/>
                <w:sz w:val="20"/>
              </w:rPr>
              <w:t>
</w:t>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Негізгі капиталды сатудан түсетін түсімдер
</w:t>
            </w:r>
            <w:r>
              <w:rPr>
                <w:rFonts w:ascii="Times New Roman"/>
                <w:b/>
                <w:i w:val="false"/>
                <w:color w:val="000000"/>
                <w:sz w:val="20"/>
              </w:rPr>
              <w:t>
</w:t>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11 822 791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мекемелерге бекітілген мемлекеттік мүлікті сату 
</w:t>
            </w:r>
          </w:p>
        </w:tc>
        <w:tc>
          <w:tcPr>
            <w:tcW w:w="2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2 159 926
</w:t>
            </w:r>
          </w:p>
        </w:tc>
      </w:tr>
      <w:tr>
        <w:trPr>
          <w:trHeight w:val="255" w:hRule="atLeast"/>
        </w:trPr>
        <w:tc>
          <w:tcPr>
            <w:tcW w:w="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мекемелерге бекітілген мемлекеттік мүлікті сату 
</w:t>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2 159 926
</w:t>
            </w:r>
            <w:r>
              <w:rPr>
                <w:rFonts w:ascii="Times New Roman"/>
                <w:b w:val="false"/>
                <w:i w:val="false"/>
                <w:color w:val="000000"/>
                <w:sz w:val="20"/>
              </w:rPr>
              <w:t>
</w:t>
            </w:r>
          </w:p>
        </w:tc>
      </w:tr>
      <w:tr>
        <w:trPr>
          <w:trHeight w:val="255" w:hRule="atLeast"/>
        </w:trPr>
        <w:tc>
          <w:tcPr>
            <w:tcW w:w="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Жерді және материалдық емес активтерді сату
</w:t>
            </w:r>
          </w:p>
        </w:tc>
        <w:tc>
          <w:tcPr>
            <w:tcW w:w="2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9 662 865
</w:t>
            </w:r>
          </w:p>
        </w:tc>
      </w:tr>
      <w:tr>
        <w:trPr>
          <w:trHeight w:val="465" w:hRule="atLeast"/>
        </w:trPr>
        <w:tc>
          <w:tcPr>
            <w:tcW w:w="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Жерді сату
</w:t>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9 662 865
</w:t>
            </w:r>
            <w:r>
              <w:rPr>
                <w:rFonts w:ascii="Times New Roman"/>
                <w:b w:val="false"/>
                <w:i w:val="false"/>
                <w:color w:val="000000"/>
                <w:sz w:val="20"/>
              </w:rPr>
              <w:t>
</w:t>
            </w:r>
          </w:p>
        </w:tc>
      </w:tr>
      <w:tr>
        <w:trPr>
          <w:trHeight w:val="255" w:hRule="atLeast"/>
        </w:trPr>
        <w:tc>
          <w:tcPr>
            <w:tcW w:w="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
</w:t>
            </w:r>
            <w:r>
              <w:rPr>
                <w:rFonts w:ascii="Times New Roman"/>
                <w:b/>
                <w:i w:val="false"/>
                <w:color w:val="000000"/>
                <w:sz w:val="20"/>
              </w:rPr>
              <w:t>
</w:t>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Трансферттердің түсімдері
</w:t>
            </w:r>
            <w:r>
              <w:rPr>
                <w:rFonts w:ascii="Times New Roman"/>
                <w:b/>
                <w:i w:val="false"/>
                <w:color w:val="000000"/>
                <w:sz w:val="20"/>
              </w:rPr>
              <w:t>
</w:t>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69 690 446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
</w:t>
            </w:r>
          </w:p>
        </w:tc>
        <w:tc>
          <w:tcPr>
            <w:tcW w:w="2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69 690 446
</w:t>
            </w:r>
          </w:p>
        </w:tc>
      </w:tr>
      <w:tr>
        <w:trPr>
          <w:trHeight w:val="255" w:hRule="atLeast"/>
        </w:trPr>
        <w:tc>
          <w:tcPr>
            <w:tcW w:w="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бюджеттен түсетін трансферттер
</w:t>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69 690 446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824"/>
        <w:gridCol w:w="926"/>
        <w:gridCol w:w="1005"/>
        <w:gridCol w:w="6966"/>
        <w:gridCol w:w="2652"/>
      </w:tblGrid>
      <w:tr>
        <w:trPr>
          <w:trHeight w:val="58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c>
          <w:tcPr>
            <w:tcW w:w="265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300" w:hRule="atLeast"/>
        </w:trPr>
        <w:tc>
          <w:tcPr>
            <w:tcW w:w="70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82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0" w:type="auto"/>
            <w:vMerge/>
            <w:tcBorders>
              <w:top w:val="nil"/>
              <w:left w:val="single" w:color="cfcfcf" w:sz="5"/>
              <w:bottom w:val="single" w:color="cfcfcf" w:sz="5"/>
              <w:right w:val="single" w:color="cfcfcf" w:sz="5"/>
            </w:tcBorders>
          </w:tcPr>
          <w:p/>
        </w:tc>
      </w:tr>
      <w:tr>
        <w:trPr>
          <w:trHeight w:val="28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9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37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ШЫҒЫСТАР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128 588 481
</w:t>
            </w:r>
            <w:r>
              <w:rPr>
                <w:rFonts w:ascii="Times New Roman"/>
                <w:b w:val="false"/>
                <w:i w:val="false"/>
                <w:color w:val="000000"/>
                <w:sz w:val="20"/>
              </w:rPr>
              <w:t>
</w:t>
            </w:r>
          </w:p>
        </w:tc>
      </w:tr>
      <w:tr>
        <w:trPr>
          <w:trHeight w:val="9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01
</w:t>
            </w:r>
            <w:r>
              <w:rPr>
                <w:rFonts w:ascii="Times New Roman"/>
                <w:b/>
                <w:i w:val="false"/>
                <w:color w:val="000000"/>
                <w:sz w:val="20"/>
              </w:rPr>
              <w:t>
</w:t>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Жалпы сипаттағы мемлекеттік қызметтер
</w:t>
            </w:r>
            <w:r>
              <w:rPr>
                <w:rFonts w:ascii="Times New Roman"/>
                <w:b/>
                <w:i w:val="false"/>
                <w:color w:val="000000"/>
                <w:sz w:val="20"/>
              </w:rPr>
              <w:t>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1 090 759
</w:t>
            </w:r>
            <w:r>
              <w:rPr>
                <w:rFonts w:ascii="Times New Roman"/>
                <w:b/>
                <w:i w:val="false"/>
                <w:color w:val="000000"/>
                <w:sz w:val="20"/>
              </w:rPr>
              <w:t>
</w:t>
            </w:r>
            <w:r>
              <w:rPr>
                <w:rFonts w:ascii="Times New Roman"/>
                <w:b w:val="false"/>
                <w:i w:val="false"/>
                <w:color w:val="000000"/>
                <w:sz w:val="20"/>
              </w:rPr>
              <w:t>
</w:t>
            </w:r>
          </w:p>
        </w:tc>
      </w:tr>
      <w:tr>
        <w:trPr>
          <w:trHeight w:val="54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басқарудың жалпы функцияларын орындайтын өкілді, атқарушы және басқа органдар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718 826
</w:t>
            </w:r>
            <w:r>
              <w:rPr>
                <w:rFonts w:ascii="Times New Roman"/>
                <w:b w:val="false"/>
                <w:i w:val="false"/>
                <w:color w:val="000000"/>
                <w:sz w:val="20"/>
              </w:rPr>
              <w:t>
</w:t>
            </w:r>
          </w:p>
        </w:tc>
      </w:tr>
      <w:tr>
        <w:trPr>
          <w:trHeight w:val="9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 астана мәслихатының аппараты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39 296
</w:t>
            </w:r>
          </w:p>
        </w:tc>
      </w:tr>
      <w:tr>
        <w:trPr>
          <w:trHeight w:val="5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маңызы бар қала, астана мәслихатының қызметін қамтамасыз ету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39 296
</w:t>
            </w:r>
            <w:r>
              <w:rPr>
                <w:rFonts w:ascii="Times New Roman"/>
                <w:b w:val="false"/>
                <w:i w:val="false"/>
                <w:color w:val="000000"/>
                <w:sz w:val="20"/>
              </w:rPr>
              <w:t>
</w:t>
            </w:r>
          </w:p>
        </w:tc>
      </w:tr>
      <w:tr>
        <w:trPr>
          <w:trHeight w:val="2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 астана әкімінің аппараты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374 399
</w:t>
            </w:r>
          </w:p>
        </w:tc>
      </w:tr>
      <w:tr>
        <w:trPr>
          <w:trHeight w:val="30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маңызы бар қала, астана әкімінің қызметін қамтамасыз ету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374 399
</w:t>
            </w:r>
            <w:r>
              <w:rPr>
                <w:rFonts w:ascii="Times New Roman"/>
                <w:b w:val="false"/>
                <w:i w:val="false"/>
                <w:color w:val="000000"/>
                <w:sz w:val="20"/>
              </w:rPr>
              <w:t>
</w:t>
            </w:r>
          </w:p>
        </w:tc>
      </w:tr>
      <w:tr>
        <w:trPr>
          <w:trHeight w:val="51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305 131
</w:t>
            </w:r>
          </w:p>
        </w:tc>
      </w:tr>
      <w:tr>
        <w:trPr>
          <w:trHeight w:val="76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305 131
</w:t>
            </w:r>
            <w:r>
              <w:rPr>
                <w:rFonts w:ascii="Times New Roman"/>
                <w:b w:val="false"/>
                <w:i w:val="false"/>
                <w:color w:val="000000"/>
                <w:sz w:val="20"/>
              </w:rPr>
              <w:t>
</w:t>
            </w:r>
          </w:p>
        </w:tc>
      </w:tr>
      <w:tr>
        <w:trPr>
          <w:trHeight w:val="2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Қаржылық қызмет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183 348
</w:t>
            </w:r>
            <w:r>
              <w:rPr>
                <w:rFonts w:ascii="Times New Roman"/>
                <w:b w:val="false"/>
                <w:i w:val="false"/>
                <w:color w:val="000000"/>
                <w:sz w:val="20"/>
              </w:rPr>
              <w:t>
</w:t>
            </w:r>
          </w:p>
        </w:tc>
      </w:tr>
      <w:tr>
        <w:trPr>
          <w:trHeight w:val="51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356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қаржы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183 348
</w:t>
            </w:r>
          </w:p>
        </w:tc>
      </w:tr>
      <w:tr>
        <w:trPr>
          <w:trHeight w:val="28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Қаржы департаментінің (басқармасының) қызметін қамтамасыз ету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108 188
</w:t>
            </w:r>
            <w:r>
              <w:rPr>
                <w:rFonts w:ascii="Times New Roman"/>
                <w:b w:val="false"/>
                <w:i w:val="false"/>
                <w:color w:val="000000"/>
                <w:sz w:val="20"/>
              </w:rPr>
              <w:t>
</w:t>
            </w:r>
          </w:p>
        </w:tc>
      </w:tr>
      <w:tr>
        <w:trPr>
          <w:trHeight w:val="27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Салық салу мақсатында мүлікті бағалауды жүргізу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5 196
</w:t>
            </w:r>
            <w:r>
              <w:rPr>
                <w:rFonts w:ascii="Times New Roman"/>
                <w:b w:val="false"/>
                <w:i w:val="false"/>
                <w:color w:val="000000"/>
                <w:sz w:val="20"/>
              </w:rPr>
              <w:t>
</w:t>
            </w:r>
          </w:p>
        </w:tc>
      </w:tr>
      <w:tr>
        <w:trPr>
          <w:trHeight w:val="79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356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Біржолғы талондарды беру жөніндегі жұмысты және біржолғы талондарды іске асырудан сомаларды жинаудың толықтығын қамтамасыз етуді ұйымдастыру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27 341
</w:t>
            </w:r>
            <w:r>
              <w:rPr>
                <w:rFonts w:ascii="Times New Roman"/>
                <w:b w:val="false"/>
                <w:i w:val="false"/>
                <w:color w:val="000000"/>
                <w:sz w:val="20"/>
              </w:rPr>
              <w:t>
</w:t>
            </w:r>
          </w:p>
        </w:tc>
      </w:tr>
      <w:tr>
        <w:trPr>
          <w:trHeight w:val="28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010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Коммуналдық меншікті жекешелендіруді ұйымдастыру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1 114
</w:t>
            </w:r>
            <w:r>
              <w:rPr>
                <w:rFonts w:ascii="Times New Roman"/>
                <w:b w:val="false"/>
                <w:i w:val="false"/>
                <w:color w:val="000000"/>
                <w:sz w:val="20"/>
              </w:rPr>
              <w:t>
</w:t>
            </w:r>
          </w:p>
        </w:tc>
      </w:tr>
      <w:tr>
        <w:trPr>
          <w:trHeight w:val="5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Коммуналдық меншікке түскен мүлікті есепке алу, сақтау, бағалау және сату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41 509
</w:t>
            </w:r>
            <w:r>
              <w:rPr>
                <w:rFonts w:ascii="Times New Roman"/>
                <w:b w:val="false"/>
                <w:i w:val="false"/>
                <w:color w:val="000000"/>
                <w:sz w:val="20"/>
              </w:rPr>
              <w:t>
</w:t>
            </w:r>
          </w:p>
        </w:tc>
      </w:tr>
      <w:tr>
        <w:trPr>
          <w:trHeight w:val="28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Жоспарлау және статистикалық қызмет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188 585
</w:t>
            </w:r>
            <w:r>
              <w:rPr>
                <w:rFonts w:ascii="Times New Roman"/>
                <w:b w:val="false"/>
                <w:i w:val="false"/>
                <w:color w:val="000000"/>
                <w:sz w:val="20"/>
              </w:rPr>
              <w:t>
</w:t>
            </w:r>
          </w:p>
        </w:tc>
      </w:tr>
      <w:tr>
        <w:trPr>
          <w:trHeight w:val="57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357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188 585
</w:t>
            </w:r>
          </w:p>
        </w:tc>
      </w:tr>
      <w:tr>
        <w:trPr>
          <w:trHeight w:val="57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357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Экономика және бюджеттік жоспарлау департаментінің (басқармасының) қызметін қамтамасыз ету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188 585
</w:t>
            </w:r>
            <w:r>
              <w:rPr>
                <w:rFonts w:ascii="Times New Roman"/>
                <w:b w:val="false"/>
                <w:i w:val="false"/>
                <w:color w:val="000000"/>
                <w:sz w:val="20"/>
              </w:rPr>
              <w:t>
</w:t>
            </w:r>
          </w:p>
        </w:tc>
      </w:tr>
      <w:tr>
        <w:trPr>
          <w:trHeight w:val="2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02
</w:t>
            </w:r>
            <w:r>
              <w:rPr>
                <w:rFonts w:ascii="Times New Roman"/>
                <w:b/>
                <w:i w:val="false"/>
                <w:color w:val="000000"/>
                <w:sz w:val="20"/>
              </w:rPr>
              <w:t>
</w:t>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Қорғаныс
</w:t>
            </w:r>
            <w:r>
              <w:rPr>
                <w:rFonts w:ascii="Times New Roman"/>
                <w:b/>
                <w:i w:val="false"/>
                <w:color w:val="000000"/>
                <w:sz w:val="20"/>
              </w:rPr>
              <w:t>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136 560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Әскери мұқтаждар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27 443
</w:t>
            </w:r>
            <w:r>
              <w:rPr>
                <w:rFonts w:ascii="Times New Roman"/>
                <w:b w:val="false"/>
                <w:i w:val="false"/>
                <w:color w:val="000000"/>
                <w:sz w:val="20"/>
              </w:rPr>
              <w:t>
</w:t>
            </w:r>
          </w:p>
        </w:tc>
      </w:tr>
      <w:tr>
        <w:trPr>
          <w:trHeight w:val="76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жұмылдыру дайындығы, азаматтық қорғаныс, авариялар мен дүлей апаттардың алдын алуды және жоюды ұйымдастыру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27 443
</w:t>
            </w:r>
          </w:p>
        </w:tc>
      </w:tr>
      <w:tr>
        <w:trPr>
          <w:trHeight w:val="27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Жалпыға бірдей әскери міндетті атқару шеңберіндегі іс-шаралар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14 040
</w:t>
            </w:r>
            <w:r>
              <w:rPr>
                <w:rFonts w:ascii="Times New Roman"/>
                <w:b w:val="false"/>
                <w:i w:val="false"/>
                <w:color w:val="000000"/>
                <w:sz w:val="20"/>
              </w:rPr>
              <w:t>
</w:t>
            </w:r>
          </w:p>
        </w:tc>
      </w:tr>
      <w:tr>
        <w:trPr>
          <w:trHeight w:val="54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Аумақтық қорғанысты дайындау және республикалық маңызы бар қаланың, астананың аумақтық қорғанысы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13 403
</w:t>
            </w:r>
            <w:r>
              <w:rPr>
                <w:rFonts w:ascii="Times New Roman"/>
                <w:b w:val="false"/>
                <w:i w:val="false"/>
                <w:color w:val="000000"/>
                <w:sz w:val="20"/>
              </w:rPr>
              <w:t>
</w:t>
            </w:r>
          </w:p>
        </w:tc>
      </w:tr>
      <w:tr>
        <w:trPr>
          <w:trHeight w:val="27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Төтенше жағдайлар жөніндегі жұмыстарды ұйымдастыру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109 117
</w:t>
            </w:r>
            <w:r>
              <w:rPr>
                <w:rFonts w:ascii="Times New Roman"/>
                <w:b w:val="false"/>
                <w:i w:val="false"/>
                <w:color w:val="000000"/>
                <w:sz w:val="20"/>
              </w:rPr>
              <w:t>
</w:t>
            </w:r>
          </w:p>
        </w:tc>
      </w:tr>
      <w:tr>
        <w:trPr>
          <w:trHeight w:val="82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жұмылдыру дайындығы, азаматтық қорғаныс, авариялар мен дүлей апаттардың алдын алуды және жоюды ұйымдастыру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109 117
</w:t>
            </w:r>
          </w:p>
        </w:tc>
      </w:tr>
      <w:tr>
        <w:trPr>
          <w:trHeight w:val="84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Жұмылдыру дайындығы, азаматтық қорғаныс және авариялармен дүлей апаттардың алдын алуды және жоюды ұйымдастыру департаментінің (басқармасының) қызметін қамтамасыз ету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33 766
</w:t>
            </w:r>
            <w:r>
              <w:rPr>
                <w:rFonts w:ascii="Times New Roman"/>
                <w:b w:val="false"/>
                <w:i w:val="false"/>
                <w:color w:val="000000"/>
                <w:sz w:val="20"/>
              </w:rPr>
              <w:t>
</w:t>
            </w:r>
          </w:p>
        </w:tc>
      </w:tr>
      <w:tr>
        <w:trPr>
          <w:trHeight w:val="51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маңызы бар қалалар, астананың азаматтық қорғаныс іс-шаралары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25 185
</w:t>
            </w:r>
            <w:r>
              <w:rPr>
                <w:rFonts w:ascii="Times New Roman"/>
                <w:b w:val="false"/>
                <w:i w:val="false"/>
                <w:color w:val="000000"/>
                <w:sz w:val="20"/>
              </w:rPr>
              <w:t>
</w:t>
            </w:r>
          </w:p>
        </w:tc>
      </w:tr>
      <w:tr>
        <w:trPr>
          <w:trHeight w:val="52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маңызы бар қалалар, астананың жұмылдыру дайындығы және жұмылдыру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7 585
</w:t>
            </w:r>
            <w:r>
              <w:rPr>
                <w:rFonts w:ascii="Times New Roman"/>
                <w:b w:val="false"/>
                <w:i w:val="false"/>
                <w:color w:val="000000"/>
                <w:sz w:val="20"/>
              </w:rPr>
              <w:t>
</w:t>
            </w:r>
          </w:p>
        </w:tc>
      </w:tr>
      <w:tr>
        <w:trPr>
          <w:trHeight w:val="58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маңызы бар қалалар, астана ауқымындағы төтенше жағдайлардың алдын-алу және оларды жою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42 581
</w:t>
            </w:r>
            <w:r>
              <w:rPr>
                <w:rFonts w:ascii="Times New Roman"/>
                <w:b w:val="false"/>
                <w:i w:val="false"/>
                <w:color w:val="000000"/>
                <w:sz w:val="20"/>
              </w:rPr>
              <w:t>
</w:t>
            </w:r>
          </w:p>
        </w:tc>
      </w:tr>
      <w:tr>
        <w:trPr>
          <w:trHeight w:val="30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03
</w:t>
            </w:r>
            <w:r>
              <w:rPr>
                <w:rFonts w:ascii="Times New Roman"/>
                <w:b/>
                <w:i w:val="false"/>
                <w:color w:val="000000"/>
                <w:sz w:val="20"/>
              </w:rPr>
              <w:t>
</w:t>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Қоғамдық тәртіп, қауіпсіздік, құқық, сот, қылмыстық-атқару қызметі
</w:t>
            </w:r>
            <w:r>
              <w:rPr>
                <w:rFonts w:ascii="Times New Roman"/>
                <w:b/>
                <w:i w:val="false"/>
                <w:color w:val="000000"/>
                <w:sz w:val="20"/>
              </w:rPr>
              <w:t>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3 796 340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Құқық қорғау қызметi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3 796 340
</w:t>
            </w:r>
            <w:r>
              <w:rPr>
                <w:rFonts w:ascii="Times New Roman"/>
                <w:b w:val="false"/>
                <w:i w:val="false"/>
                <w:color w:val="000000"/>
                <w:sz w:val="20"/>
              </w:rPr>
              <w:t>
</w:t>
            </w:r>
          </w:p>
        </w:tc>
      </w:tr>
      <w:tr>
        <w:trPr>
          <w:trHeight w:val="57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352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атқарушы ішкі істер органы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3 115 260
</w:t>
            </w:r>
          </w:p>
        </w:tc>
      </w:tr>
      <w:tr>
        <w:trPr>
          <w:trHeight w:val="58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маңызы бар қала, астана бюджетінен қаржыландырылатын атқарушы ішкі істер органының қызметін қамтамасыз ету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3 011 705
</w:t>
            </w:r>
            <w:r>
              <w:rPr>
                <w:rFonts w:ascii="Times New Roman"/>
                <w:b w:val="false"/>
                <w:i w:val="false"/>
                <w:color w:val="000000"/>
                <w:sz w:val="20"/>
              </w:rPr>
              <w:t>
</w:t>
            </w:r>
          </w:p>
        </w:tc>
      </w:tr>
      <w:tr>
        <w:trPr>
          <w:trHeight w:val="5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маңызы бар қаланың, астананың аумағында қоғамдық тәртіпті қорғау және қоғамдық қауіпсіздікті қамтамасыз ету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99 437
</w:t>
            </w:r>
            <w:r>
              <w:rPr>
                <w:rFonts w:ascii="Times New Roman"/>
                <w:b w:val="false"/>
                <w:i w:val="false"/>
                <w:color w:val="000000"/>
                <w:sz w:val="20"/>
              </w:rPr>
              <w:t>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Қоғамдық тәртіпті қорғауға қатысатын азаматтарды көтермелеу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4 118
</w:t>
            </w:r>
            <w:r>
              <w:rPr>
                <w:rFonts w:ascii="Times New Roman"/>
                <w:b w:val="false"/>
                <w:i w:val="false"/>
                <w:color w:val="000000"/>
                <w:sz w:val="20"/>
              </w:rPr>
              <w:t>
</w:t>
            </w:r>
          </w:p>
        </w:tc>
      </w:tr>
      <w:tr>
        <w:trPr>
          <w:trHeight w:val="57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368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671 580
</w:t>
            </w:r>
          </w:p>
        </w:tc>
      </w:tr>
      <w:tr>
        <w:trPr>
          <w:trHeight w:val="51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Елді мекендерде жол жүру қозғалысын реттеу бойынша жабдықтар мен құралдарды пайдалану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671 580
</w:t>
            </w:r>
            <w:r>
              <w:rPr>
                <w:rFonts w:ascii="Times New Roman"/>
                <w:b w:val="false"/>
                <w:i w:val="false"/>
                <w:color w:val="000000"/>
                <w:sz w:val="20"/>
              </w:rPr>
              <w:t>
</w:t>
            </w:r>
          </w:p>
        </w:tc>
      </w:tr>
      <w:tr>
        <w:trPr>
          <w:trHeight w:val="54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373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Құрылыс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9 500
</w:t>
            </w:r>
          </w:p>
        </w:tc>
      </w:tr>
      <w:tr>
        <w:trPr>
          <w:trHeight w:val="2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Ішкі істер органдарының объектілерін дамыту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9 500
</w:t>
            </w:r>
            <w:r>
              <w:rPr>
                <w:rFonts w:ascii="Times New Roman"/>
                <w:b w:val="false"/>
                <w:i w:val="false"/>
                <w:color w:val="000000"/>
                <w:sz w:val="20"/>
              </w:rPr>
              <w:t>
</w:t>
            </w:r>
          </w:p>
        </w:tc>
      </w:tr>
      <w:tr>
        <w:trPr>
          <w:trHeight w:val="2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04
</w:t>
            </w:r>
            <w:r>
              <w:rPr>
                <w:rFonts w:ascii="Times New Roman"/>
                <w:b/>
                <w:i w:val="false"/>
                <w:color w:val="000000"/>
                <w:sz w:val="20"/>
              </w:rPr>
              <w:t>
</w:t>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Бiлiм беру
</w:t>
            </w:r>
            <w:r>
              <w:rPr>
                <w:rFonts w:ascii="Times New Roman"/>
                <w:b/>
                <w:i w:val="false"/>
                <w:color w:val="000000"/>
                <w:sz w:val="20"/>
              </w:rPr>
              <w:t>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9 644 485
</w:t>
            </w:r>
            <w:r>
              <w:rPr>
                <w:rFonts w:ascii="Times New Roman"/>
                <w:b/>
                <w:i w:val="false"/>
                <w:color w:val="000000"/>
                <w:sz w:val="20"/>
              </w:rPr>
              <w:t>
</w:t>
            </w:r>
            <w:r>
              <w:rPr>
                <w:rFonts w:ascii="Times New Roman"/>
                <w:b w:val="false"/>
                <w:i w:val="false"/>
                <w:color w:val="000000"/>
                <w:sz w:val="20"/>
              </w:rPr>
              <w:t>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Мектепке дейiнгi тәрбие және оқыту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912 841
</w:t>
            </w:r>
            <w:r>
              <w:rPr>
                <w:rFonts w:ascii="Times New Roman"/>
                <w:b w:val="false"/>
                <w:i w:val="false"/>
                <w:color w:val="000000"/>
                <w:sz w:val="20"/>
              </w:rPr>
              <w:t>
</w:t>
            </w:r>
          </w:p>
        </w:tc>
      </w:tr>
      <w:tr>
        <w:trPr>
          <w:trHeight w:val="58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912 841
</w:t>
            </w:r>
          </w:p>
        </w:tc>
      </w:tr>
      <w:tr>
        <w:trPr>
          <w:trHeight w:val="2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Мектепке дейінгі тәрбие ұйымдарын қолдау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912 841
</w:t>
            </w:r>
            <w:r>
              <w:rPr>
                <w:rFonts w:ascii="Times New Roman"/>
                <w:b w:val="false"/>
                <w:i w:val="false"/>
                <w:color w:val="000000"/>
                <w:sz w:val="20"/>
              </w:rPr>
              <w:t>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Жалпы бастауыш, жалпы негізгі, жалпы орта бiлiм беру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4 435 742
</w:t>
            </w:r>
            <w:r>
              <w:rPr>
                <w:rFonts w:ascii="Times New Roman"/>
                <w:b w:val="false"/>
                <w:i w:val="false"/>
                <w:color w:val="000000"/>
                <w:sz w:val="20"/>
              </w:rPr>
              <w:t>
</w:t>
            </w:r>
          </w:p>
        </w:tc>
      </w:tr>
      <w:tr>
        <w:trPr>
          <w:trHeight w:val="52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359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 (бөлімі)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379 217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Балалар мен жасөспірімдерге спорт бойынша қосымша бiлiм беру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379 217
</w:t>
            </w:r>
            <w:r>
              <w:rPr>
                <w:rFonts w:ascii="Times New Roman"/>
                <w:b w:val="false"/>
                <w:i w:val="false"/>
                <w:color w:val="000000"/>
                <w:sz w:val="20"/>
              </w:rPr>
              <w:t>
</w:t>
            </w:r>
          </w:p>
        </w:tc>
      </w:tr>
      <w:tr>
        <w:trPr>
          <w:trHeight w:val="60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білім беру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4 056 525
</w:t>
            </w:r>
          </w:p>
        </w:tc>
      </w:tr>
      <w:tr>
        <w:trPr>
          <w:trHeight w:val="27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Жалпы білім беру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3 465 373
</w:t>
            </w:r>
            <w:r>
              <w:rPr>
                <w:rFonts w:ascii="Times New Roman"/>
                <w:b w:val="false"/>
                <w:i w:val="false"/>
                <w:color w:val="000000"/>
                <w:sz w:val="20"/>
              </w:rPr>
              <w:t>
</w:t>
            </w:r>
          </w:p>
        </w:tc>
      </w:tr>
      <w:tr>
        <w:trPr>
          <w:trHeight w:val="28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Арнаулы бiлiм беру бағдарламалары бойынша жалпы бiлiм беру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85 119
</w:t>
            </w:r>
            <w:r>
              <w:rPr>
                <w:rFonts w:ascii="Times New Roman"/>
                <w:b w:val="false"/>
                <w:i w:val="false"/>
                <w:color w:val="000000"/>
                <w:sz w:val="20"/>
              </w:rPr>
              <w:t>
</w:t>
            </w:r>
          </w:p>
        </w:tc>
      </w:tr>
      <w:tr>
        <w:trPr>
          <w:trHeight w:val="51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Мамандандырылған бiлiм беру ұйымдарында дарынды балаларға жалпы бiлiм беру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96 079
</w:t>
            </w:r>
            <w:r>
              <w:rPr>
                <w:rFonts w:ascii="Times New Roman"/>
                <w:b w:val="false"/>
                <w:i w:val="false"/>
                <w:color w:val="000000"/>
                <w:sz w:val="20"/>
              </w:rPr>
              <w:t>
</w:t>
            </w:r>
          </w:p>
        </w:tc>
      </w:tr>
      <w:tr>
        <w:trPr>
          <w:trHeight w:val="2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Орта білім жүйесін ақпараттандыру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38 705
</w:t>
            </w:r>
            <w:r>
              <w:rPr>
                <w:rFonts w:ascii="Times New Roman"/>
                <w:b w:val="false"/>
                <w:i w:val="false"/>
                <w:color w:val="000000"/>
                <w:sz w:val="20"/>
              </w:rPr>
              <w:t>
</w:t>
            </w:r>
          </w:p>
        </w:tc>
      </w:tr>
      <w:tr>
        <w:trPr>
          <w:trHeight w:val="81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маңызы бар қаланың, астананың мемлекеттiк бiлiм беру ұйымдары үшiн оқулықтар мен оқу-әдістемелік кешендерді сатып алу және жеткiзу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173 115
</w:t>
            </w:r>
            <w:r>
              <w:rPr>
                <w:rFonts w:ascii="Times New Roman"/>
                <w:b w:val="false"/>
                <w:i w:val="false"/>
                <w:color w:val="000000"/>
                <w:sz w:val="20"/>
              </w:rPr>
              <w:t>
</w:t>
            </w:r>
          </w:p>
        </w:tc>
      </w:tr>
      <w:tr>
        <w:trPr>
          <w:trHeight w:val="30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Балалар мен жасөспірімдер үшін қосымша білім беру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185 790
</w:t>
            </w:r>
            <w:r>
              <w:rPr>
                <w:rFonts w:ascii="Times New Roman"/>
                <w:b w:val="false"/>
                <w:i w:val="false"/>
                <w:color w:val="000000"/>
                <w:sz w:val="20"/>
              </w:rPr>
              <w:t>
</w:t>
            </w:r>
          </w:p>
        </w:tc>
      </w:tr>
      <w:tr>
        <w:trPr>
          <w:trHeight w:val="5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009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маңызы бар қала, астана ауқымындағы мектеп олимпиадаларын және мектептен тыс іс-шараларды өткiзу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12 344
</w:t>
            </w:r>
            <w:r>
              <w:rPr>
                <w:rFonts w:ascii="Times New Roman"/>
                <w:b w:val="false"/>
                <w:i w:val="false"/>
                <w:color w:val="000000"/>
                <w:sz w:val="20"/>
              </w:rPr>
              <w:t>
</w:t>
            </w:r>
          </w:p>
        </w:tc>
      </w:tr>
      <w:tr>
        <w:trPr>
          <w:trHeight w:val="27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Бастауыш кәсiптік бiлiм беру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238 067
</w:t>
            </w:r>
            <w:r>
              <w:rPr>
                <w:rFonts w:ascii="Times New Roman"/>
                <w:b w:val="false"/>
                <w:i w:val="false"/>
                <w:color w:val="000000"/>
                <w:sz w:val="20"/>
              </w:rPr>
              <w:t>
</w:t>
            </w:r>
          </w:p>
        </w:tc>
      </w:tr>
      <w:tr>
        <w:trPr>
          <w:trHeight w:val="54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білім беру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238 067
</w:t>
            </w:r>
          </w:p>
        </w:tc>
      </w:tr>
      <w:tr>
        <w:trPr>
          <w:trHeight w:val="30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010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Бастауыш кәсіптік білім беру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238 067
</w:t>
            </w:r>
            <w:r>
              <w:rPr>
                <w:rFonts w:ascii="Times New Roman"/>
                <w:b w:val="false"/>
                <w:i w:val="false"/>
                <w:color w:val="000000"/>
                <w:sz w:val="20"/>
              </w:rPr>
              <w:t>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Орта кәсіби бiлiм беру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505 534
</w:t>
            </w:r>
            <w:r>
              <w:rPr>
                <w:rFonts w:ascii="Times New Roman"/>
                <w:b w:val="false"/>
                <w:i w:val="false"/>
                <w:color w:val="000000"/>
                <w:sz w:val="20"/>
              </w:rPr>
              <w:t>
</w:t>
            </w:r>
          </w:p>
        </w:tc>
      </w:tr>
      <w:tr>
        <w:trPr>
          <w:trHeight w:val="51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353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денсаулық сақтау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77 298
</w:t>
            </w:r>
          </w:p>
        </w:tc>
      </w:tr>
      <w:tr>
        <w:trPr>
          <w:trHeight w:val="2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Орта кәсіптік білімді мамандар даярлау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77 298
</w:t>
            </w:r>
            <w:r>
              <w:rPr>
                <w:rFonts w:ascii="Times New Roman"/>
                <w:b w:val="false"/>
                <w:i w:val="false"/>
                <w:color w:val="000000"/>
                <w:sz w:val="20"/>
              </w:rPr>
              <w:t>
</w:t>
            </w:r>
          </w:p>
        </w:tc>
      </w:tr>
      <w:tr>
        <w:trPr>
          <w:trHeight w:val="52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білім беру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428 236
</w:t>
            </w:r>
          </w:p>
        </w:tc>
      </w:tr>
      <w:tr>
        <w:trPr>
          <w:trHeight w:val="28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Орта кәсіптік білімді мамандар даярлау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428 236
</w:t>
            </w:r>
            <w:r>
              <w:rPr>
                <w:rFonts w:ascii="Times New Roman"/>
                <w:b w:val="false"/>
                <w:i w:val="false"/>
                <w:color w:val="000000"/>
                <w:sz w:val="20"/>
              </w:rPr>
              <w:t>
</w:t>
            </w:r>
          </w:p>
        </w:tc>
      </w:tr>
      <w:tr>
        <w:trPr>
          <w:trHeight w:val="34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Қосымша кәсіби білім беру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80 858
</w:t>
            </w:r>
            <w:r>
              <w:rPr>
                <w:rFonts w:ascii="Times New Roman"/>
                <w:b w:val="false"/>
                <w:i w:val="false"/>
                <w:color w:val="000000"/>
                <w:sz w:val="20"/>
              </w:rPr>
              <w:t>
</w:t>
            </w:r>
          </w:p>
        </w:tc>
      </w:tr>
      <w:tr>
        <w:trPr>
          <w:trHeight w:val="54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353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денсаулық сақтау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47 092
</w:t>
            </w:r>
          </w:p>
        </w:tc>
      </w:tr>
      <w:tr>
        <w:trPr>
          <w:trHeight w:val="28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Кадрлардың біліктілігін арттыру және қайта даярлау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47 092
</w:t>
            </w:r>
            <w:r>
              <w:rPr>
                <w:rFonts w:ascii="Times New Roman"/>
                <w:b w:val="false"/>
                <w:i w:val="false"/>
                <w:color w:val="000000"/>
                <w:sz w:val="20"/>
              </w:rPr>
              <w:t>
</w:t>
            </w:r>
          </w:p>
        </w:tc>
      </w:tr>
      <w:tr>
        <w:trPr>
          <w:trHeight w:val="58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білім беру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33 766
</w:t>
            </w:r>
          </w:p>
        </w:tc>
      </w:tr>
      <w:tr>
        <w:trPr>
          <w:trHeight w:val="9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012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Кадрлардың біліктілігін арттыру және оларды қайта даярлау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33 766
</w:t>
            </w:r>
            <w:r>
              <w:rPr>
                <w:rFonts w:ascii="Times New Roman"/>
                <w:b w:val="false"/>
                <w:i w:val="false"/>
                <w:color w:val="000000"/>
                <w:sz w:val="20"/>
              </w:rPr>
              <w:t>
</w:t>
            </w:r>
          </w:p>
        </w:tc>
      </w:tr>
      <w:tr>
        <w:trPr>
          <w:trHeight w:val="2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Бiлiм беру саласындағы өзге де қызметтер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3 471 443
</w:t>
            </w:r>
            <w:r>
              <w:rPr>
                <w:rFonts w:ascii="Times New Roman"/>
                <w:b w:val="false"/>
                <w:i w:val="false"/>
                <w:color w:val="000000"/>
                <w:sz w:val="20"/>
              </w:rPr>
              <w:t>
</w:t>
            </w:r>
          </w:p>
        </w:tc>
      </w:tr>
      <w:tr>
        <w:trPr>
          <w:trHeight w:val="52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білім беру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90 633
</w:t>
            </w:r>
          </w:p>
        </w:tc>
      </w:tr>
      <w:tr>
        <w:trPr>
          <w:trHeight w:val="2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Білім беру департаментінің (басқармасының) қызметін қамтамасыз ету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57 757
</w:t>
            </w:r>
            <w:r>
              <w:rPr>
                <w:rFonts w:ascii="Times New Roman"/>
                <w:b w:val="false"/>
                <w:i w:val="false"/>
                <w:color w:val="000000"/>
                <w:sz w:val="20"/>
              </w:rPr>
              <w:t>
</w:t>
            </w:r>
          </w:p>
        </w:tc>
      </w:tr>
      <w:tr>
        <w:trPr>
          <w:trHeight w:val="76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013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Балалар мен жеткіншектердің психикалық денсаулығын зерттеу және халыққа психологиялық-медициналық-педагогикалық консультациялық көмек көрсету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17 644
</w:t>
            </w:r>
            <w:r>
              <w:rPr>
                <w:rFonts w:ascii="Times New Roman"/>
                <w:b w:val="false"/>
                <w:i w:val="false"/>
                <w:color w:val="000000"/>
                <w:sz w:val="20"/>
              </w:rPr>
              <w:t>
</w:t>
            </w:r>
          </w:p>
        </w:tc>
      </w:tr>
      <w:tr>
        <w:trPr>
          <w:trHeight w:val="51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014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Дамуында проблемалары бар балалар мен жеткіншектерді оңалту және әлеуметтік бейімдеу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15 232
</w:t>
            </w:r>
            <w:r>
              <w:rPr>
                <w:rFonts w:ascii="Times New Roman"/>
                <w:b w:val="false"/>
                <w:i w:val="false"/>
                <w:color w:val="000000"/>
                <w:sz w:val="20"/>
              </w:rPr>
              <w:t>
</w:t>
            </w:r>
          </w:p>
        </w:tc>
      </w:tr>
      <w:tr>
        <w:trPr>
          <w:trHeight w:val="57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373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Құрылыс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3 380 810
</w:t>
            </w:r>
          </w:p>
        </w:tc>
      </w:tr>
      <w:tr>
        <w:trPr>
          <w:trHeight w:val="30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Білім беру объектілерін дамыту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3 380 810
</w:t>
            </w:r>
            <w:r>
              <w:rPr>
                <w:rFonts w:ascii="Times New Roman"/>
                <w:b w:val="false"/>
                <w:i w:val="false"/>
                <w:color w:val="000000"/>
                <w:sz w:val="20"/>
              </w:rPr>
              <w:t>
</w:t>
            </w:r>
          </w:p>
        </w:tc>
      </w:tr>
      <w:tr>
        <w:trPr>
          <w:trHeight w:val="2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05
</w:t>
            </w:r>
            <w:r>
              <w:rPr>
                <w:rFonts w:ascii="Times New Roman"/>
                <w:b/>
                <w:i w:val="false"/>
                <w:color w:val="000000"/>
                <w:sz w:val="20"/>
              </w:rPr>
              <w:t>
</w:t>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Денсаулық сақтау
</w:t>
            </w:r>
            <w:r>
              <w:rPr>
                <w:rFonts w:ascii="Times New Roman"/>
                <w:b/>
                <w:i w:val="false"/>
                <w:color w:val="000000"/>
                <w:sz w:val="20"/>
              </w:rPr>
              <w:t>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11 323 228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Кең бейiндi ауруханалар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3 391 081
</w:t>
            </w:r>
            <w:r>
              <w:rPr>
                <w:rFonts w:ascii="Times New Roman"/>
                <w:b w:val="false"/>
                <w:i w:val="false"/>
                <w:color w:val="000000"/>
                <w:sz w:val="20"/>
              </w:rPr>
              <w:t>
</w:t>
            </w:r>
          </w:p>
        </w:tc>
      </w:tr>
      <w:tr>
        <w:trPr>
          <w:trHeight w:val="57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353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денсаулық сақтау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3 391 081
</w:t>
            </w:r>
          </w:p>
        </w:tc>
      </w:tr>
      <w:tr>
        <w:trPr>
          <w:trHeight w:val="78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Бастапқы медициналық-санитарлық көмек көрсету мамандарының және денсаулық сақтау ұйымдарының жолдамасы бойынша стационарлық медициналық көмек көрсету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3 391 081
</w:t>
            </w:r>
            <w:r>
              <w:rPr>
                <w:rFonts w:ascii="Times New Roman"/>
                <w:b w:val="false"/>
                <w:i w:val="false"/>
                <w:color w:val="000000"/>
                <w:sz w:val="20"/>
              </w:rPr>
              <w:t>
</w:t>
            </w:r>
          </w:p>
        </w:tc>
      </w:tr>
      <w:tr>
        <w:trPr>
          <w:trHeight w:val="28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Халықтың денсаулығын қорғау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625 391
</w:t>
            </w:r>
            <w:r>
              <w:rPr>
                <w:rFonts w:ascii="Times New Roman"/>
                <w:b w:val="false"/>
                <w:i w:val="false"/>
                <w:color w:val="000000"/>
                <w:sz w:val="20"/>
              </w:rPr>
              <w:t>
</w:t>
            </w:r>
          </w:p>
        </w:tc>
      </w:tr>
      <w:tr>
        <w:trPr>
          <w:trHeight w:val="57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353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денсаулық сақтау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276 137
</w:t>
            </w:r>
          </w:p>
        </w:tc>
      </w:tr>
      <w:tr>
        <w:trPr>
          <w:trHeight w:val="5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Жергілікті денсаулық сақтау ұйымдары үшін қанды, оның құрамдарын және дәрілерді өндіру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181 576
</w:t>
            </w:r>
            <w:r>
              <w:rPr>
                <w:rFonts w:ascii="Times New Roman"/>
                <w:b w:val="false"/>
                <w:i w:val="false"/>
                <w:color w:val="000000"/>
                <w:sz w:val="20"/>
              </w:rPr>
              <w:t>
</w:t>
            </w:r>
          </w:p>
        </w:tc>
      </w:tr>
      <w:tr>
        <w:trPr>
          <w:trHeight w:val="27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Ана мен баланы қорғау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83 851
</w:t>
            </w:r>
            <w:r>
              <w:rPr>
                <w:rFonts w:ascii="Times New Roman"/>
                <w:b w:val="false"/>
                <w:i w:val="false"/>
                <w:color w:val="000000"/>
                <w:sz w:val="20"/>
              </w:rPr>
              <w:t>
</w:t>
            </w:r>
          </w:p>
        </w:tc>
      </w:tr>
      <w:tr>
        <w:trPr>
          <w:trHeight w:val="27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Салауатты өмір салтын насихаттау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10 030
</w:t>
            </w:r>
            <w:r>
              <w:rPr>
                <w:rFonts w:ascii="Times New Roman"/>
                <w:b w:val="false"/>
                <w:i w:val="false"/>
                <w:color w:val="000000"/>
                <w:sz w:val="20"/>
              </w:rPr>
              <w:t>
</w:t>
            </w:r>
          </w:p>
        </w:tc>
      </w:tr>
      <w:tr>
        <w:trPr>
          <w:trHeight w:val="52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017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Шолғыншы эпидемиологиялық қадағалау жүргізу үшін тест-жүйелерін сатып алу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680
</w:t>
            </w:r>
            <w:r>
              <w:rPr>
                <w:rFonts w:ascii="Times New Roman"/>
                <w:b w:val="false"/>
                <w:i w:val="false"/>
                <w:color w:val="000000"/>
                <w:sz w:val="20"/>
              </w:rPr>
              <w:t>
</w:t>
            </w:r>
          </w:p>
        </w:tc>
      </w:tr>
      <w:tr>
        <w:trPr>
          <w:trHeight w:val="60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369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мемлекеттік санитарлық-эпидемиологиялық қадағалау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349 254
</w:t>
            </w:r>
          </w:p>
        </w:tc>
      </w:tr>
      <w:tr>
        <w:trPr>
          <w:trHeight w:val="51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санитарлық-эпидемиологиялық қадағалау департаментінің (басқармасының) қызметін қамтамасыз ету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94 169
</w:t>
            </w:r>
            <w:r>
              <w:rPr>
                <w:rFonts w:ascii="Times New Roman"/>
                <w:b w:val="false"/>
                <w:i w:val="false"/>
                <w:color w:val="000000"/>
                <w:sz w:val="20"/>
              </w:rPr>
              <w:t>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Халықтың санитарлық-эпидемиологиялық салауаттылығы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184 197
</w:t>
            </w:r>
            <w:r>
              <w:rPr>
                <w:rFonts w:ascii="Times New Roman"/>
                <w:b w:val="false"/>
                <w:i w:val="false"/>
                <w:color w:val="000000"/>
                <w:sz w:val="20"/>
              </w:rPr>
              <w:t>
</w:t>
            </w:r>
          </w:p>
        </w:tc>
      </w:tr>
      <w:tr>
        <w:trPr>
          <w:trHeight w:val="2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Індетке қарсы күрес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12 919
</w:t>
            </w:r>
            <w:r>
              <w:rPr>
                <w:rFonts w:ascii="Times New Roman"/>
                <w:b w:val="false"/>
                <w:i w:val="false"/>
                <w:color w:val="000000"/>
                <w:sz w:val="20"/>
              </w:rPr>
              <w:t>
</w:t>
            </w:r>
          </w:p>
        </w:tc>
      </w:tr>
      <w:tr>
        <w:trPr>
          <w:trHeight w:val="79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Халыққа иммундық алдын алуды жүргізу үшін дәрiлiк заттарды, вакциналарды және басқа иммунды биологиялық препараттарды орталықтандырылған сатып алу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57 969
</w:t>
            </w:r>
            <w:r>
              <w:rPr>
                <w:rFonts w:ascii="Times New Roman"/>
                <w:b w:val="false"/>
                <w:i w:val="false"/>
                <w:color w:val="000000"/>
                <w:sz w:val="20"/>
              </w:rPr>
              <w:t>
</w:t>
            </w:r>
          </w:p>
        </w:tc>
      </w:tr>
      <w:tr>
        <w:trPr>
          <w:trHeight w:val="2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Мамандандырылған медициналық көмек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2 101 468
</w:t>
            </w:r>
            <w:r>
              <w:rPr>
                <w:rFonts w:ascii="Times New Roman"/>
                <w:b w:val="false"/>
                <w:i w:val="false"/>
                <w:color w:val="000000"/>
                <w:sz w:val="20"/>
              </w:rPr>
              <w:t>
</w:t>
            </w:r>
          </w:p>
        </w:tc>
      </w:tr>
      <w:tr>
        <w:trPr>
          <w:trHeight w:val="57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353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денсаулық сақтау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2 101 468
</w:t>
            </w:r>
          </w:p>
        </w:tc>
      </w:tr>
      <w:tr>
        <w:trPr>
          <w:trHeight w:val="52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009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Әлеуметтік-елеулі және айналадағылар үшін қауіп төндіретін аурулармен ауыратын адамдарға медициналық көмек көрсету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1 837 525
</w:t>
            </w:r>
            <w:r>
              <w:rPr>
                <w:rFonts w:ascii="Times New Roman"/>
                <w:b w:val="false"/>
                <w:i w:val="false"/>
                <w:color w:val="000000"/>
                <w:sz w:val="20"/>
              </w:rPr>
              <w:t>
</w:t>
            </w:r>
          </w:p>
        </w:tc>
      </w:tr>
      <w:tr>
        <w:trPr>
          <w:trHeight w:val="54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019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Туберкулез ауруларын туберкулез ауруларына қарсы препараттарымен қамтамасыз ету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10 387
</w:t>
            </w:r>
            <w:r>
              <w:rPr>
                <w:rFonts w:ascii="Times New Roman"/>
                <w:b w:val="false"/>
                <w:i w:val="false"/>
                <w:color w:val="000000"/>
                <w:sz w:val="20"/>
              </w:rPr>
              <w:t>
</w:t>
            </w:r>
          </w:p>
        </w:tc>
      </w:tr>
      <w:tr>
        <w:trPr>
          <w:trHeight w:val="28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020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Диабет ауруларын диабетке қарсы препараттарымен қамтамасыз ету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82 180
</w:t>
            </w:r>
            <w:r>
              <w:rPr>
                <w:rFonts w:ascii="Times New Roman"/>
                <w:b w:val="false"/>
                <w:i w:val="false"/>
                <w:color w:val="000000"/>
                <w:sz w:val="20"/>
              </w:rPr>
              <w:t>
</w:t>
            </w:r>
          </w:p>
        </w:tc>
      </w:tr>
      <w:tr>
        <w:trPr>
          <w:trHeight w:val="2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021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Онкологиялық ауруларды химия препараттарымен қамтамасыз ету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82 887
</w:t>
            </w:r>
            <w:r>
              <w:rPr>
                <w:rFonts w:ascii="Times New Roman"/>
                <w:b w:val="false"/>
                <w:i w:val="false"/>
                <w:color w:val="000000"/>
                <w:sz w:val="20"/>
              </w:rPr>
              <w:t>
</w:t>
            </w:r>
          </w:p>
        </w:tc>
      </w:tr>
      <w:tr>
        <w:trPr>
          <w:trHeight w:val="78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022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88 489
</w:t>
            </w:r>
            <w:r>
              <w:rPr>
                <w:rFonts w:ascii="Times New Roman"/>
                <w:b w:val="false"/>
                <w:i w:val="false"/>
                <w:color w:val="000000"/>
                <w:sz w:val="20"/>
              </w:rPr>
              <w:t>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Емханалар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1 436 868
</w:t>
            </w:r>
            <w:r>
              <w:rPr>
                <w:rFonts w:ascii="Times New Roman"/>
                <w:b w:val="false"/>
                <w:i w:val="false"/>
                <w:color w:val="000000"/>
                <w:sz w:val="20"/>
              </w:rPr>
              <w:t>
</w:t>
            </w:r>
          </w:p>
        </w:tc>
      </w:tr>
      <w:tr>
        <w:trPr>
          <w:trHeight w:val="57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353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денсаулық сақтау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1 436 868
</w:t>
            </w:r>
          </w:p>
        </w:tc>
      </w:tr>
      <w:tr>
        <w:trPr>
          <w:trHeight w:val="30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010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Халыққа бастапқы медициналық-санитарлық көмек көрсету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1 175 993
</w:t>
            </w:r>
            <w:r>
              <w:rPr>
                <w:rFonts w:ascii="Times New Roman"/>
                <w:b w:val="false"/>
                <w:i w:val="false"/>
                <w:color w:val="000000"/>
                <w:sz w:val="20"/>
              </w:rPr>
              <w:t>
</w:t>
            </w:r>
          </w:p>
        </w:tc>
      </w:tr>
      <w:tr>
        <w:trPr>
          <w:trHeight w:val="81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014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Халықтың жекелеген санаттарын амбулаториялық деңгейде дәрілік заттармен және мамандандырылған балалар және емдік тамақ өнімдерімен қамтамасыз ету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260 875
</w:t>
            </w:r>
            <w:r>
              <w:rPr>
                <w:rFonts w:ascii="Times New Roman"/>
                <w:b w:val="false"/>
                <w:i w:val="false"/>
                <w:color w:val="000000"/>
                <w:sz w:val="20"/>
              </w:rPr>
              <w:t>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Медициналық көмектiң басқа түрлерi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333 737
</w:t>
            </w:r>
            <w:r>
              <w:rPr>
                <w:rFonts w:ascii="Times New Roman"/>
                <w:b w:val="false"/>
                <w:i w:val="false"/>
                <w:color w:val="000000"/>
                <w:sz w:val="20"/>
              </w:rPr>
              <w:t>
</w:t>
            </w:r>
          </w:p>
        </w:tc>
      </w:tr>
      <w:tr>
        <w:trPr>
          <w:trHeight w:val="5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353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денсаулық сақтау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333 737
</w:t>
            </w:r>
          </w:p>
        </w:tc>
      </w:tr>
      <w:tr>
        <w:trPr>
          <w:trHeight w:val="30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Жедел және шұғыл көмек көрсету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302 485
</w:t>
            </w:r>
            <w:r>
              <w:rPr>
                <w:rFonts w:ascii="Times New Roman"/>
                <w:b w:val="false"/>
                <w:i w:val="false"/>
                <w:color w:val="000000"/>
                <w:sz w:val="20"/>
              </w:rPr>
              <w:t>
</w:t>
            </w:r>
          </w:p>
        </w:tc>
      </w:tr>
      <w:tr>
        <w:trPr>
          <w:trHeight w:val="34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012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Төтенше жағдайларда халыққа медициналық көмекті көрсету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31 252
</w:t>
            </w:r>
            <w:r>
              <w:rPr>
                <w:rFonts w:ascii="Times New Roman"/>
                <w:b w:val="false"/>
                <w:i w:val="false"/>
                <w:color w:val="000000"/>
                <w:sz w:val="20"/>
              </w:rPr>
              <w:t>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Денсаулық сақтау саласындағы өзге де қызметтер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3 434 683
</w:t>
            </w:r>
            <w:r>
              <w:rPr>
                <w:rFonts w:ascii="Times New Roman"/>
                <w:b w:val="false"/>
                <w:i w:val="false"/>
                <w:color w:val="000000"/>
                <w:sz w:val="20"/>
              </w:rPr>
              <w:t>
</w:t>
            </w:r>
          </w:p>
        </w:tc>
      </w:tr>
      <w:tr>
        <w:trPr>
          <w:trHeight w:val="52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353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денсаулық сақтау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120 866
</w:t>
            </w:r>
          </w:p>
        </w:tc>
      </w:tr>
      <w:tr>
        <w:trPr>
          <w:trHeight w:val="54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Денсаулық сақтау департаментінің (басқармасының) қызметін қамтамасыз ету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57 608
</w:t>
            </w:r>
            <w:r>
              <w:rPr>
                <w:rFonts w:ascii="Times New Roman"/>
                <w:b w:val="false"/>
                <w:i w:val="false"/>
                <w:color w:val="000000"/>
                <w:sz w:val="20"/>
              </w:rPr>
              <w:t>
</w:t>
            </w:r>
          </w:p>
        </w:tc>
      </w:tr>
      <w:tr>
        <w:trPr>
          <w:trHeight w:val="3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013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Патологоанатомиялық союды жүргізу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53 532
</w:t>
            </w:r>
            <w:r>
              <w:rPr>
                <w:rFonts w:ascii="Times New Roman"/>
                <w:b w:val="false"/>
                <w:i w:val="false"/>
                <w:color w:val="000000"/>
                <w:sz w:val="20"/>
              </w:rPr>
              <w:t>
</w:t>
            </w:r>
          </w:p>
        </w:tc>
      </w:tr>
      <w:tr>
        <w:trPr>
          <w:trHeight w:val="51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016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Елді мекен шегінен тыс жерлерде емделуге тегін және жеңілдетілген жол жүрумен қамтамасыз ету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2 017
</w:t>
            </w:r>
            <w:r>
              <w:rPr>
                <w:rFonts w:ascii="Times New Roman"/>
                <w:b w:val="false"/>
                <w:i w:val="false"/>
                <w:color w:val="000000"/>
                <w:sz w:val="20"/>
              </w:rPr>
              <w:t>
</w:t>
            </w:r>
          </w:p>
        </w:tc>
      </w:tr>
      <w:tr>
        <w:trPr>
          <w:trHeight w:val="28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018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Ақпараттық талдау орталықтарының қызметін қамтамасыз ету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7 709
</w:t>
            </w:r>
            <w:r>
              <w:rPr>
                <w:rFonts w:ascii="Times New Roman"/>
                <w:b w:val="false"/>
                <w:i w:val="false"/>
                <w:color w:val="000000"/>
                <w:sz w:val="20"/>
              </w:rPr>
              <w:t>
</w:t>
            </w:r>
          </w:p>
        </w:tc>
      </w:tr>
      <w:tr>
        <w:trPr>
          <w:trHeight w:val="54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373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Құрылыс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3 313 817
</w:t>
            </w:r>
          </w:p>
        </w:tc>
      </w:tr>
      <w:tr>
        <w:trPr>
          <w:trHeight w:val="28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Денсаулық сақтау объектілерін дамыту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3 313 817
</w:t>
            </w:r>
            <w:r>
              <w:rPr>
                <w:rFonts w:ascii="Times New Roman"/>
                <w:b w:val="false"/>
                <w:i w:val="false"/>
                <w:color w:val="000000"/>
                <w:sz w:val="20"/>
              </w:rPr>
              <w:t>
</w:t>
            </w:r>
          </w:p>
        </w:tc>
      </w:tr>
      <w:tr>
        <w:trPr>
          <w:trHeight w:val="28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06
</w:t>
            </w:r>
            <w:r>
              <w:rPr>
                <w:rFonts w:ascii="Times New Roman"/>
                <w:b/>
                <w:i w:val="false"/>
                <w:color w:val="000000"/>
                <w:sz w:val="20"/>
              </w:rPr>
              <w:t>
</w:t>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Әлеуметтiк көмек және әлеуметтiк қамсыздандыру
</w:t>
            </w:r>
            <w:r>
              <w:rPr>
                <w:rFonts w:ascii="Times New Roman"/>
                <w:b/>
                <w:i w:val="false"/>
                <w:color w:val="000000"/>
                <w:sz w:val="20"/>
              </w:rPr>
              <w:t>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2 623 756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Әлеуметтiк қамсыздандыру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1 693 287
</w:t>
            </w:r>
            <w:r>
              <w:rPr>
                <w:rFonts w:ascii="Times New Roman"/>
                <w:b w:val="false"/>
                <w:i w:val="false"/>
                <w:color w:val="000000"/>
                <w:sz w:val="20"/>
              </w:rPr>
              <w:t>
</w:t>
            </w:r>
          </w:p>
        </w:tc>
      </w:tr>
      <w:tr>
        <w:trPr>
          <w:trHeight w:val="5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355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358 536
</w:t>
            </w:r>
          </w:p>
        </w:tc>
      </w:tr>
      <w:tr>
        <w:trPr>
          <w:trHeight w:val="3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Жалпы үлгідегі мүгедектер мен қарттарды әлеуметтік қамтамасыз ету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358 536
</w:t>
            </w:r>
            <w:r>
              <w:rPr>
                <w:rFonts w:ascii="Times New Roman"/>
                <w:b w:val="false"/>
                <w:i w:val="false"/>
                <w:color w:val="000000"/>
                <w:sz w:val="20"/>
              </w:rPr>
              <w:t>
</w:t>
            </w:r>
          </w:p>
        </w:tc>
      </w:tr>
      <w:tr>
        <w:trPr>
          <w:trHeight w:val="57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білім беру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316 474
</w:t>
            </w:r>
          </w:p>
        </w:tc>
      </w:tr>
      <w:tr>
        <w:trPr>
          <w:trHeight w:val="52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016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Жетiм балаларды, ата-анасының қамқорлығынсыз қалған балаларды әлеуметтiк қамсыздандыру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316 474
</w:t>
            </w:r>
            <w:r>
              <w:rPr>
                <w:rFonts w:ascii="Times New Roman"/>
                <w:b w:val="false"/>
                <w:i w:val="false"/>
                <w:color w:val="000000"/>
                <w:sz w:val="20"/>
              </w:rPr>
              <w:t>
</w:t>
            </w:r>
          </w:p>
        </w:tc>
      </w:tr>
      <w:tr>
        <w:trPr>
          <w:trHeight w:val="54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373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Құрылыс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1 018 277
</w:t>
            </w:r>
          </w:p>
        </w:tc>
      </w:tr>
      <w:tr>
        <w:trPr>
          <w:trHeight w:val="30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010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Әлеуметтік қамтамасыз ету объектілерін дамыту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1 018 277
</w:t>
            </w:r>
            <w:r>
              <w:rPr>
                <w:rFonts w:ascii="Times New Roman"/>
                <w:b w:val="false"/>
                <w:i w:val="false"/>
                <w:color w:val="000000"/>
                <w:sz w:val="20"/>
              </w:rPr>
              <w:t>
</w:t>
            </w:r>
          </w:p>
        </w:tc>
      </w:tr>
      <w:tr>
        <w:trPr>
          <w:trHeight w:val="28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Әлеуметтiк көмек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810 672
</w:t>
            </w:r>
            <w:r>
              <w:rPr>
                <w:rFonts w:ascii="Times New Roman"/>
                <w:b w:val="false"/>
                <w:i w:val="false"/>
                <w:color w:val="000000"/>
                <w:sz w:val="20"/>
              </w:rPr>
              <w:t>
</w:t>
            </w:r>
          </w:p>
        </w:tc>
      </w:tr>
      <w:tr>
        <w:trPr>
          <w:trHeight w:val="5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29 876
</w:t>
            </w:r>
          </w:p>
        </w:tc>
      </w:tr>
      <w:tr>
        <w:trPr>
          <w:trHeight w:val="2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Мұқтаж азаматтарға үйінде әлеуметтік көмек көрсету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29 876
</w:t>
            </w:r>
            <w:r>
              <w:rPr>
                <w:rFonts w:ascii="Times New Roman"/>
                <w:b w:val="false"/>
                <w:i w:val="false"/>
                <w:color w:val="000000"/>
                <w:sz w:val="20"/>
              </w:rPr>
              <w:t>
</w:t>
            </w:r>
          </w:p>
        </w:tc>
      </w:tr>
      <w:tr>
        <w:trPr>
          <w:trHeight w:val="51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355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741 111
</w:t>
            </w:r>
          </w:p>
        </w:tc>
      </w:tr>
      <w:tr>
        <w:trPr>
          <w:trHeight w:val="27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Еңбекпен қамту бағдарламасы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102 360
</w:t>
            </w:r>
            <w:r>
              <w:rPr>
                <w:rFonts w:ascii="Times New Roman"/>
                <w:b w:val="false"/>
                <w:i w:val="false"/>
                <w:color w:val="000000"/>
                <w:sz w:val="20"/>
              </w:rPr>
              <w:t>
</w:t>
            </w:r>
          </w:p>
        </w:tc>
      </w:tr>
      <w:tr>
        <w:trPr>
          <w:trHeight w:val="2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атаулы әлеуметтік көмек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26 146
</w:t>
            </w:r>
            <w:r>
              <w:rPr>
                <w:rFonts w:ascii="Times New Roman"/>
                <w:b w:val="false"/>
                <w:i w:val="false"/>
                <w:color w:val="000000"/>
                <w:sz w:val="20"/>
              </w:rPr>
              <w:t>
</w:t>
            </w:r>
          </w:p>
        </w:tc>
      </w:tr>
      <w:tr>
        <w:trPr>
          <w:trHeight w:val="27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Тұрғын үй көмегі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28 350
</w:t>
            </w:r>
            <w:r>
              <w:rPr>
                <w:rFonts w:ascii="Times New Roman"/>
                <w:b w:val="false"/>
                <w:i w:val="false"/>
                <w:color w:val="000000"/>
                <w:sz w:val="20"/>
              </w:rPr>
              <w:t>
</w:t>
            </w:r>
          </w:p>
        </w:tc>
      </w:tr>
      <w:tr>
        <w:trPr>
          <w:trHeight w:val="51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Жергілікті өкілді органдардың шешімі бойынша азаматтардың жекелеген санаттарына әлеуметтік көмек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486 327
</w:t>
            </w:r>
            <w:r>
              <w:rPr>
                <w:rFonts w:ascii="Times New Roman"/>
                <w:b w:val="false"/>
                <w:i w:val="false"/>
                <w:color w:val="000000"/>
                <w:sz w:val="20"/>
              </w:rPr>
              <w:t>
</w:t>
            </w:r>
          </w:p>
        </w:tc>
      </w:tr>
      <w:tr>
        <w:trPr>
          <w:trHeight w:val="2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009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Мүгедектерді әлеуметтік қолдау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54 463
</w:t>
            </w:r>
            <w:r>
              <w:rPr>
                <w:rFonts w:ascii="Times New Roman"/>
                <w:b w:val="false"/>
                <w:i w:val="false"/>
                <w:color w:val="000000"/>
                <w:sz w:val="20"/>
              </w:rPr>
              <w:t>
</w:t>
            </w:r>
          </w:p>
        </w:tc>
      </w:tr>
      <w:tr>
        <w:trPr>
          <w:trHeight w:val="30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012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18 жасқа дейінгі балаларға мемлекеттік жәрдемақылар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11 000
</w:t>
            </w:r>
            <w:r>
              <w:rPr>
                <w:rFonts w:ascii="Times New Roman"/>
                <w:b w:val="false"/>
                <w:i w:val="false"/>
                <w:color w:val="000000"/>
                <w:sz w:val="20"/>
              </w:rPr>
              <w:t>
</w:t>
            </w:r>
          </w:p>
        </w:tc>
      </w:tr>
      <w:tr>
        <w:trPr>
          <w:trHeight w:val="81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015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көрсетуі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32 465
</w:t>
            </w:r>
            <w:r>
              <w:rPr>
                <w:rFonts w:ascii="Times New Roman"/>
                <w:b w:val="false"/>
                <w:i w:val="false"/>
                <w:color w:val="000000"/>
                <w:sz w:val="20"/>
              </w:rPr>
              <w:t>
</w:t>
            </w:r>
          </w:p>
        </w:tc>
      </w:tr>
      <w:tr>
        <w:trPr>
          <w:trHeight w:val="52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білім беру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39 685
</w:t>
            </w:r>
          </w:p>
        </w:tc>
      </w:tr>
      <w:tr>
        <w:trPr>
          <w:trHeight w:val="52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017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Білім беру ұйымдарының күндізгі оқу нысанының оқушылар мен тәрбиеленушілерін әлеуметтік қолдау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39 685
</w:t>
            </w:r>
            <w:r>
              <w:rPr>
                <w:rFonts w:ascii="Times New Roman"/>
                <w:b w:val="false"/>
                <w:i w:val="false"/>
                <w:color w:val="000000"/>
                <w:sz w:val="20"/>
              </w:rPr>
              <w:t>
</w:t>
            </w:r>
          </w:p>
        </w:tc>
      </w:tr>
      <w:tr>
        <w:trPr>
          <w:trHeight w:val="52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Әлеуметтiк көмек және әлеуметтiк қамтамасыз ету салаларындағы өзге де қызметтер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119 797
</w:t>
            </w:r>
            <w:r>
              <w:rPr>
                <w:rFonts w:ascii="Times New Roman"/>
                <w:b w:val="false"/>
                <w:i w:val="false"/>
                <w:color w:val="000000"/>
                <w:sz w:val="20"/>
              </w:rPr>
              <w:t>
</w:t>
            </w:r>
          </w:p>
        </w:tc>
      </w:tr>
      <w:tr>
        <w:trPr>
          <w:trHeight w:val="52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355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119 797
</w:t>
            </w:r>
          </w:p>
        </w:tc>
      </w:tr>
      <w:tr>
        <w:trPr>
          <w:trHeight w:val="58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Жұмыспен қамту және әлеуметтік бағдарламалар департаментінің (басқармасының) қызметін қамтамасыз ету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69 732
</w:t>
            </w:r>
            <w:r>
              <w:rPr>
                <w:rFonts w:ascii="Times New Roman"/>
                <w:b w:val="false"/>
                <w:i w:val="false"/>
                <w:color w:val="000000"/>
                <w:sz w:val="20"/>
              </w:rPr>
              <w:t>
</w:t>
            </w:r>
          </w:p>
        </w:tc>
      </w:tr>
      <w:tr>
        <w:trPr>
          <w:trHeight w:val="57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013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Жәрдемақыларды және басқа да әлеуметтік төлемдерді есептеу, төлеу мен жеткізу бойынша қызметтерге ақы төлеу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1 025
</w:t>
            </w:r>
            <w:r>
              <w:rPr>
                <w:rFonts w:ascii="Times New Roman"/>
                <w:b w:val="false"/>
                <w:i w:val="false"/>
                <w:color w:val="000000"/>
                <w:sz w:val="20"/>
              </w:rPr>
              <w:t>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016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Белгілі бір тұрғылықты жері жоқ адамдарды әлеуметтік бейімдеу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49 040
</w:t>
            </w:r>
            <w:r>
              <w:rPr>
                <w:rFonts w:ascii="Times New Roman"/>
                <w:b w:val="false"/>
                <w:i w:val="false"/>
                <w:color w:val="000000"/>
                <w:sz w:val="20"/>
              </w:rPr>
              <w:t>
</w:t>
            </w:r>
          </w:p>
        </w:tc>
      </w:tr>
      <w:tr>
        <w:trPr>
          <w:trHeight w:val="28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07
</w:t>
            </w:r>
            <w:r>
              <w:rPr>
                <w:rFonts w:ascii="Times New Roman"/>
                <w:b/>
                <w:i w:val="false"/>
                <w:color w:val="000000"/>
                <w:sz w:val="20"/>
              </w:rPr>
              <w:t>
</w:t>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Тұрғын үй-коммуналдық шаруашылық
</w:t>
            </w:r>
            <w:r>
              <w:rPr>
                <w:rFonts w:ascii="Times New Roman"/>
                <w:b/>
                <w:i w:val="false"/>
                <w:color w:val="000000"/>
                <w:sz w:val="20"/>
              </w:rPr>
              <w:t>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46 993 905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 шаруашылығы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10 989 032
</w:t>
            </w:r>
            <w:r>
              <w:rPr>
                <w:rFonts w:ascii="Times New Roman"/>
                <w:b w:val="false"/>
                <w:i w:val="false"/>
                <w:color w:val="000000"/>
                <w:sz w:val="20"/>
              </w:rPr>
              <w:t>
</w:t>
            </w:r>
          </w:p>
        </w:tc>
      </w:tr>
      <w:tr>
        <w:trPr>
          <w:trHeight w:val="54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371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Энергетика және коммуналдық шаруашылық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2 000 000
</w:t>
            </w:r>
          </w:p>
        </w:tc>
      </w:tr>
      <w:tr>
        <w:trPr>
          <w:trHeight w:val="54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Инженерлік коммуникациялық инфрақұрылымды дамыту және жайластыру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2 000 000
</w:t>
            </w:r>
            <w:r>
              <w:rPr>
                <w:rFonts w:ascii="Times New Roman"/>
                <w:b w:val="false"/>
                <w:i w:val="false"/>
                <w:color w:val="000000"/>
                <w:sz w:val="20"/>
              </w:rPr>
              <w:t>
</w:t>
            </w:r>
          </w:p>
        </w:tc>
      </w:tr>
      <w:tr>
        <w:trPr>
          <w:trHeight w:val="54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373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Құрылыс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5 699 348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012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Тұрғын үй салу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5 699 348
</w:t>
            </w:r>
            <w:r>
              <w:rPr>
                <w:rFonts w:ascii="Times New Roman"/>
                <w:b w:val="false"/>
                <w:i w:val="false"/>
                <w:color w:val="000000"/>
                <w:sz w:val="20"/>
              </w:rPr>
              <w:t>
</w:t>
            </w:r>
          </w:p>
        </w:tc>
      </w:tr>
      <w:tr>
        <w:trPr>
          <w:trHeight w:val="51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374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Тұрғын үй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3 289 684
</w:t>
            </w:r>
          </w:p>
        </w:tc>
      </w:tr>
      <w:tr>
        <w:trPr>
          <w:trHeight w:val="27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Тұрғын үй департаментінің (басқармасының) қызметін қамтамасыз ету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25 165
</w:t>
            </w:r>
            <w:r>
              <w:rPr>
                <w:rFonts w:ascii="Times New Roman"/>
                <w:b w:val="false"/>
                <w:i w:val="false"/>
                <w:color w:val="000000"/>
                <w:sz w:val="20"/>
              </w:rPr>
              <w:t>
</w:t>
            </w:r>
          </w:p>
        </w:tc>
      </w:tr>
      <w:tr>
        <w:trPr>
          <w:trHeight w:val="28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Авариялық және ескi тұрғын үйлердi бұзу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287 666
</w:t>
            </w:r>
            <w:r>
              <w:rPr>
                <w:rFonts w:ascii="Times New Roman"/>
                <w:b w:val="false"/>
                <w:i w:val="false"/>
                <w:color w:val="000000"/>
                <w:sz w:val="20"/>
              </w:rPr>
              <w:t>
</w:t>
            </w:r>
          </w:p>
        </w:tc>
      </w:tr>
      <w:tr>
        <w:trPr>
          <w:trHeight w:val="78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2 534 881
</w:t>
            </w:r>
            <w:r>
              <w:rPr>
                <w:rFonts w:ascii="Times New Roman"/>
                <w:b w:val="false"/>
                <w:i w:val="false"/>
                <w:color w:val="000000"/>
                <w:sz w:val="20"/>
              </w:rPr>
              <w:t>
</w:t>
            </w:r>
          </w:p>
        </w:tc>
      </w:tr>
      <w:tr>
        <w:trPr>
          <w:trHeight w:val="28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тұрғын үй қорын сақтауды ұйымдастыру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441 972
</w:t>
            </w:r>
            <w:r>
              <w:rPr>
                <w:rFonts w:ascii="Times New Roman"/>
                <w:b w:val="false"/>
                <w:i w:val="false"/>
                <w:color w:val="000000"/>
                <w:sz w:val="20"/>
              </w:rPr>
              <w:t>
</w:t>
            </w:r>
          </w:p>
        </w:tc>
      </w:tr>
      <w:tr>
        <w:trPr>
          <w:trHeight w:val="2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Коммуналдық шаруашылық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23 301 111
</w:t>
            </w:r>
            <w:r>
              <w:rPr>
                <w:rFonts w:ascii="Times New Roman"/>
                <w:b w:val="false"/>
                <w:i w:val="false"/>
                <w:color w:val="000000"/>
                <w:sz w:val="20"/>
              </w:rPr>
              <w:t>
</w:t>
            </w:r>
          </w:p>
        </w:tc>
      </w:tr>
      <w:tr>
        <w:trPr>
          <w:trHeight w:val="5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371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Энергетика және коммуналдық шаруашылық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23 301 111
</w:t>
            </w:r>
          </w:p>
        </w:tc>
      </w:tr>
      <w:tr>
        <w:trPr>
          <w:trHeight w:val="51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Энергетика және коммуналдық шаруашылық департаментінің (басқармасының) қызметін қамтамасыз ету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69 669
</w:t>
            </w:r>
            <w:r>
              <w:rPr>
                <w:rFonts w:ascii="Times New Roman"/>
                <w:b w:val="false"/>
                <w:i w:val="false"/>
                <w:color w:val="000000"/>
                <w:sz w:val="20"/>
              </w:rPr>
              <w:t>
</w:t>
            </w:r>
          </w:p>
        </w:tc>
      </w:tr>
      <w:tr>
        <w:trPr>
          <w:trHeight w:val="28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Елдi мекендердi газдандыру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7 953
</w:t>
            </w:r>
            <w:r>
              <w:rPr>
                <w:rFonts w:ascii="Times New Roman"/>
                <w:b w:val="false"/>
                <w:i w:val="false"/>
                <w:color w:val="000000"/>
                <w:sz w:val="20"/>
              </w:rPr>
              <w:t>
</w:t>
            </w:r>
          </w:p>
        </w:tc>
      </w:tr>
      <w:tr>
        <w:trPr>
          <w:trHeight w:val="27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Коммуналдық шаруашылық объектілерін дамыту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20 127 617
</w:t>
            </w:r>
            <w:r>
              <w:rPr>
                <w:rFonts w:ascii="Times New Roman"/>
                <w:b w:val="false"/>
                <w:i w:val="false"/>
                <w:color w:val="000000"/>
                <w:sz w:val="20"/>
              </w:rPr>
              <w:t>
</w:t>
            </w:r>
          </w:p>
        </w:tc>
      </w:tr>
      <w:tr>
        <w:trPr>
          <w:trHeight w:val="2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Сумен жабдықтау және су жүргізу жүйесінің қызмет етуі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200 082
</w:t>
            </w:r>
            <w:r>
              <w:rPr>
                <w:rFonts w:ascii="Times New Roman"/>
                <w:b w:val="false"/>
                <w:i w:val="false"/>
                <w:color w:val="000000"/>
                <w:sz w:val="20"/>
              </w:rPr>
              <w:t>
</w:t>
            </w:r>
          </w:p>
        </w:tc>
      </w:tr>
      <w:tr>
        <w:trPr>
          <w:trHeight w:val="27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Сумен жабдықтау жүйесін дамыту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2 895 790
</w:t>
            </w:r>
            <w:r>
              <w:rPr>
                <w:rFonts w:ascii="Times New Roman"/>
                <w:b w:val="false"/>
                <w:i w:val="false"/>
                <w:color w:val="000000"/>
                <w:sz w:val="20"/>
              </w:rPr>
              <w:t>
</w:t>
            </w:r>
          </w:p>
        </w:tc>
      </w:tr>
      <w:tr>
        <w:trPr>
          <w:trHeight w:val="28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Елді-мекендерді көркейту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12 703 762
</w:t>
            </w:r>
            <w:r>
              <w:rPr>
                <w:rFonts w:ascii="Times New Roman"/>
                <w:b w:val="false"/>
                <w:i w:val="false"/>
                <w:color w:val="000000"/>
                <w:sz w:val="20"/>
              </w:rPr>
              <w:t>
</w:t>
            </w:r>
          </w:p>
        </w:tc>
      </w:tr>
      <w:tr>
        <w:trPr>
          <w:trHeight w:val="54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6 434 416
</w:t>
            </w:r>
          </w:p>
        </w:tc>
      </w:tr>
      <w:tr>
        <w:trPr>
          <w:trHeight w:val="30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Елді мекендерде көшелерді жарықтандыру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304 567
</w:t>
            </w:r>
            <w:r>
              <w:rPr>
                <w:rFonts w:ascii="Times New Roman"/>
                <w:b w:val="false"/>
                <w:i w:val="false"/>
                <w:color w:val="000000"/>
                <w:sz w:val="20"/>
              </w:rPr>
              <w:t>
</w:t>
            </w:r>
          </w:p>
        </w:tc>
      </w:tr>
      <w:tr>
        <w:trPr>
          <w:trHeight w:val="27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009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Елді мекендердің санитариясын қамтамасыз ету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2 228 770
</w:t>
            </w:r>
            <w:r>
              <w:rPr>
                <w:rFonts w:ascii="Times New Roman"/>
                <w:b w:val="false"/>
                <w:i w:val="false"/>
                <w:color w:val="000000"/>
                <w:sz w:val="20"/>
              </w:rPr>
              <w:t>
</w:t>
            </w:r>
          </w:p>
        </w:tc>
      </w:tr>
      <w:tr>
        <w:trPr>
          <w:trHeight w:val="30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010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Жерлеу орындарын күтіп-ұстау және туысы жоқ адамдарды жерлеу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33 228
</w:t>
            </w:r>
            <w:r>
              <w:rPr>
                <w:rFonts w:ascii="Times New Roman"/>
                <w:b w:val="false"/>
                <w:i w:val="false"/>
                <w:color w:val="000000"/>
                <w:sz w:val="20"/>
              </w:rPr>
              <w:t>
</w:t>
            </w:r>
          </w:p>
        </w:tc>
      </w:tr>
      <w:tr>
        <w:trPr>
          <w:trHeight w:val="28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Елді мекендерді абаттандыру мен көгалдандыру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3 867 851
</w:t>
            </w:r>
            <w:r>
              <w:rPr>
                <w:rFonts w:ascii="Times New Roman"/>
                <w:b w:val="false"/>
                <w:i w:val="false"/>
                <w:color w:val="000000"/>
                <w:sz w:val="20"/>
              </w:rPr>
              <w:t>
</w:t>
            </w:r>
          </w:p>
        </w:tc>
      </w:tr>
      <w:tr>
        <w:trPr>
          <w:trHeight w:val="57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373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Құрылыс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6 269 346
</w:t>
            </w:r>
          </w:p>
        </w:tc>
      </w:tr>
      <w:tr>
        <w:trPr>
          <w:trHeight w:val="30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013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Көркейту объектілерін дамыту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6 269 346
</w:t>
            </w:r>
            <w:r>
              <w:rPr>
                <w:rFonts w:ascii="Times New Roman"/>
                <w:b w:val="false"/>
                <w:i w:val="false"/>
                <w:color w:val="000000"/>
                <w:sz w:val="20"/>
              </w:rPr>
              <w:t>
</w:t>
            </w:r>
          </w:p>
        </w:tc>
      </w:tr>
      <w:tr>
        <w:trPr>
          <w:trHeight w:val="2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08
</w:t>
            </w:r>
            <w:r>
              <w:rPr>
                <w:rFonts w:ascii="Times New Roman"/>
                <w:b/>
                <w:i w:val="false"/>
                <w:color w:val="000000"/>
                <w:sz w:val="20"/>
              </w:rPr>
              <w:t>
</w:t>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Мәдениет, спорт, туризм және ақпараттық кеңістiк
</w:t>
            </w:r>
            <w:r>
              <w:rPr>
                <w:rFonts w:ascii="Times New Roman"/>
                <w:b/>
                <w:i w:val="false"/>
                <w:color w:val="000000"/>
                <w:sz w:val="20"/>
              </w:rPr>
              <w:t>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7 760 731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Мәдениет саласындағы қызмет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4 464 903
</w:t>
            </w:r>
            <w:r>
              <w:rPr>
                <w:rFonts w:ascii="Times New Roman"/>
                <w:b w:val="false"/>
                <w:i w:val="false"/>
                <w:color w:val="000000"/>
                <w:sz w:val="20"/>
              </w:rPr>
              <w:t>
</w:t>
            </w:r>
          </w:p>
        </w:tc>
      </w:tr>
      <w:tr>
        <w:trPr>
          <w:trHeight w:val="51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361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мәдениет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1 458 194
</w:t>
            </w:r>
          </w:p>
        </w:tc>
      </w:tr>
      <w:tr>
        <w:trPr>
          <w:trHeight w:val="2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Мәдениет департаментінің (басқармасының) қызметін қамтамасыз ету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22 499
</w:t>
            </w:r>
            <w:r>
              <w:rPr>
                <w:rFonts w:ascii="Times New Roman"/>
                <w:b w:val="false"/>
                <w:i w:val="false"/>
                <w:color w:val="000000"/>
                <w:sz w:val="20"/>
              </w:rPr>
              <w:t>
</w:t>
            </w:r>
          </w:p>
        </w:tc>
      </w:tr>
      <w:tr>
        <w:trPr>
          <w:trHeight w:val="2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Мәдени-демалыс жұмысын қолдау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908 173
</w:t>
            </w:r>
            <w:r>
              <w:rPr>
                <w:rFonts w:ascii="Times New Roman"/>
                <w:b w:val="false"/>
                <w:i w:val="false"/>
                <w:color w:val="000000"/>
                <w:sz w:val="20"/>
              </w:rPr>
              <w:t>
</w:t>
            </w:r>
          </w:p>
        </w:tc>
      </w:tr>
      <w:tr>
        <w:trPr>
          <w:trHeight w:val="51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Тарихи-мәдени мұра ескерткіштерін сақтауды және оларға қол жетімділікті қамтамасыз ету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71 078
</w:t>
            </w:r>
            <w:r>
              <w:rPr>
                <w:rFonts w:ascii="Times New Roman"/>
                <w:b w:val="false"/>
                <w:i w:val="false"/>
                <w:color w:val="000000"/>
                <w:sz w:val="20"/>
              </w:rPr>
              <w:t>
</w:t>
            </w:r>
          </w:p>
        </w:tc>
      </w:tr>
      <w:tr>
        <w:trPr>
          <w:trHeight w:val="2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Театр және музыка өнерiн қолдау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456 444
</w:t>
            </w:r>
            <w:r>
              <w:rPr>
                <w:rFonts w:ascii="Times New Roman"/>
                <w:b w:val="false"/>
                <w:i w:val="false"/>
                <w:color w:val="000000"/>
                <w:sz w:val="20"/>
              </w:rPr>
              <w:t>
</w:t>
            </w:r>
          </w:p>
        </w:tc>
      </w:tr>
      <w:tr>
        <w:trPr>
          <w:trHeight w:val="5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373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Құрылыс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3 006 709
</w:t>
            </w:r>
          </w:p>
        </w:tc>
      </w:tr>
      <w:tr>
        <w:trPr>
          <w:trHeight w:val="2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014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Мәдениет объектілерін дамыту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3 006 709
</w:t>
            </w:r>
            <w:r>
              <w:rPr>
                <w:rFonts w:ascii="Times New Roman"/>
                <w:b w:val="false"/>
                <w:i w:val="false"/>
                <w:color w:val="000000"/>
                <w:sz w:val="20"/>
              </w:rPr>
              <w:t>
</w:t>
            </w:r>
          </w:p>
        </w:tc>
      </w:tr>
      <w:tr>
        <w:trPr>
          <w:trHeight w:val="2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Спорт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2 401 652
</w:t>
            </w:r>
            <w:r>
              <w:rPr>
                <w:rFonts w:ascii="Times New Roman"/>
                <w:b w:val="false"/>
                <w:i w:val="false"/>
                <w:color w:val="000000"/>
                <w:sz w:val="20"/>
              </w:rPr>
              <w:t>
</w:t>
            </w:r>
          </w:p>
        </w:tc>
      </w:tr>
      <w:tr>
        <w:trPr>
          <w:trHeight w:val="57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359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 (бөлімі)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1 170 396
</w:t>
            </w:r>
          </w:p>
        </w:tc>
      </w:tr>
      <w:tr>
        <w:trPr>
          <w:trHeight w:val="51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Дене шынықтыру және спорт басқармасының (бөлімінің) қызметін қамтамасыз ету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13 551
</w:t>
            </w:r>
            <w:r>
              <w:rPr>
                <w:rFonts w:ascii="Times New Roman"/>
                <w:b w:val="false"/>
                <w:i w:val="false"/>
                <w:color w:val="000000"/>
                <w:sz w:val="20"/>
              </w:rPr>
              <w:t>
</w:t>
            </w:r>
          </w:p>
        </w:tc>
      </w:tr>
      <w:tr>
        <w:trPr>
          <w:trHeight w:val="54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маңызы бар қала, астана деңгейінде спорттық жарыстар өткiзу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79 710
</w:t>
            </w:r>
            <w:r>
              <w:rPr>
                <w:rFonts w:ascii="Times New Roman"/>
                <w:b w:val="false"/>
                <w:i w:val="false"/>
                <w:color w:val="000000"/>
                <w:sz w:val="20"/>
              </w:rPr>
              <w:t>
</w:t>
            </w:r>
          </w:p>
        </w:tc>
      </w:tr>
      <w:tr>
        <w:trPr>
          <w:trHeight w:val="78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Әртүрлi спорт түрлерi бойынша республикалық маңызы бар қала, астана құрама командаларының мүшелерiн дайындау және олардың республикалық және халықаралық спорт жарыстарына қатысуы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1 077 135
</w:t>
            </w:r>
            <w:r>
              <w:rPr>
                <w:rFonts w:ascii="Times New Roman"/>
                <w:b w:val="false"/>
                <w:i w:val="false"/>
                <w:color w:val="000000"/>
                <w:sz w:val="20"/>
              </w:rPr>
              <w:t>
</w:t>
            </w:r>
          </w:p>
        </w:tc>
      </w:tr>
      <w:tr>
        <w:trPr>
          <w:trHeight w:val="5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373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Құрылыс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1 231 256
</w:t>
            </w:r>
          </w:p>
        </w:tc>
      </w:tr>
      <w:tr>
        <w:trPr>
          <w:trHeight w:val="30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015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Дене шынықтыру және спорт объектілерін дамыту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1 231 256
</w:t>
            </w:r>
            <w:r>
              <w:rPr>
                <w:rFonts w:ascii="Times New Roman"/>
                <w:b w:val="false"/>
                <w:i w:val="false"/>
                <w:color w:val="000000"/>
                <w:sz w:val="20"/>
              </w:rPr>
              <w:t>
</w:t>
            </w:r>
          </w:p>
        </w:tc>
      </w:tr>
      <w:tr>
        <w:trPr>
          <w:trHeight w:val="2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Ақпараттық кеңiстiк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548 157
</w:t>
            </w:r>
            <w:r>
              <w:rPr>
                <w:rFonts w:ascii="Times New Roman"/>
                <w:b w:val="false"/>
                <w:i w:val="false"/>
                <w:color w:val="000000"/>
                <w:sz w:val="20"/>
              </w:rPr>
              <w:t>
</w:t>
            </w:r>
          </w:p>
        </w:tc>
      </w:tr>
      <w:tr>
        <w:trPr>
          <w:trHeight w:val="51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358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мұрағат және құжаттар басқармасы (бөлімі)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37 840
</w:t>
            </w:r>
          </w:p>
        </w:tc>
      </w:tr>
      <w:tr>
        <w:trPr>
          <w:trHeight w:val="51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Мұрағат және құжаттама басқармасының (бөлімінің) қызметін қамтамасыз ету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12 358
</w:t>
            </w:r>
            <w:r>
              <w:rPr>
                <w:rFonts w:ascii="Times New Roman"/>
                <w:b w:val="false"/>
                <w:i w:val="false"/>
                <w:color w:val="000000"/>
                <w:sz w:val="20"/>
              </w:rPr>
              <w:t>
</w:t>
            </w:r>
          </w:p>
        </w:tc>
      </w:tr>
      <w:tr>
        <w:trPr>
          <w:trHeight w:val="2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Мұрағаттық қордың сақталуын қамтамасыз ету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25 482
</w:t>
            </w:r>
            <w:r>
              <w:rPr>
                <w:rFonts w:ascii="Times New Roman"/>
                <w:b w:val="false"/>
                <w:i w:val="false"/>
                <w:color w:val="000000"/>
                <w:sz w:val="20"/>
              </w:rPr>
              <w:t>
</w:t>
            </w:r>
          </w:p>
        </w:tc>
      </w:tr>
      <w:tr>
        <w:trPr>
          <w:trHeight w:val="51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361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мәдениет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86 608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009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Қалалық кiтапханалардың жұмыс iстеуiн қамтамасыз ету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86 608
</w:t>
            </w:r>
            <w:r>
              <w:rPr>
                <w:rFonts w:ascii="Times New Roman"/>
                <w:b w:val="false"/>
                <w:i w:val="false"/>
                <w:color w:val="000000"/>
                <w:sz w:val="20"/>
              </w:rPr>
              <w:t>
</w:t>
            </w:r>
          </w:p>
        </w:tc>
      </w:tr>
      <w:tr>
        <w:trPr>
          <w:trHeight w:val="54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362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ішкі саясат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339 722
</w:t>
            </w:r>
          </w:p>
        </w:tc>
      </w:tr>
      <w:tr>
        <w:trPr>
          <w:trHeight w:val="52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Бұқаралық ақпарат құралдары арқылы мемлекеттiк ақпарат саясатын жүргізу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339 722
</w:t>
            </w:r>
            <w:r>
              <w:rPr>
                <w:rFonts w:ascii="Times New Roman"/>
                <w:b w:val="false"/>
                <w:i w:val="false"/>
                <w:color w:val="000000"/>
                <w:sz w:val="20"/>
              </w:rPr>
              <w:t>
</w:t>
            </w:r>
          </w:p>
        </w:tc>
      </w:tr>
      <w:tr>
        <w:trPr>
          <w:trHeight w:val="51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363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тілдерді дамыту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83 987
</w:t>
            </w:r>
          </w:p>
        </w:tc>
      </w:tr>
      <w:tr>
        <w:trPr>
          <w:trHeight w:val="2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Тілдерді дамыту басқармасының қызметін қамтамасыз ету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43 859
</w:t>
            </w:r>
            <w:r>
              <w:rPr>
                <w:rFonts w:ascii="Times New Roman"/>
                <w:b w:val="false"/>
                <w:i w:val="false"/>
                <w:color w:val="000000"/>
                <w:sz w:val="20"/>
              </w:rPr>
              <w:t>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тілді және Қазақстан халықтарының басқа да тілдерін дамыту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40 128
</w:t>
            </w:r>
            <w:r>
              <w:rPr>
                <w:rFonts w:ascii="Times New Roman"/>
                <w:b w:val="false"/>
                <w:i w:val="false"/>
                <w:color w:val="000000"/>
                <w:sz w:val="20"/>
              </w:rPr>
              <w:t>
</w:t>
            </w:r>
          </w:p>
        </w:tc>
      </w:tr>
      <w:tr>
        <w:trPr>
          <w:trHeight w:val="2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Туризм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43 269
</w:t>
            </w:r>
            <w:r>
              <w:rPr>
                <w:rFonts w:ascii="Times New Roman"/>
                <w:b w:val="false"/>
                <w:i w:val="false"/>
                <w:color w:val="000000"/>
                <w:sz w:val="20"/>
              </w:rPr>
              <w:t>
</w:t>
            </w:r>
          </w:p>
        </w:tc>
      </w:tr>
      <w:tr>
        <w:trPr>
          <w:trHeight w:val="51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364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кәсіпкерлік және өнеркәсіп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43 269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Туристік қызметті реттеу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43 269
</w:t>
            </w:r>
            <w:r>
              <w:rPr>
                <w:rFonts w:ascii="Times New Roman"/>
                <w:b w:val="false"/>
                <w:i w:val="false"/>
                <w:color w:val="000000"/>
                <w:sz w:val="20"/>
              </w:rPr>
              <w:t>
</w:t>
            </w:r>
          </w:p>
        </w:tc>
      </w:tr>
      <w:tr>
        <w:trPr>
          <w:trHeight w:val="51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Мәдениет, спорт, туризм және ақпараттық кеңiстiктi ұйымдастыру жөнiндегi өзге де қызметтер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302 750
</w:t>
            </w:r>
            <w:r>
              <w:rPr>
                <w:rFonts w:ascii="Times New Roman"/>
                <w:b w:val="false"/>
                <w:i w:val="false"/>
                <w:color w:val="000000"/>
                <w:sz w:val="20"/>
              </w:rPr>
              <w:t>
</w:t>
            </w:r>
          </w:p>
        </w:tc>
      </w:tr>
      <w:tr>
        <w:trPr>
          <w:trHeight w:val="51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362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ішкі саясат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302 750
</w:t>
            </w:r>
          </w:p>
        </w:tc>
      </w:tr>
      <w:tr>
        <w:trPr>
          <w:trHeight w:val="2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Ішкі саясат департаментінің (басқармасының) қызметін қамтамасыз ету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174 247
</w:t>
            </w:r>
            <w:r>
              <w:rPr>
                <w:rFonts w:ascii="Times New Roman"/>
                <w:b w:val="false"/>
                <w:i w:val="false"/>
                <w:color w:val="000000"/>
                <w:sz w:val="20"/>
              </w:rPr>
              <w:t>
</w:t>
            </w:r>
          </w:p>
        </w:tc>
      </w:tr>
      <w:tr>
        <w:trPr>
          <w:trHeight w:val="28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Жастар саясаты саласындағы өңірлік бағдарламаларды iске асыру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128 503
</w:t>
            </w:r>
            <w:r>
              <w:rPr>
                <w:rFonts w:ascii="Times New Roman"/>
                <w:b w:val="false"/>
                <w:i w:val="false"/>
                <w:color w:val="000000"/>
                <w:sz w:val="20"/>
              </w:rPr>
              <w:t>
</w:t>
            </w:r>
          </w:p>
        </w:tc>
      </w:tr>
      <w:tr>
        <w:trPr>
          <w:trHeight w:val="27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09
</w:t>
            </w:r>
            <w:r>
              <w:rPr>
                <w:rFonts w:ascii="Times New Roman"/>
                <w:b/>
                <w:i w:val="false"/>
                <w:color w:val="000000"/>
                <w:sz w:val="20"/>
              </w:rPr>
              <w:t>
</w:t>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Отын-энергетика кешенi және жер қойнауын пайдалану
</w:t>
            </w:r>
            <w:r>
              <w:rPr>
                <w:rFonts w:ascii="Times New Roman"/>
                <w:b/>
                <w:i w:val="false"/>
                <w:color w:val="000000"/>
                <w:sz w:val="20"/>
              </w:rPr>
              <w:t>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14 104 028
</w:t>
            </w:r>
            <w:r>
              <w:rPr>
                <w:rFonts w:ascii="Times New Roman"/>
                <w:b/>
                <w:i w:val="false"/>
                <w:color w:val="000000"/>
                <w:sz w:val="20"/>
              </w:rPr>
              <w:t>
</w:t>
            </w:r>
            <w:r>
              <w:rPr>
                <w:rFonts w:ascii="Times New Roman"/>
                <w:b w:val="false"/>
                <w:i w:val="false"/>
                <w:color w:val="000000"/>
                <w:sz w:val="20"/>
              </w:rPr>
              <w:t>
</w:t>
            </w:r>
          </w:p>
        </w:tc>
      </w:tr>
      <w:tr>
        <w:trPr>
          <w:trHeight w:val="52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Отын-энергетика кешені және жер қойнауын пайдалану саласындағы өзге де қызметтер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14 104 028
</w:t>
            </w:r>
            <w:r>
              <w:rPr>
                <w:rFonts w:ascii="Times New Roman"/>
                <w:b w:val="false"/>
                <w:i w:val="false"/>
                <w:color w:val="000000"/>
                <w:sz w:val="20"/>
              </w:rPr>
              <w:t>
</w:t>
            </w:r>
          </w:p>
        </w:tc>
      </w:tr>
      <w:tr>
        <w:trPr>
          <w:trHeight w:val="52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371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Энергетика және коммуналдық шаруашылық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14 104 028
</w:t>
            </w:r>
          </w:p>
        </w:tc>
      </w:tr>
      <w:tr>
        <w:trPr>
          <w:trHeight w:val="2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012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Жылу-энергетикалық жүйені дамыту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14 104 028
</w:t>
            </w:r>
            <w:r>
              <w:rPr>
                <w:rFonts w:ascii="Times New Roman"/>
                <w:b w:val="false"/>
                <w:i w:val="false"/>
                <w:color w:val="000000"/>
                <w:sz w:val="20"/>
              </w:rPr>
              <w:t>
</w:t>
            </w:r>
          </w:p>
        </w:tc>
      </w:tr>
      <w:tr>
        <w:trPr>
          <w:trHeight w:val="76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10
</w:t>
            </w:r>
            <w:r>
              <w:rPr>
                <w:rFonts w:ascii="Times New Roman"/>
                <w:b/>
                <w:i w:val="false"/>
                <w:color w:val="000000"/>
                <w:sz w:val="20"/>
              </w:rPr>
              <w:t>
</w:t>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Ауыл, су, орман, балық шаруашылығы, ерекше қорғалатын табиғи аумақтар, қоршаған ортаны және жануарлар дүниесін қорғау, жер қатынастары
</w:t>
            </w:r>
            <w:r>
              <w:rPr>
                <w:rFonts w:ascii="Times New Roman"/>
                <w:b/>
                <w:i w:val="false"/>
                <w:color w:val="000000"/>
                <w:sz w:val="20"/>
              </w:rPr>
              <w:t>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231 484
</w:t>
            </w:r>
            <w:r>
              <w:rPr>
                <w:rFonts w:ascii="Times New Roman"/>
                <w:b/>
                <w:i w:val="false"/>
                <w:color w:val="000000"/>
                <w:sz w:val="20"/>
              </w:rPr>
              <w:t>
</w:t>
            </w:r>
            <w:r>
              <w:rPr>
                <w:rFonts w:ascii="Times New Roman"/>
                <w:b w:val="false"/>
                <w:i w:val="false"/>
                <w:color w:val="000000"/>
                <w:sz w:val="20"/>
              </w:rPr>
              <w:t>
</w:t>
            </w:r>
          </w:p>
        </w:tc>
      </w:tr>
      <w:tr>
        <w:trPr>
          <w:trHeight w:val="3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шаруашылығы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7 454
</w:t>
            </w:r>
            <w:r>
              <w:rPr>
                <w:rFonts w:ascii="Times New Roman"/>
                <w:b w:val="false"/>
                <w:i w:val="false"/>
                <w:color w:val="000000"/>
                <w:sz w:val="20"/>
              </w:rPr>
              <w:t>
</w:t>
            </w:r>
          </w:p>
        </w:tc>
      </w:tr>
      <w:tr>
        <w:trPr>
          <w:trHeight w:val="54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375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ауыл шаруашылық атқарушы органы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7 454
</w:t>
            </w:r>
          </w:p>
        </w:tc>
      </w:tr>
      <w:tr>
        <w:trPr>
          <w:trHeight w:val="58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маңызы бар қаланың, астананың ауыл шаруашылық атқарушы органының қызметін қамтамасыз ету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7 454
</w:t>
            </w:r>
            <w:r>
              <w:rPr>
                <w:rFonts w:ascii="Times New Roman"/>
                <w:b w:val="false"/>
                <w:i w:val="false"/>
                <w:color w:val="000000"/>
                <w:sz w:val="20"/>
              </w:rPr>
              <w:t>
</w:t>
            </w:r>
          </w:p>
        </w:tc>
      </w:tr>
      <w:tr>
        <w:trPr>
          <w:trHeight w:val="2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Қоршаған ортаны қорғау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186 671
</w:t>
            </w:r>
            <w:r>
              <w:rPr>
                <w:rFonts w:ascii="Times New Roman"/>
                <w:b w:val="false"/>
                <w:i w:val="false"/>
                <w:color w:val="000000"/>
                <w:sz w:val="20"/>
              </w:rPr>
              <w:t>
</w:t>
            </w:r>
          </w:p>
        </w:tc>
      </w:tr>
      <w:tr>
        <w:trPr>
          <w:trHeight w:val="51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354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табиғи ресурстар және табиғатты пайдалануды реттеу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186 671
</w:t>
            </w:r>
          </w:p>
        </w:tc>
      </w:tr>
      <w:tr>
        <w:trPr>
          <w:trHeight w:val="51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354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Табиғи ресурстар және қоршаған ортаны қорғау департаментінің (басқармасының) қызметін қамтамасыз ету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23 799
</w:t>
            </w:r>
            <w:r>
              <w:rPr>
                <w:rFonts w:ascii="Times New Roman"/>
                <w:b w:val="false"/>
                <w:i w:val="false"/>
                <w:color w:val="000000"/>
                <w:sz w:val="20"/>
              </w:rPr>
              <w:t>
</w:t>
            </w:r>
          </w:p>
        </w:tc>
      </w:tr>
      <w:tr>
        <w:trPr>
          <w:trHeight w:val="2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Қоршаған ортаны қорғау бойынша іс-шаралар өткізу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17 941
</w:t>
            </w:r>
            <w:r>
              <w:rPr>
                <w:rFonts w:ascii="Times New Roman"/>
                <w:b w:val="false"/>
                <w:i w:val="false"/>
                <w:color w:val="000000"/>
                <w:sz w:val="20"/>
              </w:rPr>
              <w:t>
</w:t>
            </w:r>
          </w:p>
        </w:tc>
      </w:tr>
      <w:tr>
        <w:trPr>
          <w:trHeight w:val="30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Қоршаған ортаны қорғау объектілерін оңалту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144 931
</w:t>
            </w:r>
            <w:r>
              <w:rPr>
                <w:rFonts w:ascii="Times New Roman"/>
                <w:b w:val="false"/>
                <w:i w:val="false"/>
                <w:color w:val="000000"/>
                <w:sz w:val="20"/>
              </w:rPr>
              <w:t>
</w:t>
            </w:r>
          </w:p>
        </w:tc>
      </w:tr>
      <w:tr>
        <w:trPr>
          <w:trHeight w:val="2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Жер қатынастары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37 359
</w:t>
            </w:r>
            <w:r>
              <w:rPr>
                <w:rFonts w:ascii="Times New Roman"/>
                <w:b w:val="false"/>
                <w:i w:val="false"/>
                <w:color w:val="000000"/>
                <w:sz w:val="20"/>
              </w:rPr>
              <w:t>
</w:t>
            </w:r>
          </w:p>
        </w:tc>
      </w:tr>
      <w:tr>
        <w:trPr>
          <w:trHeight w:val="52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351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жер қатынастары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37 359
</w:t>
            </w:r>
          </w:p>
        </w:tc>
      </w:tr>
      <w:tr>
        <w:trPr>
          <w:trHeight w:val="2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 қатынастары басқармасының қызметін қамтамасыз ету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29 399
</w:t>
            </w:r>
            <w:r>
              <w:rPr>
                <w:rFonts w:ascii="Times New Roman"/>
                <w:b w:val="false"/>
                <w:i w:val="false"/>
                <w:color w:val="000000"/>
                <w:sz w:val="20"/>
              </w:rPr>
              <w:t>
</w:t>
            </w:r>
          </w:p>
        </w:tc>
      </w:tr>
      <w:tr>
        <w:trPr>
          <w:trHeight w:val="2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Жердi аймақтарға бөлу жөнiндегi жұмыстарды ұйымдастыру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7 960
</w:t>
            </w:r>
            <w:r>
              <w:rPr>
                <w:rFonts w:ascii="Times New Roman"/>
                <w:b w:val="false"/>
                <w:i w:val="false"/>
                <w:color w:val="000000"/>
                <w:sz w:val="20"/>
              </w:rPr>
              <w:t>
</w:t>
            </w:r>
          </w:p>
        </w:tc>
      </w:tr>
      <w:tr>
        <w:trPr>
          <w:trHeight w:val="30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
</w:t>
            </w:r>
            <w:r>
              <w:rPr>
                <w:rFonts w:ascii="Times New Roman"/>
                <w:b/>
                <w:i w:val="false"/>
                <w:color w:val="000000"/>
                <w:sz w:val="20"/>
              </w:rPr>
              <w:t>
</w:t>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Өнеркәсіп, сәулет, қала құрылысы және құрылыс қызметі
</w:t>
            </w:r>
            <w:r>
              <w:rPr>
                <w:rFonts w:ascii="Times New Roman"/>
                <w:b/>
                <w:i w:val="false"/>
                <w:color w:val="000000"/>
                <w:sz w:val="20"/>
              </w:rPr>
              <w:t>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774 780
</w:t>
            </w:r>
            <w:r>
              <w:rPr>
                <w:rFonts w:ascii="Times New Roman"/>
                <w:b/>
                <w:i w:val="false"/>
                <w:color w:val="000000"/>
                <w:sz w:val="20"/>
              </w:rPr>
              <w:t>
</w:t>
            </w:r>
            <w:r>
              <w:rPr>
                <w:rFonts w:ascii="Times New Roman"/>
                <w:b w:val="false"/>
                <w:i w:val="false"/>
                <w:color w:val="000000"/>
                <w:sz w:val="20"/>
              </w:rPr>
              <w:t>
</w:t>
            </w:r>
          </w:p>
        </w:tc>
      </w:tr>
      <w:tr>
        <w:trPr>
          <w:trHeight w:val="27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Сәулет, қала құрылысы және құрылыс қызметі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774 780
</w:t>
            </w:r>
            <w:r>
              <w:rPr>
                <w:rFonts w:ascii="Times New Roman"/>
                <w:b w:val="false"/>
                <w:i w:val="false"/>
                <w:color w:val="000000"/>
                <w:sz w:val="20"/>
              </w:rPr>
              <w:t>
</w:t>
            </w:r>
          </w:p>
        </w:tc>
      </w:tr>
      <w:tr>
        <w:trPr>
          <w:trHeight w:val="52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365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сәулет, қала құрылысы және құрылысы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706 056
</w:t>
            </w:r>
          </w:p>
        </w:tc>
      </w:tr>
      <w:tr>
        <w:trPr>
          <w:trHeight w:val="54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Сәулет, қала құрылысы және құрылыс департаментінің (басқармасының) қызметін қамтамасыз ету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35 164
</w:t>
            </w:r>
            <w:r>
              <w:rPr>
                <w:rFonts w:ascii="Times New Roman"/>
                <w:b w:val="false"/>
                <w:i w:val="false"/>
                <w:color w:val="000000"/>
                <w:sz w:val="20"/>
              </w:rPr>
              <w:t>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Елді мекендер құрылыстардың бас жоспарын әзірлеу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670 892
</w:t>
            </w:r>
            <w:r>
              <w:rPr>
                <w:rFonts w:ascii="Times New Roman"/>
                <w:b w:val="false"/>
                <w:i w:val="false"/>
                <w:color w:val="000000"/>
                <w:sz w:val="20"/>
              </w:rPr>
              <w:t>
</w:t>
            </w:r>
          </w:p>
        </w:tc>
      </w:tr>
      <w:tr>
        <w:trPr>
          <w:trHeight w:val="5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366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мемлекеттік сәулет-құрылыс бақылауы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26 684
</w:t>
            </w:r>
          </w:p>
        </w:tc>
      </w:tr>
      <w:tr>
        <w:trPr>
          <w:trHeight w:val="52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сәулет-құрылыс бақылауы департаментінің (басқармасының) қызметін қамтамасыз ету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26 684
</w:t>
            </w:r>
            <w:r>
              <w:rPr>
                <w:rFonts w:ascii="Times New Roman"/>
                <w:b w:val="false"/>
                <w:i w:val="false"/>
                <w:color w:val="000000"/>
                <w:sz w:val="20"/>
              </w:rPr>
              <w:t>
</w:t>
            </w:r>
          </w:p>
        </w:tc>
      </w:tr>
      <w:tr>
        <w:trPr>
          <w:trHeight w:val="52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373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Құрылыс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42 040
</w:t>
            </w:r>
          </w:p>
        </w:tc>
      </w:tr>
      <w:tr>
        <w:trPr>
          <w:trHeight w:val="30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Құрылыс департаментінің (басқарма) қызметін қамтамасыз ету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42 040
</w:t>
            </w:r>
            <w:r>
              <w:rPr>
                <w:rFonts w:ascii="Times New Roman"/>
                <w:b w:val="false"/>
                <w:i w:val="false"/>
                <w:color w:val="000000"/>
                <w:sz w:val="20"/>
              </w:rPr>
              <w:t>
</w:t>
            </w:r>
          </w:p>
        </w:tc>
      </w:tr>
      <w:tr>
        <w:trPr>
          <w:trHeight w:val="2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12
</w:t>
            </w:r>
            <w:r>
              <w:rPr>
                <w:rFonts w:ascii="Times New Roman"/>
                <w:b/>
                <w:i w:val="false"/>
                <w:color w:val="000000"/>
                <w:sz w:val="20"/>
              </w:rPr>
              <w:t>
</w:t>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Көлiк және коммуникация
</w:t>
            </w:r>
            <w:r>
              <w:rPr>
                <w:rFonts w:ascii="Times New Roman"/>
                <w:b/>
                <w:i w:val="false"/>
                <w:color w:val="000000"/>
                <w:sz w:val="20"/>
              </w:rPr>
              <w:t>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22 155 778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Автомобиль көлiгi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2 876 000
</w:t>
            </w:r>
            <w:r>
              <w:rPr>
                <w:rFonts w:ascii="Times New Roman"/>
                <w:b w:val="false"/>
                <w:i w:val="false"/>
                <w:color w:val="000000"/>
                <w:sz w:val="20"/>
              </w:rPr>
              <w:t>
</w:t>
            </w:r>
          </w:p>
        </w:tc>
      </w:tr>
      <w:tr>
        <w:trPr>
          <w:trHeight w:val="54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368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2 876 000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Автомобиль жолдарының жұмыс істеуін қамтамасыз ету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2 876 000
</w:t>
            </w:r>
            <w:r>
              <w:rPr>
                <w:rFonts w:ascii="Times New Roman"/>
                <w:b w:val="false"/>
                <w:i w:val="false"/>
                <w:color w:val="000000"/>
                <w:sz w:val="20"/>
              </w:rPr>
              <w:t>
</w:t>
            </w:r>
          </w:p>
        </w:tc>
      </w:tr>
      <w:tr>
        <w:trPr>
          <w:trHeight w:val="30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Көлiк және коммуникациялар саласындағы өзге де қызметтер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19 279 778
</w:t>
            </w:r>
            <w:r>
              <w:rPr>
                <w:rFonts w:ascii="Times New Roman"/>
                <w:b w:val="false"/>
                <w:i w:val="false"/>
                <w:color w:val="000000"/>
                <w:sz w:val="20"/>
              </w:rPr>
              <w:t>
</w:t>
            </w:r>
          </w:p>
        </w:tc>
      </w:tr>
      <w:tr>
        <w:trPr>
          <w:trHeight w:val="54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368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19 279 778
</w:t>
            </w:r>
          </w:p>
        </w:tc>
      </w:tr>
      <w:tr>
        <w:trPr>
          <w:trHeight w:val="51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Жолаушылар көлігі және автомобиль жолдарының департаментінің (басқармасының) қызметін қамтамасыз ету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57 770
</w:t>
            </w:r>
            <w:r>
              <w:rPr>
                <w:rFonts w:ascii="Times New Roman"/>
                <w:b w:val="false"/>
                <w:i w:val="false"/>
                <w:color w:val="000000"/>
                <w:sz w:val="20"/>
              </w:rPr>
              <w:t>
</w:t>
            </w:r>
          </w:p>
        </w:tc>
      </w:tr>
      <w:tr>
        <w:trPr>
          <w:trHeight w:val="30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Көлік инфрақұрылымын дамыту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19 216 408
</w:t>
            </w:r>
            <w:r>
              <w:rPr>
                <w:rFonts w:ascii="Times New Roman"/>
                <w:b w:val="false"/>
                <w:i w:val="false"/>
                <w:color w:val="000000"/>
                <w:sz w:val="20"/>
              </w:rPr>
              <w:t>
</w:t>
            </w:r>
          </w:p>
        </w:tc>
      </w:tr>
      <w:tr>
        <w:trPr>
          <w:trHeight w:val="54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Әлеуметтік маңызы бар ішкі қатынастар бойынша жолаушылар тасымалдарын ұйымдастыру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5 600
</w:t>
            </w:r>
            <w:r>
              <w:rPr>
                <w:rFonts w:ascii="Times New Roman"/>
                <w:b w:val="false"/>
                <w:i w:val="false"/>
                <w:color w:val="000000"/>
                <w:sz w:val="20"/>
              </w:rPr>
              <w:t>
</w:t>
            </w:r>
          </w:p>
        </w:tc>
      </w:tr>
      <w:tr>
        <w:trPr>
          <w:trHeight w:val="2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13
</w:t>
            </w:r>
            <w:r>
              <w:rPr>
                <w:rFonts w:ascii="Times New Roman"/>
                <w:b/>
                <w:i w:val="false"/>
                <w:color w:val="000000"/>
                <w:sz w:val="20"/>
              </w:rPr>
              <w:t>
</w:t>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Басқалар
</w:t>
            </w:r>
            <w:r>
              <w:rPr>
                <w:rFonts w:ascii="Times New Roman"/>
                <w:b/>
                <w:i w:val="false"/>
                <w:color w:val="000000"/>
                <w:sz w:val="20"/>
              </w:rPr>
              <w:t>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885 438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Экономикалық қызметтерді реттеу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61 491
</w:t>
            </w:r>
            <w:r>
              <w:rPr>
                <w:rFonts w:ascii="Times New Roman"/>
                <w:b w:val="false"/>
                <w:i w:val="false"/>
                <w:color w:val="000000"/>
                <w:sz w:val="20"/>
              </w:rPr>
              <w:t>
</w:t>
            </w:r>
          </w:p>
        </w:tc>
      </w:tr>
      <w:tr>
        <w:trPr>
          <w:trHeight w:val="54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364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кәсіпкерлік және өнеркәсіп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61 491
</w:t>
            </w:r>
          </w:p>
        </w:tc>
      </w:tr>
      <w:tr>
        <w:trPr>
          <w:trHeight w:val="51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Кәсіпкерлік және өнеркәсіп департаментінің (басқармасының) қызметін қамтамасыз ету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61 491
</w:t>
            </w:r>
            <w:r>
              <w:rPr>
                <w:rFonts w:ascii="Times New Roman"/>
                <w:b w:val="false"/>
                <w:i w:val="false"/>
                <w:color w:val="000000"/>
                <w:sz w:val="20"/>
              </w:rPr>
              <w:t>
</w:t>
            </w:r>
          </w:p>
        </w:tc>
      </w:tr>
      <w:tr>
        <w:trPr>
          <w:trHeight w:val="27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Кәсiпкерлiк қызметтi қолдау және бәсекелестікті қорғау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28 002
</w:t>
            </w:r>
            <w:r>
              <w:rPr>
                <w:rFonts w:ascii="Times New Roman"/>
                <w:b w:val="false"/>
                <w:i w:val="false"/>
                <w:color w:val="000000"/>
                <w:sz w:val="20"/>
              </w:rPr>
              <w:t>
</w:t>
            </w:r>
          </w:p>
        </w:tc>
      </w:tr>
      <w:tr>
        <w:trPr>
          <w:trHeight w:val="52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364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кәсіпкерлік және өнеркәсіп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28 002
</w:t>
            </w:r>
          </w:p>
        </w:tc>
      </w:tr>
      <w:tr>
        <w:trPr>
          <w:trHeight w:val="28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Кәсіпкерлік қызметті қолдау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28 002
</w:t>
            </w:r>
            <w:r>
              <w:rPr>
                <w:rFonts w:ascii="Times New Roman"/>
                <w:b w:val="false"/>
                <w:i w:val="false"/>
                <w:color w:val="000000"/>
                <w:sz w:val="20"/>
              </w:rPr>
              <w:t>
</w:t>
            </w:r>
          </w:p>
        </w:tc>
      </w:tr>
      <w:tr>
        <w:trPr>
          <w:trHeight w:val="27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Табиғи монополияларды реттеу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17 712
</w:t>
            </w:r>
            <w:r>
              <w:rPr>
                <w:rFonts w:ascii="Times New Roman"/>
                <w:b w:val="false"/>
                <w:i w:val="false"/>
                <w:color w:val="000000"/>
                <w:sz w:val="20"/>
              </w:rPr>
              <w:t>
</w:t>
            </w:r>
          </w:p>
        </w:tc>
      </w:tr>
      <w:tr>
        <w:trPr>
          <w:trHeight w:val="60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370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тарифтер басқармасы (бөлімі)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17 712
</w:t>
            </w:r>
          </w:p>
        </w:tc>
      </w:tr>
      <w:tr>
        <w:trPr>
          <w:trHeight w:val="27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Тарифтер басқармасының қызметін қамтамасыз ету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17 712
</w:t>
            </w:r>
            <w:r>
              <w:rPr>
                <w:rFonts w:ascii="Times New Roman"/>
                <w:b w:val="false"/>
                <w:i w:val="false"/>
                <w:color w:val="000000"/>
                <w:sz w:val="20"/>
              </w:rPr>
              <w:t>
</w:t>
            </w:r>
          </w:p>
        </w:tc>
      </w:tr>
      <w:tr>
        <w:trPr>
          <w:trHeight w:val="2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778 233
</w:t>
            </w:r>
            <w:r>
              <w:rPr>
                <w:rFonts w:ascii="Times New Roman"/>
                <w:b w:val="false"/>
                <w:i w:val="false"/>
                <w:color w:val="000000"/>
                <w:sz w:val="20"/>
              </w:rPr>
              <w:t>
</w:t>
            </w:r>
          </w:p>
        </w:tc>
      </w:tr>
      <w:tr>
        <w:trPr>
          <w:trHeight w:val="52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356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Қаржы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568 541
</w:t>
            </w:r>
          </w:p>
        </w:tc>
      </w:tr>
      <w:tr>
        <w:trPr>
          <w:trHeight w:val="54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013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Шұғыл шығындарға арналған республикалық маңызы бар қаланың, астананың жергілікті атқарушы органының резерві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414 600
</w:t>
            </w:r>
            <w:r>
              <w:rPr>
                <w:rFonts w:ascii="Times New Roman"/>
                <w:b w:val="false"/>
                <w:i w:val="false"/>
                <w:color w:val="000000"/>
                <w:sz w:val="20"/>
              </w:rPr>
              <w:t>
</w:t>
            </w:r>
          </w:p>
        </w:tc>
      </w:tr>
      <w:tr>
        <w:trPr>
          <w:trHeight w:val="79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014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Жергілікті атқарушы органның, республикалық маңызы бар қаланың, астананың табиғи және техногендік сипаттағы төтенше жағдайларды жоюға арналған төтенше резерві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17 391
</w:t>
            </w:r>
            <w:r>
              <w:rPr>
                <w:rFonts w:ascii="Times New Roman"/>
                <w:b w:val="false"/>
                <w:i w:val="false"/>
                <w:color w:val="000000"/>
                <w:sz w:val="20"/>
              </w:rPr>
              <w:t>
</w:t>
            </w:r>
          </w:p>
        </w:tc>
      </w:tr>
      <w:tr>
        <w:trPr>
          <w:trHeight w:val="51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015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Жергілікті атқарушы органның сот шешімі бойынша міндеттемелерді орындауға арналған резерві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136 550
</w:t>
            </w:r>
            <w:r>
              <w:rPr>
                <w:rFonts w:ascii="Times New Roman"/>
                <w:b w:val="false"/>
                <w:i w:val="false"/>
                <w:color w:val="000000"/>
                <w:sz w:val="20"/>
              </w:rPr>
              <w:t>
</w:t>
            </w:r>
          </w:p>
        </w:tc>
      </w:tr>
      <w:tr>
        <w:trPr>
          <w:trHeight w:val="54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357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155 779
</w:t>
            </w:r>
          </w:p>
        </w:tc>
      </w:tr>
      <w:tr>
        <w:trPr>
          <w:trHeight w:val="54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Жергілікті бюджеттік инвестициялық жобаларды (бағдарламаларды) әзірлеу мен техникалық-экономикалық негіздемелерін сараптау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155 779
</w:t>
            </w:r>
            <w:r>
              <w:rPr>
                <w:rFonts w:ascii="Times New Roman"/>
                <w:b w:val="false"/>
                <w:i w:val="false"/>
                <w:color w:val="000000"/>
                <w:sz w:val="20"/>
              </w:rPr>
              <w:t>
</w:t>
            </w:r>
          </w:p>
        </w:tc>
      </w:tr>
      <w:tr>
        <w:trPr>
          <w:trHeight w:val="57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364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кәсіпкерлік және өнеркәсіп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21 301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Индустриялық-инновациялық даму стратегиясын іске асыру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21 301
</w:t>
            </w:r>
            <w:r>
              <w:rPr>
                <w:rFonts w:ascii="Times New Roman"/>
                <w:b w:val="false"/>
                <w:i w:val="false"/>
                <w:color w:val="000000"/>
                <w:sz w:val="20"/>
              </w:rPr>
              <w:t>
</w:t>
            </w:r>
          </w:p>
        </w:tc>
      </w:tr>
      <w:tr>
        <w:trPr>
          <w:trHeight w:val="57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372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 жаңа қала" арнайы экономикалық аймағын әкімшілендіру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32 612
</w:t>
            </w:r>
          </w:p>
        </w:tc>
      </w:tr>
      <w:tr>
        <w:trPr>
          <w:trHeight w:val="54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"Астана - жаңа қала" арнайы экономикалық аймағын әкімшілендіру бойынша департаменттің қызметін қамтамасыз ету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32 612
</w:t>
            </w:r>
            <w:r>
              <w:rPr>
                <w:rFonts w:ascii="Times New Roman"/>
                <w:b w:val="false"/>
                <w:i w:val="false"/>
                <w:color w:val="000000"/>
                <w:sz w:val="20"/>
              </w:rPr>
              <w:t>
</w:t>
            </w:r>
          </w:p>
        </w:tc>
      </w:tr>
      <w:tr>
        <w:trPr>
          <w:trHeight w:val="30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14
</w:t>
            </w:r>
            <w:r>
              <w:rPr>
                <w:rFonts w:ascii="Times New Roman"/>
                <w:b/>
                <w:i w:val="false"/>
                <w:color w:val="000000"/>
                <w:sz w:val="20"/>
              </w:rPr>
              <w:t>
</w:t>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Борышқа қызмет көрсету
</w:t>
            </w:r>
            <w:r>
              <w:rPr>
                <w:rFonts w:ascii="Times New Roman"/>
                <w:b/>
                <w:i w:val="false"/>
                <w:color w:val="000000"/>
                <w:sz w:val="20"/>
              </w:rPr>
              <w:t>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171 879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Борышқа қызмет көрсету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171 879
</w:t>
            </w:r>
            <w:r>
              <w:rPr>
                <w:rFonts w:ascii="Times New Roman"/>
                <w:b w:val="false"/>
                <w:i w:val="false"/>
                <w:color w:val="000000"/>
                <w:sz w:val="20"/>
              </w:rPr>
              <w:t>
</w:t>
            </w:r>
          </w:p>
        </w:tc>
      </w:tr>
      <w:tr>
        <w:trPr>
          <w:trHeight w:val="51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356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қаржы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171 879
</w:t>
            </w:r>
          </w:p>
        </w:tc>
      </w:tr>
      <w:tr>
        <w:trPr>
          <w:trHeight w:val="27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Жергілікті атқарушы органдардың борышына қызмет көрсету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171 879
</w:t>
            </w:r>
            <w:r>
              <w:rPr>
                <w:rFonts w:ascii="Times New Roman"/>
                <w:b w:val="false"/>
                <w:i w:val="false"/>
                <w:color w:val="000000"/>
                <w:sz w:val="20"/>
              </w:rPr>
              <w:t>
</w:t>
            </w:r>
          </w:p>
        </w:tc>
      </w:tr>
      <w:tr>
        <w:trPr>
          <w:trHeight w:val="28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15
</w:t>
            </w:r>
            <w:r>
              <w:rPr>
                <w:rFonts w:ascii="Times New Roman"/>
                <w:b/>
                <w:i w:val="false"/>
                <w:color w:val="000000"/>
                <w:sz w:val="20"/>
              </w:rPr>
              <w:t>
</w:t>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Трансферттер
</w:t>
            </w:r>
            <w:r>
              <w:rPr>
                <w:rFonts w:ascii="Times New Roman"/>
                <w:b/>
                <w:i w:val="false"/>
                <w:color w:val="000000"/>
                <w:sz w:val="20"/>
              </w:rPr>
              <w:t>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6 895 330
</w:t>
            </w:r>
            <w:r>
              <w:rPr>
                <w:rFonts w:ascii="Times New Roman"/>
                <w:b/>
                <w:i w:val="false"/>
                <w:color w:val="000000"/>
                <w:sz w:val="20"/>
              </w:rPr>
              <w:t>
</w:t>
            </w:r>
            <w:r>
              <w:rPr>
                <w:rFonts w:ascii="Times New Roman"/>
                <w:b w:val="false"/>
                <w:i w:val="false"/>
                <w:color w:val="000000"/>
                <w:sz w:val="20"/>
              </w:rPr>
              <w:t>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Трансферттер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6 895 330
</w:t>
            </w:r>
            <w:r>
              <w:rPr>
                <w:rFonts w:ascii="Times New Roman"/>
                <w:b w:val="false"/>
                <w:i w:val="false"/>
                <w:color w:val="000000"/>
                <w:sz w:val="20"/>
              </w:rPr>
              <w:t>
</w:t>
            </w:r>
          </w:p>
        </w:tc>
      </w:tr>
      <w:tr>
        <w:trPr>
          <w:trHeight w:val="57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356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қаржы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6 895 330
</w:t>
            </w:r>
          </w:p>
        </w:tc>
      </w:tr>
      <w:tr>
        <w:trPr>
          <w:trHeight w:val="30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Нысаналы трансферттерді қайтару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589 015
</w:t>
            </w:r>
            <w:r>
              <w:rPr>
                <w:rFonts w:ascii="Times New Roman"/>
                <w:b w:val="false"/>
                <w:i w:val="false"/>
                <w:color w:val="000000"/>
                <w:sz w:val="20"/>
              </w:rPr>
              <w:t>
</w:t>
            </w:r>
          </w:p>
        </w:tc>
      </w:tr>
      <w:tr>
        <w:trPr>
          <w:trHeight w:val="30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Бюджеттік алулар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6 306 315
</w:t>
            </w:r>
            <w:r>
              <w:rPr>
                <w:rFonts w:ascii="Times New Roman"/>
                <w:b w:val="false"/>
                <w:i w:val="false"/>
                <w:color w:val="000000"/>
                <w:sz w:val="20"/>
              </w:rPr>
              <w:t>
</w:t>
            </w:r>
          </w:p>
        </w:tc>
      </w:tr>
      <w:tr>
        <w:trPr>
          <w:trHeight w:val="34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III. Операциялық сальдо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-1 787 219
</w:t>
            </w:r>
            <w:r>
              <w:rPr>
                <w:rFonts w:ascii="Times New Roman"/>
                <w:b w:val="false"/>
                <w:i w:val="false"/>
                <w:color w:val="000000"/>
                <w:sz w:val="20"/>
              </w:rPr>
              <w:t>
</w:t>
            </w:r>
          </w:p>
        </w:tc>
      </w:tr>
      <w:tr>
        <w:trPr>
          <w:trHeight w:val="30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 Қаржы активтерімен жасалатын операциялар бойынша сальдо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1 689 061
</w:t>
            </w:r>
            <w:r>
              <w:rPr>
                <w:rFonts w:ascii="Times New Roman"/>
                <w:b w:val="false"/>
                <w:i w:val="false"/>
                <w:color w:val="000000"/>
                <w:sz w:val="20"/>
              </w:rPr>
              <w:t>
</w:t>
            </w:r>
          </w:p>
        </w:tc>
      </w:tr>
      <w:tr>
        <w:trPr>
          <w:trHeight w:val="30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активтерін сатып алу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1 689 061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13
</w:t>
            </w:r>
            <w:r>
              <w:rPr>
                <w:rFonts w:ascii="Times New Roman"/>
                <w:b/>
                <w:i w:val="false"/>
                <w:color w:val="000000"/>
                <w:sz w:val="20"/>
              </w:rPr>
              <w:t>
</w:t>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Басқалар
</w:t>
            </w:r>
            <w:r>
              <w:rPr>
                <w:rFonts w:ascii="Times New Roman"/>
                <w:b/>
                <w:i w:val="false"/>
                <w:color w:val="000000"/>
                <w:sz w:val="20"/>
              </w:rPr>
              <w:t>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1 689 061
</w:t>
            </w:r>
            <w:r>
              <w:rPr>
                <w:rFonts w:ascii="Times New Roman"/>
                <w:b/>
                <w:i w:val="false"/>
                <w:color w:val="000000"/>
                <w:sz w:val="20"/>
              </w:rPr>
              <w:t>
</w:t>
            </w:r>
            <w:r>
              <w:rPr>
                <w:rFonts w:ascii="Times New Roman"/>
                <w:b w:val="false"/>
                <w:i w:val="false"/>
                <w:color w:val="000000"/>
                <w:sz w:val="20"/>
              </w:rPr>
              <w:t>
</w:t>
            </w:r>
          </w:p>
        </w:tc>
      </w:tr>
      <w:tr>
        <w:trPr>
          <w:trHeight w:val="30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1 689 061
</w:t>
            </w:r>
            <w:r>
              <w:rPr>
                <w:rFonts w:ascii="Times New Roman"/>
                <w:b w:val="false"/>
                <w:i w:val="false"/>
                <w:color w:val="000000"/>
                <w:sz w:val="20"/>
              </w:rPr>
              <w:t>
</w:t>
            </w:r>
          </w:p>
        </w:tc>
      </w:tr>
      <w:tr>
        <w:trPr>
          <w:trHeight w:val="55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356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Қаржы департаменті (басқармасы)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1 689 061
</w:t>
            </w:r>
          </w:p>
        </w:tc>
      </w:tr>
      <w:tr>
        <w:trPr>
          <w:trHeight w:val="30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012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Заңды тұлғалардың жарғылық капиталын қалыптастыру немесе ұлғайту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1 689 061
</w:t>
            </w:r>
            <w:r>
              <w:rPr>
                <w:rFonts w:ascii="Times New Roman"/>
                <w:b w:val="false"/>
                <w:i w:val="false"/>
                <w:color w:val="000000"/>
                <w:sz w:val="20"/>
              </w:rPr>
              <w:t>
</w:t>
            </w:r>
          </w:p>
        </w:tc>
      </w:tr>
      <w:tr>
        <w:trPr>
          <w:trHeight w:val="30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VI. Бюджет дефициті (профициті)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-3 476 280
</w:t>
            </w:r>
            <w:r>
              <w:rPr>
                <w:rFonts w:ascii="Times New Roman"/>
                <w:b w:val="false"/>
                <w:i w:val="false"/>
                <w:color w:val="000000"/>
                <w:sz w:val="20"/>
              </w:rPr>
              <w:t>
</w:t>
            </w:r>
          </w:p>
        </w:tc>
      </w:tr>
      <w:tr>
        <w:trPr>
          <w:trHeight w:val="36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VII. Бюджет тапшылығын  қаржыландыру (профицитті қолдану)
</w:t>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3 476 280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
      Астана қаласының мәслихат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мәслихатының
</w:t>
      </w:r>
      <w:r>
        <w:br/>
      </w:r>
      <w:r>
        <w:rPr>
          <w:rFonts w:ascii="Times New Roman"/>
          <w:b w:val="false"/>
          <w:i w:val="false"/>
          <w:color w:val="000000"/>
          <w:sz w:val="28"/>
        </w:rPr>
        <w:t>
                                      2006 жылғы 14 қарашадағы
</w:t>
      </w:r>
      <w:r>
        <w:br/>
      </w:r>
      <w:r>
        <w:rPr>
          <w:rFonts w:ascii="Times New Roman"/>
          <w:b w:val="false"/>
          <w:i w:val="false"/>
          <w:color w:val="000000"/>
          <w:sz w:val="28"/>
        </w:rPr>
        <w:t>
                                  N 300/39-ІІІ қаулысына 2-қосымша
</w:t>
      </w:r>
    </w:p>
    <w:p>
      <w:pPr>
        <w:spacing w:after="0"/>
        <w:ind w:left="0"/>
        <w:jc w:val="both"/>
      </w:pPr>
      <w:r>
        <w:rPr>
          <w:rFonts w:ascii="Times New Roman"/>
          <w:b w:val="false"/>
          <w:i w:val="false"/>
          <w:color w:val="000000"/>
          <w:sz w:val="28"/>
        </w:rPr>
        <w:t>
                                      Астана қаласы мәслихатының
</w:t>
      </w:r>
      <w:r>
        <w:br/>
      </w:r>
      <w:r>
        <w:rPr>
          <w:rFonts w:ascii="Times New Roman"/>
          <w:b w:val="false"/>
          <w:i w:val="false"/>
          <w:color w:val="000000"/>
          <w:sz w:val="28"/>
        </w:rPr>
        <w:t>
                                      2006 жылғы 6 желтоқсандағы
</w:t>
      </w:r>
      <w:r>
        <w:br/>
      </w:r>
      <w:r>
        <w:rPr>
          <w:rFonts w:ascii="Times New Roman"/>
          <w:b w:val="false"/>
          <w:i w:val="false"/>
          <w:color w:val="000000"/>
          <w:sz w:val="28"/>
        </w:rPr>
        <w:t>
                                  N 207/25-ІІІ қаулысымен бекітілді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2006 жылға арналған Астана қаласының "Алматы"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ауданының бюджеттік бағдарламаларының тізімі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
        <w:gridCol w:w="824"/>
        <w:gridCol w:w="809"/>
        <w:gridCol w:w="829"/>
        <w:gridCol w:w="7155"/>
        <w:gridCol w:w="2657"/>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c>
          <w:tcPr>
            <w:tcW w:w="265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300" w:hRule="atLeast"/>
        </w:trPr>
        <w:tc>
          <w:tcPr>
            <w:tcW w:w="80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82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0" w:type="auto"/>
            <w:vMerge/>
            <w:tcBorders>
              <w:top w:val="nil"/>
              <w:left w:val="single" w:color="cfcfcf" w:sz="5"/>
              <w:bottom w:val="single" w:color="cfcfcf" w:sz="5"/>
              <w:right w:val="single" w:color="cfcfcf" w:sz="5"/>
            </w:tcBorders>
          </w:tcPr>
          <w:p/>
        </w:tc>
      </w:tr>
      <w:tr>
        <w:trPr>
          <w:trHeight w:val="300" w:hRule="atLeast"/>
        </w:trPr>
        <w:tc>
          <w:tcPr>
            <w:tcW w:w="8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6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300" w:hRule="atLeast"/>
        </w:trPr>
        <w:tc>
          <w:tcPr>
            <w:tcW w:w="8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01
</w:t>
            </w:r>
            <w:r>
              <w:rPr>
                <w:rFonts w:ascii="Times New Roman"/>
                <w:b/>
                <w:i w:val="false"/>
                <w:color w:val="000000"/>
                <w:sz w:val="20"/>
              </w:rPr>
              <w:t>
</w:t>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Жалпы сипаттағы мемлекеттік қызметтер
</w:t>
            </w:r>
            <w:r>
              <w:rPr>
                <w:rFonts w:ascii="Times New Roman"/>
                <w:b/>
                <w:i w:val="false"/>
                <w:color w:val="000000"/>
                <w:sz w:val="20"/>
              </w:rPr>
              <w:t>
</w:t>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180 423
</w:t>
            </w:r>
            <w:r>
              <w:rPr>
                <w:rFonts w:ascii="Times New Roman"/>
                <w:b/>
                <w:i w:val="false"/>
                <w:color w:val="000000"/>
                <w:sz w:val="20"/>
              </w:rPr>
              <w:t>
</w:t>
            </w:r>
            <w:r>
              <w:rPr>
                <w:rFonts w:ascii="Times New Roman"/>
                <w:b w:val="false"/>
                <w:i w:val="false"/>
                <w:color w:val="000000"/>
                <w:sz w:val="20"/>
              </w:rPr>
              <w:t>
</w:t>
            </w:r>
          </w:p>
        </w:tc>
      </w:tr>
      <w:tr>
        <w:trPr>
          <w:trHeight w:val="540" w:hRule="atLeast"/>
        </w:trPr>
        <w:tc>
          <w:tcPr>
            <w:tcW w:w="8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басқарудың жалпы функцияларын орындайтын өкілді, атқарушы және басқа органдар
</w:t>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180 423
</w:t>
            </w:r>
            <w:r>
              <w:rPr>
                <w:rFonts w:ascii="Times New Roman"/>
                <w:b w:val="false"/>
                <w:i w:val="false"/>
                <w:color w:val="000000"/>
                <w:sz w:val="20"/>
              </w:rPr>
              <w:t>
</w:t>
            </w:r>
          </w:p>
        </w:tc>
      </w:tr>
      <w:tr>
        <w:trPr>
          <w:trHeight w:val="510" w:hRule="atLeast"/>
        </w:trPr>
        <w:tc>
          <w:tcPr>
            <w:tcW w:w="8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
</w:t>
            </w:r>
          </w:p>
        </w:tc>
        <w:tc>
          <w:tcPr>
            <w:tcW w:w="26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180 423
</w:t>
            </w:r>
          </w:p>
        </w:tc>
      </w:tr>
      <w:tr>
        <w:trPr>
          <w:trHeight w:val="570" w:hRule="atLeast"/>
        </w:trPr>
        <w:tc>
          <w:tcPr>
            <w:tcW w:w="8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Қаладағы ауданның, аудандық маңызы бар қаланың, кенттің, ауылдың (селоның), ауылдық (селолық) округтің әкімі аппараттарының
</w:t>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180 423
</w:t>
            </w:r>
            <w:r>
              <w:rPr>
                <w:rFonts w:ascii="Times New Roman"/>
                <w:b w:val="false"/>
                <w:i w:val="false"/>
                <w:color w:val="000000"/>
                <w:sz w:val="20"/>
              </w:rPr>
              <w:t>
</w:t>
            </w:r>
          </w:p>
        </w:tc>
      </w:tr>
      <w:tr>
        <w:trPr>
          <w:trHeight w:val="270" w:hRule="atLeast"/>
        </w:trPr>
        <w:tc>
          <w:tcPr>
            <w:tcW w:w="8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04
</w:t>
            </w:r>
            <w:r>
              <w:rPr>
                <w:rFonts w:ascii="Times New Roman"/>
                <w:b/>
                <w:i w:val="false"/>
                <w:color w:val="000000"/>
                <w:sz w:val="20"/>
              </w:rPr>
              <w:t>
</w:t>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Бiлiм беру
</w:t>
            </w:r>
            <w:r>
              <w:rPr>
                <w:rFonts w:ascii="Times New Roman"/>
                <w:b/>
                <w:i w:val="false"/>
                <w:color w:val="000000"/>
                <w:sz w:val="20"/>
              </w:rPr>
              <w:t>
</w:t>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491 394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8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Мектепке дейiнгi тәрбие және оқыту
</w:t>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491 394
</w:t>
            </w:r>
            <w:r>
              <w:rPr>
                <w:rFonts w:ascii="Times New Roman"/>
                <w:b w:val="false"/>
                <w:i w:val="false"/>
                <w:color w:val="000000"/>
                <w:sz w:val="20"/>
              </w:rPr>
              <w:t>
</w:t>
            </w:r>
          </w:p>
        </w:tc>
      </w:tr>
      <w:tr>
        <w:trPr>
          <w:trHeight w:val="510" w:hRule="atLeast"/>
        </w:trPr>
        <w:tc>
          <w:tcPr>
            <w:tcW w:w="8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
</w:t>
            </w:r>
          </w:p>
        </w:tc>
        <w:tc>
          <w:tcPr>
            <w:tcW w:w="26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491 394
</w:t>
            </w:r>
          </w:p>
        </w:tc>
      </w:tr>
      <w:tr>
        <w:trPr>
          <w:trHeight w:val="330" w:hRule="atLeast"/>
        </w:trPr>
        <w:tc>
          <w:tcPr>
            <w:tcW w:w="8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Мектепке дейінгі тәрбие ұйымдарын қолдау
</w:t>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491 394
</w:t>
            </w:r>
            <w:r>
              <w:rPr>
                <w:rFonts w:ascii="Times New Roman"/>
                <w:b w:val="false"/>
                <w:i w:val="false"/>
                <w:color w:val="000000"/>
                <w:sz w:val="20"/>
              </w:rPr>
              <w:t>
</w:t>
            </w:r>
          </w:p>
        </w:tc>
      </w:tr>
      <w:tr>
        <w:trPr>
          <w:trHeight w:val="300" w:hRule="atLeast"/>
        </w:trPr>
        <w:tc>
          <w:tcPr>
            <w:tcW w:w="8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06
</w:t>
            </w:r>
            <w:r>
              <w:rPr>
                <w:rFonts w:ascii="Times New Roman"/>
                <w:b/>
                <w:i w:val="false"/>
                <w:color w:val="000000"/>
                <w:sz w:val="20"/>
              </w:rPr>
              <w:t>
</w:t>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Әлеуметтiк көмек және әлеуметтiк қамсыздандыру
</w:t>
            </w:r>
            <w:r>
              <w:rPr>
                <w:rFonts w:ascii="Times New Roman"/>
                <w:b/>
                <w:i w:val="false"/>
                <w:color w:val="000000"/>
                <w:sz w:val="20"/>
              </w:rPr>
              <w:t>
</w:t>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13 043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8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Әлеуметтiк көмек
</w:t>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13 043
</w:t>
            </w:r>
            <w:r>
              <w:rPr>
                <w:rFonts w:ascii="Times New Roman"/>
                <w:b w:val="false"/>
                <w:i w:val="false"/>
                <w:color w:val="000000"/>
                <w:sz w:val="20"/>
              </w:rPr>
              <w:t>
</w:t>
            </w:r>
          </w:p>
        </w:tc>
      </w:tr>
      <w:tr>
        <w:trPr>
          <w:trHeight w:val="495" w:hRule="atLeast"/>
        </w:trPr>
        <w:tc>
          <w:tcPr>
            <w:tcW w:w="8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
</w:t>
            </w:r>
          </w:p>
        </w:tc>
        <w:tc>
          <w:tcPr>
            <w:tcW w:w="26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13 043
</w:t>
            </w:r>
          </w:p>
        </w:tc>
      </w:tr>
      <w:tr>
        <w:trPr>
          <w:trHeight w:val="315" w:hRule="atLeast"/>
        </w:trPr>
        <w:tc>
          <w:tcPr>
            <w:tcW w:w="8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Мұқтаж азаматтарға үйінде әлеуметтік көмек көрсету
</w:t>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13 043
</w:t>
            </w:r>
            <w:r>
              <w:rPr>
                <w:rFonts w:ascii="Times New Roman"/>
                <w:b w:val="false"/>
                <w:i w:val="false"/>
                <w:color w:val="000000"/>
                <w:sz w:val="20"/>
              </w:rPr>
              <w:t>
</w:t>
            </w:r>
          </w:p>
        </w:tc>
      </w:tr>
      <w:tr>
        <w:trPr>
          <w:trHeight w:val="315" w:hRule="atLeast"/>
        </w:trPr>
        <w:tc>
          <w:tcPr>
            <w:tcW w:w="8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07
</w:t>
            </w:r>
            <w:r>
              <w:rPr>
                <w:rFonts w:ascii="Times New Roman"/>
                <w:b/>
                <w:i w:val="false"/>
                <w:color w:val="000000"/>
                <w:sz w:val="20"/>
              </w:rPr>
              <w:t>
</w:t>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Тұрғын үй-коммуналдық шаруашылық
</w:t>
            </w:r>
            <w:r>
              <w:rPr>
                <w:rFonts w:ascii="Times New Roman"/>
                <w:b/>
                <w:i w:val="false"/>
                <w:color w:val="000000"/>
                <w:sz w:val="20"/>
              </w:rPr>
              <w:t>
</w:t>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4 331 015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8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 шаруашылығы
</w:t>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4 331 015
</w:t>
            </w:r>
            <w:r>
              <w:rPr>
                <w:rFonts w:ascii="Times New Roman"/>
                <w:b w:val="false"/>
                <w:i w:val="false"/>
                <w:color w:val="000000"/>
                <w:sz w:val="20"/>
              </w:rPr>
              <w:t>
</w:t>
            </w:r>
          </w:p>
        </w:tc>
      </w:tr>
      <w:tr>
        <w:trPr>
          <w:trHeight w:val="525" w:hRule="atLeast"/>
        </w:trPr>
        <w:tc>
          <w:tcPr>
            <w:tcW w:w="8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
</w:t>
            </w:r>
          </w:p>
        </w:tc>
        <w:tc>
          <w:tcPr>
            <w:tcW w:w="26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4 331 015
</w:t>
            </w:r>
          </w:p>
        </w:tc>
      </w:tr>
      <w:tr>
        <w:trPr>
          <w:trHeight w:val="315" w:hRule="atLeast"/>
        </w:trPr>
        <w:tc>
          <w:tcPr>
            <w:tcW w:w="8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Елді мекендерде көшелерді жарықтандыру
</w:t>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191 300
</w:t>
            </w:r>
            <w:r>
              <w:rPr>
                <w:rFonts w:ascii="Times New Roman"/>
                <w:b w:val="false"/>
                <w:i w:val="false"/>
                <w:color w:val="000000"/>
                <w:sz w:val="20"/>
              </w:rPr>
              <w:t>
</w:t>
            </w:r>
          </w:p>
        </w:tc>
      </w:tr>
      <w:tr>
        <w:trPr>
          <w:trHeight w:val="315" w:hRule="atLeast"/>
        </w:trPr>
        <w:tc>
          <w:tcPr>
            <w:tcW w:w="8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009
</w:t>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Елді мекендердің санитариясын қамтамасыз ету
</w:t>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1 386 034
</w:t>
            </w:r>
            <w:r>
              <w:rPr>
                <w:rFonts w:ascii="Times New Roman"/>
                <w:b w:val="false"/>
                <w:i w:val="false"/>
                <w:color w:val="000000"/>
                <w:sz w:val="20"/>
              </w:rPr>
              <w:t>
</w:t>
            </w:r>
          </w:p>
        </w:tc>
      </w:tr>
      <w:tr>
        <w:trPr>
          <w:trHeight w:val="315" w:hRule="atLeast"/>
        </w:trPr>
        <w:tc>
          <w:tcPr>
            <w:tcW w:w="8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010
</w:t>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Жерлеу орындарын күтіп-ұстау және туысы жоқ адамдарды жерлеу
</w:t>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11 800
</w:t>
            </w:r>
            <w:r>
              <w:rPr>
                <w:rFonts w:ascii="Times New Roman"/>
                <w:b w:val="false"/>
                <w:i w:val="false"/>
                <w:color w:val="000000"/>
                <w:sz w:val="20"/>
              </w:rPr>
              <w:t>
</w:t>
            </w:r>
          </w:p>
        </w:tc>
      </w:tr>
      <w:tr>
        <w:trPr>
          <w:trHeight w:val="330" w:hRule="atLeast"/>
        </w:trPr>
        <w:tc>
          <w:tcPr>
            <w:tcW w:w="8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Елді мекендерді абаттандыру мен көгалдандыру
</w:t>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2 741 881
</w:t>
            </w:r>
            <w:r>
              <w:rPr>
                <w:rFonts w:ascii="Times New Roman"/>
                <w:b w:val="false"/>
                <w:i w:val="false"/>
                <w:color w:val="000000"/>
                <w:sz w:val="20"/>
              </w:rPr>
              <w:t>
</w:t>
            </w:r>
          </w:p>
        </w:tc>
      </w:tr>
      <w:tr>
        <w:trPr>
          <w:trHeight w:val="285" w:hRule="atLeast"/>
        </w:trPr>
        <w:tc>
          <w:tcPr>
            <w:tcW w:w="8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5 015 875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Астана қаласының мәслихат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мәслихатының
</w:t>
      </w:r>
      <w:r>
        <w:br/>
      </w:r>
      <w:r>
        <w:rPr>
          <w:rFonts w:ascii="Times New Roman"/>
          <w:b w:val="false"/>
          <w:i w:val="false"/>
          <w:color w:val="000000"/>
          <w:sz w:val="28"/>
        </w:rPr>
        <w:t>
                                      2006 жылғы 14 қарашадағы
</w:t>
      </w:r>
      <w:r>
        <w:br/>
      </w:r>
      <w:r>
        <w:rPr>
          <w:rFonts w:ascii="Times New Roman"/>
          <w:b w:val="false"/>
          <w:i w:val="false"/>
          <w:color w:val="000000"/>
          <w:sz w:val="28"/>
        </w:rPr>
        <w:t>
                                  N 300/39-ІІІ қаулысына 3-қосымша
</w:t>
      </w:r>
    </w:p>
    <w:p>
      <w:pPr>
        <w:spacing w:after="0"/>
        <w:ind w:left="0"/>
        <w:jc w:val="both"/>
      </w:pPr>
      <w:r>
        <w:rPr>
          <w:rFonts w:ascii="Times New Roman"/>
          <w:b w:val="false"/>
          <w:i w:val="false"/>
          <w:color w:val="000000"/>
          <w:sz w:val="28"/>
        </w:rPr>
        <w:t>
                                      Астана қаласы мәслихатының
</w:t>
      </w:r>
      <w:r>
        <w:br/>
      </w:r>
      <w:r>
        <w:rPr>
          <w:rFonts w:ascii="Times New Roman"/>
          <w:b w:val="false"/>
          <w:i w:val="false"/>
          <w:color w:val="000000"/>
          <w:sz w:val="28"/>
        </w:rPr>
        <w:t>
                                      2006 жылғы 6 желтоқсандағы
</w:t>
      </w:r>
      <w:r>
        <w:br/>
      </w:r>
      <w:r>
        <w:rPr>
          <w:rFonts w:ascii="Times New Roman"/>
          <w:b w:val="false"/>
          <w:i w:val="false"/>
          <w:color w:val="000000"/>
          <w:sz w:val="28"/>
        </w:rPr>
        <w:t>
                                  N 207/25-ІІІ қаулысымен бекітілді
</w:t>
      </w:r>
      <w:r>
        <w:br/>
      </w: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2006 жылға арналған Астана қаласының "Сарыарқа"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ауданының бюджеттік бағдарламаларының тізімі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804"/>
        <w:gridCol w:w="809"/>
        <w:gridCol w:w="770"/>
        <w:gridCol w:w="7194"/>
        <w:gridCol w:w="2677"/>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c>
          <w:tcPr>
            <w:tcW w:w="267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255" w:hRule="atLeast"/>
        </w:trPr>
        <w:tc>
          <w:tcPr>
            <w:tcW w:w="82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80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0" w:type="auto"/>
            <w:vMerge/>
            <w:tcBorders>
              <w:top w:val="nil"/>
              <w:left w:val="single" w:color="cfcfcf" w:sz="5"/>
              <w:bottom w:val="single" w:color="cfcfcf" w:sz="5"/>
              <w:right w:val="single" w:color="cfcfcf" w:sz="5"/>
            </w:tcBorders>
          </w:tcPr>
          <w:p/>
        </w:tc>
      </w:tr>
      <w:tr>
        <w:trPr>
          <w:trHeight w:val="285"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285"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01
</w:t>
            </w:r>
            <w:r>
              <w:rPr>
                <w:rFonts w:ascii="Times New Roman"/>
                <w:b/>
                <w:i w:val="false"/>
                <w:color w:val="000000"/>
                <w:sz w:val="20"/>
              </w:rPr>
              <w:t>
</w:t>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Жалпы сипаттағы мемлекеттік қызметтер
</w:t>
            </w:r>
            <w:r>
              <w:rPr>
                <w:rFonts w:ascii="Times New Roman"/>
                <w:b/>
                <w:i w:val="false"/>
                <w:color w:val="000000"/>
                <w:sz w:val="20"/>
              </w:rPr>
              <w:t>
</w:t>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124 708
</w:t>
            </w:r>
            <w:r>
              <w:rPr>
                <w:rFonts w:ascii="Times New Roman"/>
                <w:b/>
                <w:i w:val="false"/>
                <w:color w:val="000000"/>
                <w:sz w:val="20"/>
              </w:rPr>
              <w:t>
</w:t>
            </w:r>
            <w:r>
              <w:rPr>
                <w:rFonts w:ascii="Times New Roman"/>
                <w:b w:val="false"/>
                <w:i w:val="false"/>
                <w:color w:val="000000"/>
                <w:sz w:val="20"/>
              </w:rPr>
              <w:t>
</w:t>
            </w:r>
          </w:p>
        </w:tc>
      </w:tr>
      <w:tr>
        <w:trPr>
          <w:trHeight w:val="495"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басқарудың жалпы функцияларын орындайтын өкілді, атқарушы және басқа органдар
</w:t>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124 708
</w:t>
            </w:r>
            <w:r>
              <w:rPr>
                <w:rFonts w:ascii="Times New Roman"/>
                <w:b w:val="false"/>
                <w:i w:val="false"/>
                <w:color w:val="000000"/>
                <w:sz w:val="20"/>
              </w:rPr>
              <w:t>
</w:t>
            </w:r>
          </w:p>
        </w:tc>
      </w:tr>
      <w:tr>
        <w:trPr>
          <w:trHeight w:val="495"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
</w:t>
            </w:r>
          </w:p>
        </w:tc>
        <w:tc>
          <w:tcPr>
            <w:tcW w:w="2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124 708
</w:t>
            </w:r>
          </w:p>
        </w:tc>
      </w:tr>
      <w:tr>
        <w:trPr>
          <w:trHeight w:val="540"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Қаладағы ауданның, аудандық маңызы бар қаланың, кенттің, ауылдың (селоның), ауылдық (селолық) округтің әкімі аппараттарының
</w:t>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124 708
</w:t>
            </w:r>
            <w:r>
              <w:rPr>
                <w:rFonts w:ascii="Times New Roman"/>
                <w:b w:val="false"/>
                <w:i w:val="false"/>
                <w:color w:val="000000"/>
                <w:sz w:val="20"/>
              </w:rPr>
              <w:t>
</w:t>
            </w:r>
          </w:p>
        </w:tc>
      </w:tr>
      <w:tr>
        <w:trPr>
          <w:trHeight w:val="270"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04
</w:t>
            </w:r>
            <w:r>
              <w:rPr>
                <w:rFonts w:ascii="Times New Roman"/>
                <w:b/>
                <w:i w:val="false"/>
                <w:color w:val="000000"/>
                <w:sz w:val="20"/>
              </w:rPr>
              <w:t>
</w:t>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Бiлiм беру
</w:t>
            </w:r>
            <w:r>
              <w:rPr>
                <w:rFonts w:ascii="Times New Roman"/>
                <w:b/>
                <w:i w:val="false"/>
                <w:color w:val="000000"/>
                <w:sz w:val="20"/>
              </w:rPr>
              <w:t>
</w:t>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421 447
</w:t>
            </w:r>
            <w:r>
              <w:rPr>
                <w:rFonts w:ascii="Times New Roman"/>
                <w:b/>
                <w:i w:val="false"/>
                <w:color w:val="000000"/>
                <w:sz w:val="20"/>
              </w:rPr>
              <w:t>
</w:t>
            </w:r>
            <w:r>
              <w:rPr>
                <w:rFonts w:ascii="Times New Roman"/>
                <w:b w:val="false"/>
                <w:i w:val="false"/>
                <w:color w:val="000000"/>
                <w:sz w:val="20"/>
              </w:rPr>
              <w:t>
</w:t>
            </w:r>
          </w:p>
        </w:tc>
      </w:tr>
      <w:tr>
        <w:trPr>
          <w:trHeight w:val="270"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Мектепке дейiнгi тәрбие және оқыту
</w:t>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421 447
</w:t>
            </w:r>
            <w:r>
              <w:rPr>
                <w:rFonts w:ascii="Times New Roman"/>
                <w:b w:val="false"/>
                <w:i w:val="false"/>
                <w:color w:val="000000"/>
                <w:sz w:val="20"/>
              </w:rPr>
              <w:t>
</w:t>
            </w:r>
          </w:p>
        </w:tc>
      </w:tr>
      <w:tr>
        <w:trPr>
          <w:trHeight w:val="525"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
</w:t>
            </w:r>
          </w:p>
        </w:tc>
        <w:tc>
          <w:tcPr>
            <w:tcW w:w="2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421 447
</w:t>
            </w:r>
          </w:p>
        </w:tc>
      </w:tr>
      <w:tr>
        <w:trPr>
          <w:trHeight w:val="300"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Мектепке дейінгі тәрбие ұйымдарын қолдау
</w:t>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421 447
</w:t>
            </w:r>
            <w:r>
              <w:rPr>
                <w:rFonts w:ascii="Times New Roman"/>
                <w:b w:val="false"/>
                <w:i w:val="false"/>
                <w:color w:val="000000"/>
                <w:sz w:val="20"/>
              </w:rPr>
              <w:t>
</w:t>
            </w:r>
          </w:p>
        </w:tc>
      </w:tr>
      <w:tr>
        <w:trPr>
          <w:trHeight w:val="300"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06
</w:t>
            </w:r>
            <w:r>
              <w:rPr>
                <w:rFonts w:ascii="Times New Roman"/>
                <w:b/>
                <w:i w:val="false"/>
                <w:color w:val="000000"/>
                <w:sz w:val="20"/>
              </w:rPr>
              <w:t>
</w:t>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Әлеуметтiк көмек және әлеуметтiк қамсыздандыру
</w:t>
            </w:r>
            <w:r>
              <w:rPr>
                <w:rFonts w:ascii="Times New Roman"/>
                <w:b/>
                <w:i w:val="false"/>
                <w:color w:val="000000"/>
                <w:sz w:val="20"/>
              </w:rPr>
              <w:t>
</w:t>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16 833
</w:t>
            </w:r>
            <w:r>
              <w:rPr>
                <w:rFonts w:ascii="Times New Roman"/>
                <w:b/>
                <w:i w:val="false"/>
                <w:color w:val="000000"/>
                <w:sz w:val="20"/>
              </w:rPr>
              <w:t>
</w:t>
            </w:r>
            <w:r>
              <w:rPr>
                <w:rFonts w:ascii="Times New Roman"/>
                <w:b w:val="false"/>
                <w:i w:val="false"/>
                <w:color w:val="000000"/>
                <w:sz w:val="20"/>
              </w:rPr>
              <w:t>
</w:t>
            </w:r>
          </w:p>
        </w:tc>
      </w:tr>
      <w:tr>
        <w:trPr>
          <w:trHeight w:val="300"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Әлеуметтiк көмек
</w:t>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16 833
</w:t>
            </w:r>
            <w:r>
              <w:rPr>
                <w:rFonts w:ascii="Times New Roman"/>
                <w:b w:val="false"/>
                <w:i w:val="false"/>
                <w:color w:val="000000"/>
                <w:sz w:val="20"/>
              </w:rPr>
              <w:t>
</w:t>
            </w:r>
          </w:p>
        </w:tc>
      </w:tr>
      <w:tr>
        <w:trPr>
          <w:trHeight w:val="525"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
</w:t>
            </w:r>
          </w:p>
        </w:tc>
        <w:tc>
          <w:tcPr>
            <w:tcW w:w="2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16 833
</w:t>
            </w:r>
          </w:p>
        </w:tc>
      </w:tr>
      <w:tr>
        <w:trPr>
          <w:trHeight w:val="315"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Мұқтаж азаматтарға үйінде әлеуметтік көмек көрсету
</w:t>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16 833
</w:t>
            </w:r>
            <w:r>
              <w:rPr>
                <w:rFonts w:ascii="Times New Roman"/>
                <w:b w:val="false"/>
                <w:i w:val="false"/>
                <w:color w:val="000000"/>
                <w:sz w:val="20"/>
              </w:rPr>
              <w:t>
</w:t>
            </w:r>
          </w:p>
        </w:tc>
      </w:tr>
      <w:tr>
        <w:trPr>
          <w:trHeight w:val="300"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07
</w:t>
            </w:r>
            <w:r>
              <w:rPr>
                <w:rFonts w:ascii="Times New Roman"/>
                <w:b/>
                <w:i w:val="false"/>
                <w:color w:val="000000"/>
                <w:sz w:val="20"/>
              </w:rPr>
              <w:t>
</w:t>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Тұрғын үй-коммуналдық шаруашылық
</w:t>
            </w:r>
            <w:r>
              <w:rPr>
                <w:rFonts w:ascii="Times New Roman"/>
                <w:b/>
                <w:i w:val="false"/>
                <w:color w:val="000000"/>
                <w:sz w:val="20"/>
              </w:rPr>
              <w:t>
</w:t>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2 103 401
</w:t>
            </w:r>
            <w:r>
              <w:rPr>
                <w:rFonts w:ascii="Times New Roman"/>
                <w:b/>
                <w:i w:val="false"/>
                <w:color w:val="000000"/>
                <w:sz w:val="20"/>
              </w:rPr>
              <w:t>
</w:t>
            </w:r>
            <w:r>
              <w:rPr>
                <w:rFonts w:ascii="Times New Roman"/>
                <w:b w:val="false"/>
                <w:i w:val="false"/>
                <w:color w:val="000000"/>
                <w:sz w:val="20"/>
              </w:rPr>
              <w:t>
</w:t>
            </w:r>
          </w:p>
        </w:tc>
      </w:tr>
      <w:tr>
        <w:trPr>
          <w:trHeight w:val="330"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 шаруашылығы
</w:t>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2 103 401
</w:t>
            </w:r>
            <w:r>
              <w:rPr>
                <w:rFonts w:ascii="Times New Roman"/>
                <w:b w:val="false"/>
                <w:i w:val="false"/>
                <w:color w:val="000000"/>
                <w:sz w:val="20"/>
              </w:rPr>
              <w:t>
</w:t>
            </w:r>
          </w:p>
        </w:tc>
      </w:tr>
      <w:tr>
        <w:trPr>
          <w:trHeight w:val="510"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
</w:t>
            </w:r>
          </w:p>
        </w:tc>
        <w:tc>
          <w:tcPr>
            <w:tcW w:w="2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2 103 401
</w:t>
            </w:r>
          </w:p>
        </w:tc>
      </w:tr>
      <w:tr>
        <w:trPr>
          <w:trHeight w:val="270"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Елді мекендерде көшелерді жарықтандыру
</w:t>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113 267
</w:t>
            </w:r>
            <w:r>
              <w:rPr>
                <w:rFonts w:ascii="Times New Roman"/>
                <w:b w:val="false"/>
                <w:i w:val="false"/>
                <w:color w:val="000000"/>
                <w:sz w:val="20"/>
              </w:rPr>
              <w:t>
</w:t>
            </w:r>
          </w:p>
        </w:tc>
      </w:tr>
      <w:tr>
        <w:trPr>
          <w:trHeight w:val="315"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009
</w:t>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Елді мекендердің санитариясын қамтамасыз ету
</w:t>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842 736
</w:t>
            </w:r>
            <w:r>
              <w:rPr>
                <w:rFonts w:ascii="Times New Roman"/>
                <w:b w:val="false"/>
                <w:i w:val="false"/>
                <w:color w:val="000000"/>
                <w:sz w:val="20"/>
              </w:rPr>
              <w:t>
</w:t>
            </w:r>
          </w:p>
        </w:tc>
      </w:tr>
      <w:tr>
        <w:trPr>
          <w:trHeight w:val="315"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010
</w:t>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Жерлеу орындарын күтіп-ұстау және туысы жоқ адамдарды жерлеу
</w:t>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21 428
</w:t>
            </w:r>
            <w:r>
              <w:rPr>
                <w:rFonts w:ascii="Times New Roman"/>
                <w:b w:val="false"/>
                <w:i w:val="false"/>
                <w:color w:val="000000"/>
                <w:sz w:val="20"/>
              </w:rPr>
              <w:t>
</w:t>
            </w:r>
          </w:p>
        </w:tc>
      </w:tr>
      <w:tr>
        <w:trPr>
          <w:trHeight w:val="300"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Елді мекендерді абаттандыру мен көгалдандыру
</w:t>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1 125 970
</w:t>
            </w:r>
            <w:r>
              <w:rPr>
                <w:rFonts w:ascii="Times New Roman"/>
                <w:b w:val="false"/>
                <w:i w:val="false"/>
                <w:color w:val="000000"/>
                <w:sz w:val="20"/>
              </w:rPr>
              <w:t>
</w:t>
            </w:r>
          </w:p>
        </w:tc>
      </w:tr>
      <w:tr>
        <w:trPr>
          <w:trHeight w:val="270"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2 666 389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
      Астана қаласының мәслихат хатшысы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