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4efd" w14:textId="0b64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N 207/25-ІІІ "Астана қаласының 2006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7 шілдедегі N 268/34-ІІІ Шешімі. Астана қаласының Әділет депертаментінде 2006 жылғы 21 шілдеде N 445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Астана қаласы мәслихатының 2006 жылғы 07 шілдедегі N 268/34-ІІІ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445 нөмірмен тіркелген, 2006 жылғы 01 тамызда, "Астана хабары", 2006 жылғы 03 тамызда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2006 жылғы 4 шілдедегі N 15-605қ "Астана қаласы мәслихатының "Астана қаласы мәслихатының 2005 жылғы 6 желтоқсандағы N 207/25-ІІІ "Астана қаласының 2006 жылға арналған бюджеті туралы" шешіміне өзгерістер енгізу туралы" шешімінің жобасын Астана қаласының мәслихатының қарауына енгізу туралы"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6 желтоқсандағы 
</w:t>
      </w:r>
      <w:r>
        <w:rPr>
          <w:rFonts w:ascii="Times New Roman"/>
          <w:b w:val="false"/>
          <w:i w:val="false"/>
          <w:color w:val="000000"/>
          <w:sz w:val="28"/>
        </w:rPr>
        <w:t xml:space="preserve"> N 207/25-ІІІ </w:t>
      </w:r>
      <w:r>
        <w:rPr>
          <w:rFonts w:ascii="Times New Roman"/>
          <w:b w:val="false"/>
          <w:i w:val="false"/>
          <w:color w:val="000000"/>
          <w:sz w:val="28"/>
        </w:rPr>
        <w:t>
 "Астана қаласының 2006 жылға арналған бюджеті туралы" (2006 жылдың 14 қаңтарында Астана қаласының Әділет департаментінде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2006 жылғы 8 ақпандағы 
</w:t>
      </w:r>
      <w:r>
        <w:rPr>
          <w:rFonts w:ascii="Times New Roman"/>
          <w:b w:val="false"/>
          <w:i w:val="false"/>
          <w:color w:val="000000"/>
          <w:sz w:val="28"/>
        </w:rPr>
        <w:t xml:space="preserve"> N 225/29-ІІІ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 наурызында Астана қаласының Әділет департаментінде N 434 болып тіркелген, "Астана хабары" газетінің 2006 жылғы 18 наурыздағы 36-37-нөмірлерінде, "Вечерняя Астана" газетінің 2006 жылғы 11 наурыздағы 36-37-нөмірлерінде жарияланған), 2006 жылғы 29 наурыздағы 
</w:t>
      </w:r>
      <w:r>
        <w:rPr>
          <w:rFonts w:ascii="Times New Roman"/>
          <w:b w:val="false"/>
          <w:i w:val="false"/>
          <w:color w:val="000000"/>
          <w:sz w:val="28"/>
        </w:rPr>
        <w:t xml:space="preserve"> N 228/30-ІІІ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11 сәуірінде Астана қаласының Әділет департаментінде N 438 болып тіркелген, "Астана хабары" газетінің 2006 жылғы 13 сәуірдегі 49-нөмірінде, "Вечерняя Астана" газетінің 2006 жылғы 13 сәуірдегі 53-нөмірінде жарияланған), 2006 жылғы 12 сәуірдегі 
</w:t>
      </w:r>
      <w:r>
        <w:rPr>
          <w:rFonts w:ascii="Times New Roman"/>
          <w:b w:val="false"/>
          <w:i w:val="false"/>
          <w:color w:val="000000"/>
          <w:sz w:val="28"/>
        </w:rPr>
        <w:t xml:space="preserve"> N 245/31-ІІІ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3 мамырында Астана қаласының Әділет департаментінде N 439 болып тіркелген, "Астана хабары" газетінің 2006 жылғы 16 мамырдағы 67-нөмірінде, 2006 жылғы 3 маусымдағы 80-82-нөмірлерінде, "Вечерняя Астана" газетінің 2006 жылғы 13 мамырдағы 69-70-нөмірлерінде жарияланған), 2006 жылғы 7 маусымдағы 
</w:t>
      </w:r>
      <w:r>
        <w:rPr>
          <w:rFonts w:ascii="Times New Roman"/>
          <w:b w:val="false"/>
          <w:i w:val="false"/>
          <w:color w:val="000000"/>
          <w:sz w:val="28"/>
        </w:rPr>
        <w:t xml:space="preserve"> N 249/32-ІІІ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23 маусымында Астана қаласының Әділет департаментінде N 444 болып тіркелген, "Астана хабары" газетінің 2006 жылғы 4 шілдедегі 104-нөмірінде, "Вечерняя Астана" газетінің 2006 жылғы 1 шілдедегі 97-98-нөмірлерінде жарияланған) шешіміне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"108 160 468" цифрлары "123 549 801" цифрларымен ауыстырылсын;
</w:t>
      </w:r>
      <w:r>
        <w:br/>
      </w:r>
      <w:r>
        <w:rPr>
          <w:rFonts w:ascii="Times New Roman"/>
          <w:b w:val="false"/>
          <w:i w:val="false"/>
          <w:color w:val="000000"/>
          <w:sz w:val="28"/>
        </w:rPr>
        <w:t>
      "44 831 823" цифрлары "44 830 801" цифрларымен ауыстырылсын;
</w:t>
      </w:r>
      <w:r>
        <w:br/>
      </w:r>
      <w:r>
        <w:rPr>
          <w:rFonts w:ascii="Times New Roman"/>
          <w:b w:val="false"/>
          <w:i w:val="false"/>
          <w:color w:val="000000"/>
          <w:sz w:val="28"/>
        </w:rPr>
        <w:t>
      "456 202" цифрлары "457 224" цифрларымен ауыстырылсын;
</w:t>
      </w:r>
      <w:r>
        <w:br/>
      </w:r>
      <w:r>
        <w:rPr>
          <w:rFonts w:ascii="Times New Roman"/>
          <w:b w:val="false"/>
          <w:i w:val="false"/>
          <w:color w:val="000000"/>
          <w:sz w:val="28"/>
        </w:rPr>
        <w:t>
      "54 211 893" цифрлары "69 601 226" цифрларымен ауыстырылсын;
</w:t>
      </w:r>
      <w:r>
        <w:br/>
      </w:r>
      <w:r>
        <w:rPr>
          <w:rFonts w:ascii="Times New Roman"/>
          <w:b w:val="false"/>
          <w:i w:val="false"/>
          <w:color w:val="000000"/>
          <w:sz w:val="28"/>
        </w:rPr>
        <w:t>
      "110 138 944" цифрлары "125 428 277" цифрларымен ауыстырылсын;
</w:t>
      </w:r>
      <w:r>
        <w:br/>
      </w:r>
      <w:r>
        <w:rPr>
          <w:rFonts w:ascii="Times New Roman"/>
          <w:b w:val="false"/>
          <w:i w:val="false"/>
          <w:color w:val="000000"/>
          <w:sz w:val="28"/>
        </w:rPr>
        <w:t>
      "(-1 978 476)" цифрлары "(-1 878 476)" цифрларымен ауыстырылсын;
</w:t>
      </w:r>
      <w:r>
        <w:br/>
      </w:r>
      <w:r>
        <w:rPr>
          <w:rFonts w:ascii="Times New Roman"/>
          <w:b w:val="false"/>
          <w:i w:val="false"/>
          <w:color w:val="000000"/>
          <w:sz w:val="28"/>
        </w:rPr>
        <w:t>
      "1 500 904" цифрлары "1 600 904" цифрларымен ауыстырылсын;
</w:t>
      </w:r>
      <w:r>
        <w:br/>
      </w:r>
      <w:r>
        <w:rPr>
          <w:rFonts w:ascii="Times New Roman"/>
          <w:b w:val="false"/>
          <w:i w:val="false"/>
          <w:color w:val="000000"/>
          <w:sz w:val="28"/>
        </w:rPr>
        <w:t>
      "1 500 904" цифрлары "1 600 904"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"307 912" цифрлары "457 573" цифрларымен ауыстырылсын;
</w:t>
      </w:r>
      <w:r>
        <w:br/>
      </w:r>
      <w:r>
        <w:rPr>
          <w:rFonts w:ascii="Times New Roman"/>
          <w:b w:val="false"/>
          <w:i w:val="false"/>
          <w:color w:val="000000"/>
          <w:sz w:val="28"/>
        </w:rPr>
        <w:t>
      "148 912" цифрлары "348 573" цифрларымен ауыстырылсын;
</w:t>
      </w:r>
      <w:r>
        <w:br/>
      </w:r>
      <w:r>
        <w:rPr>
          <w:rFonts w:ascii="Times New Roman"/>
          <w:b w:val="false"/>
          <w:i w:val="false"/>
          <w:color w:val="000000"/>
          <w:sz w:val="28"/>
        </w:rPr>
        <w:t>
      "159 000" цифрлары "109 000"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1, 2, 3-қосымшаларына сәйкес аталған шешімнің 1, 4, 5-қосымшалары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бюджеттік жоспарлау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"Астана қаласының Қаржы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шілдедегі
</w:t>
      </w:r>
      <w:r>
        <w:br/>
      </w:r>
      <w:r>
        <w:rPr>
          <w:rFonts w:ascii="Times New Roman"/>
          <w:b w:val="false"/>
          <w:i w:val="false"/>
          <w:color w:val="000000"/>
          <w:sz w:val="28"/>
        </w:rPr>
        <w:t>
                                           N 268/34-ІІІ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жылғы арналған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4"/>
        <w:gridCol w:w="985"/>
        <w:gridCol w:w="7481"/>
        <w:gridCol w:w="260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123 549 801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түсімдер
</w:t>
            </w:r>
            <w:r>
              <w:rPr>
                <w:rFonts w:ascii="Times New Roman"/>
                <w:b/>
                <w:i w:val="false"/>
                <w:color w:val="000000"/>
                <w:sz w:val="20"/>
              </w:rPr>
              <w:t>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44 830 801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15 467 000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15 467 000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салық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22 121 400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22 121 400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салықтар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4 261 854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3 537 244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377 331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347 279
</w:t>
            </w:r>
          </w:p>
        </w:tc>
      </w:tr>
      <w:tr>
        <w:trPr>
          <w:trHeight w:val="25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2 071 184
</w:t>
            </w:r>
            <w:r>
              <w:rPr>
                <w:rFonts w:ascii="Times New Roman"/>
                <w:b w:val="false"/>
                <w:i w:val="false"/>
                <w:color w:val="000000"/>
                <w:sz w:val="20"/>
              </w:rPr>
              <w:t>
</w:t>
            </w:r>
          </w:p>
        </w:tc>
      </w:tr>
      <w:tr>
        <w:trPr>
          <w:trHeight w:val="24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271 999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1 199 474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599 711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63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909 002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909 002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457 224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меншігінен түсетін түсімдер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286 640
</w:t>
            </w:r>
            <w:r>
              <w:rPr>
                <w:rFonts w:ascii="Times New Roman"/>
                <w:b w:val="false"/>
                <w:i w:val="false"/>
                <w:color w:val="000000"/>
                <w:sz w:val="20"/>
              </w:rPr>
              <w:t>
</w:t>
            </w:r>
          </w:p>
        </w:tc>
      </w:tr>
      <w:tr>
        <w:trPr>
          <w:trHeight w:val="30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кәсіпорынның таза кірісі бөлігіндегі түсімдер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102 000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56 000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30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42 180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өзге де кірістер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62 460
</w:t>
            </w:r>
          </w:p>
        </w:tc>
      </w:tr>
      <w:tr>
        <w:trPr>
          <w:trHeight w:val="46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2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84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153 015
</w:t>
            </w:r>
            <w:r>
              <w:rPr>
                <w:rFonts w:ascii="Times New Roman"/>
                <w:b w:val="false"/>
                <w:i w:val="false"/>
                <w:color w:val="000000"/>
                <w:sz w:val="20"/>
              </w:rPr>
              <w:t>
</w:t>
            </w:r>
          </w:p>
        </w:tc>
      </w:tr>
      <w:tr>
        <w:trPr>
          <w:trHeight w:val="84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153 015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17 569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17 569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8 660 550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2 181 200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2 181 200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және материалдық емес активтерді сату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6 479 350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6 479 350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трансферттерден түсетін түсімдер
</w:t>
            </w:r>
            <w:r>
              <w:rPr>
                <w:rFonts w:ascii="Times New Roman"/>
                <w:b/>
                <w:i w:val="false"/>
                <w:color w:val="000000"/>
                <w:sz w:val="20"/>
              </w:rPr>
              <w:t>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69 601 226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69 601 226
</w:t>
            </w:r>
            <w:r>
              <w:rPr>
                <w:rFonts w:ascii="Times New Roman"/>
                <w:b w:val="false"/>
                <w:i w:val="false"/>
                <w:color w:val="000000"/>
                <w:sz w:val="20"/>
              </w:rPr>
              <w:t>
</w:t>
            </w:r>
          </w:p>
        </w:tc>
      </w:tr>
      <w:tr>
        <w:trPr>
          <w:trHeight w:val="270" w:hRule="atLeast"/>
        </w:trPr>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69 601 226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87"/>
        <w:gridCol w:w="1069"/>
        <w:gridCol w:w="1546"/>
        <w:gridCol w:w="5912"/>
        <w:gridCol w:w="25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5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Шығыстар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125 428 277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1 100 915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жалпы функцияларын орындайтын өкiлдi, атқарушы және басқа органдар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724 591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39 296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39 296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379 508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әкімінің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379 508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305 787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аппараттарының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305 787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Қаржылық қызмет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187 739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187 739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108 188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5 196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27 341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2 014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Жоспарлау және статистикалық қызмет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188 585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188 585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135 428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Әскери мұқтаждар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26 311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14 040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12 271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жағдайлар жөнiндегi жұмыстарды ұйымдастыру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109 117
</w:t>
            </w:r>
            <w:r>
              <w:rPr>
                <w:rFonts w:ascii="Times New Roman"/>
                <w:b/>
                <w:i w:val="false"/>
                <w:color w:val="000000"/>
                <w:sz w:val="20"/>
              </w:rPr>
              <w:t>
</w:t>
            </w:r>
            <w:r>
              <w:rPr>
                <w:rFonts w:ascii="Times New Roman"/>
                <w:b w:val="false"/>
                <w:i w:val="false"/>
                <w:color w:val="000000"/>
                <w:sz w:val="20"/>
              </w:rPr>
              <w:t>
</w:t>
            </w:r>
          </w:p>
        </w:tc>
      </w:tr>
      <w:tr>
        <w:trPr>
          <w:trHeight w:val="7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7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 және жоюды ұйымдастыру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25 185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7 585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42 581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3 223 979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3 223 979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бюджетінен қаржыландырылатын атқарушы ішкі істер органы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2 646 481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2 542 926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99 437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4 118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577 498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577 498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9 330 095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Мектепке дейiнгi тәрбие және оқыту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906 045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906 045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906 045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негізгі, жалпы орта бiлiм беру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4 295 086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371 217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371 217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3 923 869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3 358 525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83 144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96 079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38 705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173 115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 үшін қосымша білім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164 351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9 950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Бастауыш кәсiптік бiлiм беру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236 716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236 716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236 716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кәсіби бiлiм беру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508 675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77 298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 даярлау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77 298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431 377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 даярлау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431 377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Қосымша кәсіби білім беру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79 758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45 992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45 992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33 766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3 303 815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91 927
</w:t>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57 757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17 644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16 526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3 211 888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3 211 888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11 305 741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 бейiндi ауруханалар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3 380 497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3 380 497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3 380 497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Халықтың денсаулығын қорғау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621 979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272 724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179 872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82 142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10 030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349 255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94 076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184 276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12 933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57 970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Мамандандырылған медициналық көмек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2 042 577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2 042 577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1 780 638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9 675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82 180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81 595
</w:t>
            </w:r>
          </w:p>
        </w:tc>
      </w:tr>
      <w:tr>
        <w:trPr>
          <w:trHeight w:val="7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88 489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Емханалар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1 402 071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1 402 071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1 169 676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232 395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көмектiң басқа түрлерi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315 367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315 367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284 391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30 976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3 543 250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124 236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58 608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56 075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1 844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7 709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3 419 014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3 419 014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2 624 856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1 689 727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353 876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353 876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317 574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317 574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1 018 277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1 018 277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820 147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29 876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29 876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750 586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102 360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24 146
</w:t>
            </w:r>
          </w:p>
        </w:tc>
      </w:tr>
      <w:tr>
        <w:trPr>
          <w:trHeight w:val="2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28 350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492 085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52 680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18 500
</w:t>
            </w:r>
          </w:p>
        </w:tc>
      </w:tr>
      <w:tr>
        <w:trPr>
          <w:trHeight w:val="7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32 465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39 685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 мен тәрбиеленушілерін әлеуметтік қолдау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39 685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қамтамасыз ету салаларындағы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114 982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114 982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69 732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44 050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45 789 447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10 678 917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5 686 492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5 686 492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2 000 000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Тұрғын үй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2 992 425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21 973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 және ескi тұрғын үйлердi бұзу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287 932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2 365 000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317 520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шаруашылық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23 363 123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23 363 123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63 408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мекендердi газдандыру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8 037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20 263 376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132 512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2 895 790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Елді-мекендерді көркейту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11 747 407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5 717 301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339 525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1 734 679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26 228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3 616 869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6 030 106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6 030 106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7 740 517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саласындағы қызмет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4 635 628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1 316 892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22 499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766 871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71 078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456 444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3 318 736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3 318 736
</w:t>
            </w:r>
          </w:p>
        </w:tc>
      </w:tr>
      <w:tr>
        <w:trPr>
          <w:trHeight w:val="2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2 272 104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1 060 096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13 551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59 710
</w:t>
            </w:r>
          </w:p>
        </w:tc>
      </w:tr>
      <w:tr>
        <w:trPr>
          <w:trHeight w:val="7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986 835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1 212 008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1 212 008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Ақпараттық кеңiстiк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541 201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мұрағат және құжаттар басқармасы (бөлімі)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37 840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12 358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25 482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86 608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86 608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339 722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339 722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тілдерді дамыту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77 031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41 194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35 837
</w:t>
            </w:r>
          </w:p>
        </w:tc>
      </w:tr>
      <w:tr>
        <w:trPr>
          <w:trHeight w:val="2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Туризм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45 586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45 586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кеңiстiктi ұйымдастыру жөнiндегi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245 998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245 998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155 496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iске асыру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90 502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14 039 919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14 039 919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14 039 919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14 039 919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227 001
</w:t>
            </w:r>
            <w:r>
              <w:rPr>
                <w:rFonts w:ascii="Times New Roman"/>
                <w:b w:val="false"/>
                <w:i w:val="false"/>
                <w:color w:val="000000"/>
                <w:sz w:val="20"/>
              </w:rPr>
              <w:t>
</w:t>
            </w:r>
          </w:p>
        </w:tc>
      </w:tr>
      <w:tr>
        <w:trPr>
          <w:trHeight w:val="2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1 971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ауыл шаруашылық атқарушы органы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1 971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187 671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187 671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23 799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16 941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146 931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37 359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жер қатынастары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29 399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7 960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684 862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684 862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сәулет, қала құрылысы және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603 308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34 133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құрылыстардың бас жоспарын әзірлеу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569 175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сәулет-құрылыс бақылауы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26 684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54 870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54 870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21 316 079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 көлiгi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2 952 670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2 952 670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2 952 670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18 363 409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18 363 409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57 770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18 305 639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878 727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қызметтерді реттеу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61 492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61 492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бәсекелестікті қорғау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29 240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29 240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монополияларды реттеу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17 712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тарифтер басқармасы (бөлімі)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 басқармасының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17 712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770 283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457 573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348 573
</w:t>
            </w:r>
          </w:p>
        </w:tc>
      </w:tr>
      <w:tr>
        <w:trPr>
          <w:trHeight w:val="6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109 000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258 446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258 446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21 652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21 652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әкімшілендіру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32 612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департаменттің қызметін қамтамасыз 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32 612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171 879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6 858 832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6 858 832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552 517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6 306 315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-1 878 476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1 600 904
</w:t>
            </w:r>
            <w:r>
              <w:rPr>
                <w:rFonts w:ascii="Times New Roman"/>
                <w:b w:val="false"/>
                <w:i w:val="false"/>
                <w:color w:val="000000"/>
                <w:sz w:val="20"/>
              </w:rPr>
              <w:t>
</w:t>
            </w:r>
          </w:p>
        </w:tc>
      </w:tr>
      <w:tr>
        <w:trPr>
          <w:trHeight w:val="2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1 600 904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1 600 904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1 600 904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1 600 904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1 600 904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шілдедегі
</w:t>
      </w:r>
      <w:r>
        <w:br/>
      </w:r>
      <w:r>
        <w:rPr>
          <w:rFonts w:ascii="Times New Roman"/>
          <w:b w:val="false"/>
          <w:i w:val="false"/>
          <w:color w:val="000000"/>
          <w:sz w:val="28"/>
        </w:rPr>
        <w:t>
                                           N 268/34-ІІІ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 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1071"/>
        <w:gridCol w:w="1609"/>
        <w:gridCol w:w="6233"/>
        <w:gridCol w:w="21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181 079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1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181 079
</w:t>
            </w:r>
          </w:p>
        </w:tc>
      </w:tr>
      <w:tr>
        <w:trPr>
          <w:trHeight w:val="57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181 079
</w:t>
            </w:r>
            <w:r>
              <w:rPr>
                <w:rFonts w:ascii="Times New Roman"/>
                <w:b w:val="false"/>
                <w:i w:val="false"/>
                <w:color w:val="000000"/>
                <w:sz w:val="20"/>
              </w:rPr>
              <w:t>
</w:t>
            </w:r>
          </w:p>
        </w:tc>
      </w:tr>
      <w:tr>
        <w:trPr>
          <w:trHeight w:val="27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484 598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484 598
</w:t>
            </w:r>
            <w:r>
              <w:rPr>
                <w:rFonts w:ascii="Times New Roman"/>
                <w:b w:val="false"/>
                <w:i w:val="false"/>
                <w:color w:val="000000"/>
                <w:sz w:val="20"/>
              </w:rPr>
              <w:t>
</w:t>
            </w:r>
          </w:p>
        </w:tc>
      </w:tr>
      <w:tr>
        <w:trPr>
          <w:trHeight w:val="51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484 598
</w:t>
            </w:r>
          </w:p>
        </w:tc>
      </w:tr>
      <w:tr>
        <w:trPr>
          <w:trHeight w:val="39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484 598
</w:t>
            </w:r>
            <w:r>
              <w:rPr>
                <w:rFonts w:ascii="Times New Roman"/>
                <w:b w:val="false"/>
                <w:i w:val="false"/>
                <w:color w:val="000000"/>
                <w:sz w:val="20"/>
              </w:rPr>
              <w:t>
</w:t>
            </w:r>
          </w:p>
        </w:tc>
      </w:tr>
      <w:tr>
        <w:trPr>
          <w:trHeight w:val="30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13 043
</w:t>
            </w:r>
          </w:p>
        </w:tc>
      </w:tr>
      <w:tr>
        <w:trPr>
          <w:trHeight w:val="34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7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3 752 170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3 752 170
</w:t>
            </w:r>
            <w:r>
              <w:rPr>
                <w:rFonts w:ascii="Times New Roman"/>
                <w:b w:val="false"/>
                <w:i w:val="false"/>
                <w:color w:val="000000"/>
                <w:sz w:val="20"/>
              </w:rPr>
              <w:t>
</w:t>
            </w:r>
          </w:p>
        </w:tc>
      </w:tr>
      <w:tr>
        <w:trPr>
          <w:trHeight w:val="52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3 752 170
</w:t>
            </w:r>
          </w:p>
        </w:tc>
      </w:tr>
      <w:tr>
        <w:trPr>
          <w:trHeight w:val="40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170 975
</w:t>
            </w:r>
            <w:r>
              <w:rPr>
                <w:rFonts w:ascii="Times New Roman"/>
                <w:b w:val="false"/>
                <w:i w:val="false"/>
                <w:color w:val="000000"/>
                <w:sz w:val="20"/>
              </w:rPr>
              <w:t>
</w:t>
            </w:r>
          </w:p>
        </w:tc>
      </w:tr>
      <w:tr>
        <w:trPr>
          <w:trHeight w:val="31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1 021 446
</w:t>
            </w:r>
            <w:r>
              <w:rPr>
                <w:rFonts w:ascii="Times New Roman"/>
                <w:b w:val="false"/>
                <w:i w:val="false"/>
                <w:color w:val="000000"/>
                <w:sz w:val="20"/>
              </w:rPr>
              <w:t>
</w:t>
            </w:r>
          </w:p>
        </w:tc>
      </w:tr>
      <w:tr>
        <w:trPr>
          <w:trHeight w:val="31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30"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2 547 949
</w:t>
            </w:r>
            <w:r>
              <w:rPr>
                <w:rFonts w:ascii="Times New Roman"/>
                <w:b w:val="false"/>
                <w:i w:val="false"/>
                <w:color w:val="000000"/>
                <w:sz w:val="20"/>
              </w:rPr>
              <w:t>
</w:t>
            </w:r>
          </w:p>
        </w:tc>
      </w:tr>
      <w:tr>
        <w:trPr>
          <w:trHeight w:val="285" w:hRule="atLeast"/>
        </w:trPr>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4 430 890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7 шілдедегі
</w:t>
      </w:r>
      <w:r>
        <w:br/>
      </w:r>
      <w:r>
        <w:rPr>
          <w:rFonts w:ascii="Times New Roman"/>
          <w:b w:val="false"/>
          <w:i w:val="false"/>
          <w:color w:val="000000"/>
          <w:sz w:val="28"/>
        </w:rPr>
        <w:t>
                                           N 268/34-ІІІ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 ІІІ
</w:t>
      </w:r>
      <w:r>
        <w:br/>
      </w:r>
      <w:r>
        <w:rPr>
          <w:rFonts w:ascii="Times New Roman"/>
          <w:b w:val="false"/>
          <w:i w:val="false"/>
          <w:color w:val="000000"/>
          <w:sz w:val="28"/>
        </w:rPr>
        <w:t>
                                        "Астана қаласының 2006 жылға
</w:t>
      </w:r>
      <w:r>
        <w:br/>
      </w:r>
      <w:r>
        <w:rPr>
          <w:rFonts w:ascii="Times New Roman"/>
          <w:b w:val="false"/>
          <w:i w:val="false"/>
          <w:color w:val="000000"/>
          <w:sz w:val="28"/>
        </w:rPr>
        <w:t>
                                          арналған бюджеті туралы"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35"/>
        <w:gridCol w:w="1141"/>
        <w:gridCol w:w="1474"/>
        <w:gridCol w:w="6033"/>
        <w:gridCol w:w="231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3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10" w:hRule="atLeast"/>
        </w:trPr>
        <w:tc>
          <w:tcPr>
            <w:tcW w:w="9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9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57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124 708
</w:t>
            </w:r>
          </w:p>
        </w:tc>
      </w:tr>
      <w:tr>
        <w:trPr>
          <w:trHeight w:val="63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124 708
</w:t>
            </w:r>
            <w:r>
              <w:rPr>
                <w:rFonts w:ascii="Times New Roman"/>
                <w:b w:val="false"/>
                <w:i w:val="false"/>
                <w:color w:val="000000"/>
                <w:sz w:val="20"/>
              </w:rPr>
              <w:t>
</w:t>
            </w:r>
          </w:p>
        </w:tc>
      </w:tr>
      <w:tr>
        <w:trPr>
          <w:trHeight w:val="27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421 447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421 447
</w:t>
            </w:r>
            <w:r>
              <w:rPr>
                <w:rFonts w:ascii="Times New Roman"/>
                <w:b w:val="false"/>
                <w:i w:val="false"/>
                <w:color w:val="000000"/>
                <w:sz w:val="20"/>
              </w:rPr>
              <w:t>
</w:t>
            </w:r>
          </w:p>
        </w:tc>
      </w:tr>
      <w:tr>
        <w:trPr>
          <w:trHeight w:val="55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421 447
</w:t>
            </w:r>
          </w:p>
        </w:tc>
      </w:tr>
      <w:tr>
        <w:trPr>
          <w:trHeight w:val="37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421 447
</w:t>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8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16 833
</w:t>
            </w:r>
          </w:p>
        </w:tc>
      </w:tr>
      <w:tr>
        <w:trPr>
          <w:trHeight w:val="37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1 965 131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1 965 131
</w:t>
            </w:r>
            <w:r>
              <w:rPr>
                <w:rFonts w:ascii="Times New Roman"/>
                <w:b w:val="false"/>
                <w:i w:val="false"/>
                <w:color w:val="000000"/>
                <w:sz w:val="20"/>
              </w:rPr>
              <w:t>
</w:t>
            </w:r>
          </w:p>
        </w:tc>
      </w:tr>
      <w:tr>
        <w:trPr>
          <w:trHeight w:val="60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1 965 131
</w:t>
            </w:r>
          </w:p>
        </w:tc>
      </w:tr>
      <w:tr>
        <w:trPr>
          <w:trHeight w:val="37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168 550
</w:t>
            </w:r>
            <w:r>
              <w:rPr>
                <w:rFonts w:ascii="Times New Roman"/>
                <w:b w:val="false"/>
                <w:i w:val="false"/>
                <w:color w:val="000000"/>
                <w:sz w:val="20"/>
              </w:rPr>
              <w:t>
</w:t>
            </w:r>
          </w:p>
        </w:tc>
      </w:tr>
      <w:tr>
        <w:trPr>
          <w:trHeight w:val="31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713 233
</w:t>
            </w:r>
            <w:r>
              <w:rPr>
                <w:rFonts w:ascii="Times New Roman"/>
                <w:b w:val="false"/>
                <w:i w:val="false"/>
                <w:color w:val="000000"/>
                <w:sz w:val="20"/>
              </w:rPr>
              <w:t>
</w:t>
            </w:r>
          </w:p>
        </w:tc>
      </w:tr>
      <w:tr>
        <w:trPr>
          <w:trHeight w:val="31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375"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1 068 920
</w:t>
            </w:r>
            <w:r>
              <w:rPr>
                <w:rFonts w:ascii="Times New Roman"/>
                <w:b w:val="false"/>
                <w:i w:val="false"/>
                <w:color w:val="000000"/>
                <w:sz w:val="20"/>
              </w:rPr>
              <w:t>
</w:t>
            </w:r>
          </w:p>
        </w:tc>
      </w:tr>
      <w:tr>
        <w:trPr>
          <w:trHeight w:val="270" w:hRule="atLeast"/>
        </w:trPr>
        <w:tc>
          <w:tcPr>
            <w:tcW w:w="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2 528 119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