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7a34" w14:textId="5a37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2005 жылғы 6 желтоқсандағы N 207/25-ІІІ "Астана қаласының 2006 жылға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2006 жылғы 29 наурыздағы N 228/30-ІІІ Шешімі. Астана қаласының Әділет департаментінде 2006 жылғы 11 сәуірдегі N 438 тіркелді. Күші жойылды - Астана қаласы мәслихатының 2007 жылғы 19 ақпандағы N 88-03-12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Астана қаласы мәслихатының 2007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88-03-12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қаласының мәслихаты, Астана қаласы мәслихатының мерзімі өткен соң күшін жоғалтқан, 2006 жылы тіркеуден өткен нормативтік құқықтық актілірдің тізілімін жолдайды.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аппаратының басшысы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Астана қаласы мәслихатының 2006 жылғы 29 наурыздағы N 228/30-ІІІ "Астана қаласы мәслихатының 2005 жылғы 6 желтоқсандағы 207/25-ІІІ "Астана қаласының 2006 жылға арналған бюджеті туралы"   шешіміне өзгерістер енгізу туралы" шешімі (Нормативтік құқықтық актілерді мемлекеттік тіркеу тізілімінде 438 нөмірмен тіркелген, 2006 жылғы 13 сәуірде "Астана хабары", 2006 жылғы 13 сәуірде "Вечерняя Астана" газеттерінде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әкімдігінің 2006 жылғы 17 наурыздағы N 15-3-232қ "Астана қаласы мәслихатының 2005 жылғы 6 желтоқсандағы N 207/25-ІІІ "Астана қаласының 2006 жылға арналған бюджеті туралы" шешіміне өзгерістер енгізу туралы" мәслихат шешімінің жобасын Астана қаласының мәслихатына қарауға енгізу туралы" қаулысын қарап, Астана қаласының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w:t>
      </w:r>
      <w:r>
        <w:rPr>
          <w:rFonts w:ascii="Times New Roman"/>
          <w:b w:val="false"/>
          <w:i w:val="false"/>
          <w:color w:val="000000"/>
          <w:sz w:val="28"/>
        </w:rPr>
        <w:t xml:space="preserve"> шешіміне </w:t>
      </w:r>
      <w:r>
        <w:rPr>
          <w:rFonts w:ascii="Times New Roman"/>
          <w:b w:val="false"/>
          <w:i w:val="false"/>
          <w:color w:val="000000"/>
          <w:sz w:val="28"/>
        </w:rPr>
        <w:t>
 (2006 жылдың 14 қаңтарында Астана қаласының Әділет департаментінде N 426 болып тіркелген, "Астана хабары" газетінің 2006 жылғы 26 қаңтардағы 12-нөмірінде, "Вечерняя Астана" газетінің 2006 жылғы 21 қаңтардағы 8-9-нөмірлерінде жарияланған), 2006 жылғы 8 ақпандағы 
</w:t>
      </w:r>
      <w:r>
        <w:rPr>
          <w:rFonts w:ascii="Times New Roman"/>
          <w:b w:val="false"/>
          <w:i w:val="false"/>
          <w:color w:val="000000"/>
          <w:sz w:val="28"/>
        </w:rPr>
        <w:t xml:space="preserve"> N 225/29-ІІІ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(2006 жылдың 2 наурызында Астана қаласының Әділет департаментінде N 434 болып тіркелген, "Астана хабары" газетінің 2006 жылғы 18 наурыздағы 36-37-нөмірлерінде, "Вечерняя Астана" газетінің 2006 жылғы 11 наурыздағы 36-37-нөмірлерінде жарияланған) мына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1-тармақтағы "99 996 857" цифрлары "94 756 857" цифрларымен ауыстырылсын;
</w:t>
      </w:r>
      <w:r>
        <w:br/>
      </w:r>
      <w:r>
        <w:rPr>
          <w:rFonts w:ascii="Times New Roman"/>
          <w:b w:val="false"/>
          <w:i w:val="false"/>
          <w:color w:val="000000"/>
          <w:sz w:val="28"/>
        </w:rPr>
        <w:t>
      "39 621 302" цифрлары "35 761 402" цифрларымен ауыстырылсын;
</w:t>
      </w:r>
      <w:r>
        <w:br/>
      </w:r>
      <w:r>
        <w:rPr>
          <w:rFonts w:ascii="Times New Roman"/>
          <w:b w:val="false"/>
          <w:i w:val="false"/>
          <w:color w:val="000000"/>
          <w:sz w:val="28"/>
        </w:rPr>
        <w:t>
      "5 681 200" цифрлары "4 301 100" цифрларымен ауыстырылсын;
</w:t>
      </w:r>
      <w:r>
        <w:br/>
      </w:r>
      <w:r>
        <w:rPr>
          <w:rFonts w:ascii="Times New Roman"/>
          <w:b w:val="false"/>
          <w:i w:val="false"/>
          <w:color w:val="000000"/>
          <w:sz w:val="28"/>
        </w:rPr>
        <w:t>
      "97 395 318" цифрлары "100 325 618" цифрларымен ауыстырылсын;
</w:t>
      </w:r>
      <w:r>
        <w:br/>
      </w:r>
      <w:r>
        <w:rPr>
          <w:rFonts w:ascii="Times New Roman"/>
          <w:b w:val="false"/>
          <w:i w:val="false"/>
          <w:color w:val="000000"/>
          <w:sz w:val="28"/>
        </w:rPr>
        <w:t>
      "2 601 539" цифрлары "(-5 568 761)" цифрларымен ауыстырылсын;
</w:t>
      </w:r>
      <w:r>
        <w:br/>
      </w:r>
      <w:r>
        <w:rPr>
          <w:rFonts w:ascii="Times New Roman"/>
          <w:b w:val="false"/>
          <w:i w:val="false"/>
          <w:color w:val="000000"/>
          <w:sz w:val="28"/>
        </w:rPr>
        <w:t>
      "1 010 619" цифрлары "210 619" цифрларымен ауыстырылсын;
</w:t>
      </w:r>
      <w:r>
        <w:br/>
      </w:r>
      <w:r>
        <w:rPr>
          <w:rFonts w:ascii="Times New Roman"/>
          <w:b w:val="false"/>
          <w:i w:val="false"/>
          <w:color w:val="000000"/>
          <w:sz w:val="28"/>
        </w:rPr>
        <w:t>
      "1 010 619" цифрлары "210 619" цифрларымен ауыстырылсын;
</w:t>
      </w:r>
      <w:r>
        <w:br/>
      </w:r>
      <w:r>
        <w:rPr>
          <w:rFonts w:ascii="Times New Roman"/>
          <w:b w:val="false"/>
          <w:i w:val="false"/>
          <w:color w:val="000000"/>
          <w:sz w:val="28"/>
        </w:rPr>
        <w:t>
      "1 590 920" цифрлары "(-5 779 380)" цифрларымен ауыстырылсын;
</w:t>
      </w:r>
      <w:r>
        <w:br/>
      </w:r>
      <w:r>
        <w:rPr>
          <w:rFonts w:ascii="Times New Roman"/>
          <w:b w:val="false"/>
          <w:i w:val="false"/>
          <w:color w:val="000000"/>
          <w:sz w:val="28"/>
        </w:rPr>
        <w:t>
      "(-1 590 920)" цифрлары "5 779 380" цифрларымен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6-тармақтағы "307 912" цифрлары "157 912" цифрларымен ауыстырылсын;
</w:t>
      </w:r>
      <w:r>
        <w:br/>
      </w:r>
      <w:r>
        <w:rPr>
          <w:rFonts w:ascii="Times New Roman"/>
          <w:b w:val="false"/>
          <w:i w:val="false"/>
          <w:color w:val="000000"/>
          <w:sz w:val="28"/>
        </w:rPr>
        <w:t>
      "159 000" цифрлары "9 000" цифрларымен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шешімнің 1, 2-қосымшаларына сәйкес аталған шешімнің 1, 4-қосымшалары жаңа редакцияда мазмұндалсын.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"Астана қаласының Экономика
</w:t>
      </w:r>
      <w:r>
        <w:br/>
      </w:r>
      <w:r>
        <w:rPr>
          <w:rFonts w:ascii="Times New Roman"/>
          <w:b w:val="false"/>
          <w:i w:val="false"/>
          <w:color w:val="000000"/>
          <w:sz w:val="28"/>
        </w:rPr>
        <w:t>
      және бюджеттік жоспарлау
</w:t>
      </w:r>
      <w:r>
        <w:br/>
      </w:r>
      <w:r>
        <w:rPr>
          <w:rFonts w:ascii="Times New Roman"/>
          <w:b w:val="false"/>
          <w:i w:val="false"/>
          <w:color w:val="000000"/>
          <w:sz w:val="28"/>
        </w:rPr>
        <w:t>
      департаменті" мемлекеттік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"Астана қаласының Қаржы
</w:t>
      </w:r>
      <w:r>
        <w:br/>
      </w:r>
      <w:r>
        <w:rPr>
          <w:rFonts w:ascii="Times New Roman"/>
          <w:b w:val="false"/>
          <w:i w:val="false"/>
          <w:color w:val="000000"/>
          <w:sz w:val="28"/>
        </w:rPr>
        <w:t>
      департаменті" мемлекеттік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29 наурыз N 228/30-ІІІ
</w:t>
      </w:r>
      <w:r>
        <w:br/>
      </w: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207/25-ІІІ
</w:t>
      </w:r>
      <w:r>
        <w:br/>
      </w:r>
      <w:r>
        <w:rPr>
          <w:rFonts w:ascii="Times New Roman"/>
          <w:b w:val="false"/>
          <w:i w:val="false"/>
          <w:color w:val="000000"/>
          <w:sz w:val="28"/>
        </w:rPr>
        <w:t>
                                     "Астана қаласының 2006 жылға
</w:t>
      </w:r>
      <w:r>
        <w:br/>
      </w:r>
      <w:r>
        <w:rPr>
          <w:rFonts w:ascii="Times New Roman"/>
          <w:b w:val="false"/>
          <w:i w:val="false"/>
          <w:color w:val="000000"/>
          <w:sz w:val="28"/>
        </w:rPr>
        <w:t>
                                        арналған бюджеті туралы"
</w:t>
      </w:r>
      <w:r>
        <w:br/>
      </w:r>
      <w:r>
        <w:rPr>
          <w:rFonts w:ascii="Times New Roman"/>
          <w:b w:val="false"/>
          <w:i w:val="false"/>
          <w:color w:val="000000"/>
          <w:sz w:val="28"/>
        </w:rPr>
        <w:t>
                                  шешіміне өзгерістер енгізу туралы"
</w:t>
      </w:r>
      <w:r>
        <w:br/>
      </w:r>
      <w:r>
        <w:rPr>
          <w:rFonts w:ascii="Times New Roman"/>
          <w:b w:val="false"/>
          <w:i w:val="false"/>
          <w:color w:val="000000"/>
          <w:sz w:val="28"/>
        </w:rPr>
        <w:t>
                                            шешіміне 1-қосымша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207/25-ІІІ
</w:t>
      </w:r>
      <w:r>
        <w:br/>
      </w:r>
      <w:r>
        <w:rPr>
          <w:rFonts w:ascii="Times New Roman"/>
          <w:b w:val="false"/>
          <w:i w:val="false"/>
          <w:color w:val="000000"/>
          <w:sz w:val="28"/>
        </w:rPr>
        <w:t>
                                    "Астана қаласының 2006 жылға
</w:t>
      </w:r>
      <w:r>
        <w:br/>
      </w:r>
      <w:r>
        <w:rPr>
          <w:rFonts w:ascii="Times New Roman"/>
          <w:b w:val="false"/>
          <w:i w:val="false"/>
          <w:color w:val="000000"/>
          <w:sz w:val="28"/>
        </w:rPr>
        <w:t>
                                       арналған бюджеті туралы"
</w:t>
      </w:r>
      <w:r>
        <w:br/>
      </w:r>
      <w:r>
        <w:rPr>
          <w:rFonts w:ascii="Times New Roman"/>
          <w:b w:val="false"/>
          <w:i w:val="false"/>
          <w:color w:val="000000"/>
          <w:sz w:val="28"/>
        </w:rPr>
        <w:t>
                                           шешіміне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2006 жылға арналған бюджеті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0"/>
        <w:gridCol w:w="1128"/>
        <w:gridCol w:w="7790"/>
        <w:gridCol w:w="2622"/>
      </w:tblGrid>
      <w:tr>
        <w:trPr>
          <w:trHeight w:val="117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Сыныпша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Кірістер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94 756 857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сімдері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35 761 402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Табыс салығы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13 418 006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13 418 006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салы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16 792 598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16 792 598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Меншiкке салынатын салы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3 965 275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Мүлiкке салынатын салықтар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3 201 511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416 485
</w:t>
            </w:r>
            <w:r>
              <w:rPr>
                <w:rFonts w:ascii="Times New Roman"/>
                <w:b w:val="false"/>
                <w:i w:val="false"/>
                <w:color w:val="000000"/>
                <w:sz w:val="20"/>
              </w:rPr>
              <w:t>
</w:t>
            </w:r>
          </w:p>
        </w:tc>
      </w:tr>
      <w:tr>
        <w:trPr>
          <w:trHeight w:val="30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құралдарына салынатын салық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347 279
</w:t>
            </w:r>
            <w:r>
              <w:rPr>
                <w:rFonts w:ascii="Times New Roman"/>
                <w:b w:val="false"/>
                <w:i w:val="false"/>
                <w:color w:val="000000"/>
                <w:sz w:val="20"/>
              </w:rPr>
              <w:t>
</w:t>
            </w:r>
          </w:p>
        </w:tc>
      </w:tr>
      <w:tr>
        <w:trPr>
          <w:trHeight w:val="51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Тауарларға, жұмыстарға және қызметтер көрсетуге салынатын iшкi салықтар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981 246
</w:t>
            </w:r>
            <w:r>
              <w:rPr>
                <w:rFonts w:ascii="Times New Roman"/>
                <w:b w:val="false"/>
                <w:i w:val="false"/>
                <w:color w:val="000000"/>
                <w:sz w:val="20"/>
              </w:rPr>
              <w:t>
</w:t>
            </w:r>
          </w:p>
        </w:tc>
      </w:tr>
      <w:tr>
        <w:trPr>
          <w:trHeight w:val="24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154 339
</w:t>
            </w:r>
            <w:r>
              <w:rPr>
                <w:rFonts w:ascii="Times New Roman"/>
                <w:b w:val="false"/>
                <w:i w:val="false"/>
                <w:color w:val="000000"/>
                <w:sz w:val="20"/>
              </w:rPr>
              <w:t>
</w:t>
            </w:r>
          </w:p>
        </w:tc>
      </w:tr>
      <w:tr>
        <w:trPr>
          <w:trHeight w:val="57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548 324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278 583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 да салы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салықтар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r>
      <w:tr>
        <w:trPr>
          <w:trHeight w:val="82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Заңдық мәнді іс-әрекеттерді жасағаны үшін және (немесе) оған уәкілеттігі бар мемлекеттік органдардың немесе лауазымды тұлғалардың құжаттар бергені үшін алынатын міндетті төлемдер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603 916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баж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603 916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тан тыс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сімдер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463 562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меншіктен кірістер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274 700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кәсіпорындарының таза кірісі бөлігіндегі түсімдер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15 700
</w:t>
            </w:r>
          </w:p>
        </w:tc>
      </w:tr>
      <w:tr>
        <w:trPr>
          <w:trHeight w:val="5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меншігіндегі жататын акциялардың мемлекеттік пакетіне дивиденттер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37 000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24 000
</w:t>
            </w:r>
          </w:p>
        </w:tc>
      </w:tr>
      <w:tr>
        <w:trPr>
          <w:trHeight w:val="52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несиелер бойынша сыйақылар (мүдделер)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48 000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меншіктен өзге де кірістер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82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 ұйымдастыратын мемлекеттік сатып алуды жүргізуден ақшалардың түсімдері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
</w:t>
            </w:r>
          </w:p>
        </w:tc>
      </w:tr>
      <w:tr>
        <w:trPr>
          <w:trHeight w:val="76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жүргізуден ақшалардың түсімдері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970
</w:t>
            </w:r>
            <w:r>
              <w:rPr>
                <w:rFonts w:ascii="Times New Roman"/>
                <w:b w:val="false"/>
                <w:i w:val="false"/>
                <w:color w:val="000000"/>
                <w:sz w:val="20"/>
              </w:rPr>
              <w:t>
</w:t>
            </w:r>
          </w:p>
        </w:tc>
      </w:tr>
      <w:tr>
        <w:trPr>
          <w:trHeight w:val="105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177 879
</w:t>
            </w:r>
          </w:p>
        </w:tc>
      </w:tr>
      <w:tr>
        <w:trPr>
          <w:trHeight w:val="108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177 879
</w:t>
            </w:r>
            <w:r>
              <w:rPr>
                <w:rFonts w:ascii="Times New Roman"/>
                <w:b w:val="false"/>
                <w:i w:val="false"/>
                <w:color w:val="000000"/>
                <w:sz w:val="20"/>
              </w:rPr>
              <w:t>
</w:t>
            </w:r>
          </w:p>
        </w:tc>
      </w:tr>
      <w:tr>
        <w:trPr>
          <w:trHeight w:val="33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 салы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тан тыс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сімдер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10 013
</w:t>
            </w:r>
          </w:p>
        </w:tc>
      </w:tr>
      <w:tr>
        <w:trPr>
          <w:trHeight w:val="42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салықтан тыс түсімдер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10 013
</w:t>
            </w:r>
          </w:p>
        </w:tc>
      </w:tr>
      <w:tr>
        <w:trPr>
          <w:trHeight w:val="28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сетін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сімдер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4 301 100
</w:t>
            </w:r>
            <w:r>
              <w:rPr>
                <w:rFonts w:ascii="Times New Roman"/>
                <w:b w:val="false"/>
                <w:i w:val="false"/>
                <w:color w:val="000000"/>
                <w:sz w:val="20"/>
              </w:rPr>
              <w:t>
</w:t>
            </w:r>
          </w:p>
        </w:tc>
      </w:tr>
      <w:tr>
        <w:trPr>
          <w:trHeight w:val="34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мекемелерге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бекітілген м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ліктерді сату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1 801 100
</w:t>
            </w:r>
            <w:r>
              <w:rPr>
                <w:rFonts w:ascii="Times New Roman"/>
                <w:b w:val="false"/>
                <w:i w:val="false"/>
                <w:color w:val="000000"/>
                <w:sz w:val="20"/>
              </w:rPr>
              <w:t>
</w:t>
            </w:r>
          </w:p>
        </w:tc>
      </w:tr>
      <w:tr>
        <w:trPr>
          <w:trHeight w:val="34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w:t>
            </w:r>
            <w:r>
              <w:br/>
            </w:r>
            <w:r>
              <w:rPr>
                <w:rFonts w:ascii="Times New Roman"/>
                <w:b w:val="false"/>
                <w:i w:val="false"/>
                <w:color w:val="000000"/>
                <w:sz w:val="20"/>
              </w:rPr>
              <w:t>
бекітілген мүліктерді сату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1 801 100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Жерді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материал емес активтерді сату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2 500 000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сату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2 500 000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трансферттерден түсетін түсімдер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54 230 793
</w:t>
            </w:r>
            <w:r>
              <w:rPr>
                <w:rFonts w:ascii="Times New Roman"/>
                <w:b w:val="false"/>
                <w:i w:val="false"/>
                <w:color w:val="000000"/>
                <w:sz w:val="20"/>
              </w:rPr>
              <w:t>
</w:t>
            </w:r>
          </w:p>
        </w:tc>
      </w:tr>
      <w:tr>
        <w:trPr>
          <w:trHeight w:val="51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жоғары тұрған органдарынан түсетін трансферттер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54 230 793
</w:t>
            </w:r>
            <w:r>
              <w:rPr>
                <w:rFonts w:ascii="Times New Roman"/>
                <w:b w:val="false"/>
                <w:i w:val="false"/>
                <w:color w:val="000000"/>
                <w:sz w:val="20"/>
              </w:rPr>
              <w:t>
</w:t>
            </w:r>
          </w:p>
        </w:tc>
      </w:tr>
      <w:tr>
        <w:trPr>
          <w:trHeight w:val="27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түсетін трансферттер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54 230 793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146"/>
        <w:gridCol w:w="1347"/>
        <w:gridCol w:w="991"/>
        <w:gridCol w:w="5971"/>
        <w:gridCol w:w="263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6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Шығыстар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100 325 618
</w:t>
            </w:r>
            <w:r>
              <w:rPr>
                <w:rFonts w:ascii="Times New Roman"/>
                <w:b w:val="false"/>
                <w:i w:val="false"/>
                <w:color w:val="000000"/>
                <w:sz w:val="20"/>
              </w:rPr>
              <w:t>
</w:t>
            </w:r>
          </w:p>
        </w:tc>
      </w:tr>
      <w:tr>
        <w:trPr>
          <w:trHeight w:val="7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913 363
</w:t>
            </w:r>
            <w:r>
              <w:rPr>
                <w:rFonts w:ascii="Times New Roman"/>
                <w:b/>
                <w:i w:val="false"/>
                <w:color w:val="000000"/>
                <w:sz w:val="20"/>
              </w:rPr>
              <w:t>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583 894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мәслихатының аппараты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34 096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34 096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әкімінің аппараты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306 308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306 308
</w:t>
            </w:r>
            <w:r>
              <w:rPr>
                <w:rFonts w:ascii="Times New Roman"/>
                <w:b w:val="false"/>
                <w:i w:val="false"/>
                <w:color w:val="000000"/>
                <w:sz w:val="20"/>
              </w:rPr>
              <w:t>
</w:t>
            </w:r>
          </w:p>
        </w:tc>
      </w:tr>
      <w:tr>
        <w:trPr>
          <w:trHeight w:val="5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243 490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243 490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Қаржылық қызмет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148 727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148 727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99 176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салу мақсатында мүлікті бағалауды жүргізу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5 196
</w:t>
            </w:r>
            <w:r>
              <w:rPr>
                <w:rFonts w:ascii="Times New Roman"/>
                <w:b w:val="false"/>
                <w:i w:val="false"/>
                <w:color w:val="000000"/>
                <w:sz w:val="20"/>
              </w:rPr>
              <w:t>
</w:t>
            </w:r>
          </w:p>
        </w:tc>
      </w:tr>
      <w:tr>
        <w:trPr>
          <w:trHeight w:val="6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27 341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2 014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180 742
</w:t>
            </w:r>
            <w:r>
              <w:rPr>
                <w:rFonts w:ascii="Times New Roman"/>
                <w:b w:val="false"/>
                <w:i w:val="false"/>
                <w:color w:val="000000"/>
                <w:sz w:val="20"/>
              </w:rPr>
              <w:t>
</w:t>
            </w:r>
          </w:p>
        </w:tc>
      </w:tr>
      <w:tr>
        <w:trPr>
          <w:trHeight w:val="5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357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экономика және бюджеттік жоспарлау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180 742
</w:t>
            </w:r>
            <w:r>
              <w:rPr>
                <w:rFonts w:ascii="Times New Roman"/>
                <w:b w:val="false"/>
                <w:i w:val="false"/>
                <w:color w:val="000000"/>
                <w:sz w:val="20"/>
              </w:rPr>
              <w:t>
</w:t>
            </w:r>
          </w:p>
        </w:tc>
      </w:tr>
      <w:tr>
        <w:trPr>
          <w:trHeight w:val="46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180 742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125 116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мұқтаждар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26 311
</w:t>
            </w:r>
            <w:r>
              <w:rPr>
                <w:rFonts w:ascii="Times New Roman"/>
                <w:b w:val="false"/>
                <w:i w:val="false"/>
                <w:color w:val="000000"/>
                <w:sz w:val="20"/>
              </w:rPr>
              <w:t>
</w:t>
            </w:r>
          </w:p>
        </w:tc>
      </w:tr>
      <w:tr>
        <w:trPr>
          <w:trHeight w:val="7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жұмылдыру дайындығы, азаматтық қорғаныс және авариялармен табиғи апаттардың алдын алуды және жоюды ұйымдастыру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26 311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бiрдей әскери мiндеттi атқару шеңберiндегi iс-шаралар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14 040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дайындау және республикалық маңызы бар қаланың, астананың аумақтық қорғанысы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12 271
</w:t>
            </w:r>
            <w:r>
              <w:rPr>
                <w:rFonts w:ascii="Times New Roman"/>
                <w:b w:val="false"/>
                <w:i w:val="false"/>
                <w:color w:val="000000"/>
                <w:sz w:val="20"/>
              </w:rPr>
              <w:t>
</w:t>
            </w:r>
          </w:p>
        </w:tc>
      </w:tr>
      <w:tr>
        <w:trPr>
          <w:trHeight w:val="36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Төтенше жағдайлар жөнiндегi жұмыстарды ұйымдастыру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98 805
</w:t>
            </w:r>
            <w:r>
              <w:rPr>
                <w:rFonts w:ascii="Times New Roman"/>
                <w:b w:val="false"/>
                <w:i w:val="false"/>
                <w:color w:val="000000"/>
                <w:sz w:val="20"/>
              </w:rPr>
              <w:t>
</w:t>
            </w:r>
          </w:p>
        </w:tc>
      </w:tr>
      <w:tr>
        <w:trPr>
          <w:trHeight w:val="7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жұмылдыру дайындығы, азаматтық қорғаныс және авариялармен табиғи апаттардың алдын алуды және жоюды ұйымдастыру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98 805
</w:t>
            </w:r>
            <w:r>
              <w:rPr>
                <w:rFonts w:ascii="Times New Roman"/>
                <w:b w:val="false"/>
                <w:i w:val="false"/>
                <w:color w:val="000000"/>
                <w:sz w:val="20"/>
              </w:rPr>
              <w:t>
</w:t>
            </w:r>
          </w:p>
        </w:tc>
      </w:tr>
      <w:tr>
        <w:trPr>
          <w:trHeight w:val="5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авариялармен табиғи апаттардың алдын алуды және жоюды ұйымдастыру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26 654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астананың азаматтық қорғаныс іс-шаралары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25 185
</w:t>
            </w:r>
            <w:r>
              <w:rPr>
                <w:rFonts w:ascii="Times New Roman"/>
                <w:b w:val="false"/>
                <w:i w:val="false"/>
                <w:color w:val="000000"/>
                <w:sz w:val="20"/>
              </w:rPr>
              <w:t>
</w:t>
            </w:r>
          </w:p>
        </w:tc>
      </w:tr>
      <w:tr>
        <w:trPr>
          <w:trHeight w:val="36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астананың жұмылдыру дайындығы және жұмылдыру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7 585
</w:t>
            </w:r>
            <w:r>
              <w:rPr>
                <w:rFonts w:ascii="Times New Roman"/>
                <w:b w:val="false"/>
                <w:i w:val="false"/>
                <w:color w:val="000000"/>
                <w:sz w:val="20"/>
              </w:rPr>
              <w:t>
</w:t>
            </w:r>
          </w:p>
        </w:tc>
      </w:tr>
      <w:tr>
        <w:trPr>
          <w:trHeight w:val="49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39 381
</w:t>
            </w:r>
            <w:r>
              <w:rPr>
                <w:rFonts w:ascii="Times New Roman"/>
                <w:b w:val="false"/>
                <w:i w:val="false"/>
                <w:color w:val="000000"/>
                <w:sz w:val="20"/>
              </w:rPr>
              <w:t>
</w:t>
            </w:r>
          </w:p>
        </w:tc>
      </w:tr>
      <w:tr>
        <w:trPr>
          <w:trHeight w:val="4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 сот, қылмыстық-атқару қызметі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2 929 481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қызметi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2 929 481
</w:t>
            </w:r>
            <w:r>
              <w:rPr>
                <w:rFonts w:ascii="Times New Roman"/>
                <w:b w:val="false"/>
                <w:i w:val="false"/>
                <w:color w:val="000000"/>
                <w:sz w:val="20"/>
              </w:rPr>
              <w:t>
</w:t>
            </w:r>
          </w:p>
        </w:tc>
      </w:tr>
      <w:tr>
        <w:trPr>
          <w:trHeight w:val="5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352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бюджетінен қаржыландырылатын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атқарушы ішкі істер органы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2 646 481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бюджетінен қаржыландырылатын атқарушы ішкі істер органының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2 542 926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аумағында қоғамдық тәртіпті қорғау және қоғамдық қауіпсіздікті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99 437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4 118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жолаушылар көлігі және автомобиль жолдары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283 000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жол жүру қозғалысын реттеу бойынша жабдықтар мен құралдарды пайдалану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283 000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9 615 880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820 965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820 965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тәрбие ұйымдарының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820 965
</w:t>
            </w:r>
            <w:r>
              <w:rPr>
                <w:rFonts w:ascii="Times New Roman"/>
                <w:b w:val="false"/>
                <w:i w:val="false"/>
                <w:color w:val="000000"/>
                <w:sz w:val="20"/>
              </w:rPr>
              <w:t>
</w:t>
            </w:r>
          </w:p>
        </w:tc>
      </w:tr>
      <w:tr>
        <w:trPr>
          <w:trHeight w:val="37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бастауыш, жалпы негізгі, жалпы орта бiлiм беру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4 150 851
</w:t>
            </w:r>
            <w:r>
              <w:rPr>
                <w:rFonts w:ascii="Times New Roman"/>
                <w:b w:val="false"/>
                <w:i w:val="false"/>
                <w:color w:val="000000"/>
                <w:sz w:val="20"/>
              </w:rPr>
              <w:t>
</w:t>
            </w:r>
          </w:p>
        </w:tc>
      </w:tr>
      <w:tr>
        <w:trPr>
          <w:trHeight w:val="5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359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дене шынықтыру және спорт басқармасы (бөлімі)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346 667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жасөспірімдерге спорт бойынша қосымша бiлiм беру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346 667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3 804 184
</w:t>
            </w:r>
            <w:r>
              <w:rPr>
                <w:rFonts w:ascii="Times New Roman"/>
                <w:b w:val="false"/>
                <w:i w:val="false"/>
                <w:color w:val="000000"/>
                <w:sz w:val="20"/>
              </w:rPr>
              <w:t>
</w:t>
            </w:r>
          </w:p>
        </w:tc>
      </w:tr>
      <w:tr>
        <w:trPr>
          <w:trHeight w:val="36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3 338 005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бiлiм беру бағдарламалары бойынша жалпы бiлiм беру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75 143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84 915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38 705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мемлекеттiк бiлiм беру ұйымдары үшiн оқулықтар сатып алу және жеткiзу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103 115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 өспірімдер үшін қосымша білім беру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163 851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кәсiптік бiлiм беру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235 870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235 870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235 870
</w:t>
            </w:r>
            <w:r>
              <w:rPr>
                <w:rFonts w:ascii="Times New Roman"/>
                <w:b w:val="false"/>
                <w:i w:val="false"/>
                <w:color w:val="000000"/>
                <w:sz w:val="20"/>
              </w:rPr>
              <w:t>
</w:t>
            </w:r>
          </w:p>
        </w:tc>
      </w:tr>
      <w:tr>
        <w:trPr>
          <w:trHeight w:val="36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кәсіби бiлiм беру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508 075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76 698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мамандарды даярлау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76 698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431 377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мамандарды даярлау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431 377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кәсіби білім беру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74 758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40 992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40 992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33 766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33 766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өзге де қызметтер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3 825 361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82 657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48 487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17 644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жеткіншектердің оңалту және әлеуметтік бейімдеу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16 526
</w:t>
            </w:r>
            <w:r>
              <w:rPr>
                <w:rFonts w:ascii="Times New Roman"/>
                <w:b w:val="false"/>
                <w:i w:val="false"/>
                <w:color w:val="000000"/>
                <w:sz w:val="20"/>
              </w:rPr>
              <w:t>
</w:t>
            </w:r>
          </w:p>
        </w:tc>
      </w:tr>
      <w:tr>
        <w:trPr>
          <w:trHeight w:val="4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3 742 704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3 742 704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11 743 901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бейiндi ауруханалар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3 381 593
</w:t>
            </w:r>
            <w:r>
              <w:rPr>
                <w:rFonts w:ascii="Times New Roman"/>
                <w:b w:val="false"/>
                <w:i w:val="false"/>
                <w:color w:val="000000"/>
                <w:sz w:val="20"/>
              </w:rPr>
              <w:t>
</w:t>
            </w:r>
          </w:p>
        </w:tc>
      </w:tr>
      <w:tr>
        <w:trPr>
          <w:trHeight w:val="51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3 381 593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3 381 593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денсаулығын қорғау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588 119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272 724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179 872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82 142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10 030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r>
      <w:tr>
        <w:trPr>
          <w:trHeight w:val="5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369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мемлекеттік санитарлық-эпидемиологиялық қадағалау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315 395
</w:t>
            </w:r>
            <w:r>
              <w:rPr>
                <w:rFonts w:ascii="Times New Roman"/>
                <w:b w:val="false"/>
                <w:i w:val="false"/>
                <w:color w:val="000000"/>
                <w:sz w:val="20"/>
              </w:rPr>
              <w:t>
</w:t>
            </w:r>
          </w:p>
        </w:tc>
      </w:tr>
      <w:tr>
        <w:trPr>
          <w:trHeight w:val="5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90 216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162 716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4 493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57 970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медициналық көмек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1 942 814
</w:t>
            </w:r>
            <w:r>
              <w:rPr>
                <w:rFonts w:ascii="Times New Roman"/>
                <w:b w:val="false"/>
                <w:i w:val="false"/>
                <w:color w:val="000000"/>
                <w:sz w:val="20"/>
              </w:rPr>
              <w:t>
</w:t>
            </w:r>
          </w:p>
        </w:tc>
      </w:tr>
      <w:tr>
        <w:trPr>
          <w:trHeight w:val="5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1 942 814
</w:t>
            </w:r>
            <w:r>
              <w:rPr>
                <w:rFonts w:ascii="Times New Roman"/>
                <w:b w:val="false"/>
                <w:i w:val="false"/>
                <w:color w:val="000000"/>
                <w:sz w:val="20"/>
              </w:rPr>
              <w:t>
</w:t>
            </w:r>
          </w:p>
        </w:tc>
      </w:tr>
      <w:tr>
        <w:trPr>
          <w:trHeight w:val="6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1 680 875
</w:t>
            </w:r>
            <w:r>
              <w:rPr>
                <w:rFonts w:ascii="Times New Roman"/>
                <w:b w:val="false"/>
                <w:i w:val="false"/>
                <w:color w:val="000000"/>
                <w:sz w:val="20"/>
              </w:rPr>
              <w:t>
</w:t>
            </w:r>
          </w:p>
        </w:tc>
      </w:tr>
      <w:tr>
        <w:trPr>
          <w:trHeight w:val="6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9 675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82 180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81 595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88 489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1 382 076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1 382 076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1 149 681
</w:t>
            </w:r>
            <w:r>
              <w:rPr>
                <w:rFonts w:ascii="Times New Roman"/>
                <w:b w:val="false"/>
                <w:i w:val="false"/>
                <w:color w:val="000000"/>
                <w:sz w:val="20"/>
              </w:rPr>
              <w:t>
</w:t>
            </w:r>
          </w:p>
        </w:tc>
      </w:tr>
      <w:tr>
        <w:trPr>
          <w:trHeight w:val="6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232 395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көмектiң басқа түрлерi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311 557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311 557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281 891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көмекті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29 666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саласындағы өзге де қызметтер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4 137 742
</w:t>
            </w:r>
            <w:r>
              <w:rPr>
                <w:rFonts w:ascii="Times New Roman"/>
                <w:b w:val="false"/>
                <w:i w:val="false"/>
                <w:color w:val="000000"/>
                <w:sz w:val="20"/>
              </w:rPr>
              <w:t>
</w:t>
            </w:r>
          </w:p>
        </w:tc>
      </w:tr>
      <w:tr>
        <w:trPr>
          <w:trHeight w:val="5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119 141
</w:t>
            </w:r>
            <w:r>
              <w:rPr>
                <w:rFonts w:ascii="Times New Roman"/>
                <w:b w:val="false"/>
                <w:i w:val="false"/>
                <w:color w:val="000000"/>
                <w:sz w:val="20"/>
              </w:rPr>
              <w:t>
</w:t>
            </w:r>
          </w:p>
        </w:tc>
      </w:tr>
      <w:tr>
        <w:trPr>
          <w:trHeight w:val="37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53 212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56 376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 шегінен тыс жерлерде емделуге тегін және жеңілдетілген жол жүрумен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1 844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7 709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4 018 601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4 018 601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2 046 170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қамсыздандыру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1 122 492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жұмыспен қамту және әлеуметтік бағдарламалар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334 376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334 376
</w:t>
            </w:r>
            <w:r>
              <w:rPr>
                <w:rFonts w:ascii="Times New Roman"/>
                <w:b w:val="false"/>
                <w:i w:val="false"/>
                <w:color w:val="000000"/>
                <w:sz w:val="20"/>
              </w:rPr>
              <w:t>
</w:t>
            </w:r>
          </w:p>
        </w:tc>
      </w:tr>
      <w:tr>
        <w:trPr>
          <w:trHeight w:val="3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313 497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313 497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474 619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474 619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811 447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29 876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Мұқтаж азаматтарға үйінде әлеуметтік көмек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29 876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жұмыспен қамту және әлеуметтік бағдарламалар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754 386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Еңбекпен қамту бағдарламасы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102 360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атаулы әлеуметтік көмек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24 146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көмегі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28 350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497 335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әлеуметтік қолдау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51 230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жасқа дейінгі балаларға мемлекеттік жәрдемақылар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18 500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32 465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27 185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27 185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қамтамасыз ету салаларындағы өзге де қызметтер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112 231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жұмыспен қамту және әлеуметтік бағдарламалар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112 231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69 681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1 200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41 350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33 915 305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9 490 558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7 576 337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5 576 337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2 000 000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374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Тұрғын үй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1 914 221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21 973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1 750 000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тұрғын үй қорын сақтауды ұйымдастыру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142 248
</w:t>
            </w:r>
            <w:r>
              <w:rPr>
                <w:rFonts w:ascii="Times New Roman"/>
                <w:b w:val="false"/>
                <w:i w:val="false"/>
                <w:color w:val="000000"/>
                <w:sz w:val="20"/>
              </w:rPr>
              <w:t>
</w:t>
            </w:r>
          </w:p>
        </w:tc>
      </w:tr>
      <w:tr>
        <w:trPr>
          <w:trHeight w:val="43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Коммуналдық шаруашылық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15 968 508
</w:t>
            </w:r>
            <w:r>
              <w:rPr>
                <w:rFonts w:ascii="Times New Roman"/>
                <w:b w:val="false"/>
                <w:i w:val="false"/>
                <w:color w:val="000000"/>
                <w:sz w:val="20"/>
              </w:rPr>
              <w:t>
</w:t>
            </w:r>
          </w:p>
        </w:tc>
      </w:tr>
      <w:tr>
        <w:trPr>
          <w:trHeight w:val="5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Энергетика және коммуналдық шаруашылық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15 968 508
</w:t>
            </w:r>
            <w:r>
              <w:rPr>
                <w:rFonts w:ascii="Times New Roman"/>
                <w:b w:val="false"/>
                <w:i w:val="false"/>
                <w:color w:val="000000"/>
                <w:sz w:val="20"/>
              </w:rPr>
              <w:t>
</w:t>
            </w:r>
          </w:p>
        </w:tc>
      </w:tr>
      <w:tr>
        <w:trPr>
          <w:trHeight w:val="5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шаруашылық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56 068
</w:t>
            </w:r>
            <w:r>
              <w:rPr>
                <w:rFonts w:ascii="Times New Roman"/>
                <w:b w:val="false"/>
                <w:i w:val="false"/>
                <w:color w:val="000000"/>
                <w:sz w:val="20"/>
              </w:rPr>
              <w:t>
</w:t>
            </w:r>
          </w:p>
        </w:tc>
      </w:tr>
      <w:tr>
        <w:trPr>
          <w:trHeight w:val="5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2 780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12 981 358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және су жүргізу жүйесінің қызмет етуі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32 512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2 895 790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Елді-мекендерді көркейту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8 456 239
</w:t>
            </w:r>
            <w:r>
              <w:rPr>
                <w:rFonts w:ascii="Times New Roman"/>
                <w:b w:val="false"/>
                <w:i w:val="false"/>
                <w:color w:val="000000"/>
                <w:sz w:val="20"/>
              </w:rPr>
              <w:t>
</w:t>
            </w:r>
          </w:p>
        </w:tc>
      </w:tr>
      <w:tr>
        <w:trPr>
          <w:trHeight w:val="6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4 626 133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көшелерді жарықтандыру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202 392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санитариясын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1 646 594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Жерлеу орындарын күтіп-ұстау және туысы жоқ адамдарды жерлеу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14 428
</w:t>
            </w:r>
            <w:r>
              <w:rPr>
                <w:rFonts w:ascii="Times New Roman"/>
                <w:b w:val="false"/>
                <w:i w:val="false"/>
                <w:color w:val="000000"/>
                <w:sz w:val="20"/>
              </w:rPr>
              <w:t>
</w:t>
            </w:r>
          </w:p>
        </w:tc>
      </w:tr>
      <w:tr>
        <w:trPr>
          <w:trHeight w:val="4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абаттандыру мен көгалдандыру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2 762 719
</w:t>
            </w:r>
            <w:r>
              <w:rPr>
                <w:rFonts w:ascii="Times New Roman"/>
                <w:b w:val="false"/>
                <w:i w:val="false"/>
                <w:color w:val="000000"/>
                <w:sz w:val="20"/>
              </w:rPr>
              <w:t>
</w:t>
            </w:r>
          </w:p>
        </w:tc>
      </w:tr>
      <w:tr>
        <w:trPr>
          <w:trHeight w:val="4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3 830 106
</w:t>
            </w:r>
            <w:r>
              <w:rPr>
                <w:rFonts w:ascii="Times New Roman"/>
                <w:b w:val="false"/>
                <w:i w:val="false"/>
                <w:color w:val="000000"/>
                <w:sz w:val="20"/>
              </w:rPr>
              <w:t>
</w:t>
            </w:r>
          </w:p>
        </w:tc>
      </w:tr>
      <w:tr>
        <w:trPr>
          <w:trHeight w:val="4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Көркейту объектілерін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3 830 106
</w:t>
            </w:r>
            <w:r>
              <w:rPr>
                <w:rFonts w:ascii="Times New Roman"/>
                <w:b w:val="false"/>
                <w:i w:val="false"/>
                <w:color w:val="000000"/>
                <w:sz w:val="20"/>
              </w:rPr>
              <w:t>
</w:t>
            </w:r>
          </w:p>
        </w:tc>
      </w:tr>
      <w:tr>
        <w:trPr>
          <w:trHeight w:val="4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кеңістік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4 167 508
</w:t>
            </w:r>
            <w:r>
              <w:rPr>
                <w:rFonts w:ascii="Times New Roman"/>
                <w:b w:val="false"/>
                <w:i w:val="false"/>
                <w:color w:val="000000"/>
                <w:sz w:val="20"/>
              </w:rPr>
              <w:t>
</w:t>
            </w:r>
          </w:p>
        </w:tc>
      </w:tr>
      <w:tr>
        <w:trPr>
          <w:trHeight w:val="4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1 596 800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мәдениет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543 655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21 877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269 672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37 339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 және музыка өнерiн қолдау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214 767
</w:t>
            </w:r>
            <w:r>
              <w:rPr>
                <w:rFonts w:ascii="Times New Roman"/>
                <w:b w:val="false"/>
                <w:i w:val="false"/>
                <w:color w:val="000000"/>
                <w:sz w:val="20"/>
              </w:rPr>
              <w:t>
</w:t>
            </w:r>
          </w:p>
        </w:tc>
      </w:tr>
      <w:tr>
        <w:trPr>
          <w:trHeight w:val="37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1 053 145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1 053 145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1 929 582
</w:t>
            </w:r>
            <w:r>
              <w:rPr>
                <w:rFonts w:ascii="Times New Roman"/>
                <w:b w:val="false"/>
                <w:i w:val="false"/>
                <w:color w:val="000000"/>
                <w:sz w:val="20"/>
              </w:rPr>
              <w:t>
</w:t>
            </w:r>
          </w:p>
        </w:tc>
      </w:tr>
      <w:tr>
        <w:trPr>
          <w:trHeight w:val="5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359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дене шынықтыру және спорт басқармасы (бөлімі)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742 574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13 883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деңгейінде спорттық жарыстар өткiзу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30 306
</w:t>
            </w:r>
            <w:r>
              <w:rPr>
                <w:rFonts w:ascii="Times New Roman"/>
                <w:b w:val="false"/>
                <w:i w:val="false"/>
                <w:color w:val="000000"/>
                <w:sz w:val="20"/>
              </w:rPr>
              <w:t>
</w:t>
            </w:r>
          </w:p>
        </w:tc>
      </w:tr>
      <w:tr>
        <w:trPr>
          <w:trHeight w:val="67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698 385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1 187 008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1 187 008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кеңiстiк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390 631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358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мұрағат және құжаттар басқармасы (бөлімі)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37 840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12 358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Мұрағаттық қордың сақталуын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25 482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мәдениет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52 543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кiтапханалардың жұмыс iстеуiн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52 543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362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ішкі саясат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255 248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255 248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тілдерді дамыту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45 000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14 514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30 486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45 586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45 586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Туристтік қызметті реттеу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45 586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кеңiстiктi ұйымдастыру жөнiндегi өзге де қызметтер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204 909
</w:t>
            </w:r>
            <w:r>
              <w:rPr>
                <w:rFonts w:ascii="Times New Roman"/>
                <w:b w:val="false"/>
                <w:i w:val="false"/>
                <w:color w:val="000000"/>
                <w:sz w:val="20"/>
              </w:rPr>
              <w:t>
</w:t>
            </w:r>
          </w:p>
        </w:tc>
      </w:tr>
      <w:tr>
        <w:trPr>
          <w:trHeight w:val="46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362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ішкі саясат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204 909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137 410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67 499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кешенi және жер қойнауын пайдалану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13 274 551
</w:t>
            </w:r>
            <w:r>
              <w:rPr>
                <w:rFonts w:ascii="Times New Roman"/>
                <w:b/>
                <w:i w:val="false"/>
                <w:color w:val="000000"/>
                <w:sz w:val="20"/>
              </w:rPr>
              <w:t>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саласындағы өзге де қызметтер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13 274 551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Энергетика және коммуналдық шаруашылық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13 274 551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13 274 551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219 850
</w:t>
            </w:r>
            <w:r>
              <w:rPr>
                <w:rFonts w:ascii="Times New Roman"/>
                <w:b/>
                <w:i w:val="false"/>
                <w:color w:val="000000"/>
                <w:sz w:val="20"/>
              </w:rPr>
              <w:t>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1 971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375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ауыл шаруашылық атқарушы органы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1 971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ауыл шаруашылық атқарушы органының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1 971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182 171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354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табиғи ресурстар және табиғатты пайдалануды реттеу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182 171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қоршаған ортаны қорғау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18 299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бойынша іс-шаралар өткізу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16 941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146 931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35 708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351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жер қатынастары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35 708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27 748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Жердi аймақтарға бөлу жөнiндегi жұмыстарды ұйымдастыру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7 960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468 552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468 552
</w:t>
            </w:r>
            <w:r>
              <w:rPr>
                <w:rFonts w:ascii="Times New Roman"/>
                <w:b w:val="false"/>
                <w:i w:val="false"/>
                <w:color w:val="000000"/>
                <w:sz w:val="20"/>
              </w:rPr>
              <w:t>
</w:t>
            </w:r>
          </w:p>
        </w:tc>
      </w:tr>
      <w:tr>
        <w:trPr>
          <w:trHeight w:val="46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365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сәулет, қала құрылысы және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401 398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32 351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мекендердегі құрылыстардың бас жоспарын әзірлеу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369 047
</w:t>
            </w:r>
            <w:r>
              <w:rPr>
                <w:rFonts w:ascii="Times New Roman"/>
                <w:b w:val="false"/>
                <w:i w:val="false"/>
                <w:color w:val="000000"/>
                <w:sz w:val="20"/>
              </w:rPr>
              <w:t>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366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мемлекеттік сәулет-құрылыс бақылауы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25 184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25 184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41 970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41 970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14 446 082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көлiгi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1 542 000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жолаушылар көлігі және автомобиль жолдары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1 542 000
</w:t>
            </w:r>
            <w:r>
              <w:rPr>
                <w:rFonts w:ascii="Times New Roman"/>
                <w:b w:val="false"/>
                <w:i w:val="false"/>
                <w:color w:val="000000"/>
                <w:sz w:val="20"/>
              </w:rPr>
              <w:t>
</w:t>
            </w:r>
          </w:p>
        </w:tc>
      </w:tr>
      <w:tr>
        <w:trPr>
          <w:trHeight w:val="5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1 542 000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коммуникациялар саласындағы өзге де қызметтер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12 904 082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жолаушылар көлігі және автомобиль жолдары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12 904 082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жолдарының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47 801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12 856 281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549 148
</w:t>
            </w:r>
            <w:r>
              <w:rPr>
                <w:rFonts w:ascii="Times New Roman"/>
                <w:b/>
                <w:i w:val="false"/>
                <w:color w:val="000000"/>
                <w:sz w:val="20"/>
              </w:rPr>
              <w:t>
</w:t>
            </w:r>
            <w:r>
              <w:rPr>
                <w:rFonts w:ascii="Times New Roman"/>
                <w:b w:val="false"/>
                <w:i w:val="false"/>
                <w:color w:val="000000"/>
                <w:sz w:val="20"/>
              </w:rPr>
              <w:t>
</w:t>
            </w:r>
          </w:p>
        </w:tc>
      </w:tr>
      <w:tr>
        <w:trPr>
          <w:trHeight w:val="3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қызметтерді реттеу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57 653
</w:t>
            </w:r>
            <w:r>
              <w:rPr>
                <w:rFonts w:ascii="Times New Roman"/>
                <w:b w:val="false"/>
                <w:i w:val="false"/>
                <w:color w:val="000000"/>
                <w:sz w:val="20"/>
              </w:rPr>
              <w:t>
</w:t>
            </w:r>
          </w:p>
        </w:tc>
      </w:tr>
      <w:tr>
        <w:trPr>
          <w:trHeight w:val="5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57 653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57 653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Кәсiпкерлiк қызметтi қолдау және бәсекелестікті қорғау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21 240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21 240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 қолдау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21 240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Табиғи монополияларды реттеу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17 712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тарифтер басқармасы (бөлімі)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17 712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Тарифтер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17 712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452 543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157 912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республикалық маңызы бар қаланың, астананың жергілікті атқарушы органының резерві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148 912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республикалық маңызы бар қаланың, астананың табиғи және техногендік сипаттағы төтенше жағдайларды жоюға арналған төтенше резерві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9 000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357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экономика және бюджеттік жоспарлау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258 446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 (бағдарламаларды) әзірлеу мен техникалық-экономикалық негіздемелерін сараптау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258 446
</w:t>
            </w:r>
            <w:r>
              <w:rPr>
                <w:rFonts w:ascii="Times New Roman"/>
                <w:b w:val="false"/>
                <w:i w:val="false"/>
                <w:color w:val="000000"/>
                <w:sz w:val="20"/>
              </w:rPr>
              <w:t>
</w:t>
            </w:r>
          </w:p>
        </w:tc>
      </w:tr>
      <w:tr>
        <w:trPr>
          <w:trHeight w:val="6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3 200
</w:t>
            </w:r>
            <w:r>
              <w:rPr>
                <w:rFonts w:ascii="Times New Roman"/>
                <w:b w:val="false"/>
                <w:i w:val="false"/>
                <w:color w:val="000000"/>
                <w:sz w:val="20"/>
              </w:rPr>
              <w:t>
</w:t>
            </w:r>
          </w:p>
        </w:tc>
      </w:tr>
      <w:tr>
        <w:trPr>
          <w:trHeight w:val="36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3 200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372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 - жаңа қала" арнайы экономикалық аймағын әкімшілендіру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32 985
</w:t>
            </w:r>
            <w:r>
              <w:rPr>
                <w:rFonts w:ascii="Times New Roman"/>
                <w:b w:val="false"/>
                <w:i w:val="false"/>
                <w:color w:val="000000"/>
                <w:sz w:val="20"/>
              </w:rPr>
              <w:t>
</w:t>
            </w:r>
          </w:p>
        </w:tc>
      </w:tr>
      <w:tr>
        <w:trPr>
          <w:trHeight w:val="6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 жаңа қала" арнайы экономикалық аймағын әкімшілендіру бойынша департаменттің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32 985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51 879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51 879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51 879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борышына қызмет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51 879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6 858 832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6 858 832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6 858 832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 қайтару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552 517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6 306 315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Операциялық сальдо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- 5 568 761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активтерімен жасалатын операциялар бойынша сальдо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210 619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сатып алу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210 619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210 619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210 619
</w:t>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әкімінің аппараты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210 619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210 619
</w:t>
            </w:r>
            <w:r>
              <w:rPr>
                <w:rFonts w:ascii="Times New Roman"/>
                <w:b w:val="false"/>
                <w:i w:val="false"/>
                <w:color w:val="000000"/>
                <w:sz w:val="20"/>
              </w:rPr>
              <w:t>
</w:t>
            </w:r>
          </w:p>
        </w:tc>
      </w:tr>
      <w:tr>
        <w:trPr>
          <w:trHeight w:val="36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дефициті (профициті)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-5 779 380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қаржыландыру (профицитті қолдану)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5 779 380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29 наурыз N 228/30-ІІІ
</w:t>
      </w:r>
      <w:r>
        <w:br/>
      </w: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207/25-ІІІ
</w:t>
      </w:r>
      <w:r>
        <w:br/>
      </w:r>
      <w:r>
        <w:rPr>
          <w:rFonts w:ascii="Times New Roman"/>
          <w:b w:val="false"/>
          <w:i w:val="false"/>
          <w:color w:val="000000"/>
          <w:sz w:val="28"/>
        </w:rPr>
        <w:t>
                                     "Астана қаласының 2006 жылға
</w:t>
      </w:r>
      <w:r>
        <w:br/>
      </w:r>
      <w:r>
        <w:rPr>
          <w:rFonts w:ascii="Times New Roman"/>
          <w:b w:val="false"/>
          <w:i w:val="false"/>
          <w:color w:val="000000"/>
          <w:sz w:val="28"/>
        </w:rPr>
        <w:t>
                                        арналған бюджеті туралы"
</w:t>
      </w:r>
      <w:r>
        <w:br/>
      </w:r>
      <w:r>
        <w:rPr>
          <w:rFonts w:ascii="Times New Roman"/>
          <w:b w:val="false"/>
          <w:i w:val="false"/>
          <w:color w:val="000000"/>
          <w:sz w:val="28"/>
        </w:rPr>
        <w:t>
                                  шешіміне өзгерістер енгізу туралы"
</w:t>
      </w:r>
      <w:r>
        <w:br/>
      </w:r>
      <w:r>
        <w:rPr>
          <w:rFonts w:ascii="Times New Roman"/>
          <w:b w:val="false"/>
          <w:i w:val="false"/>
          <w:color w:val="000000"/>
          <w:sz w:val="28"/>
        </w:rPr>
        <w:t>
                                            шешіміне 2-қосымша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207/25-ІІІ
</w:t>
      </w:r>
      <w:r>
        <w:br/>
      </w:r>
      <w:r>
        <w:rPr>
          <w:rFonts w:ascii="Times New Roman"/>
          <w:b w:val="false"/>
          <w:i w:val="false"/>
          <w:color w:val="000000"/>
          <w:sz w:val="28"/>
        </w:rPr>
        <w:t>
                                    "Астана қаласының 2006 жылға
</w:t>
      </w:r>
      <w:r>
        <w:br/>
      </w:r>
      <w:r>
        <w:rPr>
          <w:rFonts w:ascii="Times New Roman"/>
          <w:b w:val="false"/>
          <w:i w:val="false"/>
          <w:color w:val="000000"/>
          <w:sz w:val="28"/>
        </w:rPr>
        <w:t>
                                       арналған бюджеті туралы"
</w:t>
      </w:r>
      <w:r>
        <w:br/>
      </w:r>
      <w:r>
        <w:rPr>
          <w:rFonts w:ascii="Times New Roman"/>
          <w:b w:val="false"/>
          <w:i w:val="false"/>
          <w:color w:val="000000"/>
          <w:sz w:val="28"/>
        </w:rPr>
        <w:t>
                                           шешіміне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Астана қаласының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23"/>
        <w:gridCol w:w="927"/>
        <w:gridCol w:w="868"/>
        <w:gridCol w:w="7005"/>
        <w:gridCol w:w="26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8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6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қызметтер көрсету
</w:t>
            </w:r>
            <w:r>
              <w:rPr>
                <w:rFonts w:ascii="Times New Roman"/>
                <w:b/>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146 286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146 286
</w:t>
            </w:r>
            <w:r>
              <w:rPr>
                <w:rFonts w:ascii="Times New Roman"/>
                <w:b w:val="false"/>
                <w:i w:val="false"/>
                <w:color w:val="000000"/>
                <w:sz w:val="20"/>
              </w:rPr>
              <w:t>
</w:t>
            </w:r>
          </w:p>
        </w:tc>
      </w:tr>
      <w:tr>
        <w:trPr>
          <w:trHeight w:val="51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146 286
</w:t>
            </w:r>
            <w:r>
              <w:rPr>
                <w:rFonts w:ascii="Times New Roman"/>
                <w:b w:val="false"/>
                <w:i w:val="false"/>
                <w:color w:val="000000"/>
                <w:sz w:val="20"/>
              </w:rPr>
              <w:t>
</w:t>
            </w:r>
          </w:p>
        </w:tc>
      </w:tr>
      <w:tr>
        <w:trPr>
          <w:trHeight w:val="57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146 286
</w:t>
            </w:r>
            <w:r>
              <w:rPr>
                <w:rFonts w:ascii="Times New Roman"/>
                <w:b w:val="false"/>
                <w:i w:val="false"/>
                <w:color w:val="000000"/>
                <w:sz w:val="20"/>
              </w:rPr>
              <w:t>
</w:t>
            </w:r>
          </w:p>
        </w:tc>
      </w:tr>
      <w:tr>
        <w:trPr>
          <w:trHeight w:val="27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441 518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441 518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441 518
</w:t>
            </w:r>
            <w:r>
              <w:rPr>
                <w:rFonts w:ascii="Times New Roman"/>
                <w:b/>
                <w:i w:val="false"/>
                <w:color w:val="000000"/>
                <w:sz w:val="20"/>
              </w:rPr>
              <w:t>
</w:t>
            </w:r>
            <w:r>
              <w:rPr>
                <w:rFonts w:ascii="Times New Roman"/>
                <w:b w:val="false"/>
                <w:i w:val="false"/>
                <w:color w:val="000000"/>
                <w:sz w:val="20"/>
              </w:rPr>
              <w:t>
</w:t>
            </w:r>
          </w:p>
        </w:tc>
      </w:tr>
      <w:tr>
        <w:trPr>
          <w:trHeight w:val="39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ұйымдарының қызметін қамтамасыз ету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441 518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13 043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13 043
</w:t>
            </w:r>
            <w:r>
              <w:rPr>
                <w:rFonts w:ascii="Times New Roman"/>
                <w:b w:val="false"/>
                <w:i w:val="false"/>
                <w:color w:val="000000"/>
                <w:sz w:val="20"/>
              </w:rPr>
              <w:t>
</w:t>
            </w:r>
          </w:p>
        </w:tc>
      </w:tr>
      <w:tr>
        <w:trPr>
          <w:trHeight w:val="495"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13 043
</w:t>
            </w:r>
            <w:r>
              <w:rPr>
                <w:rFonts w:ascii="Times New Roman"/>
                <w:b w:val="false"/>
                <w:i w:val="false"/>
                <w:color w:val="000000"/>
                <w:sz w:val="20"/>
              </w:rPr>
              <w:t>
</w:t>
            </w:r>
          </w:p>
        </w:tc>
      </w:tr>
      <w:tr>
        <w:trPr>
          <w:trHeight w:val="345"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13 043
</w:t>
            </w:r>
            <w:r>
              <w:rPr>
                <w:rFonts w:ascii="Times New Roman"/>
                <w:b w:val="false"/>
                <w:i w:val="false"/>
                <w:color w:val="000000"/>
                <w:sz w:val="20"/>
              </w:rPr>
              <w:t>
</w:t>
            </w:r>
          </w:p>
        </w:tc>
      </w:tr>
      <w:tr>
        <w:trPr>
          <w:trHeight w:val="375"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3 015 207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3 015 207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3 015 207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114 275
</w:t>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982 255
</w:t>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1 918 677
</w:t>
            </w:r>
            <w:r>
              <w:rPr>
                <w:rFonts w:ascii="Times New Roman"/>
                <w:b w:val="false"/>
                <w:i w:val="false"/>
                <w:color w:val="000000"/>
                <w:sz w:val="20"/>
              </w:rPr>
              <w:t>
</w:t>
            </w:r>
          </w:p>
        </w:tc>
      </w:tr>
      <w:tr>
        <w:trPr>
          <w:trHeight w:val="255"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3 616 054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