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71cb" w14:textId="2b57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2003 жылғы 22 шілдедегі N 3-1-1234қ "Жекелеген азаматтар санаттарына тұрғын үйді ұстауға және коммуналдық қызметтерді тұтыну шығындарының бөлігін төлеуге материалдық көмек көрсету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2006 жылғы 9 наурыздағы N 23-10-206қ Қаулысы. Астана қаласының Әділет департаментінде 2006 жылғы 11 сәуірде N 437 тіркелді. Күші жойылды - Астана қаласы әкімдігінің 2006 жылғы 2 қарашадағы N 23-897қ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Астана қаласы әкімдігінің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2 қарашадағы N 23-897қ қаулысынан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Үзінді: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"Қазақстан Республикасындағы жергілікті мемлекеттік басқару туралы" Қазақстан Республикасының Заңына сәйкес Астана қаласының әкiмдiгi ҚАУЛЫ ЕТЕДI: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Астана қаласы әкiмдiгінiң мынадай қаулыларының күшi жойылды деп танылсын: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"Астана қаласы әкiмдiгiнiң 2003 жылғы 22 шiлдедегi N 3-1-1234қ "Жекелеген азаматтар санаттарына тұрғын үйдi ұстауға және коммуналдық қызметтердi тұтыну шығындарының бөлiгiн төлеуге материалдық көмек көрсету туралы" Астана қаласы әкiмдiгiнiң 2006 жылғы 9 наурыздағы N 23-10-206қ қаулысына өзгерiстер енгiзу туралы" Астана қаласы әкiмдiгiнiң 2006 жылғы 9 наурыздағы N 23-10-206қ (Астана қаласының Әдiлет департаментiнде 2006 жылғы 11 сәуiрде N 437 болып тiркелген, 2006 жылғы 15 сәуiрдегi "Астана хабары", N 50-51, 2006 жылғы 18 сәуiрдегi "Вечерняя Астана" N 56 газеттерiнде жарияланған) қаулысы.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қаулының орындалуын бақылау Астана қаласы әкімінің орынбасары Е.Ә.Аманшаевқа жүктелсін.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Әкім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Астана қаласының әкімдігі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әкімдігінің 2003 жылғы 22 шілдедегі N 3-1-1234қ "Жекелеген азаматтар санаттарына тұрғын үйді ұстауға және коммуналдық қызметтерді тұтыну шығындарының бөлігін төлеуге материалдық көрсету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(Астана қаласының Әдiлет департаментiнде 2003 жылдың 6 тамызда N 285 болып тiркелген, 2004 жылғы 9 тамыздағы N 105 "Астана хабары"; 2003 жылғы 9 тамыздағы N 89 "Вечерняя Астана" газеттерiнде жарияланған, Астана қаласы әкімдігінің 2005 жылғы 27 тамыздағы N 23-10-641қ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енгізілген өзгеріспен Астана қаласының Әдiлет департаментiнде 2005 жылдың 29 қыркүйегінде N 412 болып тiркелген, 2005 жылғы 13 қазандағы N 147 "Астана хабары"; 2005 жылғы 11 қазандағы N 156 "Вечерняя Астана" газеттерiнде жарияланған)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қаулымен бекітілген жекелеген азаматтар санаттарына тұрғын үйді ұстауға және коммуналдық қызметтерді тұтыну шығындарының бөлігін төлеуге материалдық көмек көрсету туралы Қағидасында: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 редакцияда мазмұндалсын: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Тұрғын үйді ұстауға және коммуналдық қызметтерді тұтыну шығындарының бөлігін төлеуге (отбасы мүшелерін есепке алмай) материалдық көмек жыл бойы ай сайын тиісті қаржылық жылға (бұдан әрі - АЕК) белгіленген айлық есеп көрсеткішінен ақшалай төлем түрінде жүргізіледі және мына азаматтардың санаттарына: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 - 2,4 АЕК;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Некеге қайта тұрмаған Ұлы Отан соғысында қаза болған (қайтыс болған, хабарсыз кеткендер) жауынгерлердің жесірлеріне - 1,2 АЕК мөлшерінде беріледі.";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өзгеріс мемлекеттік тіркелген күнінен бастап күшіне енеді және 2006 жылдың 1 наурызынан бастап күшіне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С.С. Мұстафинаға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Әкiм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Әкiмнiң бiрiншi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Әкiмнiң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Әкiмнiң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Әкiмнiң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Әкiмнiң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Әкiм аппаратының басшысы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 қаласының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департаменті"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мекемесінің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Құжаттамалық сараптама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бөлiмiнiң меңгерушiсi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 қаласының Экономика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және бюджеттік жоспарлау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департаменті"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мекемесінің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 қаласының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Жұмыспен қамту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әлеуметтiк бағдарламалар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департаментi"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мекемесінің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