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af1f" w14:textId="e4da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207/25-ІІІ "Астана қаласының 2006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8 ақпандағы N 225/29-ІІІ Шешімі. Астана қаласының Әділет департаментінде 2006 жылғы 2 наурызда N 434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мәслихатының 2006 жылғы 8 ақпандағы N 225/29-ІІІ "Астана қаласы мәслихатының 2005 жылғы 6 желтоқсандағы N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434 нөмірмен тіркелген, 2006 жылғы 18 наурызда "Астана хабары", 2006 жылғы 11 наурызда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2006 жылғы 3 ақпандағы N 15-3-89қ "Астана қаласы мәслихатының 2005 жылғы 6 желтоқсандағы N 207/25-ІІІ "Астана қаласының 2006 жылға арналған бюджеті туралы" шешіміне өзгерістер енгізу туралы" мәслихат шешімінің жобасын Астана қаласының мәслихатына қарауға енгізу туралы"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w:t>
      </w:r>
      <w:r>
        <w:rPr>
          <w:rFonts w:ascii="Times New Roman"/>
          <w:b w:val="false"/>
          <w:i w:val="false"/>
          <w:color w:val="000000"/>
          <w:sz w:val="28"/>
        </w:rPr>
        <w:t xml:space="preserve"> шешіміне </w:t>
      </w:r>
      <w:r>
        <w:rPr>
          <w:rFonts w:ascii="Times New Roman"/>
          <w:b w:val="false"/>
          <w:i w:val="false"/>
          <w:color w:val="000000"/>
          <w:sz w:val="28"/>
        </w:rPr>
        <w:t>
 (2006 жылдың 14 қаңтарында Астана қаласының Әділет департаментінде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1-тармақтағы "46 999 980" цифрлары "99 996 857" цифрларымен ауыстырылсын;
</w:t>
      </w:r>
      <w:r>
        <w:br/>
      </w:r>
      <w:r>
        <w:rPr>
          <w:rFonts w:ascii="Times New Roman"/>
          <w:b w:val="false"/>
          <w:i w:val="false"/>
          <w:color w:val="000000"/>
          <w:sz w:val="28"/>
        </w:rPr>
        <w:t>
      "1 233 916" цифрлары "54 230 793" цифрларымен ауыстырылсын;
</w:t>
      </w:r>
      <w:r>
        <w:br/>
      </w:r>
      <w:r>
        <w:rPr>
          <w:rFonts w:ascii="Times New Roman"/>
          <w:b w:val="false"/>
          <w:i w:val="false"/>
          <w:color w:val="000000"/>
          <w:sz w:val="28"/>
        </w:rPr>
        <w:t>
      "42 644 897" цифрлары "97 395 318" цифрларымен ауыстырылсын;
</w:t>
      </w:r>
      <w:r>
        <w:br/>
      </w:r>
      <w:r>
        <w:rPr>
          <w:rFonts w:ascii="Times New Roman"/>
          <w:b w:val="false"/>
          <w:i w:val="false"/>
          <w:color w:val="000000"/>
          <w:sz w:val="28"/>
        </w:rPr>
        <w:t>
      "4 355 083" цифрлары "2 601 539" цифрларымен ауыстырылсын;
</w:t>
      </w:r>
      <w:r>
        <w:br/>
      </w:r>
      <w:r>
        <w:rPr>
          <w:rFonts w:ascii="Times New Roman"/>
          <w:b w:val="false"/>
          <w:i w:val="false"/>
          <w:color w:val="000000"/>
          <w:sz w:val="28"/>
        </w:rPr>
        <w:t>
      "1 999 269" цифрлары "1 010 619" цифрларымен ауыстырылсын;
</w:t>
      </w:r>
      <w:r>
        <w:br/>
      </w:r>
      <w:r>
        <w:rPr>
          <w:rFonts w:ascii="Times New Roman"/>
          <w:b w:val="false"/>
          <w:i w:val="false"/>
          <w:color w:val="000000"/>
          <w:sz w:val="28"/>
        </w:rPr>
        <w:t>
      "1 999 269" цифрлары "1 010 619" цифрларымен ауыстырылсын;
</w:t>
      </w:r>
      <w:r>
        <w:br/>
      </w:r>
      <w:r>
        <w:rPr>
          <w:rFonts w:ascii="Times New Roman"/>
          <w:b w:val="false"/>
          <w:i w:val="false"/>
          <w:color w:val="000000"/>
          <w:sz w:val="28"/>
        </w:rPr>
        <w:t>
      "2 355 814" цифрлары "1 590 920" цифрларымен ауыстырылсын;
</w:t>
      </w:r>
      <w:r>
        <w:br/>
      </w:r>
      <w:r>
        <w:rPr>
          <w:rFonts w:ascii="Times New Roman"/>
          <w:b w:val="false"/>
          <w:i w:val="false"/>
          <w:color w:val="000000"/>
          <w:sz w:val="28"/>
        </w:rPr>
        <w:t>
      "2 355 814" цифрлары "(- 1 590 920)"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1, 2, 4, 5-қосымшаларына сәйкес аталған шешімнің 1, 2, 3, 4-қосымшалары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бюджеттік жоспарлау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"Астана қаласы Қаржы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8 ақпандағы
</w:t>
      </w:r>
      <w:r>
        <w:br/>
      </w:r>
      <w:r>
        <w:rPr>
          <w:rFonts w:ascii="Times New Roman"/>
          <w:b w:val="false"/>
          <w:i w:val="false"/>
          <w:color w:val="000000"/>
          <w:sz w:val="28"/>
        </w:rPr>
        <w:t>
                                                 225/29-ІІІ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бюджеті
</w:t>
      </w:r>
      <w:r>
        <w:br/>
      </w:r>
      <w:r>
        <w:rPr>
          <w:rFonts w:ascii="Times New Roman"/>
          <w:b w:val="false"/>
          <w:i w:val="false"/>
          <w:color w:val="000000"/>
          <w:sz w:val="28"/>
        </w:rPr>
        <w:t>
                                        туралы" шешіміне өзгерістер
</w:t>
      </w:r>
      <w:r>
        <w:br/>
      </w:r>
      <w:r>
        <w:rPr>
          <w:rFonts w:ascii="Times New Roman"/>
          <w:b w:val="false"/>
          <w:i w:val="false"/>
          <w:color w:val="000000"/>
          <w:sz w:val="28"/>
        </w:rPr>
        <w:t>
                                          енгізу туралы"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78"/>
        <w:gridCol w:w="1351"/>
        <w:gridCol w:w="7418"/>
        <w:gridCol w:w="2453"/>
      </w:tblGrid>
      <w:tr>
        <w:trPr>
          <w:trHeight w:val="117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Сыныпша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99 996 857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түсімдері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39 621 302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14 658 006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табыс салығы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14 658 006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салық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19 412 498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салық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19 412 498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Меншiкке салынатын салықтар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3 965 275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Мүлiкке салынатын салықтар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3 201 511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салығы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416 485
</w:t>
            </w:r>
            <w:r>
              <w:rPr>
                <w:rFonts w:ascii="Times New Roman"/>
                <w:b w:val="false"/>
                <w:i w:val="false"/>
                <w:color w:val="000000"/>
                <w:sz w:val="20"/>
              </w:rPr>
              <w:t>
</w:t>
            </w:r>
          </w:p>
        </w:tc>
      </w:tr>
      <w:tr>
        <w:trPr>
          <w:trHeight w:val="30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құралдарына салынатын салық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347 279
</w:t>
            </w:r>
            <w:r>
              <w:rPr>
                <w:rFonts w:ascii="Times New Roman"/>
                <w:b w:val="false"/>
                <w:i w:val="false"/>
                <w:color w:val="000000"/>
                <w:sz w:val="20"/>
              </w:rPr>
              <w:t>
</w:t>
            </w:r>
          </w:p>
        </w:tc>
      </w:tr>
      <w:tr>
        <w:trPr>
          <w:trHeight w:val="51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iшкi салықтар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981 246
</w:t>
            </w:r>
            <w:r>
              <w:rPr>
                <w:rFonts w:ascii="Times New Roman"/>
                <w:b w:val="false"/>
                <w:i w:val="false"/>
                <w:color w:val="000000"/>
                <w:sz w:val="20"/>
              </w:rPr>
              <w:t>
</w:t>
            </w:r>
          </w:p>
        </w:tc>
      </w:tr>
      <w:tr>
        <w:trPr>
          <w:trHeight w:val="24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154 339
</w:t>
            </w:r>
            <w:r>
              <w:rPr>
                <w:rFonts w:ascii="Times New Roman"/>
                <w:b w:val="false"/>
                <w:i w:val="false"/>
                <w:color w:val="000000"/>
                <w:sz w:val="20"/>
              </w:rPr>
              <w:t>
</w:t>
            </w:r>
          </w:p>
        </w:tc>
      </w:tr>
      <w:tr>
        <w:trPr>
          <w:trHeight w:val="57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үшiн түсетiн түсiмдер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548 324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Кәсiпкерлiк және кәсiби қызметтi жүргiзгенi үшiн алынатын алымдар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278 583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361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r>
      <w:tr>
        <w:trPr>
          <w:trHeight w:val="82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603 916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баж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603 916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463 562
</w:t>
            </w:r>
          </w:p>
        </w:tc>
      </w:tr>
      <w:tr>
        <w:trPr>
          <w:trHeight w:val="27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кірістер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274 700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кәсіпорындарының таза кірісі бөлігіндегі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15 700
</w:t>
            </w:r>
          </w:p>
        </w:tc>
      </w:tr>
      <w:tr>
        <w:trPr>
          <w:trHeight w:val="5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меншігіндегі жататын акциялардың мемлекеттік пакетіне дивиденттер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37 000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52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несиелер бойынша сыйақылар (мүдделер)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48 000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өзге де кірістер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82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жүргізуден ақшалардың түсімдері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r>
      <w:tr>
        <w:trPr>
          <w:trHeight w:val="76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мемлекеттік мекемелер ұйымдастыратын мемлекеттік сатып алуды жүргізуден ақшалардың түсімдері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970
</w:t>
            </w:r>
            <w:r>
              <w:rPr>
                <w:rFonts w:ascii="Times New Roman"/>
                <w:b w:val="false"/>
                <w:i w:val="false"/>
                <w:color w:val="000000"/>
                <w:sz w:val="20"/>
              </w:rPr>
              <w:t>
</w:t>
            </w:r>
          </w:p>
        </w:tc>
      </w:tr>
      <w:tr>
        <w:trPr>
          <w:trHeight w:val="105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177 879
</w:t>
            </w:r>
          </w:p>
        </w:tc>
      </w:tr>
      <w:tr>
        <w:trPr>
          <w:trHeight w:val="108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177 879
</w:t>
            </w:r>
            <w:r>
              <w:rPr>
                <w:rFonts w:ascii="Times New Roman"/>
                <w:b w:val="false"/>
                <w:i w:val="false"/>
                <w:color w:val="000000"/>
                <w:sz w:val="20"/>
              </w:rPr>
              <w:t>
</w:t>
            </w:r>
          </w:p>
        </w:tc>
      </w:tr>
      <w:tr>
        <w:trPr>
          <w:trHeight w:val="33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салықтан тыс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10 013
</w:t>
            </w:r>
          </w:p>
        </w:tc>
      </w:tr>
      <w:tr>
        <w:trPr>
          <w:trHeight w:val="42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салықтан тыс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10 013
</w:t>
            </w:r>
            <w:r>
              <w:rPr>
                <w:rFonts w:ascii="Times New Roman"/>
                <w:b w:val="false"/>
                <w:i w:val="false"/>
                <w:color w:val="000000"/>
                <w:sz w:val="20"/>
              </w:rPr>
              <w:t>
</w:t>
            </w:r>
          </w:p>
        </w:tc>
      </w:tr>
      <w:tr>
        <w:trPr>
          <w:trHeight w:val="28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5 681 200
</w:t>
            </w:r>
          </w:p>
        </w:tc>
      </w:tr>
      <w:tr>
        <w:trPr>
          <w:trHeight w:val="34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бекітілген мүліктерді сату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2 181 200
</w:t>
            </w:r>
            <w:r>
              <w:rPr>
                <w:rFonts w:ascii="Times New Roman"/>
                <w:b w:val="false"/>
                <w:i w:val="false"/>
                <w:color w:val="000000"/>
                <w:sz w:val="20"/>
              </w:rPr>
              <w:t>
</w:t>
            </w:r>
          </w:p>
        </w:tc>
      </w:tr>
      <w:tr>
        <w:trPr>
          <w:trHeight w:val="34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мүліктерді сату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2 181 200
</w:t>
            </w:r>
            <w:r>
              <w:rPr>
                <w:rFonts w:ascii="Times New Roman"/>
                <w:b w:val="false"/>
                <w:i w:val="false"/>
                <w:color w:val="000000"/>
                <w:sz w:val="20"/>
              </w:rPr>
              <w:t>
</w:t>
            </w:r>
          </w:p>
        </w:tc>
      </w:tr>
      <w:tr>
        <w:trPr>
          <w:trHeight w:val="72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Жерді және материал емес активтерді сату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3 500 000
</w:t>
            </w:r>
            <w:r>
              <w:rPr>
                <w:rFonts w:ascii="Times New Roman"/>
                <w:b w:val="false"/>
                <w:i w:val="false"/>
                <w:color w:val="000000"/>
                <w:sz w:val="20"/>
              </w:rPr>
              <w:t>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 сату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3 500 000
</w:t>
            </w:r>
          </w:p>
        </w:tc>
      </w:tr>
      <w:tr>
        <w:trPr>
          <w:trHeight w:val="255"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түсетін түсімдер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54 230 793
</w:t>
            </w:r>
            <w:r>
              <w:rPr>
                <w:rFonts w:ascii="Times New Roman"/>
                <w:b w:val="false"/>
                <w:i w:val="false"/>
                <w:color w:val="000000"/>
                <w:sz w:val="20"/>
              </w:rPr>
              <w:t>
</w:t>
            </w:r>
          </w:p>
        </w:tc>
      </w:tr>
      <w:tr>
        <w:trPr>
          <w:trHeight w:val="51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54 230 793
</w:t>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түсетін трансферттер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54 230 793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37"/>
        <w:gridCol w:w="1338"/>
        <w:gridCol w:w="908"/>
        <w:gridCol w:w="6358"/>
        <w:gridCol w:w="243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4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Шығыстар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97 395 318
</w:t>
            </w:r>
            <w:r>
              <w:rPr>
                <w:rFonts w:ascii="Times New Roman"/>
                <w:b w:val="false"/>
                <w:i w:val="false"/>
                <w:color w:val="000000"/>
                <w:sz w:val="20"/>
              </w:rPr>
              <w:t>
</w:t>
            </w:r>
          </w:p>
        </w:tc>
      </w:tr>
      <w:tr>
        <w:trPr>
          <w:trHeight w:val="7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913 363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563 894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мәслихатының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34 096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34 096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306 308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306 308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243 490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243 490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148 727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148 727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99 176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6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2 014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түскен мүлікті есепке алу, сақтау, бағалау және сату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180 742
</w:t>
            </w:r>
            <w:r>
              <w:rPr>
                <w:rFonts w:ascii="Times New Roman"/>
                <w:b w:val="false"/>
                <w:i w:val="false"/>
                <w:color w:val="000000"/>
                <w:sz w:val="20"/>
              </w:rPr>
              <w:t>
</w:t>
            </w:r>
          </w:p>
        </w:tc>
      </w:tr>
      <w:tr>
        <w:trPr>
          <w:trHeight w:val="5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180 742
</w:t>
            </w:r>
            <w:r>
              <w:rPr>
                <w:rFonts w:ascii="Times New Roman"/>
                <w:b w:val="false"/>
                <w:i w:val="false"/>
                <w:color w:val="000000"/>
                <w:sz w:val="20"/>
              </w:rPr>
              <w:t>
</w:t>
            </w:r>
          </w:p>
        </w:tc>
      </w:tr>
      <w:tr>
        <w:trPr>
          <w:trHeight w:val="46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180 742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125 116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7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12 271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98 805
</w:t>
            </w:r>
            <w:r>
              <w:rPr>
                <w:rFonts w:ascii="Times New Roman"/>
                <w:b w:val="false"/>
                <w:i w:val="false"/>
                <w:color w:val="000000"/>
                <w:sz w:val="20"/>
              </w:rPr>
              <w:t>
</w:t>
            </w:r>
          </w:p>
        </w:tc>
      </w:tr>
      <w:tr>
        <w:trPr>
          <w:trHeight w:val="78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98 805
</w:t>
            </w:r>
            <w:r>
              <w:rPr>
                <w:rFonts w:ascii="Times New Roman"/>
                <w:b w:val="false"/>
                <w:i w:val="false"/>
                <w:color w:val="000000"/>
                <w:sz w:val="20"/>
              </w:rPr>
              <w:t>
</w:t>
            </w:r>
          </w:p>
        </w:tc>
      </w:tr>
      <w:tr>
        <w:trPr>
          <w:trHeight w:val="5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26 654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49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39 381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2 929 481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2 929 481
</w:t>
            </w:r>
            <w:r>
              <w:rPr>
                <w:rFonts w:ascii="Times New Roman"/>
                <w:b w:val="false"/>
                <w:i w:val="false"/>
                <w:color w:val="000000"/>
                <w:sz w:val="20"/>
              </w:rPr>
              <w:t>
</w:t>
            </w:r>
          </w:p>
        </w:tc>
      </w:tr>
      <w:tr>
        <w:trPr>
          <w:trHeight w:val="5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бюджетінен қаржыландырылатын атқарушы ішкі істер органы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2 646 481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2 542 926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283 000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283 000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9 861 228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820 965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820 965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820 965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4 150 851
</w:t>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346 667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346 667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3 804 184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3 338 005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беру бағдарламалары бойынша жалпы бiлiм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75 143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84 915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мемлекеттiк бiлiм беру ұйымдары үшiн оқулықтар сатып алу және жеткiзу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103 115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 өспірімдер үшін қосымша білім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163 851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235 870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235 870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235 870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508 075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76 698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76 698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431 377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431 377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74 758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40 992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40 992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33 766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4 070 709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82 657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48 487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16 526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3 988 052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3 988 052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11 743 901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3 387 190
</w:t>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3 387 190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3 387 190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588 119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272 724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179 872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82 142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5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315 395
</w:t>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90 216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162 716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4 493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57 970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1 961 937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1 961 937
</w:t>
            </w:r>
            <w:r>
              <w:rPr>
                <w:rFonts w:ascii="Times New Roman"/>
                <w:b w:val="false"/>
                <w:i w:val="false"/>
                <w:color w:val="000000"/>
                <w:sz w:val="20"/>
              </w:rPr>
              <w:t>
</w:t>
            </w:r>
          </w:p>
        </w:tc>
      </w:tr>
      <w:tr>
        <w:trPr>
          <w:trHeight w:val="6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1 699 998
</w:t>
            </w:r>
            <w:r>
              <w:rPr>
                <w:rFonts w:ascii="Times New Roman"/>
                <w:b w:val="false"/>
                <w:i w:val="false"/>
                <w:color w:val="000000"/>
                <w:sz w:val="20"/>
              </w:rPr>
              <w:t>
</w:t>
            </w:r>
          </w:p>
        </w:tc>
      </w:tr>
      <w:tr>
        <w:trPr>
          <w:trHeight w:val="6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9 675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81 595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1 357 356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1 357 356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1 124 961
</w:t>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232 395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281 891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29 666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4 137 742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119 141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53 212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56 376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1 844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4 018 601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4 018 601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2 046 170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1 122 492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334 376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334 376
</w:t>
            </w:r>
            <w:r>
              <w:rPr>
                <w:rFonts w:ascii="Times New Roman"/>
                <w:b w:val="false"/>
                <w:i w:val="false"/>
                <w:color w:val="000000"/>
                <w:sz w:val="20"/>
              </w:rPr>
              <w:t>
</w:t>
            </w:r>
          </w:p>
        </w:tc>
      </w:tr>
      <w:tr>
        <w:trPr>
          <w:trHeight w:val="39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313 497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313 497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474 619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474 619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811 447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29 876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754 386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19 146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497 335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51 230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23 500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және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27 185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27 185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112 231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112 231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69 681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41 350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29 095 005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4 670 258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2 506 037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506 037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Тұрғын үй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2 164 221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21 973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142 248
</w:t>
            </w:r>
            <w:r>
              <w:rPr>
                <w:rFonts w:ascii="Times New Roman"/>
                <w:b w:val="false"/>
                <w:i w:val="false"/>
                <w:color w:val="000000"/>
                <w:sz w:val="20"/>
              </w:rPr>
              <w:t>
</w:t>
            </w:r>
          </w:p>
        </w:tc>
      </w:tr>
      <w:tr>
        <w:trPr>
          <w:trHeight w:val="43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15 968 508
</w:t>
            </w:r>
            <w:r>
              <w:rPr>
                <w:rFonts w:ascii="Times New Roman"/>
                <w:b w:val="false"/>
                <w:i w:val="false"/>
                <w:color w:val="000000"/>
                <w:sz w:val="20"/>
              </w:rPr>
              <w:t>
</w:t>
            </w:r>
          </w:p>
        </w:tc>
      </w:tr>
      <w:tr>
        <w:trPr>
          <w:trHeight w:val="5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15 968 508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56 068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2 780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12 981 358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жүргізу жүйесінің қызмет етуі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32 512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8 456 239
</w:t>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4 626 133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202 392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1 639 941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2 769 372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3 830 106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Көркейту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3 830 106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4 787 508
</w:t>
            </w:r>
            <w:r>
              <w:rPr>
                <w:rFonts w:ascii="Times New Roman"/>
                <w:b w:val="false"/>
                <w:i w:val="false"/>
                <w:color w:val="000000"/>
                <w:sz w:val="20"/>
              </w:rPr>
              <w:t>
</w:t>
            </w:r>
          </w:p>
        </w:tc>
      </w:tr>
      <w:tr>
        <w:trPr>
          <w:trHeight w:val="40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2 216 800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1 163 655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21 877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640 314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71 078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430 386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1 053 145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1 053 145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1 929 582
</w:t>
            </w:r>
            <w:r>
              <w:rPr>
                <w:rFonts w:ascii="Times New Roman"/>
                <w:b w:val="false"/>
                <w:i w:val="false"/>
                <w:color w:val="000000"/>
                <w:sz w:val="20"/>
              </w:rPr>
              <w:t>
</w:t>
            </w:r>
          </w:p>
        </w:tc>
      </w:tr>
      <w:tr>
        <w:trPr>
          <w:trHeight w:val="5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742 574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13 883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30 306
</w:t>
            </w:r>
            <w:r>
              <w:rPr>
                <w:rFonts w:ascii="Times New Roman"/>
                <w:b w:val="false"/>
                <w:i w:val="false"/>
                <w:color w:val="000000"/>
                <w:sz w:val="20"/>
              </w:rPr>
              <w:t>
</w:t>
            </w:r>
          </w:p>
        </w:tc>
      </w:tr>
      <w:tr>
        <w:trPr>
          <w:trHeight w:val="6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698 385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1 187 008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1 187 008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390 631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мұрағат және құжаттар басқармасы (бөлімі)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37 840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Мұрағаттық қордың сақталуын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52 543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52 543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255 248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255 248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тілдерді дамыту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45 000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14 514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30 486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Туристтік қызметті реттеу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204 909
</w:t>
            </w:r>
            <w:r>
              <w:rPr>
                <w:rFonts w:ascii="Times New Roman"/>
                <w:b w:val="false"/>
                <w:i w:val="false"/>
                <w:color w:val="000000"/>
                <w:sz w:val="20"/>
              </w:rPr>
              <w:t>
</w:t>
            </w:r>
          </w:p>
        </w:tc>
      </w:tr>
      <w:tr>
        <w:trPr>
          <w:trHeight w:val="46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204 909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137 410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67 499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13 274 551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13 274 551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13 274 551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13 274 551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219 850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ауыл шаруашылық атқарушы органы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1 971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182 171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182 171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18 299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16 941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146 931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35 708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жер қатынастары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35 708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27 748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468 552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468 552
</w:t>
            </w:r>
            <w:r>
              <w:rPr>
                <w:rFonts w:ascii="Times New Roman"/>
                <w:b w:val="false"/>
                <w:i w:val="false"/>
                <w:color w:val="000000"/>
                <w:sz w:val="20"/>
              </w:rPr>
              <w:t>
</w:t>
            </w:r>
          </w:p>
        </w:tc>
      </w:tr>
      <w:tr>
        <w:trPr>
          <w:trHeight w:val="46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сәулет, қала құрылысы және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401 398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32 351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мекендердегі құрылыстардың бас жоспарын әзірлеу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369 047
</w:t>
            </w:r>
            <w:r>
              <w:rPr>
                <w:rFonts w:ascii="Times New Roman"/>
                <w:b w:val="false"/>
                <w:i w:val="false"/>
                <w:color w:val="000000"/>
                <w:sz w:val="20"/>
              </w:rPr>
              <w:t>
</w:t>
            </w:r>
          </w:p>
        </w:tc>
      </w:tr>
      <w:tr>
        <w:trPr>
          <w:trHeight w:val="48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сәулет-құрылыс бақылауы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25 184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25 184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41 970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41 970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14 446 082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1 542 000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1 542 000
</w:t>
            </w:r>
            <w:r>
              <w:rPr>
                <w:rFonts w:ascii="Times New Roman"/>
                <w:b w:val="false"/>
                <w:i w:val="false"/>
                <w:color w:val="000000"/>
                <w:sz w:val="20"/>
              </w:rPr>
              <w:t>
</w:t>
            </w:r>
          </w:p>
        </w:tc>
      </w:tr>
      <w:tr>
        <w:trPr>
          <w:trHeight w:val="5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1 542 000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12 904 082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12 904 082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47 801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12 856 281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699 148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57 653
</w:t>
            </w:r>
            <w:r>
              <w:rPr>
                <w:rFonts w:ascii="Times New Roman"/>
                <w:b w:val="false"/>
                <w:i w:val="false"/>
                <w:color w:val="000000"/>
                <w:sz w:val="20"/>
              </w:rPr>
              <w:t>
</w:t>
            </w:r>
          </w:p>
        </w:tc>
      </w:tr>
      <w:tr>
        <w:trPr>
          <w:trHeight w:val="5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57 653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57 653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21 240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21 240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21 240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тарифтер басқармасы (бөлімі)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 басқармасының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602 543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307 912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148 912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159 000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258 446
</w:t>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258 446
</w:t>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3 200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3 200
</w:t>
            </w:r>
            <w:r>
              <w:rPr>
                <w:rFonts w:ascii="Times New Roman"/>
                <w:b w:val="false"/>
                <w:i w:val="false"/>
                <w:color w:val="000000"/>
                <w:sz w:val="20"/>
              </w:rPr>
              <w:t>
</w:t>
            </w:r>
          </w:p>
        </w:tc>
      </w:tr>
      <w:tr>
        <w:trPr>
          <w:trHeight w:val="42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 жаңа қала" арнайы экономикалық аймағын әкімшілендіру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32 985
</w:t>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департаменттің қызметін қамтамасыз 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32 985
</w:t>
            </w:r>
            <w:r>
              <w:rPr>
                <w:rFonts w:ascii="Times New Roman"/>
                <w:b w:val="false"/>
                <w:i w:val="false"/>
                <w:color w:val="000000"/>
                <w:sz w:val="20"/>
              </w:rPr>
              <w:t>
</w:t>
            </w:r>
          </w:p>
        </w:tc>
      </w:tr>
      <w:tr>
        <w:trPr>
          <w:trHeight w:val="27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171 879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6 613 484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6 613 484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6 613 484
</w:t>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 қайтару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307 169
</w:t>
            </w:r>
          </w:p>
        </w:tc>
      </w:tr>
      <w:tr>
        <w:trPr>
          <w:trHeight w:val="2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2 601 539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1 010 619
</w:t>
            </w:r>
            <w:r>
              <w:rPr>
                <w:rFonts w:ascii="Times New Roman"/>
                <w:b w:val="false"/>
                <w:i w:val="false"/>
                <w:color w:val="000000"/>
                <w:sz w:val="20"/>
              </w:rPr>
              <w:t>
</w:t>
            </w:r>
          </w:p>
        </w:tc>
      </w:tr>
      <w:tr>
        <w:trPr>
          <w:trHeight w:val="3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1 010 619
</w:t>
            </w:r>
          </w:p>
        </w:tc>
      </w:tr>
      <w:tr>
        <w:trPr>
          <w:trHeight w:val="34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1 010 619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1 010 619
</w:t>
            </w:r>
          </w:p>
        </w:tc>
      </w:tr>
      <w:tr>
        <w:trPr>
          <w:trHeight w:val="2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1 010 619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1 010 619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1 590 920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-1 590 920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8 ақпандағы
</w:t>
      </w:r>
      <w:r>
        <w:br/>
      </w:r>
      <w:r>
        <w:rPr>
          <w:rFonts w:ascii="Times New Roman"/>
          <w:b w:val="false"/>
          <w:i w:val="false"/>
          <w:color w:val="000000"/>
          <w:sz w:val="28"/>
        </w:rPr>
        <w:t>
                                                 225/29-ІІІ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бюджеті
</w:t>
      </w:r>
      <w:r>
        <w:br/>
      </w:r>
      <w:r>
        <w:rPr>
          <w:rFonts w:ascii="Times New Roman"/>
          <w:b w:val="false"/>
          <w:i w:val="false"/>
          <w:color w:val="000000"/>
          <w:sz w:val="28"/>
        </w:rPr>
        <w:t>
                                        туралы" шешіміне өзгерістер
</w:t>
      </w:r>
      <w:r>
        <w:br/>
      </w:r>
      <w:r>
        <w:rPr>
          <w:rFonts w:ascii="Times New Roman"/>
          <w:b w:val="false"/>
          <w:i w:val="false"/>
          <w:color w:val="000000"/>
          <w:sz w:val="28"/>
        </w:rPr>
        <w:t>
                                          енгізу туралы"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жобаларын іске асыруға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ұлғайтуға бағытталған бюджеттік бағдарламаларға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бөлінген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000"/>
        <w:gridCol w:w="1143"/>
        <w:gridCol w:w="1104"/>
        <w:gridCol w:w="893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75" w:hRule="atLeast"/>
        </w:trPr>
        <w:tc>
          <w:tcPr>
            <w:tcW w:w="9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білім беру 
</w:t>
            </w:r>
            <w:r>
              <w:rPr>
                <w:rFonts w:ascii="Times New Roman"/>
                <w:b w:val="false"/>
                <w:i w:val="false"/>
                <w:color w:val="000000"/>
                <w:sz w:val="20"/>
              </w:rPr>
              <w:t>
</w:t>
            </w:r>
          </w:p>
        </w:tc>
      </w:tr>
      <w:tr>
        <w:trPr>
          <w:trHeight w:val="5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r>
      <w:tr>
        <w:trPr>
          <w:trHeight w:val="5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саласындағы басқа да қызмет көрсетулер 
</w:t>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Астананың денсаулық сақтау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қамтамасыз ету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қамтамасыз ету 
</w:t>
            </w:r>
            <w:r>
              <w:rPr>
                <w:rFonts w:ascii="Times New Roman"/>
                <w:b w:val="false"/>
                <w:i w:val="false"/>
                <w:color w:val="000000"/>
                <w:sz w:val="20"/>
              </w:rPr>
              <w:t>
</w:t>
            </w:r>
          </w:p>
        </w:tc>
      </w:tr>
      <w:tr>
        <w:trPr>
          <w:trHeight w:val="6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r>
      <w:tr>
        <w:trPr>
          <w:trHeight w:val="54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құрылысы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Инженерлік-коммуникациялық инфрақұрылымды дамыту және жайластыру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газдандыру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үшін кредит беру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 мекендерді абаттандыру 
</w:t>
            </w:r>
            <w:r>
              <w:rPr>
                <w:rFonts w:ascii="Times New Roman"/>
                <w:b w:val="false"/>
                <w:i w:val="false"/>
                <w:color w:val="000000"/>
                <w:sz w:val="20"/>
              </w:rPr>
              <w:t>
</w:t>
            </w:r>
          </w:p>
        </w:tc>
      </w:tr>
      <w:tr>
        <w:trPr>
          <w:trHeight w:val="5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Абаттандыру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Деятельность в области культуры
</w:t>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46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52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тәрбиесі және спорт нысандарын дамыту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r>
      <w:tr>
        <w:trPr>
          <w:trHeight w:val="6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37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r>
      <w:tr>
        <w:trPr>
          <w:trHeight w:val="6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нысандарын дамыту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саласындағы өзге де қызметтер
</w:t>
            </w:r>
            <w:r>
              <w:rPr>
                <w:rFonts w:ascii="Times New Roman"/>
                <w:b w:val="false"/>
                <w:i w:val="false"/>
                <w:color w:val="000000"/>
                <w:sz w:val="20"/>
              </w:rPr>
              <w:t>
</w:t>
            </w:r>
          </w:p>
        </w:tc>
      </w:tr>
      <w:tr>
        <w:trPr>
          <w:trHeight w:val="5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r>
      <w:tr>
        <w:trPr>
          <w:trHeight w:val="31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285"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9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әкім аппараты
</w:t>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құру және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8 ақпандағы
</w:t>
      </w:r>
      <w:r>
        <w:br/>
      </w:r>
      <w:r>
        <w:rPr>
          <w:rFonts w:ascii="Times New Roman"/>
          <w:b w:val="false"/>
          <w:i w:val="false"/>
          <w:color w:val="000000"/>
          <w:sz w:val="28"/>
        </w:rPr>
        <w:t>
                                                 225/29-ІІІ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бюджеті
</w:t>
      </w:r>
      <w:r>
        <w:br/>
      </w:r>
      <w:r>
        <w:rPr>
          <w:rFonts w:ascii="Times New Roman"/>
          <w:b w:val="false"/>
          <w:i w:val="false"/>
          <w:color w:val="000000"/>
          <w:sz w:val="28"/>
        </w:rPr>
        <w:t>
                                        туралы" шешіміне өзгерістер
</w:t>
      </w:r>
      <w:r>
        <w:br/>
      </w:r>
      <w:r>
        <w:rPr>
          <w:rFonts w:ascii="Times New Roman"/>
          <w:b w:val="false"/>
          <w:i w:val="false"/>
          <w:color w:val="000000"/>
          <w:sz w:val="28"/>
        </w:rPr>
        <w:t>
                                          енгізу туралы"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4"/>
        <w:gridCol w:w="907"/>
        <w:gridCol w:w="829"/>
        <w:gridCol w:w="7612"/>
        <w:gridCol w:w="21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7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146 286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146 286
</w:t>
            </w:r>
            <w:r>
              <w:rPr>
                <w:rFonts w:ascii="Times New Roman"/>
                <w:b w:val="false"/>
                <w:i w:val="false"/>
                <w:color w:val="000000"/>
                <w:sz w:val="20"/>
              </w:rPr>
              <w:t>
</w:t>
            </w:r>
          </w:p>
        </w:tc>
      </w:tr>
      <w:tr>
        <w:trPr>
          <w:trHeight w:val="51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146 286
</w:t>
            </w:r>
            <w:r>
              <w:rPr>
                <w:rFonts w:ascii="Times New Roman"/>
                <w:b w:val="false"/>
                <w:i w:val="false"/>
                <w:color w:val="000000"/>
                <w:sz w:val="20"/>
              </w:rPr>
              <w:t>
</w:t>
            </w:r>
          </w:p>
        </w:tc>
      </w:tr>
      <w:tr>
        <w:trPr>
          <w:trHeight w:val="5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146 286
</w:t>
            </w:r>
            <w:r>
              <w:rPr>
                <w:rFonts w:ascii="Times New Roman"/>
                <w:b w:val="false"/>
                <w:i w:val="false"/>
                <w:color w:val="000000"/>
                <w:sz w:val="20"/>
              </w:rPr>
              <w:t>
</w:t>
            </w:r>
          </w:p>
        </w:tc>
      </w:tr>
      <w:tr>
        <w:trPr>
          <w:trHeight w:val="2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34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7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114 275
</w:t>
            </w:r>
            <w:r>
              <w:rPr>
                <w:rFonts w:ascii="Times New Roman"/>
                <w:b w:val="false"/>
                <w:i w:val="false"/>
                <w:color w:val="000000"/>
                <w:sz w:val="20"/>
              </w:rPr>
              <w:t>
</w:t>
            </w:r>
          </w:p>
        </w:tc>
      </w:tr>
      <w:tr>
        <w:trPr>
          <w:trHeight w:val="3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975 602
</w:t>
            </w:r>
            <w:r>
              <w:rPr>
                <w:rFonts w:ascii="Times New Roman"/>
                <w:b w:val="false"/>
                <w:i w:val="false"/>
                <w:color w:val="000000"/>
                <w:sz w:val="20"/>
              </w:rPr>
              <w:t>
</w:t>
            </w:r>
          </w:p>
        </w:tc>
      </w:tr>
      <w:tr>
        <w:trPr>
          <w:trHeight w:val="3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1 925 330
</w:t>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3 616 054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8 ақпандағы
</w:t>
      </w:r>
      <w:r>
        <w:br/>
      </w:r>
      <w:r>
        <w:rPr>
          <w:rFonts w:ascii="Times New Roman"/>
          <w:b w:val="false"/>
          <w:i w:val="false"/>
          <w:color w:val="000000"/>
          <w:sz w:val="28"/>
        </w:rPr>
        <w:t>
                                                 225/29-ІІІ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бюджеті
</w:t>
      </w:r>
      <w:r>
        <w:br/>
      </w:r>
      <w:r>
        <w:rPr>
          <w:rFonts w:ascii="Times New Roman"/>
          <w:b w:val="false"/>
          <w:i w:val="false"/>
          <w:color w:val="000000"/>
          <w:sz w:val="28"/>
        </w:rPr>
        <w:t>
                                        туралы" шешіміне өзгерістер
</w:t>
      </w:r>
      <w:r>
        <w:br/>
      </w:r>
      <w:r>
        <w:rPr>
          <w:rFonts w:ascii="Times New Roman"/>
          <w:b w:val="false"/>
          <w:i w:val="false"/>
          <w:color w:val="000000"/>
          <w:sz w:val="28"/>
        </w:rPr>
        <w:t>
                                          енгізу туралы"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4"/>
        <w:gridCol w:w="887"/>
        <w:gridCol w:w="868"/>
        <w:gridCol w:w="7593"/>
        <w:gridCol w:w="21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7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97 204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97 204
</w:t>
            </w:r>
            <w:r>
              <w:rPr>
                <w:rFonts w:ascii="Times New Roman"/>
                <w:b w:val="false"/>
                <w:i w:val="false"/>
                <w:color w:val="000000"/>
                <w:sz w:val="20"/>
              </w:rPr>
              <w:t>
</w:t>
            </w:r>
          </w:p>
        </w:tc>
      </w:tr>
      <w:tr>
        <w:trPr>
          <w:trHeight w:val="5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97 204
</w:t>
            </w:r>
            <w:r>
              <w:rPr>
                <w:rFonts w:ascii="Times New Roman"/>
                <w:b w:val="false"/>
                <w:i w:val="false"/>
                <w:color w:val="000000"/>
                <w:sz w:val="20"/>
              </w:rPr>
              <w:t>
</w:t>
            </w:r>
          </w:p>
        </w:tc>
      </w:tr>
      <w:tr>
        <w:trPr>
          <w:trHeight w:val="5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97 204
</w:t>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379 447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379 447
</w:t>
            </w:r>
            <w:r>
              <w:rPr>
                <w:rFonts w:ascii="Times New Roman"/>
                <w:b w:val="false"/>
                <w:i w:val="false"/>
                <w:color w:val="000000"/>
                <w:sz w:val="20"/>
              </w:rPr>
              <w:t>
</w:t>
            </w:r>
          </w:p>
        </w:tc>
      </w:tr>
      <w:tr>
        <w:trPr>
          <w:trHeight w:val="55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379 447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379 447
</w:t>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8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1 610 926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1 610 926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1 610 926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88 117
</w:t>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664 339
</w:t>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844 042
</w:t>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2 104 410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