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e25b" w14:textId="28be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желтоқсандағы N 300 Қаулысы. Қазақстан Республикасының Әділет министрлігінде 2007 жылғы 23 қаңтардағы Нормативтік құқықтық кесімдерді мемлекеттік тіркеудің тізіліміне N 4520 болып енгізілді. Күші жойылды - Қазақстан Республикасы Ұлттық Банкі Басқармасының 2016 жылғы 18 қаңтардағы № 5 қаулысымен</w:t>
      </w:r>
    </w:p>
    <w:p>
      <w:pPr>
        <w:spacing w:after="0"/>
        <w:ind w:left="0"/>
        <w:jc w:val="both"/>
      </w:pPr>
      <w:r>
        <w:rPr>
          <w:rFonts w:ascii="Times New Roman"/>
          <w:b w:val="false"/>
          <w:i w:val="false"/>
          <w:color w:val="ff0000"/>
          <w:sz w:val="28"/>
        </w:rPr>
        <w:t xml:space="preserve">      Ескерту. Бұйрықтың күші жойылды - ҚР Ұлттық Банкі Басқармасының 18.01.2016 </w:t>
      </w:r>
      <w:r>
        <w:rPr>
          <w:rFonts w:ascii="Times New Roman"/>
          <w:b w:val="false"/>
          <w:i w:val="false"/>
          <w:color w:val="ff0000"/>
          <w:sz w:val="28"/>
        </w:rPr>
        <w:t>№ 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p>
    <w:bookmarkEnd w:id="1"/>
    <w:bookmarkStart w:name="z3" w:id="2"/>
    <w:p>
      <w:pPr>
        <w:spacing w:after="0"/>
        <w:ind w:left="0"/>
        <w:jc w:val="both"/>
      </w:pPr>
      <w:r>
        <w:rPr>
          <w:rFonts w:ascii="Times New Roman"/>
          <w:b w:val="false"/>
          <w:i w:val="false"/>
          <w:color w:val="000000"/>
          <w:sz w:val="28"/>
        </w:rPr>
        <w:t>
      2. Осы қаулының </w:t>
      </w:r>
      <w:r>
        <w:rPr>
          <w:rFonts w:ascii="Times New Roman"/>
          <w:b w:val="false"/>
          <w:i w:val="false"/>
          <w:color w:val="000000"/>
          <w:sz w:val="28"/>
        </w:rPr>
        <w:t xml:space="preserve">2-қосымшасында </w:t>
      </w:r>
      <w:r>
        <w:rPr>
          <w:rFonts w:ascii="Times New Roman"/>
          <w:b w:val="false"/>
          <w:i w:val="false"/>
          <w:color w:val="000000"/>
          <w:sz w:val="28"/>
        </w:rPr>
        <w:t xml:space="preserve">көрсетілген нормативтік құқықтық кесімдердің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w:t>
      </w:r>
      <w:r>
        <w:rPr>
          <w:rFonts w:ascii="Times New Roman"/>
          <w:b w:val="false"/>
          <w:i w:val="false"/>
          <w:color w:val="000000"/>
          <w:sz w:val="28"/>
        </w:rPr>
        <w:t xml:space="preserve">N 310 </w:t>
      </w:r>
      <w:r>
        <w:rPr>
          <w:rFonts w:ascii="Times New Roman"/>
          <w:b w:val="false"/>
          <w:i w:val="false"/>
          <w:color w:val="000000"/>
          <w:sz w:val="28"/>
        </w:rPr>
        <w:t>қаулысына (Нормативтік құқықтық кесімдерді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 туралы ережені бекіту жөнінде" 2005 жылғы 26 қарашадағы </w:t>
      </w:r>
      <w:r>
        <w:rPr>
          <w:rFonts w:ascii="Times New Roman"/>
          <w:b w:val="false"/>
          <w:i w:val="false"/>
          <w:color w:val="000000"/>
          <w:sz w:val="28"/>
        </w:rPr>
        <w:t xml:space="preserve">N 412 </w:t>
      </w:r>
      <w:r>
        <w:rPr>
          <w:rFonts w:ascii="Times New Roman"/>
          <w:b w:val="false"/>
          <w:i w:val="false"/>
          <w:color w:val="000000"/>
          <w:sz w:val="28"/>
        </w:rPr>
        <w:t>қаулысымен (Нормативтік құқықтық кесімдерді мемлекеттік тіркеу тізілімінде N 3995 тіркелген),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w:t>
      </w:r>
      <w:r>
        <w:rPr>
          <w:rFonts w:ascii="Times New Roman"/>
          <w:b w:val="false"/>
          <w:i w:val="false"/>
          <w:color w:val="000000"/>
          <w:sz w:val="28"/>
        </w:rPr>
        <w:t xml:space="preserve">N 132 </w:t>
      </w:r>
      <w:r>
        <w:rPr>
          <w:rFonts w:ascii="Times New Roman"/>
          <w:b w:val="false"/>
          <w:i w:val="false"/>
          <w:color w:val="000000"/>
          <w:sz w:val="28"/>
        </w:rPr>
        <w:t>қаулысымен (Нормативтік құқықтық кесімдерді мемлекеттік тіркеу тізілімінде N 4299 тіркелген) Қазақстан Республикасы Қаржы нарығын және қаржы ұйымдарын реттеу мен қадағалау агенттігі Басқармасының "Жинақтаушы зейнетақы қорларына арналған пруденциалдық нормативтердің нормативтік маңызы, олардың есебінің әдістемесі туралы нұсқаулықты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кесімдеріне өзгерістер мен толықтырулар енгізу туралы" 2005 жылғы 27 тамыздағы N 310 қаулысына өзгерістер енгізу туралы" 2006 жылғы 27 қазандағы </w:t>
      </w:r>
      <w:r>
        <w:rPr>
          <w:rFonts w:ascii="Times New Roman"/>
          <w:b w:val="false"/>
          <w:i w:val="false"/>
          <w:color w:val="000000"/>
          <w:sz w:val="28"/>
        </w:rPr>
        <w:t xml:space="preserve">N 222 </w:t>
      </w:r>
      <w:r>
        <w:rPr>
          <w:rFonts w:ascii="Times New Roman"/>
          <w:b w:val="false"/>
          <w:i w:val="false"/>
          <w:color w:val="000000"/>
          <w:sz w:val="28"/>
        </w:rPr>
        <w:t xml:space="preserve">қаулысымен (Нормативтік құқықтық кесімдерді мемлекеттік тіркеу тізілімінде 2006 жылғы 8 желтоқсанда N 4479 тіркелген) енгізілген өзгерістермен бірге мынадай өзгеріс енгізілсін: </w:t>
      </w:r>
    </w:p>
    <w:bookmarkEnd w:id="3"/>
    <w:bookmarkStart w:name="z5" w:id="4"/>
    <w:p>
      <w:pPr>
        <w:spacing w:after="0"/>
        <w:ind w:left="0"/>
        <w:jc w:val="both"/>
      </w:pPr>
      <w:r>
        <w:rPr>
          <w:rFonts w:ascii="Times New Roman"/>
          <w:b w:val="false"/>
          <w:i w:val="false"/>
          <w:color w:val="000000"/>
          <w:sz w:val="28"/>
        </w:rPr>
        <w:t xml:space="preserve">
      қосымшада: </w:t>
      </w:r>
      <w:r>
        <w:br/>
      </w:r>
      <w:r>
        <w:rPr>
          <w:rFonts w:ascii="Times New Roman"/>
          <w:b w:val="false"/>
          <w:i w:val="false"/>
          <w:color w:val="000000"/>
          <w:sz w:val="28"/>
        </w:rPr>
        <w:t xml:space="preserve">
      3 және 4-тармақ алынып тасталсын. </w:t>
      </w:r>
    </w:p>
    <w:bookmarkEnd w:id="4"/>
    <w:bookmarkStart w:name="z6" w:id="5"/>
    <w:p>
      <w:pPr>
        <w:spacing w:after="0"/>
        <w:ind w:left="0"/>
        <w:jc w:val="both"/>
      </w:pPr>
      <w:r>
        <w:rPr>
          <w:rFonts w:ascii="Times New Roman"/>
          <w:b w:val="false"/>
          <w:i w:val="false"/>
          <w:color w:val="000000"/>
          <w:sz w:val="28"/>
        </w:rPr>
        <w:t xml:space="preserve">
      4. Осы қаулы Қазақстан Республикасының Әділет министрлігінде мемлекеттік тіркеуден өткен күннен бастап он төрт күн өткен соң қолданысқа енгізіледі және оның қолданысы 2007 жылғы 1 қаңтардан бастап туындаған қатынастарға таралады. </w:t>
      </w:r>
    </w:p>
    <w:bookmarkEnd w:id="5"/>
    <w:bookmarkStart w:name="z7" w:id="6"/>
    <w:p>
      <w:pPr>
        <w:spacing w:after="0"/>
        <w:ind w:left="0"/>
        <w:jc w:val="both"/>
      </w:pPr>
      <w:r>
        <w:rPr>
          <w:rFonts w:ascii="Times New Roman"/>
          <w:b w:val="false"/>
          <w:i w:val="false"/>
          <w:color w:val="000000"/>
          <w:sz w:val="28"/>
        </w:rPr>
        <w:t xml:space="preserve">
      5.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екінші деңгейдегі банктерге және "Қазақстан қаржыгерлер қауымдастығы" заңды тұлғалар бірлестігіне жіберсін. </w:t>
      </w:r>
    </w:p>
    <w:bookmarkEnd w:id="6"/>
    <w:bookmarkStart w:name="z8" w:id="7"/>
    <w:p>
      <w:pPr>
        <w:spacing w:after="0"/>
        <w:ind w:left="0"/>
        <w:jc w:val="both"/>
      </w:pPr>
      <w:r>
        <w:rPr>
          <w:rFonts w:ascii="Times New Roman"/>
          <w:b w:val="false"/>
          <w:i w:val="false"/>
          <w:color w:val="000000"/>
          <w:sz w:val="28"/>
        </w:rPr>
        <w:t xml:space="preserve">
      6. Ақпарат технологиясы басқармасы (Бейсенбаев А.Ж.) 2007 жылғы 1 наурызға дейінгі мерзімде Ережеге сәйкес "Статистика" автоматтандырылған ақпараттық шағын жүйені жетілдіруді қамтамасыз етсін. </w:t>
      </w:r>
    </w:p>
    <w:bookmarkEnd w:id="7"/>
    <w:bookmarkStart w:name="z9" w:id="8"/>
    <w:p>
      <w:pPr>
        <w:spacing w:after="0"/>
        <w:ind w:left="0"/>
        <w:jc w:val="both"/>
      </w:pPr>
      <w:r>
        <w:rPr>
          <w:rFonts w:ascii="Times New Roman"/>
          <w:b w:val="false"/>
          <w:i w:val="false"/>
          <w:color w:val="000000"/>
          <w:sz w:val="28"/>
        </w:rPr>
        <w:t xml:space="preserve">
      7.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bookmarkEnd w:id="8"/>
    <w:bookmarkStart w:name="z10" w:id="9"/>
    <w:p>
      <w:pPr>
        <w:spacing w:after="0"/>
        <w:ind w:left="0"/>
        <w:jc w:val="both"/>
      </w:pPr>
      <w:r>
        <w:rPr>
          <w:rFonts w:ascii="Times New Roman"/>
          <w:b w:val="false"/>
          <w:i w:val="false"/>
          <w:color w:val="000000"/>
          <w:sz w:val="28"/>
        </w:rPr>
        <w:t xml:space="preserve">
      8. Осы қаулының орындалуын бақылау Агенттік Төрағасының орынбасары Е.Л.Бахмутоваға жүктелсін. </w:t>
      </w:r>
    </w:p>
    <w:bookmarkEnd w:id="9"/>
    <w:p>
      <w:pPr>
        <w:spacing w:after="0"/>
        <w:ind w:left="0"/>
        <w:jc w:val="both"/>
      </w:pPr>
      <w:r>
        <w:rPr>
          <w:rFonts w:ascii="Times New Roman"/>
          <w:b w:val="false"/>
          <w:i/>
          <w:color w:val="000000"/>
          <w:sz w:val="28"/>
        </w:rPr>
        <w:t xml:space="preserve">      Төраға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25 желтоқсандағы N 300     </w:t>
      </w:r>
      <w:r>
        <w:br/>
      </w:r>
      <w:r>
        <w:rPr>
          <w:rFonts w:ascii="Times New Roman"/>
          <w:b w:val="false"/>
          <w:i w:val="false"/>
          <w:color w:val="000000"/>
          <w:sz w:val="28"/>
        </w:rPr>
        <w:t xml:space="preserve">
қаулысының 1-қосымшасы     </w:t>
      </w:r>
    </w:p>
    <w:bookmarkEnd w:id="10"/>
    <w:p>
      <w:pPr>
        <w:spacing w:after="0"/>
        <w:ind w:left="0"/>
        <w:jc w:val="left"/>
      </w:pPr>
      <w:r>
        <w:rPr>
          <w:rFonts w:ascii="Times New Roman"/>
          <w:b/>
          <w:i w:val="false"/>
          <w:color w:val="000000"/>
        </w:rPr>
        <w:t xml:space="preserve"> Қазақстан Республикасы екінші деңгейдегі </w:t>
      </w:r>
      <w:r>
        <w:br/>
      </w:r>
      <w:r>
        <w:rPr>
          <w:rFonts w:ascii="Times New Roman"/>
          <w:b/>
          <w:i w:val="false"/>
          <w:color w:val="000000"/>
        </w:rPr>
        <w:t xml:space="preserve">
банктерінің есеп беру туралы ережесі </w:t>
      </w:r>
    </w:p>
    <w:bookmarkStart w:name="z12" w:id="11"/>
    <w:p>
      <w:pPr>
        <w:spacing w:after="0"/>
        <w:ind w:left="0"/>
        <w:jc w:val="both"/>
      </w:pPr>
      <w:r>
        <w:rPr>
          <w:rFonts w:ascii="Times New Roman"/>
          <w:b w:val="false"/>
          <w:i w:val="false"/>
          <w:color w:val="ff0000"/>
          <w:sz w:val="28"/>
        </w:rPr>
        <w:t xml:space="preserve">
      Ескерту. 1-қосымшаның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11"/>
    <w:bookmarkStart w:name="z2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25 желтоқсандағы N 300     </w:t>
      </w:r>
      <w:r>
        <w:br/>
      </w:r>
      <w:r>
        <w:rPr>
          <w:rFonts w:ascii="Times New Roman"/>
          <w:b w:val="false"/>
          <w:i w:val="false"/>
          <w:color w:val="000000"/>
          <w:sz w:val="28"/>
        </w:rPr>
        <w:t xml:space="preserve">
қаулысының 2-қосымшасы     </w:t>
      </w:r>
    </w:p>
    <w:bookmarkEnd w:id="12"/>
    <w:p>
      <w:pPr>
        <w:spacing w:after="0"/>
        <w:ind w:left="0"/>
        <w:jc w:val="left"/>
      </w:pPr>
      <w:r>
        <w:rPr>
          <w:rFonts w:ascii="Times New Roman"/>
          <w:b/>
          <w:i w:val="false"/>
          <w:color w:val="000000"/>
        </w:rPr>
        <w:t xml:space="preserve"> Күші жойылды деп танылған нормативтік </w:t>
      </w:r>
      <w:r>
        <w:br/>
      </w:r>
      <w:r>
        <w:rPr>
          <w:rFonts w:ascii="Times New Roman"/>
          <w:b/>
          <w:i w:val="false"/>
          <w:color w:val="000000"/>
        </w:rPr>
        <w:t xml:space="preserve">
құқықтық кесімдер тізбесі </w:t>
      </w:r>
    </w:p>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банктерінің реттеуші есебінің тізбесі, нысандары және ұсыну мерзімдері туралы нұсқаулықты бекіту туралы" 2002 жылғы 23 желтоқсандағы N 507 </w:t>
      </w:r>
      <w:r>
        <w:rPr>
          <w:rFonts w:ascii="Times New Roman"/>
          <w:b w:val="false"/>
          <w:i w:val="false"/>
          <w:color w:val="000000"/>
          <w:sz w:val="28"/>
        </w:rPr>
        <w:t xml:space="preserve">қаулысы </w:t>
      </w:r>
      <w:r>
        <w:rPr>
          <w:rFonts w:ascii="Times New Roman"/>
          <w:b w:val="false"/>
          <w:i w:val="false"/>
          <w:color w:val="000000"/>
          <w:sz w:val="28"/>
        </w:rPr>
        <w:t xml:space="preserve">, Нормативтік құқықтық кесімдерді мемлекеттік тіркеу тізілімінде N 2143 тіркелген, Қазақстан Республикасының Ұлттық Банкі "Қазақстан Ұлттық Банкінің хабаршысы", "Вестник Национального Банка Республики Казахстан" ресми басылымдарында жарияланған, 2003 жыл, N 3. </w:t>
      </w:r>
      <w:r>
        <w:br/>
      </w:r>
      <w:r>
        <w:rPr>
          <w:rFonts w:ascii="Times New Roman"/>
          <w:b w:val="false"/>
          <w:i w:val="false"/>
          <w:color w:val="000000"/>
          <w:sz w:val="28"/>
        </w:rPr>
        <w:t>
      2. Қазақстан Республикасының Ұлттық Банкі Басқармасының "Қазақстан Республикасының Әділет министрлігінде N 2143 тіркелген Қазақстан Республикасының Ұлттық Банкі Басқармасының "Қазақстан Республикасының екінші деңгейдегі банктерінің реттеуші есебінің тізбесі, нысандары және ұсыну мерзімдері туралы нұсқаулықты бекіту туралы" 2002 жылғы 23 желтоқсандағы N 507 қаулысына өзгерістер мен толықтырулар енгізу туралы" 2003 жылғы 6 желтоқсандағы </w:t>
      </w:r>
      <w:r>
        <w:rPr>
          <w:rFonts w:ascii="Times New Roman"/>
          <w:b w:val="false"/>
          <w:i w:val="false"/>
          <w:color w:val="000000"/>
          <w:sz w:val="28"/>
        </w:rPr>
        <w:t xml:space="preserve">N 431 </w:t>
      </w:r>
      <w:r>
        <w:rPr>
          <w:rFonts w:ascii="Times New Roman"/>
          <w:b w:val="false"/>
          <w:i w:val="false"/>
          <w:color w:val="000000"/>
          <w:sz w:val="28"/>
        </w:rPr>
        <w:t xml:space="preserve">қаулысы, Нормативтік құқықтық кесімдерді мемлекеттік тіркеу тізілімінде N 2641 тіркелген. </w:t>
      </w:r>
      <w:r>
        <w:br/>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Ұлттық Банкі Басқармасының "Қазақстан Республикасының екінші деңгейдегі банктерінің реттеуші есебінің тізбесі, нысандары және ұсыну мерзімдері туралы нұсқаулықты бекіту туралы" 2002 жылғы 23 желтоқсандағы N 507 қаулысына өзгерістер мен толықтырулар енгізу туралы" 2005 жылғы 19 ақпандағы </w:t>
      </w:r>
      <w:r>
        <w:rPr>
          <w:rFonts w:ascii="Times New Roman"/>
          <w:b w:val="false"/>
          <w:i w:val="false"/>
          <w:color w:val="000000"/>
          <w:sz w:val="28"/>
        </w:rPr>
        <w:t xml:space="preserve">N 39 </w:t>
      </w:r>
      <w:r>
        <w:rPr>
          <w:rFonts w:ascii="Times New Roman"/>
          <w:b w:val="false"/>
          <w:i w:val="false"/>
          <w:color w:val="000000"/>
          <w:sz w:val="28"/>
        </w:rPr>
        <w:t xml:space="preserve">қаулысы, Нормативтік құқықтық кесімдерді мемлекеттік тіркеу тізілімінде N 3504 тіркелген. </w:t>
      </w:r>
      <w:r>
        <w:br/>
      </w:r>
      <w:r>
        <w:rPr>
          <w:rFonts w:ascii="Times New Roman"/>
          <w:b w:val="false"/>
          <w:i w:val="false"/>
          <w:color w:val="000000"/>
          <w:sz w:val="28"/>
        </w:rPr>
        <w:t>
       4. "Қазақстан Республикасының Ұлттық Банкі Басқармасының "Қазақстан Республикасының екінші деңгейдегі банктерінің реттеуші есебінің тізбесі, нысандары және ұсыну мерзімдері туралы нұсқаулықты бекіту туралы" 2002 жылғы 23 желтоқсандағы N 507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2006 жылғы 25 наурыздағы </w:t>
      </w:r>
      <w:r>
        <w:rPr>
          <w:rFonts w:ascii="Times New Roman"/>
          <w:b w:val="false"/>
          <w:i w:val="false"/>
          <w:color w:val="000000"/>
          <w:sz w:val="28"/>
        </w:rPr>
        <w:t xml:space="preserve">N 72 </w:t>
      </w:r>
      <w:r>
        <w:rPr>
          <w:rFonts w:ascii="Times New Roman"/>
          <w:b w:val="false"/>
          <w:i w:val="false"/>
          <w:color w:val="000000"/>
          <w:sz w:val="28"/>
        </w:rPr>
        <w:t xml:space="preserve">қаулысы, Нормативтік құқықтық кесімдерді мемлекеттік тіркеу тізілімінде N 4203 тіркелген.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