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15f4" w14:textId="7ff1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13 желтоқсандағы N 637 Бұйрығы. Қазақстан Республикасының Әділет министрлігінде 2006 жылғы 28 желтоқсанда тіркелді. Тіркеу N 4498. Күші жойылды - ҚР Қаржы министрінің 2007 жылғы 19 желтоқсандағы N 468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Қаржы министрлігінің Салық комитеті Төрағасының 2006 жылғы 13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күші жойылды - ҚР Қаржы министрінің 2007 жылғы 19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Салық есептілігін жасау ережелері бекітілсін.
</w:t>
      </w:r>
      <w:r>
        <w:br/>
      </w:r>
      <w:r>
        <w:rPr>
          <w:rFonts w:ascii="Times New Roman"/>
          <w:b w:val="false"/>
          <w:i w:val="false"/>
          <w:color w:val="000000"/>
          <w:sz w:val="28"/>
        </w:rPr>
        <w:t>
      2. Қазақстан Республикасының Қаржы министрлігі Салық комитетінің Заң басқармасы (Мамырбеков Е.З.) осы бұйрықты мемлекеттік тіркеуге Қазақстан Республикасының Әділет министрлігіне  жіберсін.
</w:t>
      </w:r>
      <w:r>
        <w:br/>
      </w:r>
      <w:r>
        <w:rPr>
          <w:rFonts w:ascii="Times New Roman"/>
          <w:b w:val="false"/>
          <w:i w:val="false"/>
          <w:color w:val="000000"/>
          <w:sz w:val="28"/>
        </w:rPr>
        <w:t>
      3. Қазақстан Республикасының Қаржы министрлігі Салық комитетінің Ұйымдастыру-қаржылық қамтамасыз ету басқармасы (Смағұлова Г.Ә.) осы бұйрықты Қазақстан Республикасының бұқаралық ақпарат құралдарында жариялануына шаралар қабылдасын. 
</w:t>
      </w:r>
      <w:r>
        <w:br/>
      </w:r>
      <w:r>
        <w:rPr>
          <w:rFonts w:ascii="Times New Roman"/>
          <w:b w:val="false"/>
          <w:i w:val="false"/>
          <w:color w:val="000000"/>
          <w:sz w:val="28"/>
        </w:rPr>
        <w:t>
      4. "Салық есептілігін жасау ережелерін бекіту туралы" Қазақстан Республикасы Қаржы министрлігінің Салық комитеті Төрағасының 2005 жылғы 12 желтоқсандағы 
</w:t>
      </w:r>
      <w:r>
        <w:rPr>
          <w:rFonts w:ascii="Times New Roman"/>
          <w:b w:val="false"/>
          <w:i w:val="false"/>
          <w:color w:val="000000"/>
          <w:sz w:val="28"/>
        </w:rPr>
        <w:t xml:space="preserve"> N 554 </w:t>
      </w:r>
      <w:r>
        <w:rPr>
          <w:rFonts w:ascii="Times New Roman"/>
          <w:b w:val="false"/>
          <w:i w:val="false"/>
          <w:color w:val="000000"/>
          <w:sz w:val="28"/>
        </w:rPr>
        <w:t>
 бұйрығы (Нормативтік құқықтық актілер тізілімінде 2005 жылғы 28 желтоқсанда N 3997 болып тіркелген) күші жойылды деп танылсын.
</w:t>
      </w:r>
      <w:r>
        <w:br/>
      </w:r>
      <w:r>
        <w:rPr>
          <w:rFonts w:ascii="Times New Roman"/>
          <w:b w:val="false"/>
          <w:i w:val="false"/>
          <w:color w:val="000000"/>
          <w:sz w:val="28"/>
        </w:rPr>
        <w:t>
      5. Осы бұйрық 2007 жылдың 1 қаңтарынан бастап қолданысқа енгізіледі және ресми жариялануға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Бензинмен (авиациялықтан басқа), дизель отынымен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 және бөлшек сауда бойынша салық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және салық салумен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тіркеу мен қайта тіркеу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сәйкес әзірленген және қоса берілген нысандарды қоса (бұдан әрі - нысаны)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012.00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 (бұдан әрі - 012.00 нысан бойынша Өтініш);
</w:t>
      </w:r>
      <w:r>
        <w:br/>
      </w:r>
      <w:r>
        <w:rPr>
          <w:rFonts w:ascii="Times New Roman"/>
          <w:b w:val="false"/>
          <w:i w:val="false"/>
          <w:color w:val="000000"/>
          <w:sz w:val="28"/>
        </w:rPr>
        <w:t>
      2) 012.01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1-қосымша (бұдан әрі - 012.01 нысан бойынша қосымша);
</w:t>
      </w:r>
      <w:r>
        <w:br/>
      </w:r>
      <w:r>
        <w:rPr>
          <w:rFonts w:ascii="Times New Roman"/>
          <w:b w:val="false"/>
          <w:i w:val="false"/>
          <w:color w:val="000000"/>
          <w:sz w:val="28"/>
        </w:rPr>
        <w:t>
      3) 012.02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2-қосымша (бұдан әрі - 012.02 нысан бойынша қосымша);
</w:t>
      </w:r>
      <w:r>
        <w:br/>
      </w:r>
      <w:r>
        <w:rPr>
          <w:rFonts w:ascii="Times New Roman"/>
          <w:b w:val="false"/>
          <w:i w:val="false"/>
          <w:color w:val="000000"/>
          <w:sz w:val="28"/>
        </w:rPr>
        <w:t>
      4) 012.03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3-қосымша (бұдан әрі - 012.03 нысан бойынша қосымша);
</w:t>
      </w:r>
      <w:r>
        <w:br/>
      </w:r>
      <w:r>
        <w:rPr>
          <w:rFonts w:ascii="Times New Roman"/>
          <w:b w:val="false"/>
          <w:i w:val="false"/>
          <w:color w:val="000000"/>
          <w:sz w:val="28"/>
        </w:rPr>
        <w:t>
      5) 012.04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4-қосымша (бұдан әрі - 012.04 нысан бойынша қосымша);
</w:t>
      </w:r>
      <w:r>
        <w:br/>
      </w:r>
      <w:r>
        <w:rPr>
          <w:rFonts w:ascii="Times New Roman"/>
          <w:b w:val="false"/>
          <w:i w:val="false"/>
          <w:color w:val="000000"/>
          <w:sz w:val="28"/>
        </w:rPr>
        <w:t>
      6) 012.05 нысан бойынша бензинмен (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5-қосымша (бұдан әрі - 012.05 нысан бойынша қосымша).
</w:t>
      </w:r>
      <w:r>
        <w:br/>
      </w:r>
      <w:r>
        <w:rPr>
          <w:rFonts w:ascii="Times New Roman"/>
          <w:b w:val="false"/>
          <w:i w:val="false"/>
          <w:color w:val="000000"/>
          <w:sz w:val="28"/>
        </w:rPr>
        <w:t>
      2. 012.00 нысан бойынша Өтініш Салық кодексінің 531-бабына сәйкес бензинмен (авиациялықтан басқа), дизель отынымен көтерме және бөлшек сауданы жүзеге асыратын салық төлеушілермен салық салу объектілерін және салық салумен байланысты объектілерді салық органында тіркеуге арналған.
</w:t>
      </w:r>
      <w:r>
        <w:br/>
      </w:r>
      <w:r>
        <w:rPr>
          <w:rFonts w:ascii="Times New Roman"/>
          <w:b w:val="false"/>
          <w:i w:val="false"/>
          <w:color w:val="000000"/>
          <w:sz w:val="28"/>
        </w:rPr>
        <w:t>
      012.01 нысан бойынша қосымша меншік құқығындағы ыдыстар туралы мәліметтерді көрсетуге арналған.
</w:t>
      </w:r>
      <w:r>
        <w:br/>
      </w:r>
      <w:r>
        <w:rPr>
          <w:rFonts w:ascii="Times New Roman"/>
          <w:b w:val="false"/>
          <w:i w:val="false"/>
          <w:color w:val="000000"/>
          <w:sz w:val="28"/>
        </w:rPr>
        <w:t>
      012.02 нысан бойынша қосымша келісім-шарт бойынша жалға алынған ыдыстардың қолданылуы туралы мәліметтерді көрсетуге арналған.
</w:t>
      </w:r>
      <w:r>
        <w:br/>
      </w:r>
      <w:r>
        <w:rPr>
          <w:rFonts w:ascii="Times New Roman"/>
          <w:b w:val="false"/>
          <w:i w:val="false"/>
          <w:color w:val="000000"/>
          <w:sz w:val="28"/>
        </w:rPr>
        <w:t>
      012.03 нысан бойынша қосымша жер телімі туралы мәліметтерді көрсетуге арналған.
</w:t>
      </w:r>
      <w:r>
        <w:br/>
      </w:r>
      <w:r>
        <w:rPr>
          <w:rFonts w:ascii="Times New Roman"/>
          <w:b w:val="false"/>
          <w:i w:val="false"/>
          <w:color w:val="000000"/>
          <w:sz w:val="28"/>
        </w:rPr>
        <w:t>
      012.04 нысан бойынша қосымша жылжымайтын мүлік туралы мәліметтерді көрсетуге арналған.
</w:t>
      </w:r>
      <w:r>
        <w:br/>
      </w:r>
      <w:r>
        <w:rPr>
          <w:rFonts w:ascii="Times New Roman"/>
          <w:b w:val="false"/>
          <w:i w:val="false"/>
          <w:color w:val="000000"/>
          <w:sz w:val="28"/>
        </w:rPr>
        <w:t>
      012.05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012.00 нысан бойынша Өтініш бензинмен (авиациялықтан басқа), дизель отынымен көтерме және бөлшек сауданы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012.01, 012.02, 012.03, 012.04, 012.05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Бензинмен (авиациялықтан басқа), дизель отынымен көтерме және бөлшек сауда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69-бабы,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012.00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42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 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012.00 нысан бойынша Өтінішті толтыру себебі (тіркеу немесе қайта тіркеу)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012.00.001 жолында бензинді (авиациялықтан басқа), дизель отынын сатудың (көтерме, бөлшек) түріне тиісті белгі қойылады;
</w:t>
      </w:r>
      <w:r>
        <w:br/>
      </w:r>
      <w:r>
        <w:rPr>
          <w:rFonts w:ascii="Times New Roman"/>
          <w:b w:val="false"/>
          <w:i w:val="false"/>
          <w:color w:val="000000"/>
          <w:sz w:val="28"/>
        </w:rPr>
        <w:t>
      2) 012.00.002 жолында бензинді (авиациялықтан басқа), дизель отынын сату (көтерме, бөлшек) орны көрсетіледі:
</w:t>
      </w:r>
      <w:r>
        <w:br/>
      </w:r>
      <w:r>
        <w:rPr>
          <w:rFonts w:ascii="Times New Roman"/>
          <w:b w:val="false"/>
          <w:i w:val="false"/>
          <w:color w:val="000000"/>
          <w:sz w:val="28"/>
        </w:rPr>
        <w:t>
      012.00.002А жолында облыс атауы көрсетіледі;
</w:t>
      </w:r>
      <w:r>
        <w:br/>
      </w:r>
      <w:r>
        <w:rPr>
          <w:rFonts w:ascii="Times New Roman"/>
          <w:b w:val="false"/>
          <w:i w:val="false"/>
          <w:color w:val="000000"/>
          <w:sz w:val="28"/>
        </w:rPr>
        <w:t>
      012.00.002В жолында қала, аудан атауы көрсетіледі; 
</w:t>
      </w:r>
      <w:r>
        <w:br/>
      </w:r>
      <w:r>
        <w:rPr>
          <w:rFonts w:ascii="Times New Roman"/>
          <w:b w:val="false"/>
          <w:i w:val="false"/>
          <w:color w:val="000000"/>
          <w:sz w:val="28"/>
        </w:rPr>
        <w:t>
      012.00.002С жолында кент немесе ауыл атауы көрсетіледі;
</w:t>
      </w:r>
      <w:r>
        <w:br/>
      </w:r>
      <w:r>
        <w:rPr>
          <w:rFonts w:ascii="Times New Roman"/>
          <w:b w:val="false"/>
          <w:i w:val="false"/>
          <w:color w:val="000000"/>
          <w:sz w:val="28"/>
        </w:rPr>
        <w:t>
      012.00.002D жолында көше (даңғыл, гүлзар, тұйық көше және т.б) атауы көрсетіледі;
</w:t>
      </w:r>
      <w:r>
        <w:br/>
      </w:r>
      <w:r>
        <w:rPr>
          <w:rFonts w:ascii="Times New Roman"/>
          <w:b w:val="false"/>
          <w:i w:val="false"/>
          <w:color w:val="000000"/>
          <w:sz w:val="28"/>
        </w:rPr>
        <w:t>
      012.00.002E жолында ғимарат нөмірі көрсетіледі;
</w:t>
      </w:r>
      <w:r>
        <w:br/>
      </w:r>
      <w:r>
        <w:rPr>
          <w:rFonts w:ascii="Times New Roman"/>
          <w:b w:val="false"/>
          <w:i w:val="false"/>
          <w:color w:val="000000"/>
          <w:sz w:val="28"/>
        </w:rPr>
        <w:t>
      012.00.002F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3) 012.00.003 жолында бензинді (авиациялықтан басқа), дизель отынын (меншік құқығында немесе жалға алу шартымен) көтерме және бөлшек сауда үшін ыдыстың тиісті түріне белгі қойылады;
</w:t>
      </w:r>
      <w:r>
        <w:br/>
      </w:r>
      <w:r>
        <w:rPr>
          <w:rFonts w:ascii="Times New Roman"/>
          <w:b w:val="false"/>
          <w:i w:val="false"/>
          <w:color w:val="000000"/>
          <w:sz w:val="28"/>
        </w:rPr>
        <w:t>
      4) 012.00.004 жолында бензинді (авиациялықтан басқа), дизель отынын көтерме және бөлшек сауда үшін ыдыстың (тұрақты, жылжымалы, өзге) тиісті түріне белгі қойылады;
</w:t>
      </w:r>
      <w:r>
        <w:br/>
      </w:r>
      <w:r>
        <w:rPr>
          <w:rFonts w:ascii="Times New Roman"/>
          <w:b w:val="false"/>
          <w:i w:val="false"/>
          <w:color w:val="000000"/>
          <w:sz w:val="28"/>
        </w:rPr>
        <w:t>
      5) 012.00.005 жолында бензинді (авиациялықтан басқа), дизель отынымен көтерме және бөлшек сауда үшін меншік құқығындағы ыдыстың техникалық сипаттамасы көрсетіледі;
</w:t>
      </w:r>
      <w:r>
        <w:br/>
      </w:r>
      <w:r>
        <w:rPr>
          <w:rFonts w:ascii="Times New Roman"/>
          <w:b w:val="false"/>
          <w:i w:val="false"/>
          <w:color w:val="000000"/>
          <w:sz w:val="28"/>
        </w:rPr>
        <w:t>
      012.00.005А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012.00.005А жолы толтырылмайды;
</w:t>
      </w:r>
      <w:r>
        <w:br/>
      </w:r>
      <w:r>
        <w:rPr>
          <w:rFonts w:ascii="Times New Roman"/>
          <w:b w:val="false"/>
          <w:i w:val="false"/>
          <w:color w:val="000000"/>
          <w:sz w:val="28"/>
        </w:rPr>
        <w:t>
      012.00.005В жолында ыдыстың саны көрсетіледі;
</w:t>
      </w:r>
      <w:r>
        <w:br/>
      </w:r>
      <w:r>
        <w:rPr>
          <w:rFonts w:ascii="Times New Roman"/>
          <w:b w:val="false"/>
          <w:i w:val="false"/>
          <w:color w:val="000000"/>
          <w:sz w:val="28"/>
        </w:rPr>
        <w:t>
      егер ыдыстардың көлемі әртүрлі болатын жағдайда, 012.00.005В жолына 012.01 нысаны бойынша қосымшаның барлық парағының 012.00.001С жолының қорытынды деректері көшіріледі;
</w:t>
      </w:r>
      <w:r>
        <w:br/>
      </w:r>
      <w:r>
        <w:rPr>
          <w:rFonts w:ascii="Times New Roman"/>
          <w:b w:val="false"/>
          <w:i w:val="false"/>
          <w:color w:val="000000"/>
          <w:sz w:val="28"/>
        </w:rPr>
        <w:t>
      012.00.005С жолында 012.00.005А жолын 012.00.005В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012.00.005С жолына 012.01 нысаны бойынша қосымшаның барлық парағының 012.01.001D жолының қорытынды деректері көшіріледі;
</w:t>
      </w:r>
      <w:r>
        <w:br/>
      </w:r>
      <w:r>
        <w:rPr>
          <w:rFonts w:ascii="Times New Roman"/>
          <w:b w:val="false"/>
          <w:i w:val="false"/>
          <w:color w:val="000000"/>
          <w:sz w:val="28"/>
        </w:rPr>
        <w:t>
      6) 012.00.006 жолында бензинді (авиациялықтан басқа), дизель отынын көтерме және бөлшек сауда үшін жалға алу шарты бойынша қолданылатын ыдыстың техникалық сипаттамасы көрсетіледі:
</w:t>
      </w:r>
      <w:r>
        <w:br/>
      </w:r>
      <w:r>
        <w:rPr>
          <w:rFonts w:ascii="Times New Roman"/>
          <w:b w:val="false"/>
          <w:i w:val="false"/>
          <w:color w:val="000000"/>
          <w:sz w:val="28"/>
        </w:rPr>
        <w:t>
      012.00.006А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012.00.006А жолы толтырылмайды;
</w:t>
      </w:r>
      <w:r>
        <w:br/>
      </w:r>
      <w:r>
        <w:rPr>
          <w:rFonts w:ascii="Times New Roman"/>
          <w:b w:val="false"/>
          <w:i w:val="false"/>
          <w:color w:val="000000"/>
          <w:sz w:val="28"/>
        </w:rPr>
        <w:t>
      012.00.006В жолында ыдыстар саны көрсетіледі;
</w:t>
      </w:r>
      <w:r>
        <w:br/>
      </w:r>
      <w:r>
        <w:rPr>
          <w:rFonts w:ascii="Times New Roman"/>
          <w:b w:val="false"/>
          <w:i w:val="false"/>
          <w:color w:val="000000"/>
          <w:sz w:val="28"/>
        </w:rPr>
        <w:t>
      егер ыдыстардың көлемі әртүрлі болатын жағдайда, 012.00.006В жолына 012.02 нысаны бойынша қосымшаның барлық парағының 012.02.001С жолының қорытынды деректері көшіріледі;
</w:t>
      </w:r>
      <w:r>
        <w:br/>
      </w:r>
      <w:r>
        <w:rPr>
          <w:rFonts w:ascii="Times New Roman"/>
          <w:b w:val="false"/>
          <w:i w:val="false"/>
          <w:color w:val="000000"/>
          <w:sz w:val="28"/>
        </w:rPr>
        <w:t>
      012.00.006С жолында 012.00.006А жолын 012.00.006В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012.00.006С жолына 012.02 нысаны бойынша қосымшаның барлық парағының 012.02.001D жолының қорытынды деректері көшіріледі;
</w:t>
      </w:r>
      <w:r>
        <w:br/>
      </w:r>
      <w:r>
        <w:rPr>
          <w:rFonts w:ascii="Times New Roman"/>
          <w:b w:val="false"/>
          <w:i w:val="false"/>
          <w:color w:val="000000"/>
          <w:sz w:val="28"/>
        </w:rPr>
        <w:t>
      7) 012.00.007 жолында бензин (авиациялықтан басқа), дизель отыны көтерме және бөлшек саудасы үшін жылжымалы түрдегі ыдыстың мәліметтері көрсетіледі:
</w:t>
      </w:r>
      <w:r>
        <w:br/>
      </w:r>
      <w:r>
        <w:rPr>
          <w:rFonts w:ascii="Times New Roman"/>
          <w:b w:val="false"/>
          <w:i w:val="false"/>
          <w:color w:val="000000"/>
          <w:sz w:val="28"/>
        </w:rPr>
        <w:t>
      012.00.007А жолында автомашинаның мемлекеттік нөмірі көрсетіледі;
</w:t>
      </w:r>
      <w:r>
        <w:br/>
      </w:r>
      <w:r>
        <w:rPr>
          <w:rFonts w:ascii="Times New Roman"/>
          <w:b w:val="false"/>
          <w:i w:val="false"/>
          <w:color w:val="000000"/>
          <w:sz w:val="28"/>
        </w:rPr>
        <w:t>
      012.00.007В жолында автомашинаның маркасы көрсетіледі;
</w:t>
      </w:r>
      <w:r>
        <w:br/>
      </w:r>
      <w:r>
        <w:rPr>
          <w:rFonts w:ascii="Times New Roman"/>
          <w:b w:val="false"/>
          <w:i w:val="false"/>
          <w:color w:val="000000"/>
          <w:sz w:val="28"/>
        </w:rPr>
        <w:t>
      8) 012.00.008 жолында бензин (авиациялықтан басқа), дизель отыны сатылу түріне тиісті белгі қойылады;
</w:t>
      </w:r>
      <w:r>
        <w:br/>
      </w:r>
      <w:r>
        <w:rPr>
          <w:rFonts w:ascii="Times New Roman"/>
          <w:b w:val="false"/>
          <w:i w:val="false"/>
          <w:color w:val="000000"/>
          <w:sz w:val="28"/>
        </w:rPr>
        <w:t>
      9) 012.00.009 жолында автожанармай құю станциясы (тұрақты, контейнерлік, жылжымалы) туралы тиісті белгі қойылады;
</w:t>
      </w:r>
      <w:r>
        <w:br/>
      </w:r>
      <w:r>
        <w:rPr>
          <w:rFonts w:ascii="Times New Roman"/>
          <w:b w:val="false"/>
          <w:i w:val="false"/>
          <w:color w:val="000000"/>
          <w:sz w:val="28"/>
        </w:rPr>
        <w:t>
      10) 012.00.010 жолында отын тарататын колонкалардың саны көрсетіледі;
</w:t>
      </w:r>
      <w:r>
        <w:br/>
      </w:r>
      <w:r>
        <w:rPr>
          <w:rFonts w:ascii="Times New Roman"/>
          <w:b w:val="false"/>
          <w:i w:val="false"/>
          <w:color w:val="000000"/>
          <w:sz w:val="28"/>
        </w:rPr>
        <w:t>
      11) 012.00.011 жолында май құю пистолеттерінің саны көрсетіледі;
</w:t>
      </w:r>
      <w:r>
        <w:br/>
      </w:r>
      <w:r>
        <w:rPr>
          <w:rFonts w:ascii="Times New Roman"/>
          <w:b w:val="false"/>
          <w:i w:val="false"/>
          <w:color w:val="000000"/>
          <w:sz w:val="28"/>
        </w:rPr>
        <w:t>
      12) 012.00.012 жолы егер қызметін бензинмен (авиациялықтан басқа), дизель отынымен көтерме және бөлшек сауда бойынша жүзеге асыратын жеке кәсіпкер немесе заңды тұлғаның (заңды тұлғаның құрылымдық бөлімшесі) жер телімі меншігі болып, немесе телім тұрақты жер пайдалану құқығында болғанда толтырылады. Бұл ретте осы жолда жер теліміне меншік құқығы актіне сәйкес (тұрақты жер пайдалану құқығына, бұдан әрі - жер теліміне акт) туралы мәліметтер көрсетіледі:
</w:t>
      </w:r>
      <w:r>
        <w:br/>
      </w:r>
      <w:r>
        <w:rPr>
          <w:rFonts w:ascii="Times New Roman"/>
          <w:b w:val="false"/>
          <w:i w:val="false"/>
          <w:color w:val="000000"/>
          <w:sz w:val="28"/>
        </w:rPr>
        <w:t>
      012.00.012А жолында жер теліміне акт нөмірі көрсетіледі;
</w:t>
      </w:r>
      <w:r>
        <w:br/>
      </w:r>
      <w:r>
        <w:rPr>
          <w:rFonts w:ascii="Times New Roman"/>
          <w:b w:val="false"/>
          <w:i w:val="false"/>
          <w:color w:val="000000"/>
          <w:sz w:val="28"/>
        </w:rPr>
        <w:t>
      012.00.012В жолында жер теліміне актіні берген күн көрсетіледі;
</w:t>
      </w:r>
      <w:r>
        <w:br/>
      </w:r>
      <w:r>
        <w:rPr>
          <w:rFonts w:ascii="Times New Roman"/>
          <w:b w:val="false"/>
          <w:i w:val="false"/>
          <w:color w:val="000000"/>
          <w:sz w:val="28"/>
        </w:rPr>
        <w:t>
      012.00.012С жолында жер телімінің көлемі көрсетіледі;
</w:t>
      </w:r>
      <w:r>
        <w:br/>
      </w:r>
      <w:r>
        <w:rPr>
          <w:rFonts w:ascii="Times New Roman"/>
          <w:b w:val="false"/>
          <w:i w:val="false"/>
          <w:color w:val="000000"/>
          <w:sz w:val="28"/>
        </w:rPr>
        <w:t>
      012.00.012D жолында жер телімінің кадастрлық нөмірі көрсетіледі;
</w:t>
      </w:r>
      <w:r>
        <w:br/>
      </w:r>
      <w:r>
        <w:rPr>
          <w:rFonts w:ascii="Times New Roman"/>
          <w:b w:val="false"/>
          <w:i w:val="false"/>
          <w:color w:val="000000"/>
          <w:sz w:val="28"/>
        </w:rPr>
        <w:t>
      Егер жер теліміне актілердің саны бірден астам болған жағдайда, онда 012.03 нысаны бойынша қосымша толтырылады. Бұл ретте, 012.00 нысаны бойынша Өтініштің 012.00.012А, 012.00.012В, 012.00.012D жолдары толтырылмайды. 012.00.012С жолында 012.03 нысаны бойынша қосымшаның барлық парақтары 012.03.001С жолының сомасы ретінде анықталатын жер телімінің жалпы көлемі көрсетіледі;
</w:t>
      </w:r>
      <w:r>
        <w:br/>
      </w:r>
      <w:r>
        <w:rPr>
          <w:rFonts w:ascii="Times New Roman"/>
          <w:b w:val="false"/>
          <w:i w:val="false"/>
          <w:color w:val="000000"/>
          <w:sz w:val="28"/>
        </w:rPr>
        <w:t>
      13) 012.00.013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012.00.013 жолында уақытша жер пайдалану туралы шартқа сәйкес мәлімет көрсетіледі:
</w:t>
      </w:r>
      <w:r>
        <w:br/>
      </w:r>
      <w:r>
        <w:rPr>
          <w:rFonts w:ascii="Times New Roman"/>
          <w:b w:val="false"/>
          <w:i w:val="false"/>
          <w:color w:val="000000"/>
          <w:sz w:val="28"/>
        </w:rPr>
        <w:t>
      012.00.013А жолында уақытша жер пайдалану түрінің (тегін, өтеусіз) тиісті белгісі жүргізіледі;
</w:t>
      </w:r>
      <w:r>
        <w:br/>
      </w:r>
      <w:r>
        <w:rPr>
          <w:rFonts w:ascii="Times New Roman"/>
          <w:b w:val="false"/>
          <w:i w:val="false"/>
          <w:color w:val="000000"/>
          <w:sz w:val="28"/>
        </w:rPr>
        <w:t>
      012.00.013В жолында жерді уақытша пайдалану туралы шарт нөмірі көрсетіледі;
</w:t>
      </w:r>
      <w:r>
        <w:br/>
      </w:r>
      <w:r>
        <w:rPr>
          <w:rFonts w:ascii="Times New Roman"/>
          <w:b w:val="false"/>
          <w:i w:val="false"/>
          <w:color w:val="000000"/>
          <w:sz w:val="28"/>
        </w:rPr>
        <w:t>
      012.00.013С жолында жерді уақытша пайдалану туралы шартты жасау күні көрсетіледі;
</w:t>
      </w:r>
      <w:r>
        <w:br/>
      </w:r>
      <w:r>
        <w:rPr>
          <w:rFonts w:ascii="Times New Roman"/>
          <w:b w:val="false"/>
          <w:i w:val="false"/>
          <w:color w:val="000000"/>
          <w:sz w:val="28"/>
        </w:rPr>
        <w:t>
      012.00.013D жолында жерді уақытша пайдалану туралы шарттың қолданылу мерзімі көрсетіледі;
</w:t>
      </w:r>
      <w:r>
        <w:br/>
      </w:r>
      <w:r>
        <w:rPr>
          <w:rFonts w:ascii="Times New Roman"/>
          <w:b w:val="false"/>
          <w:i w:val="false"/>
          <w:color w:val="000000"/>
          <w:sz w:val="28"/>
        </w:rPr>
        <w:t>
      012.00.013Е жолында жер телімінің көлемі көрсетіледі;
</w:t>
      </w:r>
      <w:r>
        <w:br/>
      </w:r>
      <w:r>
        <w:rPr>
          <w:rFonts w:ascii="Times New Roman"/>
          <w:b w:val="false"/>
          <w:i w:val="false"/>
          <w:color w:val="000000"/>
          <w:sz w:val="28"/>
        </w:rPr>
        <w:t>
      012.00.013F жолының жер телімінің кадастрлық нөмірі көрсетіледі;
</w:t>
      </w:r>
      <w:r>
        <w:br/>
      </w:r>
      <w:r>
        <w:rPr>
          <w:rFonts w:ascii="Times New Roman"/>
          <w:b w:val="false"/>
          <w:i w:val="false"/>
          <w:color w:val="000000"/>
          <w:sz w:val="28"/>
        </w:rPr>
        <w:t>
      012.00.013G жолында жер телімін жалға алушының тіркеу нөмірі көрсетіледі;
</w:t>
      </w:r>
      <w:r>
        <w:br/>
      </w:r>
      <w:r>
        <w:rPr>
          <w:rFonts w:ascii="Times New Roman"/>
          <w:b w:val="false"/>
          <w:i w:val="false"/>
          <w:color w:val="000000"/>
          <w:sz w:val="28"/>
        </w:rPr>
        <w:t>
      012.00.013Н жолында жер телімін жалға беруші жеке тұлғаның немесе заңды тұлғаның (заңды тұлғаның құрылымдық бөлімшесі) аты-жөні немесе атауы көрсетіледі.
</w:t>
      </w:r>
      <w:r>
        <w:br/>
      </w:r>
      <w:r>
        <w:rPr>
          <w:rFonts w:ascii="Times New Roman"/>
          <w:b w:val="false"/>
          <w:i w:val="false"/>
          <w:color w:val="000000"/>
          <w:sz w:val="28"/>
        </w:rPr>
        <w:t>
      Егер уақытша жер пайдалану туралы шарттардың саны біреуден астам болған жағдайда, онда 012.03 нысаны бойынша қосымша толтырылады. Бұл ретте, 012.00 нысаны бойынша өтініштің 012.00.013А, 012.00.013В, 012.00.013С, 012.00.013D, 012.00.013Е, 012.00.013F, 012.00.013G және 012.00.013H жолдары толтырылмайды. 012.00.013Е жолында 012.03 нысаны бойынша қосымшаның барлық парақтарының 012.03.002Е жолдарының сомасы ретінде анықталатын, жер телімінің жалпы көлемі көрсетіледі;
</w:t>
      </w:r>
      <w:r>
        <w:br/>
      </w:r>
      <w:r>
        <w:rPr>
          <w:rFonts w:ascii="Times New Roman"/>
          <w:b w:val="false"/>
          <w:i w:val="false"/>
          <w:color w:val="000000"/>
          <w:sz w:val="28"/>
        </w:rPr>
        <w:t>
      14) 012.00.014 жолында жылжымайтын мүлікке құқықты мемлекеттік тіркеу туралы куәлікке сәйкес (бұдан әрі - жылжымайтын мүлік куәлігі) мәлімет көрсетіледі:
</w:t>
      </w:r>
      <w:r>
        <w:br/>
      </w:r>
      <w:r>
        <w:rPr>
          <w:rFonts w:ascii="Times New Roman"/>
          <w:b w:val="false"/>
          <w:i w:val="false"/>
          <w:color w:val="000000"/>
          <w:sz w:val="28"/>
        </w:rPr>
        <w:t>
      012.00.014А жолында жылжымайтын мүлікке куәлік нөмірі көрсетіледі;
</w:t>
      </w:r>
      <w:r>
        <w:br/>
      </w:r>
      <w:r>
        <w:rPr>
          <w:rFonts w:ascii="Times New Roman"/>
          <w:b w:val="false"/>
          <w:i w:val="false"/>
          <w:color w:val="000000"/>
          <w:sz w:val="28"/>
        </w:rPr>
        <w:t>
      012.00.014В жолында жылжымайтын мүлікке куәлікті беру күні көрсетіледі;
</w:t>
      </w:r>
      <w:r>
        <w:br/>
      </w:r>
      <w:r>
        <w:rPr>
          <w:rFonts w:ascii="Times New Roman"/>
          <w:b w:val="false"/>
          <w:i w:val="false"/>
          <w:color w:val="000000"/>
          <w:sz w:val="28"/>
        </w:rPr>
        <w:t>
      012.00.014С жолында үй жайдың көлемі көрсетіледі;
</w:t>
      </w:r>
      <w:r>
        <w:br/>
      </w:r>
      <w:r>
        <w:rPr>
          <w:rFonts w:ascii="Times New Roman"/>
          <w:b w:val="false"/>
          <w:i w:val="false"/>
          <w:color w:val="000000"/>
          <w:sz w:val="28"/>
        </w:rPr>
        <w:t>
      Егер куәлік саны біреуден астам болған жағдайда, онда 012.04 нысаны бойынша қосымша толтырылады. Бұл ретте, 012.00 нысаны бойынша өтініштің 012.00.014А, 012.00.014В жолдары толтырылмайды. 012.00.014С жолында 012.04 нысаны бойынша барлық парақтардың қосымшалары 012.04.001С жолының сомасы ретінде анықталатын, үй жайдың жалпы көлемі көрсетіледі;
</w:t>
      </w:r>
      <w:r>
        <w:br/>
      </w:r>
      <w:r>
        <w:rPr>
          <w:rFonts w:ascii="Times New Roman"/>
          <w:b w:val="false"/>
          <w:i w:val="false"/>
          <w:color w:val="000000"/>
          <w:sz w:val="28"/>
        </w:rPr>
        <w:t>
      15) 012.00.015 жолы егер бензинмен (авиациялықтан басқа), дизель отынымен сауда бойынша қызметінде пайдаланылатын жылжымайтын мүлік жалға алынған болған жағдайда толтырылады. Бұл ретте, 012.00.015 жолында жылжымайтын мүлікті жалға алу шарты туралы мәлімет көрсетіледі (бұдан әрі - жалға алу шарты):
</w:t>
      </w:r>
      <w:r>
        <w:br/>
      </w:r>
      <w:r>
        <w:rPr>
          <w:rFonts w:ascii="Times New Roman"/>
          <w:b w:val="false"/>
          <w:i w:val="false"/>
          <w:color w:val="000000"/>
          <w:sz w:val="28"/>
        </w:rPr>
        <w:t>
      012.00.015А жолында жалға алу шартының нөмірі көрсетіледі;
</w:t>
      </w:r>
      <w:r>
        <w:br/>
      </w:r>
      <w:r>
        <w:rPr>
          <w:rFonts w:ascii="Times New Roman"/>
          <w:b w:val="false"/>
          <w:i w:val="false"/>
          <w:color w:val="000000"/>
          <w:sz w:val="28"/>
        </w:rPr>
        <w:t>
      012.00.015В жолында жалға алу шартын жасау күні көрсетіледі;
</w:t>
      </w:r>
      <w:r>
        <w:br/>
      </w:r>
      <w:r>
        <w:rPr>
          <w:rFonts w:ascii="Times New Roman"/>
          <w:b w:val="false"/>
          <w:i w:val="false"/>
          <w:color w:val="000000"/>
          <w:sz w:val="28"/>
        </w:rPr>
        <w:t>
      012.00.015С жолында жалға алу шартының қызмет ету мерзімі көрсетіледі;
</w:t>
      </w:r>
      <w:r>
        <w:br/>
      </w:r>
      <w:r>
        <w:rPr>
          <w:rFonts w:ascii="Times New Roman"/>
          <w:b w:val="false"/>
          <w:i w:val="false"/>
          <w:color w:val="000000"/>
          <w:sz w:val="28"/>
        </w:rPr>
        <w:t>
      012.00.015D жолында үй-жайдың көлемі көрсетіледі;
</w:t>
      </w:r>
      <w:r>
        <w:br/>
      </w:r>
      <w:r>
        <w:rPr>
          <w:rFonts w:ascii="Times New Roman"/>
          <w:b w:val="false"/>
          <w:i w:val="false"/>
          <w:color w:val="000000"/>
          <w:sz w:val="28"/>
        </w:rPr>
        <w:t>
      012.00.015Е жолында салық төлеуші-жалға берушіні тіркеу нөмірі көрсетіледі;
</w:t>
      </w:r>
      <w:r>
        <w:br/>
      </w:r>
      <w:r>
        <w:rPr>
          <w:rFonts w:ascii="Times New Roman"/>
          <w:b w:val="false"/>
          <w:i w:val="false"/>
          <w:color w:val="000000"/>
          <w:sz w:val="28"/>
        </w:rPr>
        <w:t>
      012.00.015F жолында жеке тұлғаның аты-жөні немесе жалға беруші заңды тұлғаның (заңды тұлғаның құрылымдық бөлімшесі)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болған жағдайда, онда 012.04 нысаны бойынша қосымша толтырылады. Бұл ретте, 012.00 нысаны бойынша өтініштің 012.00.015А, 012.00.015В, 012.00.015С, 012.00.015D, 012.00.015Е және 012.00.015F жолдары толтырылмайды. 012.00.015D жолында 012.04 нысаны бойынша барлық парақтардың қосымшалары 012.04.002D жолының сомасы ретінде анықталатын үй-жайдың жалпы көлемі көрсетіледі;
</w:t>
      </w:r>
      <w:r>
        <w:br/>
      </w:r>
      <w:r>
        <w:rPr>
          <w:rFonts w:ascii="Times New Roman"/>
          <w:b w:val="false"/>
          <w:i w:val="false"/>
          <w:color w:val="000000"/>
          <w:sz w:val="28"/>
        </w:rPr>
        <w:t>
      16) 012.00.016 жолында фискальдық жады бар бақылау-касса машинасы туралы мәлімет көрсетіледі;
</w:t>
      </w:r>
      <w:r>
        <w:br/>
      </w:r>
      <w:r>
        <w:rPr>
          <w:rFonts w:ascii="Times New Roman"/>
          <w:b w:val="false"/>
          <w:i w:val="false"/>
          <w:color w:val="000000"/>
          <w:sz w:val="28"/>
        </w:rPr>
        <w:t>
      012.00.013А жолында фиcкальдық жады бар бақылау-касса машинасының жалпы саны көрсетіледі. Егер фискальдық жады бар бақылау-касса машиналарының саны біреуден астам болған жағдайда, онда 012.05 нысаны бойынша қосымша толтырылады. Бұл ретте, 012.00 нысаны бойынша өтініштің 012.00.016В, 012.00.016С және 012.00.016D жолдары толтырылмайды. 012.00.016А жолында көрсетілген фискальдық жады бар бақылау-касса машиналарының жалпы саны 012.05 - нысаны бойынша соңғы парақ А бағанының соңғы рет нөміріне тең болуы тиіс;
</w:t>
      </w:r>
      <w:r>
        <w:br/>
      </w:r>
      <w:r>
        <w:rPr>
          <w:rFonts w:ascii="Times New Roman"/>
          <w:b w:val="false"/>
          <w:i w:val="false"/>
          <w:color w:val="000000"/>
          <w:sz w:val="28"/>
        </w:rPr>
        <w:t>
      012.00.016В жолында фискальдық жады бар бақылау-касса машинасының маркасы көрсетіледі;
</w:t>
      </w:r>
      <w:r>
        <w:br/>
      </w:r>
      <w:r>
        <w:rPr>
          <w:rFonts w:ascii="Times New Roman"/>
          <w:b w:val="false"/>
          <w:i w:val="false"/>
          <w:color w:val="000000"/>
          <w:sz w:val="28"/>
        </w:rPr>
        <w:t>
      012.00.016С жолында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012.00.016D жолында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012.00 нысаны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012.01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012.01 нысаны бойынша қосымша парақтарының жалпы саны көрсетіледі.
</w:t>
      </w:r>
      <w:r>
        <w:br/>
      </w:r>
      <w:r>
        <w:rPr>
          <w:rFonts w:ascii="Times New Roman"/>
          <w:b w:val="false"/>
          <w:i w:val="false"/>
          <w:color w:val="000000"/>
          <w:sz w:val="28"/>
        </w:rPr>
        <w:t>
      14.»"Меншік құқығындағы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(сыйымдылығы) көрсетіледі;
</w:t>
      </w:r>
      <w:r>
        <w:br/>
      </w:r>
      <w:r>
        <w:rPr>
          <w:rFonts w:ascii="Times New Roman"/>
          <w:b w:val="false"/>
          <w:i w:val="false"/>
          <w:color w:val="000000"/>
          <w:sz w:val="28"/>
        </w:rPr>
        <w:t>
      3) С бағанында ыдыстың саны көрсетіледі;
</w:t>
      </w:r>
      <w:r>
        <w:br/>
      </w:r>
      <w:r>
        <w:rPr>
          <w:rFonts w:ascii="Times New Roman"/>
          <w:b w:val="false"/>
          <w:i w:val="false"/>
          <w:color w:val="000000"/>
          <w:sz w:val="28"/>
        </w:rPr>
        <w:t>
      4) D бағанында С бағанының тиісті жолына В бағанының тиісті жолдарын көбейту жолымен айқындалатын ыдыстың жалпы көлемі көрсетіледі.
</w:t>
      </w:r>
      <w:r>
        <w:br/>
      </w:r>
      <w:r>
        <w:rPr>
          <w:rFonts w:ascii="Times New Roman"/>
          <w:b w:val="false"/>
          <w:i w:val="false"/>
          <w:color w:val="000000"/>
          <w:sz w:val="28"/>
        </w:rPr>
        <w:t>
      15. 012.01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012.02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012.00 нысаны бойынша қосымша парақтарының жалпы саны көрсетіледі.
</w:t>
      </w:r>
      <w:r>
        <w:br/>
      </w:r>
      <w:r>
        <w:rPr>
          <w:rFonts w:ascii="Times New Roman"/>
          <w:b w:val="false"/>
          <w:i w:val="false"/>
          <w:color w:val="000000"/>
          <w:sz w:val="28"/>
        </w:rPr>
        <w:t>
      17.»"Жалға алу шарты бойынша қолданылатын ыдыстар туралы мәліметтер" бөлімінде:
</w:t>
      </w:r>
      <w:r>
        <w:br/>
      </w:r>
      <w:r>
        <w:rPr>
          <w:rFonts w:ascii="Times New Roman"/>
          <w:b w:val="false"/>
          <w:i w:val="false"/>
          <w:color w:val="000000"/>
          <w:sz w:val="28"/>
        </w:rPr>
        <w:t>
      А бағанында аралық нөмірлеуді қолданумен рет нөмірі көрсетіледі;
</w:t>
      </w:r>
      <w:r>
        <w:br/>
      </w:r>
      <w:r>
        <w:rPr>
          <w:rFonts w:ascii="Times New Roman"/>
          <w:b w:val="false"/>
          <w:i w:val="false"/>
          <w:color w:val="000000"/>
          <w:sz w:val="28"/>
        </w:rPr>
        <w:t>
      В бағанында ыдыстың көлемі (сиымдылығы) көрсетіледі;
</w:t>
      </w:r>
      <w:r>
        <w:br/>
      </w:r>
      <w:r>
        <w:rPr>
          <w:rFonts w:ascii="Times New Roman"/>
          <w:b w:val="false"/>
          <w:i w:val="false"/>
          <w:color w:val="000000"/>
          <w:sz w:val="28"/>
        </w:rPr>
        <w:t>
      С бағанында ыдыстардың жалпы саны көрсетіледі;
</w:t>
      </w:r>
      <w:r>
        <w:br/>
      </w:r>
      <w:r>
        <w:rPr>
          <w:rFonts w:ascii="Times New Roman"/>
          <w:b w:val="false"/>
          <w:i w:val="false"/>
          <w:color w:val="000000"/>
          <w:sz w:val="28"/>
        </w:rPr>
        <w:t>
      D бағанында В бағанының тиісті жолдарын С бағанының тиісті жолдарына көбейту жолымен анықталатын, ыдыстардың жалпы көлемі көрсетіледі.
</w:t>
      </w:r>
      <w:r>
        <w:br/>
      </w:r>
      <w:r>
        <w:rPr>
          <w:rFonts w:ascii="Times New Roman"/>
          <w:b w:val="false"/>
          <w:i w:val="false"/>
          <w:color w:val="000000"/>
          <w:sz w:val="28"/>
        </w:rPr>
        <w:t>
      18. 012.02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012.03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012.03 нысаны бойынша қосымша парақтарының жалпы саны көрсетіледі.
</w:t>
      </w:r>
      <w:r>
        <w:br/>
      </w:r>
      <w:r>
        <w:rPr>
          <w:rFonts w:ascii="Times New Roman"/>
          <w:b w:val="false"/>
          <w:i w:val="false"/>
          <w:color w:val="000000"/>
          <w:sz w:val="28"/>
        </w:rPr>
        <w:t>
      20.»"Жер телімдері туралы мәліметтер" бөлімінде:
</w:t>
      </w:r>
      <w:r>
        <w:br/>
      </w:r>
      <w:r>
        <w:rPr>
          <w:rFonts w:ascii="Times New Roman"/>
          <w:b w:val="false"/>
          <w:i w:val="false"/>
          <w:color w:val="000000"/>
          <w:sz w:val="28"/>
        </w:rPr>
        <w:t>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(заңды тұлғаның құрылымдық бөлімшесі) жер телімінің иесі болып табылған немесе телімдер тұрақты жер пайдалану құқығында болған жағдайда толтырылады. Бұл ретте, осы жолда жер теліміне меншік құқығы актісіне сәйкес мәліметтер көрсетіледі:
</w:t>
      </w:r>
      <w:r>
        <w:br/>
      </w:r>
      <w:r>
        <w:rPr>
          <w:rFonts w:ascii="Times New Roman"/>
          <w:b w:val="false"/>
          <w:i w:val="false"/>
          <w:color w:val="000000"/>
          <w:sz w:val="28"/>
        </w:rPr>
        <w:t>
      012.03.001А жолында жер теліміне акт нөмірі көрсетіледі;
</w:t>
      </w:r>
      <w:r>
        <w:br/>
      </w:r>
      <w:r>
        <w:rPr>
          <w:rFonts w:ascii="Times New Roman"/>
          <w:b w:val="false"/>
          <w:i w:val="false"/>
          <w:color w:val="000000"/>
          <w:sz w:val="28"/>
        </w:rPr>
        <w:t>
      012.03.001В жолында жер теліміне актіні беру күні көрсетіледі;
</w:t>
      </w:r>
      <w:r>
        <w:br/>
      </w:r>
      <w:r>
        <w:rPr>
          <w:rFonts w:ascii="Times New Roman"/>
          <w:b w:val="false"/>
          <w:i w:val="false"/>
          <w:color w:val="000000"/>
          <w:sz w:val="28"/>
        </w:rPr>
        <w:t>
      012.03.001С жер телімінің көлемі көрсетіледі;
</w:t>
      </w:r>
      <w:r>
        <w:br/>
      </w:r>
      <w:r>
        <w:rPr>
          <w:rFonts w:ascii="Times New Roman"/>
          <w:b w:val="false"/>
          <w:i w:val="false"/>
          <w:color w:val="000000"/>
          <w:sz w:val="28"/>
        </w:rPr>
        <w:t>
      012.03.001D жер телімінің кадастрлық нөмірі көрсетіледі;
</w:t>
      </w:r>
      <w:r>
        <w:br/>
      </w:r>
      <w:r>
        <w:rPr>
          <w:rFonts w:ascii="Times New Roman"/>
          <w:b w:val="false"/>
          <w:i w:val="false"/>
          <w:color w:val="000000"/>
          <w:sz w:val="28"/>
        </w:rPr>
        <w:t>
      2) 012.03.002 жолы егер бензин (авиациялықтан басқа), дизель отынының көтерме және бөлшек саудасын жүзеге асыру үшін пайдаланылатын жер телімі уақытша жер пайдалану құқығында орналасқан жағдайда толтырылады. Бұл ретте, 012.03.002 жолында уақытша жер пайдалану туралы шартқа сәйкес мәлімет көрсетіледі:
</w:t>
      </w:r>
      <w:r>
        <w:br/>
      </w:r>
      <w:r>
        <w:rPr>
          <w:rFonts w:ascii="Times New Roman"/>
          <w:b w:val="false"/>
          <w:i w:val="false"/>
          <w:color w:val="000000"/>
          <w:sz w:val="28"/>
        </w:rPr>
        <w:t>
      012.03.002А жолында уақытша жер пайдаланудың (ақылы, өтеусіз) тиісті түріне белгі жүргізіледі;
</w:t>
      </w:r>
      <w:r>
        <w:br/>
      </w:r>
      <w:r>
        <w:rPr>
          <w:rFonts w:ascii="Times New Roman"/>
          <w:b w:val="false"/>
          <w:i w:val="false"/>
          <w:color w:val="000000"/>
          <w:sz w:val="28"/>
        </w:rPr>
        <w:t>
      012.03.002В жолында жерді уақытша пайдалану туралы шарт нөмірі көрсетіледі;
</w:t>
      </w:r>
      <w:r>
        <w:br/>
      </w:r>
      <w:r>
        <w:rPr>
          <w:rFonts w:ascii="Times New Roman"/>
          <w:b w:val="false"/>
          <w:i w:val="false"/>
          <w:color w:val="000000"/>
          <w:sz w:val="28"/>
        </w:rPr>
        <w:t>
      012.03.002С жолында жерді уақытша пайдалану туралы шарт жасасу күні көрсетіледі;
</w:t>
      </w:r>
      <w:r>
        <w:br/>
      </w:r>
      <w:r>
        <w:rPr>
          <w:rFonts w:ascii="Times New Roman"/>
          <w:b w:val="false"/>
          <w:i w:val="false"/>
          <w:color w:val="000000"/>
          <w:sz w:val="28"/>
        </w:rPr>
        <w:t>
      012.03.002D жерді уақытша пайдалану туралы шарттың қолданылу мерзімі көрсетіледі;
</w:t>
      </w:r>
      <w:r>
        <w:br/>
      </w:r>
      <w:r>
        <w:rPr>
          <w:rFonts w:ascii="Times New Roman"/>
          <w:b w:val="false"/>
          <w:i w:val="false"/>
          <w:color w:val="000000"/>
          <w:sz w:val="28"/>
        </w:rPr>
        <w:t>
      012.03.002Е жолында жер телімінің көлемі көрсетіледі;
</w:t>
      </w:r>
      <w:r>
        <w:br/>
      </w:r>
      <w:r>
        <w:rPr>
          <w:rFonts w:ascii="Times New Roman"/>
          <w:b w:val="false"/>
          <w:i w:val="false"/>
          <w:color w:val="000000"/>
          <w:sz w:val="28"/>
        </w:rPr>
        <w:t>
      012.03.002F жолында жер телімінің кадастрлық нөмірі көрсетіледі;
</w:t>
      </w:r>
      <w:r>
        <w:br/>
      </w:r>
      <w:r>
        <w:rPr>
          <w:rFonts w:ascii="Times New Roman"/>
          <w:b w:val="false"/>
          <w:i w:val="false"/>
          <w:color w:val="000000"/>
          <w:sz w:val="28"/>
        </w:rPr>
        <w:t>
      012.03.002G жолында жер телімін жалға берушінің - салық төлеушінің тіркеу нөмірі көрсетіледі;
</w:t>
      </w:r>
      <w:r>
        <w:br/>
      </w:r>
      <w:r>
        <w:rPr>
          <w:rFonts w:ascii="Times New Roman"/>
          <w:b w:val="false"/>
          <w:i w:val="false"/>
          <w:color w:val="000000"/>
          <w:sz w:val="28"/>
        </w:rPr>
        <w:t>
      012.03.002H жолында жер телімін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21. 012.03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012.04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012.04 нысаны бойынша қосымша парақтарының жалпы саны көрсетіледі.
</w:t>
      </w:r>
      <w:r>
        <w:br/>
      </w:r>
      <w:r>
        <w:rPr>
          <w:rFonts w:ascii="Times New Roman"/>
          <w:b w:val="false"/>
          <w:i w:val="false"/>
          <w:color w:val="000000"/>
          <w:sz w:val="28"/>
        </w:rPr>
        <w:t>
      23.»"Жылжымайтын мүлік туралы мәліметтер" бөлімінде:
</w:t>
      </w:r>
      <w:r>
        <w:br/>
      </w:r>
      <w:r>
        <w:rPr>
          <w:rFonts w:ascii="Times New Roman"/>
          <w:b w:val="false"/>
          <w:i w:val="false"/>
          <w:color w:val="000000"/>
          <w:sz w:val="28"/>
        </w:rPr>
        <w:t>
      1) 012.03.001 жолы егер бензин (авиациялықтан басқа), дизель отынымен көтерме және бөлшек саудасы бойынша қызметті жүзеге асыратын жеке кәсіпкер немесе заңды тұлға (заңды тұлғаның құрылымдық бөлімшесі) жылжымайтын мүлік иесі болып табылған жағдайда толтырылады. Бұл ретте, 012.04.001 жолында жылжымайтын мүлікке құқықты мемлекеттік тіркеу туралы куәлікке сәйкес мәлімет көрсетіледі:
</w:t>
      </w:r>
      <w:r>
        <w:br/>
      </w:r>
      <w:r>
        <w:rPr>
          <w:rFonts w:ascii="Times New Roman"/>
          <w:b w:val="false"/>
          <w:i w:val="false"/>
          <w:color w:val="000000"/>
          <w:sz w:val="28"/>
        </w:rPr>
        <w:t>
      012.04.001А жолында жылжымайтын мүлік куәлігінің нөмірі көрсетіледі;
</w:t>
      </w:r>
      <w:r>
        <w:br/>
      </w:r>
      <w:r>
        <w:rPr>
          <w:rFonts w:ascii="Times New Roman"/>
          <w:b w:val="false"/>
          <w:i w:val="false"/>
          <w:color w:val="000000"/>
          <w:sz w:val="28"/>
        </w:rPr>
        <w:t>
      012.04.001В жолында жылжымайтын мүлікке куәлікті беру күні көрсетіледі;
</w:t>
      </w:r>
      <w:r>
        <w:br/>
      </w:r>
      <w:r>
        <w:rPr>
          <w:rFonts w:ascii="Times New Roman"/>
          <w:b w:val="false"/>
          <w:i w:val="false"/>
          <w:color w:val="000000"/>
          <w:sz w:val="28"/>
        </w:rPr>
        <w:t>
      012.04.001С жолында үй-жай көлемі көрсетіледі;
</w:t>
      </w:r>
      <w:r>
        <w:br/>
      </w:r>
      <w:r>
        <w:rPr>
          <w:rFonts w:ascii="Times New Roman"/>
          <w:b w:val="false"/>
          <w:i w:val="false"/>
          <w:color w:val="000000"/>
          <w:sz w:val="28"/>
        </w:rPr>
        <w:t>
      2) 012.04.002 жолы егер бензин (авиациялықтан басқа), дизель отынының көтерме және бөлшек саудасын жүзеге асыру үшін пайдаланылатын жылжымайтын мүлікті уақытша пайдалану құқығында орналасқан жағдайда толтырылады. Бұл ретте, осы жолда жалға алу шартына сәйкес мәліметтер көрсетіледі:
</w:t>
      </w:r>
      <w:r>
        <w:br/>
      </w:r>
      <w:r>
        <w:rPr>
          <w:rFonts w:ascii="Times New Roman"/>
          <w:b w:val="false"/>
          <w:i w:val="false"/>
          <w:color w:val="000000"/>
          <w:sz w:val="28"/>
        </w:rPr>
        <w:t>
      012.04.002А жолында жалға алу шартының нөмірі көрсетіледі;
</w:t>
      </w:r>
      <w:r>
        <w:br/>
      </w:r>
      <w:r>
        <w:rPr>
          <w:rFonts w:ascii="Times New Roman"/>
          <w:b w:val="false"/>
          <w:i w:val="false"/>
          <w:color w:val="000000"/>
          <w:sz w:val="28"/>
        </w:rPr>
        <w:t>
      012.04.002В жолында жалға алу шартын жасау күні көрсетіледі;
</w:t>
      </w:r>
      <w:r>
        <w:br/>
      </w:r>
      <w:r>
        <w:rPr>
          <w:rFonts w:ascii="Times New Roman"/>
          <w:b w:val="false"/>
          <w:i w:val="false"/>
          <w:color w:val="000000"/>
          <w:sz w:val="28"/>
        </w:rPr>
        <w:t>
      012.04.002С жолында жалға алу шартының қолданылу мерзімі көрсетіледі;
</w:t>
      </w:r>
      <w:r>
        <w:br/>
      </w:r>
      <w:r>
        <w:rPr>
          <w:rFonts w:ascii="Times New Roman"/>
          <w:b w:val="false"/>
          <w:i w:val="false"/>
          <w:color w:val="000000"/>
          <w:sz w:val="28"/>
        </w:rPr>
        <w:t>
      012.04.002D жолында үй-жай көлемі көрсетіледі;
</w:t>
      </w:r>
      <w:r>
        <w:br/>
      </w:r>
      <w:r>
        <w:rPr>
          <w:rFonts w:ascii="Times New Roman"/>
          <w:b w:val="false"/>
          <w:i w:val="false"/>
          <w:color w:val="000000"/>
          <w:sz w:val="28"/>
        </w:rPr>
        <w:t>
      012.04.002Е жолында жалға беруші салық төлеушінің тіркеу нөмірі көрсетіледі;
</w:t>
      </w:r>
      <w:r>
        <w:br/>
      </w:r>
      <w:r>
        <w:rPr>
          <w:rFonts w:ascii="Times New Roman"/>
          <w:b w:val="false"/>
          <w:i w:val="false"/>
          <w:color w:val="000000"/>
          <w:sz w:val="28"/>
        </w:rPr>
        <w:t>
      012.04.002F жолында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24. 012.04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012.05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 машиналары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фискальды жадылы бақылау-касса машинасының маркасы көрсетіледі;
</w:t>
      </w:r>
      <w:r>
        <w:br/>
      </w:r>
      <w:r>
        <w:rPr>
          <w:rFonts w:ascii="Times New Roman"/>
          <w:b w:val="false"/>
          <w:i w:val="false"/>
          <w:color w:val="000000"/>
          <w:sz w:val="28"/>
        </w:rPr>
        <w:t>
      3) С бағанында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012.05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012.00-012.05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022.00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 (бұдан әрі - 022.00 нысан бойынша өтініш);
</w:t>
      </w:r>
      <w:r>
        <w:br/>
      </w:r>
      <w:r>
        <w:rPr>
          <w:rFonts w:ascii="Times New Roman"/>
          <w:b w:val="false"/>
          <w:i w:val="false"/>
          <w:color w:val="000000"/>
          <w:sz w:val="28"/>
        </w:rPr>
        <w:t>
      2) 022.01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1-қосымша (бұдан әрі - 022.01 нысан бойынша қосымша);
</w:t>
      </w:r>
      <w:r>
        <w:br/>
      </w:r>
      <w:r>
        <w:rPr>
          <w:rFonts w:ascii="Times New Roman"/>
          <w:b w:val="false"/>
          <w:i w:val="false"/>
          <w:color w:val="000000"/>
          <w:sz w:val="28"/>
        </w:rPr>
        <w:t>
      3) 022.02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2-қосымша (бұдан әрі - 022.02 нысан бойынша қосымша);
</w:t>
      </w:r>
      <w:r>
        <w:br/>
      </w:r>
      <w:r>
        <w:rPr>
          <w:rFonts w:ascii="Times New Roman"/>
          <w:b w:val="false"/>
          <w:i w:val="false"/>
          <w:color w:val="000000"/>
          <w:sz w:val="28"/>
        </w:rPr>
        <w:t>
      4) 022.03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3-қосымша (бұдан әрі - 022.03 нысан бойынша қосымша);
</w:t>
      </w:r>
      <w:r>
        <w:br/>
      </w:r>
      <w:r>
        <w:rPr>
          <w:rFonts w:ascii="Times New Roman"/>
          <w:b w:val="false"/>
          <w:i w:val="false"/>
          <w:color w:val="000000"/>
          <w:sz w:val="28"/>
        </w:rPr>
        <w:t>
      5) 022.04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4-қосымша (бұдан әрі - 022.04 нысан бойынша қосымша);
</w:t>
      </w:r>
      <w:r>
        <w:br/>
      </w:r>
      <w:r>
        <w:rPr>
          <w:rFonts w:ascii="Times New Roman"/>
          <w:b w:val="false"/>
          <w:i w:val="false"/>
          <w:color w:val="000000"/>
          <w:sz w:val="28"/>
        </w:rPr>
        <w:t>
      6) 022.05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5-қосымша (бұдан әрі - 022.05 нысан бойынша қосымша).
</w:t>
      </w:r>
      <w:r>
        <w:br/>
      </w:r>
      <w:r>
        <w:rPr>
          <w:rFonts w:ascii="Times New Roman"/>
          <w:b w:val="false"/>
          <w:i w:val="false"/>
          <w:color w:val="000000"/>
          <w:sz w:val="28"/>
        </w:rPr>
        <w:t>
      2. 022.00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Алкоголь өнімін өндіру және (немесе) көтерме сату бойынша салық салу объектілерін және салық салумен байланысты объектілерді салық органдарында тіркеуге арналған.
</w:t>
      </w:r>
      <w:r>
        <w:br/>
      </w:r>
      <w:r>
        <w:rPr>
          <w:rFonts w:ascii="Times New Roman"/>
          <w:b w:val="false"/>
          <w:i w:val="false"/>
          <w:color w:val="000000"/>
          <w:sz w:val="28"/>
        </w:rPr>
        <w:t>
      022.01 нысан бойынша қосымша кәсіпкерлік қызметімен айналысу құқығына лицензиялар туралы мәліметтерді көрсетуге арналған.
</w:t>
      </w:r>
      <w:r>
        <w:br/>
      </w:r>
      <w:r>
        <w:rPr>
          <w:rFonts w:ascii="Times New Roman"/>
          <w:b w:val="false"/>
          <w:i w:val="false"/>
          <w:color w:val="000000"/>
          <w:sz w:val="28"/>
        </w:rPr>
        <w:t>
      022.02 нысан бойынша қосымша шығарылатын өнім түрлері туралы мәліметтерді көрсетуге арналған.
</w:t>
      </w:r>
      <w:r>
        <w:br/>
      </w:r>
      <w:r>
        <w:rPr>
          <w:rFonts w:ascii="Times New Roman"/>
          <w:b w:val="false"/>
          <w:i w:val="false"/>
          <w:color w:val="000000"/>
          <w:sz w:val="28"/>
        </w:rPr>
        <w:t>
      022.03 нысан бойынша қосымша жер телімдері туралы мәліметтерді көрсетуге арналған.
</w:t>
      </w:r>
      <w:r>
        <w:br/>
      </w:r>
      <w:r>
        <w:rPr>
          <w:rFonts w:ascii="Times New Roman"/>
          <w:b w:val="false"/>
          <w:i w:val="false"/>
          <w:color w:val="000000"/>
          <w:sz w:val="28"/>
        </w:rPr>
        <w:t>
      022.04 нысан бойынша қосымша жылжымайтын мүлік туралы мәліметтерді көрсетуге арналған.
</w:t>
      </w:r>
      <w:r>
        <w:br/>
      </w:r>
      <w:r>
        <w:rPr>
          <w:rFonts w:ascii="Times New Roman"/>
          <w:b w:val="false"/>
          <w:i w:val="false"/>
          <w:color w:val="000000"/>
          <w:sz w:val="28"/>
        </w:rPr>
        <w:t>
      022.05 нысан бойынша қосымша фискальдық жады бар бақылау-касса машиналары туралы мәліметтерді көрсетуге арналған.
</w:t>
      </w:r>
      <w:r>
        <w:br/>
      </w:r>
      <w:r>
        <w:rPr>
          <w:rFonts w:ascii="Times New Roman"/>
          <w:b w:val="false"/>
          <w:i w:val="false"/>
          <w:color w:val="000000"/>
          <w:sz w:val="28"/>
        </w:rPr>
        <w:t>
      3. 022.00 нысан бойынша өтініш Алкоголь өнімін өндіру және (немесе) көтерме сатуды жүзеге асыратын салық төлеушілердің әрбір тұрақты нүктелеріне толтырылады.
</w:t>
      </w:r>
      <w:r>
        <w:br/>
      </w:r>
      <w:r>
        <w:rPr>
          <w:rFonts w:ascii="Times New Roman"/>
          <w:b w:val="false"/>
          <w:i w:val="false"/>
          <w:color w:val="000000"/>
          <w:sz w:val="28"/>
        </w:rPr>
        <w:t>
      022.01, 022.02, 022.04, 022.05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Алкоголь өнімін өндіру және (немесе) көтерме сату бойынша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022.00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14"/>
        <w:gridCol w:w="1455"/>
        <w:gridCol w:w="1363"/>
        <w:gridCol w:w="1675"/>
        <w:gridCol w:w="1607"/>
        <w:gridCol w:w="1607"/>
        <w:gridCol w:w="1608"/>
        <w:gridCol w:w="1461"/>
      </w:tblGrid>
      <w:tr>
        <w:trPr>
          <w:trHeight w:val="90" w:hRule="atLeast"/>
        </w:trPr>
        <w:tc>
          <w:tcPr>
            <w:tcW w:w="14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8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42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 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есептік тіркеу) мәлімет көрсетіледі:
</w:t>
      </w:r>
      <w:r>
        <w:br/>
      </w:r>
      <w:r>
        <w:rPr>
          <w:rFonts w:ascii="Times New Roman"/>
          <w:b w:val="false"/>
          <w:i w:val="false"/>
          <w:color w:val="000000"/>
          <w:sz w:val="28"/>
        </w:rPr>
        <w:t>
      4А-жолда заңды тұлғаны мемлекеттік тіркеу куәлігінің (филиалдың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кәсіпкерлік қызметін жүзеге асыру құқығына лицензия (бұдан әрі - лицензия) туралы мәлімет көрсетіледі:
</w:t>
      </w:r>
      <w:r>
        <w:br/>
      </w:r>
      <w:r>
        <w:rPr>
          <w:rFonts w:ascii="Times New Roman"/>
          <w:b w:val="false"/>
          <w:i w:val="false"/>
          <w:color w:val="000000"/>
          <w:sz w:val="28"/>
        </w:rPr>
        <w:t>
      6А-жолда лицензиялардың жалпы санының барлығы көрсетіледі;
</w:t>
      </w:r>
      <w:r>
        <w:br/>
      </w:r>
      <w:r>
        <w:rPr>
          <w:rFonts w:ascii="Times New Roman"/>
          <w:b w:val="false"/>
          <w:i w:val="false"/>
          <w:color w:val="000000"/>
          <w:sz w:val="28"/>
        </w:rPr>
        <w:t>
      6В-жолда лицензияланатын қызмет түрі көрсетіледі;
</w:t>
      </w:r>
      <w:r>
        <w:br/>
      </w:r>
      <w:r>
        <w:rPr>
          <w:rFonts w:ascii="Times New Roman"/>
          <w:b w:val="false"/>
          <w:i w:val="false"/>
          <w:color w:val="000000"/>
          <w:sz w:val="28"/>
        </w:rPr>
        <w:t>
      6С-жолда лицензия нөмірі көрсетіледі;
</w:t>
      </w:r>
      <w:r>
        <w:br/>
      </w:r>
      <w:r>
        <w:rPr>
          <w:rFonts w:ascii="Times New Roman"/>
          <w:b w:val="false"/>
          <w:i w:val="false"/>
          <w:color w:val="000000"/>
          <w:sz w:val="28"/>
        </w:rPr>
        <w:t>
      6D-жолда лицензия нөмірі көрсетіледі;
</w:t>
      </w:r>
      <w:r>
        <w:br/>
      </w:r>
      <w:r>
        <w:rPr>
          <w:rFonts w:ascii="Times New Roman"/>
          <w:b w:val="false"/>
          <w:i w:val="false"/>
          <w:color w:val="000000"/>
          <w:sz w:val="28"/>
        </w:rPr>
        <w:t>
      6Е-жолда лицензиар атауы көрсетіледі;
</w:t>
      </w:r>
      <w:r>
        <w:br/>
      </w:r>
      <w:r>
        <w:rPr>
          <w:rFonts w:ascii="Times New Roman"/>
          <w:b w:val="false"/>
          <w:i w:val="false"/>
          <w:color w:val="000000"/>
          <w:sz w:val="28"/>
        </w:rPr>
        <w:t>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022.00 нысан бойынша өтінішті толтыру себебінің тиісті белгісі жүргізіледі (тіркеу немесе қайта тіркеу);
</w:t>
      </w:r>
      <w:r>
        <w:br/>
      </w:r>
      <w:r>
        <w:rPr>
          <w:rFonts w:ascii="Times New Roman"/>
          <w:b w:val="false"/>
          <w:i w:val="false"/>
          <w:color w:val="000000"/>
          <w:sz w:val="28"/>
        </w:rPr>
        <w:t>
      9) 8-жолда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022.00.001-жолда қызметті жүзеге асыру орны көрсетіледі;
</w:t>
      </w:r>
      <w:r>
        <w:br/>
      </w:r>
      <w:r>
        <w:rPr>
          <w:rFonts w:ascii="Times New Roman"/>
          <w:b w:val="false"/>
          <w:i w:val="false"/>
          <w:color w:val="000000"/>
          <w:sz w:val="28"/>
        </w:rPr>
        <w:t>
      022.00.001А-жолда облыстың атауы көрсетіледі;
</w:t>
      </w:r>
      <w:r>
        <w:br/>
      </w:r>
      <w:r>
        <w:rPr>
          <w:rFonts w:ascii="Times New Roman"/>
          <w:b w:val="false"/>
          <w:i w:val="false"/>
          <w:color w:val="000000"/>
          <w:sz w:val="28"/>
        </w:rPr>
        <w:t>
      022.00.001В-жолда қаланың (ауданның) атауы көрсетіледі;
</w:t>
      </w:r>
      <w:r>
        <w:br/>
      </w:r>
      <w:r>
        <w:rPr>
          <w:rFonts w:ascii="Times New Roman"/>
          <w:b w:val="false"/>
          <w:i w:val="false"/>
          <w:color w:val="000000"/>
          <w:sz w:val="28"/>
        </w:rPr>
        <w:t>
      022.00.001С-жолда кенттің (ауылдың) атауы көрсетіледі;
</w:t>
      </w:r>
      <w:r>
        <w:br/>
      </w:r>
      <w:r>
        <w:rPr>
          <w:rFonts w:ascii="Times New Roman"/>
          <w:b w:val="false"/>
          <w:i w:val="false"/>
          <w:color w:val="000000"/>
          <w:sz w:val="28"/>
        </w:rPr>
        <w:t>
      022.00.001D-жолда көшенің (даңғылдың, гүлзардың, бұрылыстың және т.б) атауы көрсетіледі;
</w:t>
      </w:r>
      <w:r>
        <w:br/>
      </w:r>
      <w:r>
        <w:rPr>
          <w:rFonts w:ascii="Times New Roman"/>
          <w:b w:val="false"/>
          <w:i w:val="false"/>
          <w:color w:val="000000"/>
          <w:sz w:val="28"/>
        </w:rPr>
        <w:t>
      022.00.001Е-жолда үйдің (ғимараттың) нөмірі көрсетіледі;
</w:t>
      </w:r>
      <w:r>
        <w:br/>
      </w:r>
      <w:r>
        <w:rPr>
          <w:rFonts w:ascii="Times New Roman"/>
          <w:b w:val="false"/>
          <w:i w:val="false"/>
          <w:color w:val="000000"/>
          <w:sz w:val="28"/>
        </w:rPr>
        <w:t>
      022.00.001F-жолда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022.00.002-жолда алкоголь өнімін өндіру, алкоголь өнімін көтерме сату - тиісті қызмет түрінің белгісі жүргізіледі;
</w:t>
      </w:r>
      <w:r>
        <w:br/>
      </w:r>
      <w:r>
        <w:rPr>
          <w:rFonts w:ascii="Times New Roman"/>
          <w:b w:val="false"/>
          <w:i w:val="false"/>
          <w:color w:val="000000"/>
          <w:sz w:val="28"/>
        </w:rPr>
        <w:t>
      3) 02.00.003-жолда шығарылатын алкоголь өнімі түрінің атауы көрсетіледі.
</w:t>
      </w:r>
      <w:r>
        <w:br/>
      </w:r>
      <w:r>
        <w:rPr>
          <w:rFonts w:ascii="Times New Roman"/>
          <w:b w:val="false"/>
          <w:i w:val="false"/>
          <w:color w:val="000000"/>
          <w:sz w:val="28"/>
        </w:rPr>
        <w:t>
      Егер шығарылатын алкоголь өнімі түрлерінің саны біреуден астам болса, онда 022.02 нысан бойынша қосымша толтырылады. Бұл ретте 022.00 нысаны бойынша өтініштің 022.00.003-жолы толтырылмайды.
</w:t>
      </w:r>
      <w:r>
        <w:br/>
      </w:r>
      <w:r>
        <w:rPr>
          <w:rFonts w:ascii="Times New Roman"/>
          <w:b w:val="false"/>
          <w:i w:val="false"/>
          <w:color w:val="000000"/>
          <w:sz w:val="28"/>
        </w:rPr>
        <w:t>
      4) 022.00.004-жолда алкоголь өнімі үшін қойма жайлары туралы мәліметтер көрсетіледі:
</w:t>
      </w:r>
      <w:r>
        <w:br/>
      </w:r>
      <w:r>
        <w:rPr>
          <w:rFonts w:ascii="Times New Roman"/>
          <w:b w:val="false"/>
          <w:i w:val="false"/>
          <w:color w:val="000000"/>
          <w:sz w:val="28"/>
        </w:rPr>
        <w:t>
      022.00.004А-жолда қоймалардың саны көрсетіледі;
</w:t>
      </w:r>
      <w:r>
        <w:br/>
      </w:r>
      <w:r>
        <w:rPr>
          <w:rFonts w:ascii="Times New Roman"/>
          <w:b w:val="false"/>
          <w:i w:val="false"/>
          <w:color w:val="000000"/>
          <w:sz w:val="28"/>
        </w:rPr>
        <w:t>
      022.00.004В-жолда қоймалардың алатын жалпы көлемі көрсетіледі;
</w:t>
      </w:r>
      <w:r>
        <w:br/>
      </w:r>
      <w:r>
        <w:rPr>
          <w:rFonts w:ascii="Times New Roman"/>
          <w:b w:val="false"/>
          <w:i w:val="false"/>
          <w:color w:val="000000"/>
          <w:sz w:val="28"/>
        </w:rPr>
        <w:t>
      5) 022.00.005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022.00.005А-жолда жер телімі актісінің нөмірі көрсетіледі;
</w:t>
      </w:r>
      <w:r>
        <w:br/>
      </w:r>
      <w:r>
        <w:rPr>
          <w:rFonts w:ascii="Times New Roman"/>
          <w:b w:val="false"/>
          <w:i w:val="false"/>
          <w:color w:val="000000"/>
          <w:sz w:val="28"/>
        </w:rPr>
        <w:t>
      022.00.005В-жолда жер телімі актісін беру күні көрсетіледі;
</w:t>
      </w:r>
      <w:r>
        <w:br/>
      </w:r>
      <w:r>
        <w:rPr>
          <w:rFonts w:ascii="Times New Roman"/>
          <w:b w:val="false"/>
          <w:i w:val="false"/>
          <w:color w:val="000000"/>
          <w:sz w:val="28"/>
        </w:rPr>
        <w:t>
      022.00.005С-жолда жер телімінің көлемі көрсетіледі;
</w:t>
      </w:r>
      <w:r>
        <w:br/>
      </w:r>
      <w:r>
        <w:rPr>
          <w:rFonts w:ascii="Times New Roman"/>
          <w:b w:val="false"/>
          <w:i w:val="false"/>
          <w:color w:val="000000"/>
          <w:sz w:val="28"/>
        </w:rPr>
        <w:t>
      022.00.005D-жолда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022.00 нысаны бойынша қосымша толтырылады. Бұл ретте 022.00 нысан бойынша өтініштің 022.00.005А, 02.00.005В және 022.00.005D-жолдары толтырылмайды. 022.00.005С-жолда 022.03 нысаны бойынша қосымшаның барлық парақтары 022.03.001С-жолдарының сомасы ретінде айқындалатын жер телімінің жалпы көлемі көрсетіледі;
</w:t>
      </w:r>
      <w:r>
        <w:br/>
      </w:r>
      <w:r>
        <w:rPr>
          <w:rFonts w:ascii="Times New Roman"/>
          <w:b w:val="false"/>
          <w:i w:val="false"/>
          <w:color w:val="000000"/>
          <w:sz w:val="28"/>
        </w:rPr>
        <w:t>
      6) 022.00.006-жолы егер алкоголь өнімін өндіру және (немесе) көтерме сату бойынша қызмет жүзеге асырылатын жер телімі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022.00.006А-жолда уақытша жер пайдаланудың тиісті түрі (өтеусіз, тегін) көрсетіледі;
</w:t>
      </w:r>
      <w:r>
        <w:br/>
      </w:r>
      <w:r>
        <w:rPr>
          <w:rFonts w:ascii="Times New Roman"/>
          <w:b w:val="false"/>
          <w:i w:val="false"/>
          <w:color w:val="000000"/>
          <w:sz w:val="28"/>
        </w:rPr>
        <w:t>
      022.00.006В-жолда уақытша жер пайдалану шартының нөмірі көрсетіледі;
</w:t>
      </w:r>
      <w:r>
        <w:br/>
      </w:r>
      <w:r>
        <w:rPr>
          <w:rFonts w:ascii="Times New Roman"/>
          <w:b w:val="false"/>
          <w:i w:val="false"/>
          <w:color w:val="000000"/>
          <w:sz w:val="28"/>
        </w:rPr>
        <w:t>
      022.00.006С-жолда уақытша жер пайдалану шартын жасау күні көрсетіледі;
</w:t>
      </w:r>
      <w:r>
        <w:br/>
      </w:r>
      <w:r>
        <w:rPr>
          <w:rFonts w:ascii="Times New Roman"/>
          <w:b w:val="false"/>
          <w:i w:val="false"/>
          <w:color w:val="000000"/>
          <w:sz w:val="28"/>
        </w:rPr>
        <w:t>
      022.00.006D-жолда уақытша жер пайдалану шартының қызмет ету мерзімі көрсетіледі;
</w:t>
      </w:r>
      <w:r>
        <w:br/>
      </w:r>
      <w:r>
        <w:rPr>
          <w:rFonts w:ascii="Times New Roman"/>
          <w:b w:val="false"/>
          <w:i w:val="false"/>
          <w:color w:val="000000"/>
          <w:sz w:val="28"/>
        </w:rPr>
        <w:t>
      022.00.006Е-жолда жер телімінің көлемі көрсетіледі;
</w:t>
      </w:r>
      <w:r>
        <w:br/>
      </w:r>
      <w:r>
        <w:rPr>
          <w:rFonts w:ascii="Times New Roman"/>
          <w:b w:val="false"/>
          <w:i w:val="false"/>
          <w:color w:val="000000"/>
          <w:sz w:val="28"/>
        </w:rPr>
        <w:t>
      022.00.006Ғ-жолда жер телімінің кадастрлық нөмірі көрсетіледі;
</w:t>
      </w:r>
      <w:r>
        <w:br/>
      </w:r>
      <w:r>
        <w:rPr>
          <w:rFonts w:ascii="Times New Roman"/>
          <w:b w:val="false"/>
          <w:i w:val="false"/>
          <w:color w:val="000000"/>
          <w:sz w:val="28"/>
        </w:rPr>
        <w:t>
      022.00.006G-жолда жалға беруші - салық төлеушінің тіркеу нөмірі көрсетіледі;
</w:t>
      </w:r>
      <w:r>
        <w:br/>
      </w:r>
      <w:r>
        <w:rPr>
          <w:rFonts w:ascii="Times New Roman"/>
          <w:b w:val="false"/>
          <w:i w:val="false"/>
          <w:color w:val="000000"/>
          <w:sz w:val="28"/>
        </w:rPr>
        <w:t>
      022.00.006Н-жолда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022.03 нысан бойынша қосымша толтырылады. Бұл ретте 022.00 нысан бойынша өтініштің 022.00.006А, 02.00.006В, 022.00.006С, 022.00.006D, 02.00.006Ғ, 022.00.006G және 022.00.006Н-жолдары толтырылмайды. 022.00 нысан бойынша өтініштің 022.00.006Е-жолда 022.03 нысаны бойынша қосымшаның барлық парақтары 022.03.002Е-жолдарының сомасы ретінде айқындалатын жер телімдерінің жалпы көлемі көрсетіледі;
</w:t>
      </w:r>
      <w:r>
        <w:br/>
      </w:r>
      <w:r>
        <w:rPr>
          <w:rFonts w:ascii="Times New Roman"/>
          <w:b w:val="false"/>
          <w:i w:val="false"/>
          <w:color w:val="000000"/>
          <w:sz w:val="28"/>
        </w:rPr>
        <w:t>
      7) 022.00.007-жолда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022.00.007А-жолда жылжымайтын мүлікке куәліктің нөмірі көрсетіледі;
</w:t>
      </w:r>
      <w:r>
        <w:br/>
      </w:r>
      <w:r>
        <w:rPr>
          <w:rFonts w:ascii="Times New Roman"/>
          <w:b w:val="false"/>
          <w:i w:val="false"/>
          <w:color w:val="000000"/>
          <w:sz w:val="28"/>
        </w:rPr>
        <w:t>
      022.00.007В-жолда жылжымайтын мүлікке куәлікті беру күні көрсетіледі;
</w:t>
      </w:r>
      <w:r>
        <w:br/>
      </w:r>
      <w:r>
        <w:rPr>
          <w:rFonts w:ascii="Times New Roman"/>
          <w:b w:val="false"/>
          <w:i w:val="false"/>
          <w:color w:val="000000"/>
          <w:sz w:val="28"/>
        </w:rPr>
        <w:t>
      022.00.007С-жолда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022.04 нысан бойынша қосымша толтырылады. Бұл ретте, 022.00 нысан бойынша өтініштің 022.00.007А және 02.00.007В-жолдары толтырылмайды. 022.00 нысан бойынша өтініштің 022.00.007С-жолда 022.04 нысаны бойынша қосымшаның барлық парақтары 022.04.001С-жолдарының сомасы ретінде айқындалатын үй-жайдың жалпы көлемі көрсетіледі;
</w:t>
      </w:r>
      <w:r>
        <w:br/>
      </w:r>
      <w:r>
        <w:rPr>
          <w:rFonts w:ascii="Times New Roman"/>
          <w:b w:val="false"/>
          <w:i w:val="false"/>
          <w:color w:val="000000"/>
          <w:sz w:val="28"/>
        </w:rPr>
        <w:t>
      8) егер алкоголь өнімін өндіру және (немесе) көтерме сату бойынша қызметте пайдаланылатын жылжымайтын мүлік жалға алынған болса, онда 022.00.008-жолда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022.00.008А-жолда жалға алу шартының нөмірі көрсетіледі;
</w:t>
      </w:r>
      <w:r>
        <w:br/>
      </w:r>
      <w:r>
        <w:rPr>
          <w:rFonts w:ascii="Times New Roman"/>
          <w:b w:val="false"/>
          <w:i w:val="false"/>
          <w:color w:val="000000"/>
          <w:sz w:val="28"/>
        </w:rPr>
        <w:t>
      022.00.008В-жолда жалға алу шартын жасау күні көрсетіледі;
</w:t>
      </w:r>
      <w:r>
        <w:br/>
      </w:r>
      <w:r>
        <w:rPr>
          <w:rFonts w:ascii="Times New Roman"/>
          <w:b w:val="false"/>
          <w:i w:val="false"/>
          <w:color w:val="000000"/>
          <w:sz w:val="28"/>
        </w:rPr>
        <w:t>
      022.00.008С-жолда жалға алу шартының қолдану мерзімі көрсетіледі;
</w:t>
      </w:r>
      <w:r>
        <w:br/>
      </w:r>
      <w:r>
        <w:rPr>
          <w:rFonts w:ascii="Times New Roman"/>
          <w:b w:val="false"/>
          <w:i w:val="false"/>
          <w:color w:val="000000"/>
          <w:sz w:val="28"/>
        </w:rPr>
        <w:t>
      022.00.008D-жолда үй-жай көлемі көрсетіледі;
</w:t>
      </w:r>
      <w:r>
        <w:br/>
      </w:r>
      <w:r>
        <w:rPr>
          <w:rFonts w:ascii="Times New Roman"/>
          <w:b w:val="false"/>
          <w:i w:val="false"/>
          <w:color w:val="000000"/>
          <w:sz w:val="28"/>
        </w:rPr>
        <w:t>
      022.00.008Е-жолда жалға беруші - салық төлеушінің тіркеу нөмірі көрсетіледі;
</w:t>
      </w:r>
      <w:r>
        <w:br/>
      </w:r>
      <w:r>
        <w:rPr>
          <w:rFonts w:ascii="Times New Roman"/>
          <w:b w:val="false"/>
          <w:i w:val="false"/>
          <w:color w:val="000000"/>
          <w:sz w:val="28"/>
        </w:rPr>
        <w:t>
      022.00.008Ғ-жолда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022.04 нысан бойынша қосымша толтырылады. Бұл ретте, 022.00 нысан бойынша өтініштің 022.00.008А, 02.00.008В, 022.00.008С, 02.00.008Е және 022.00.008Ғ-жолдары толтырылмайды. 022.00 нысан бойынша өтініштің 022.00.008D-жолда 022.04 нысаны бойынша қосымшаның барлық парақтары 022.04.002D-жолдарының сомасы ретінде айқындалатын үй-жайдың жалпы көлемі көрсетіледі.
</w:t>
      </w:r>
      <w:r>
        <w:br/>
      </w:r>
      <w:r>
        <w:rPr>
          <w:rFonts w:ascii="Times New Roman"/>
          <w:b w:val="false"/>
          <w:i w:val="false"/>
          <w:color w:val="000000"/>
          <w:sz w:val="28"/>
        </w:rPr>
        <w:t>
      9) 022.00.009-жолда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10) 022.00.010-жолда фискальдық жады бар бақылау-касса машиналары туралы мәлімет көрсетіледі;
</w:t>
      </w:r>
      <w:r>
        <w:br/>
      </w:r>
      <w:r>
        <w:rPr>
          <w:rFonts w:ascii="Times New Roman"/>
          <w:b w:val="false"/>
          <w:i w:val="false"/>
          <w:color w:val="000000"/>
          <w:sz w:val="28"/>
        </w:rPr>
        <w:t>
      022.00.010А-жолда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болса, онда 022.05 нысаны бойынша қосымша толтырылады. Бұл ретте 022.00 нысаны бойынша өтініштің 022.00.010В, 02.00.010С және 022.00.010D-жолдары толтырылмайды. 022.00 нысан бойынша өтініштің 022.00.010А-жолда 022.05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022.00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022.01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2-жолда 022.01 нысаны бойынша қосымша парақтарының жалпы саны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022.01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022.02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022.02 нысан бойынша қосымша парақтарының жалпы саны көрсетіледі.
</w:t>
      </w:r>
      <w:r>
        <w:br/>
      </w:r>
      <w:r>
        <w:rPr>
          <w:rFonts w:ascii="Times New Roman"/>
          <w:b w:val="false"/>
          <w:i w:val="false"/>
          <w:color w:val="000000"/>
          <w:sz w:val="28"/>
        </w:rPr>
        <w:t>
      17. "Өндірілген өнім түрлері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өндірілетін (сатылатын) алкоголь өнімінің түрі көрсетіледі;
</w:t>
      </w:r>
      <w:r>
        <w:br/>
      </w:r>
      <w:r>
        <w:rPr>
          <w:rFonts w:ascii="Times New Roman"/>
          <w:b w:val="false"/>
          <w:i w:val="false"/>
          <w:color w:val="000000"/>
          <w:sz w:val="28"/>
        </w:rPr>
        <w:t>
       18. 022.02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022.03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022.003 нысан бойынша қосымша парақтарының жалпы саны көрсетіледі.
</w:t>
      </w:r>
      <w:r>
        <w:br/>
      </w:r>
      <w:r>
        <w:rPr>
          <w:rFonts w:ascii="Times New Roman"/>
          <w:b w:val="false"/>
          <w:i w:val="false"/>
          <w:color w:val="000000"/>
          <w:sz w:val="28"/>
        </w:rPr>
        <w:t>
      20.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Жер телімдері туралы мәлімет" бөлімінде:
</w:t>
      </w:r>
      <w:r>
        <w:br/>
      </w:r>
      <w:r>
        <w:rPr>
          <w:rFonts w:ascii="Times New Roman"/>
          <w:b w:val="false"/>
          <w:i w:val="false"/>
          <w:color w:val="000000"/>
          <w:sz w:val="28"/>
        </w:rPr>
        <w:t>
      1) 022.03.001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022.03.001А-жолда жер теліміне актінің нөмірі көрсетіледі;
</w:t>
      </w:r>
      <w:r>
        <w:br/>
      </w:r>
      <w:r>
        <w:rPr>
          <w:rFonts w:ascii="Times New Roman"/>
          <w:b w:val="false"/>
          <w:i w:val="false"/>
          <w:color w:val="000000"/>
          <w:sz w:val="28"/>
        </w:rPr>
        <w:t>
      022.03.001В-жолда жер теліміне актіні беру күні көрсетіледі;
</w:t>
      </w:r>
      <w:r>
        <w:br/>
      </w:r>
      <w:r>
        <w:rPr>
          <w:rFonts w:ascii="Times New Roman"/>
          <w:b w:val="false"/>
          <w:i w:val="false"/>
          <w:color w:val="000000"/>
          <w:sz w:val="28"/>
        </w:rPr>
        <w:t>
      022.03.001С-жолда жер телімінің көлемі көрсетіледі;
</w:t>
      </w:r>
      <w:r>
        <w:br/>
      </w:r>
      <w:r>
        <w:rPr>
          <w:rFonts w:ascii="Times New Roman"/>
          <w:b w:val="false"/>
          <w:i w:val="false"/>
          <w:color w:val="000000"/>
          <w:sz w:val="28"/>
        </w:rPr>
        <w:t>
      022.03.001D-жолда жер телімінің кадастрлық нөмірі көрсетіледі;
</w:t>
      </w:r>
      <w:r>
        <w:br/>
      </w:r>
      <w:r>
        <w:rPr>
          <w:rFonts w:ascii="Times New Roman"/>
          <w:b w:val="false"/>
          <w:i w:val="false"/>
          <w:color w:val="000000"/>
          <w:sz w:val="28"/>
        </w:rPr>
        <w:t>
      2) 022.03.002 жолы егер өндіру және (немесе) көтерме сату бойынша қызметті жүзеге асыру үшін пайдаланылатын жер телімі уақытша жер пайдалануда болған жағдайда толтырылады. Бұл ретте, 02.03.002-жолда уақытша жер пайдалану туралы шартқа сәйкес мәлімет көрсетіледі:
</w:t>
      </w:r>
      <w:r>
        <w:br/>
      </w:r>
      <w:r>
        <w:rPr>
          <w:rFonts w:ascii="Times New Roman"/>
          <w:b w:val="false"/>
          <w:i w:val="false"/>
          <w:color w:val="000000"/>
          <w:sz w:val="28"/>
        </w:rPr>
        <w:t>
      022.03.002А-жолда уақытша жер пайдаланудың тиісті түріне белгі (өтеусіз, тегін) жүргізіледі;
</w:t>
      </w:r>
      <w:r>
        <w:br/>
      </w:r>
      <w:r>
        <w:rPr>
          <w:rFonts w:ascii="Times New Roman"/>
          <w:b w:val="false"/>
          <w:i w:val="false"/>
          <w:color w:val="000000"/>
          <w:sz w:val="28"/>
        </w:rPr>
        <w:t>
      022.03.002В-жолда уақытша жер пайдалану шартының нөмірі көрсетіледі;
</w:t>
      </w:r>
      <w:r>
        <w:br/>
      </w:r>
      <w:r>
        <w:rPr>
          <w:rFonts w:ascii="Times New Roman"/>
          <w:b w:val="false"/>
          <w:i w:val="false"/>
          <w:color w:val="000000"/>
          <w:sz w:val="28"/>
        </w:rPr>
        <w:t>
      022.03.002С-жолда уақытша жер пайдалану шартын жасау күні көрсетіледі;
</w:t>
      </w:r>
      <w:r>
        <w:br/>
      </w:r>
      <w:r>
        <w:rPr>
          <w:rFonts w:ascii="Times New Roman"/>
          <w:b w:val="false"/>
          <w:i w:val="false"/>
          <w:color w:val="000000"/>
          <w:sz w:val="28"/>
        </w:rPr>
        <w:t>
      022.03.002D-жолда уақытша жер пайдалану шартының қызмет ету мерзімі көрсетіледі; 
</w:t>
      </w:r>
      <w:r>
        <w:br/>
      </w:r>
      <w:r>
        <w:rPr>
          <w:rFonts w:ascii="Times New Roman"/>
          <w:b w:val="false"/>
          <w:i w:val="false"/>
          <w:color w:val="000000"/>
          <w:sz w:val="28"/>
        </w:rPr>
        <w:t>
      022.03.002Е-жолда жер телімінің көлемі көрсетіледі;
</w:t>
      </w:r>
      <w:r>
        <w:br/>
      </w:r>
      <w:r>
        <w:rPr>
          <w:rFonts w:ascii="Times New Roman"/>
          <w:b w:val="false"/>
          <w:i w:val="false"/>
          <w:color w:val="000000"/>
          <w:sz w:val="28"/>
        </w:rPr>
        <w:t>
      022.03.002Ғ-жолда жер телімінің кадастрлық нөмірі көрсетіледі;
</w:t>
      </w:r>
      <w:r>
        <w:br/>
      </w:r>
      <w:r>
        <w:rPr>
          <w:rFonts w:ascii="Times New Roman"/>
          <w:b w:val="false"/>
          <w:i w:val="false"/>
          <w:color w:val="000000"/>
          <w:sz w:val="28"/>
        </w:rPr>
        <w:t>
      022.03.002G-жолда жалға беруші - салық төлеушінің тіркеу нөмірі көрсетіледі;
</w:t>
      </w:r>
      <w:r>
        <w:br/>
      </w:r>
      <w:r>
        <w:rPr>
          <w:rFonts w:ascii="Times New Roman"/>
          <w:b w:val="false"/>
          <w:i w:val="false"/>
          <w:color w:val="000000"/>
          <w:sz w:val="28"/>
        </w:rPr>
        <w:t>
      022.03.002Н-жолда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022.03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022.04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022.04 нысан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 бөлімінде:
</w:t>
      </w:r>
      <w:r>
        <w:br/>
      </w:r>
      <w:r>
        <w:rPr>
          <w:rFonts w:ascii="Times New Roman"/>
          <w:b w:val="false"/>
          <w:i w:val="false"/>
          <w:color w:val="000000"/>
          <w:sz w:val="28"/>
        </w:rPr>
        <w:t>
      1)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022.04.001-жолда жылжымайтын мүлікке куәлікке сәйкес мәлімет көрсетіледі:
</w:t>
      </w:r>
      <w:r>
        <w:br/>
      </w:r>
      <w:r>
        <w:rPr>
          <w:rFonts w:ascii="Times New Roman"/>
          <w:b w:val="false"/>
          <w:i w:val="false"/>
          <w:color w:val="000000"/>
          <w:sz w:val="28"/>
        </w:rPr>
        <w:t>
      022.04.001А-жолда жылжымайтын мүлікке куәліктің нөмірі көрсетіледі;
</w:t>
      </w:r>
      <w:r>
        <w:br/>
      </w:r>
      <w:r>
        <w:rPr>
          <w:rFonts w:ascii="Times New Roman"/>
          <w:b w:val="false"/>
          <w:i w:val="false"/>
          <w:color w:val="000000"/>
          <w:sz w:val="28"/>
        </w:rPr>
        <w:t>
      022.04.001В-жолда жылжымайтын мүлікке куәліктің күні көрсетіледі;
</w:t>
      </w:r>
      <w:r>
        <w:br/>
      </w:r>
      <w:r>
        <w:rPr>
          <w:rFonts w:ascii="Times New Roman"/>
          <w:b w:val="false"/>
          <w:i w:val="false"/>
          <w:color w:val="000000"/>
          <w:sz w:val="28"/>
        </w:rPr>
        <w:t>
      022.04.001С-жолда үй-жайдың көлемі көрсетіледі;
</w:t>
      </w:r>
      <w:r>
        <w:br/>
      </w:r>
      <w:r>
        <w:rPr>
          <w:rFonts w:ascii="Times New Roman"/>
          <w:b w:val="false"/>
          <w:i w:val="false"/>
          <w:color w:val="000000"/>
          <w:sz w:val="28"/>
        </w:rPr>
        <w:t>
      2)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022.04.002А-жолда жалға алу шартының нөмірі көрсетіледі;
</w:t>
      </w:r>
      <w:r>
        <w:br/>
      </w:r>
      <w:r>
        <w:rPr>
          <w:rFonts w:ascii="Times New Roman"/>
          <w:b w:val="false"/>
          <w:i w:val="false"/>
          <w:color w:val="000000"/>
          <w:sz w:val="28"/>
        </w:rPr>
        <w:t>
      022.04.002В-жолда жалға алу шартын жасау күні көрсетіледі;
</w:t>
      </w:r>
      <w:r>
        <w:br/>
      </w:r>
      <w:r>
        <w:rPr>
          <w:rFonts w:ascii="Times New Roman"/>
          <w:b w:val="false"/>
          <w:i w:val="false"/>
          <w:color w:val="000000"/>
          <w:sz w:val="28"/>
        </w:rPr>
        <w:t>
      022.04.002С-жолда жалға алу шартының қызмет ету мерзімі көрсетіледі;
</w:t>
      </w:r>
      <w:r>
        <w:br/>
      </w:r>
      <w:r>
        <w:rPr>
          <w:rFonts w:ascii="Times New Roman"/>
          <w:b w:val="false"/>
          <w:i w:val="false"/>
          <w:color w:val="000000"/>
          <w:sz w:val="28"/>
        </w:rPr>
        <w:t>
      022.04.002D-жолда үй-жай көлемі көрсетіледі;
</w:t>
      </w:r>
      <w:r>
        <w:br/>
      </w:r>
      <w:r>
        <w:rPr>
          <w:rFonts w:ascii="Times New Roman"/>
          <w:b w:val="false"/>
          <w:i w:val="false"/>
          <w:color w:val="000000"/>
          <w:sz w:val="28"/>
        </w:rPr>
        <w:t>
      022.04.002E-жолда жалға беруші - салық төлеушінің тіркеу нөмірі көрсетіледі;
</w:t>
      </w:r>
      <w:r>
        <w:br/>
      </w:r>
      <w:r>
        <w:rPr>
          <w:rFonts w:ascii="Times New Roman"/>
          <w:b w:val="false"/>
          <w:i w:val="false"/>
          <w:color w:val="000000"/>
          <w:sz w:val="28"/>
        </w:rPr>
        <w:t>
      022.04.002F-жолда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24. 022.04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022.05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022.05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022.00-022.05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бұйымдарын өндіру, көтерме сату және импорты бойынша салық салу объектілерін және салық салумен байланысты объектілерді тіркеумен қайта тіркеу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нысандардан тұратын,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өтінішті жасау тәртібін (бұдан әрі - нысандар) көздейді:
</w:t>
      </w:r>
      <w:r>
        <w:br/>
      </w:r>
      <w:r>
        <w:rPr>
          <w:rFonts w:ascii="Times New Roman"/>
          <w:b w:val="false"/>
          <w:i w:val="false"/>
          <w:color w:val="000000"/>
          <w:sz w:val="28"/>
        </w:rPr>
        <w:t>
      1)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052.00 нысан бойынша Өтініш (бұдан әрі - 052.00 нысан бойынша Өтініш);
</w:t>
      </w:r>
      <w:r>
        <w:br/>
      </w:r>
      <w:r>
        <w:rPr>
          <w:rFonts w:ascii="Times New Roman"/>
          <w:b w:val="false"/>
          <w:i w:val="false"/>
          <w:color w:val="000000"/>
          <w:sz w:val="28"/>
        </w:rPr>
        <w:t>
      2) 052.01 нысан бойынша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Өтінішке 1-қосымша (бұдан әрі - 052.01 нысан бойынша Өтінішке 1-қосымша);
</w:t>
      </w:r>
      <w:r>
        <w:br/>
      </w:r>
      <w:r>
        <w:rPr>
          <w:rFonts w:ascii="Times New Roman"/>
          <w:b w:val="false"/>
          <w:i w:val="false"/>
          <w:color w:val="000000"/>
          <w:sz w:val="28"/>
        </w:rPr>
        <w:t>
      3)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052.02 нысан бойынша Өтінішке 2-қосымша (бұдан әрі - 052.02 нысан қосымша);
</w:t>
      </w:r>
      <w:r>
        <w:br/>
      </w:r>
      <w:r>
        <w:rPr>
          <w:rFonts w:ascii="Times New Roman"/>
          <w:b w:val="false"/>
          <w:i w:val="false"/>
          <w:color w:val="000000"/>
          <w:sz w:val="28"/>
        </w:rPr>
        <w:t>
      4)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052.03 нысан бойынша Өтінішке 3-қосымша (бұдан әрі - 052.03 нысан бойынша қосымша);
</w:t>
      </w:r>
      <w:r>
        <w:br/>
      </w:r>
      <w:r>
        <w:rPr>
          <w:rFonts w:ascii="Times New Roman"/>
          <w:b w:val="false"/>
          <w:i w:val="false"/>
          <w:color w:val="000000"/>
          <w:sz w:val="28"/>
        </w:rPr>
        <w:t>
      5) 052.04 нысан бойынша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Өтінішке 4-қосымша (бұдан әрі - 052.04 нысан бойынша қосымша).
</w:t>
      </w:r>
      <w:r>
        <w:br/>
      </w:r>
      <w:r>
        <w:rPr>
          <w:rFonts w:ascii="Times New Roman"/>
          <w:b w:val="false"/>
          <w:i w:val="false"/>
          <w:color w:val="000000"/>
          <w:sz w:val="28"/>
        </w:rPr>
        <w:t>
      2. 052.00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темекі бұйымдарын өндіру, көтерме сату және импортты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052.01 нысан бойынша қосымша темекі бұйымдарын өндіруге лицензия туралы мәліметтерді көрсетуге арналған;
</w:t>
      </w:r>
      <w:r>
        <w:br/>
      </w:r>
      <w:r>
        <w:rPr>
          <w:rFonts w:ascii="Times New Roman"/>
          <w:b w:val="false"/>
          <w:i w:val="false"/>
          <w:color w:val="000000"/>
          <w:sz w:val="28"/>
        </w:rPr>
        <w:t>
      052.02 нысан бойынша қосымша жер учаскілері туралы мәліметтерді көрсетуге арналған;
</w:t>
      </w:r>
      <w:r>
        <w:br/>
      </w:r>
      <w:r>
        <w:rPr>
          <w:rFonts w:ascii="Times New Roman"/>
          <w:b w:val="false"/>
          <w:i w:val="false"/>
          <w:color w:val="000000"/>
          <w:sz w:val="28"/>
        </w:rPr>
        <w:t>
      052.03 нысан бойынша қосымша жылжымайтын мүлік туралы мәліметтерді көрсетуге арналған;
</w:t>
      </w:r>
      <w:r>
        <w:br/>
      </w:r>
      <w:r>
        <w:rPr>
          <w:rFonts w:ascii="Times New Roman"/>
          <w:b w:val="false"/>
          <w:i w:val="false"/>
          <w:color w:val="000000"/>
          <w:sz w:val="28"/>
        </w:rPr>
        <w:t>
      052.04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052.00 нысан бойынша Өтініш темекі бұйымдарын өндіру, көтерме сату және импортты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052.01, 052.02, 052.03, 052.04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Темекі бұйымдарын өндіру, көтерме сату және импорты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69-бабына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052.00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14"/>
        <w:gridCol w:w="1455"/>
        <w:gridCol w:w="1363"/>
        <w:gridCol w:w="1675"/>
        <w:gridCol w:w="1607"/>
        <w:gridCol w:w="1607"/>
        <w:gridCol w:w="1608"/>
        <w:gridCol w:w="1461"/>
      </w:tblGrid>
      <w:tr>
        <w:trPr>
          <w:trHeight w:val="90" w:hRule="atLeast"/>
        </w:trPr>
        <w:tc>
          <w:tcPr>
            <w:tcW w:w="14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8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42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 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темекі бұйымдарын өндіруге лицензия туралы мәліметтер көрсетіледі:
</w:t>
      </w:r>
      <w:r>
        <w:br/>
      </w:r>
      <w:r>
        <w:rPr>
          <w:rFonts w:ascii="Times New Roman"/>
          <w:b w:val="false"/>
          <w:i w:val="false"/>
          <w:color w:val="000000"/>
          <w:sz w:val="28"/>
        </w:rPr>
        <w:t>
      6А-жолда темекі бұйымдарын өндіруге лицензиялардың жалпы саны көрсетіледі;
</w:t>
      </w:r>
      <w:r>
        <w:br/>
      </w:r>
      <w:r>
        <w:rPr>
          <w:rFonts w:ascii="Times New Roman"/>
          <w:b w:val="false"/>
          <w:i w:val="false"/>
          <w:color w:val="000000"/>
          <w:sz w:val="28"/>
        </w:rPr>
        <w:t>
      6В-жолда темекі бұйымдарын өндіруге лицензияның нөмірі көрсетіледі;
</w:t>
      </w:r>
      <w:r>
        <w:br/>
      </w:r>
      <w:r>
        <w:rPr>
          <w:rFonts w:ascii="Times New Roman"/>
          <w:b w:val="false"/>
          <w:i w:val="false"/>
          <w:color w:val="000000"/>
          <w:sz w:val="28"/>
        </w:rPr>
        <w:t>
      6С-жолда темекі бұйымдарын өндіруге лицензияны беру күні көрсетіледі.
</w:t>
      </w:r>
      <w:r>
        <w:br/>
      </w:r>
      <w:r>
        <w:rPr>
          <w:rFonts w:ascii="Times New Roman"/>
          <w:b w:val="false"/>
          <w:i w:val="false"/>
          <w:color w:val="000000"/>
          <w:sz w:val="28"/>
        </w:rPr>
        <w:t>
      Егер темекі бұйымдарын өндіруге лицензиялардың саны біреуден артық болған жағдайда, ол жөніндегі мәліметтерді 052.01 нысан бойынша қосымшада толтырылады. Бұл ретте 052.02 нысаны бойынша қосымшаның 6В, 6С және 6D жолдары толтырылмайды. 052.02 нысаны бойынша қосымшаның 6А жолында 052.01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052.00.001 жолында жүзеге асырылатын қызмет орны көрсетіледі:
</w:t>
      </w:r>
      <w:r>
        <w:br/>
      </w:r>
      <w:r>
        <w:rPr>
          <w:rFonts w:ascii="Times New Roman"/>
          <w:b w:val="false"/>
          <w:i w:val="false"/>
          <w:color w:val="000000"/>
          <w:sz w:val="28"/>
        </w:rPr>
        <w:t>
      052.00.001А жолында облыс атауы көрсетіледі;
</w:t>
      </w:r>
      <w:r>
        <w:br/>
      </w:r>
      <w:r>
        <w:rPr>
          <w:rFonts w:ascii="Times New Roman"/>
          <w:b w:val="false"/>
          <w:i w:val="false"/>
          <w:color w:val="000000"/>
          <w:sz w:val="28"/>
        </w:rPr>
        <w:t>
      052.00.001В жолында қала, аудан атауы көрсетіледі; 
</w:t>
      </w:r>
      <w:r>
        <w:br/>
      </w:r>
      <w:r>
        <w:rPr>
          <w:rFonts w:ascii="Times New Roman"/>
          <w:b w:val="false"/>
          <w:i w:val="false"/>
          <w:color w:val="000000"/>
          <w:sz w:val="28"/>
        </w:rPr>
        <w:t>
      052.00.001С жолында кент немесе ауыл атауы көрсетіледі;
</w:t>
      </w:r>
      <w:r>
        <w:br/>
      </w:r>
      <w:r>
        <w:rPr>
          <w:rFonts w:ascii="Times New Roman"/>
          <w:b w:val="false"/>
          <w:i w:val="false"/>
          <w:color w:val="000000"/>
          <w:sz w:val="28"/>
        </w:rPr>
        <w:t>
      052.00.001D жолында көше (даңғыл, гүлзар, тұйық көше және т.б) атауы көрсетіледі;
</w:t>
      </w:r>
      <w:r>
        <w:br/>
      </w:r>
      <w:r>
        <w:rPr>
          <w:rFonts w:ascii="Times New Roman"/>
          <w:b w:val="false"/>
          <w:i w:val="false"/>
          <w:color w:val="000000"/>
          <w:sz w:val="28"/>
        </w:rPr>
        <w:t>
      052.00.001E жолында ғимарат нөмірі көрсетіледі;
</w:t>
      </w:r>
      <w:r>
        <w:br/>
      </w:r>
      <w:r>
        <w:rPr>
          <w:rFonts w:ascii="Times New Roman"/>
          <w:b w:val="false"/>
          <w:i w:val="false"/>
          <w:color w:val="000000"/>
          <w:sz w:val="28"/>
        </w:rPr>
        <w:t>
      052.00.001F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2) 052.00.002 жолында қызмет түрі көрсетіледі:
</w:t>
      </w:r>
      <w:r>
        <w:br/>
      </w:r>
      <w:r>
        <w:rPr>
          <w:rFonts w:ascii="Times New Roman"/>
          <w:b w:val="false"/>
          <w:i w:val="false"/>
          <w:color w:val="000000"/>
          <w:sz w:val="28"/>
        </w:rPr>
        <w:t>
      052.00.002А жолында өндірілетін темекі бұйымдарының (тұтынушы ыдысына қорапталған және соңғы тұтынушыға арналған фильтрлі сигареталар, фильтрсiз сигареталар, папиростар, сигаралар, сигариллалар, шегетін, шайнайтын, иіскейтін темекi (бұдан әрі - темекі)) түрі көрсетіледі;
</w:t>
      </w:r>
      <w:r>
        <w:br/>
      </w:r>
      <w:r>
        <w:rPr>
          <w:rFonts w:ascii="Times New Roman"/>
          <w:b w:val="false"/>
          <w:i w:val="false"/>
          <w:color w:val="000000"/>
          <w:sz w:val="28"/>
        </w:rPr>
        <w:t>
      052.00.002В жолында көтерме саудада сатылатын темекі бұйымдарының (фильтрлі сигареталар, фильтрсiз сигареталар, папиростар, сигаралар, сигариллалар, темекi) түрі көрсетіледі; 
</w:t>
      </w:r>
      <w:r>
        <w:br/>
      </w:r>
      <w:r>
        <w:rPr>
          <w:rFonts w:ascii="Times New Roman"/>
          <w:b w:val="false"/>
          <w:i w:val="false"/>
          <w:color w:val="000000"/>
          <w:sz w:val="28"/>
        </w:rPr>
        <w:t>
      052.00.002С жолында импортталатын темекі бұйымдарының (фильтрлі сигареталар, фильтрсiз сигареталар, папиростар, сигаралар, сигариллалар, шегетін, шайнайтын, иіскейтін темекi) түрі көрсетіледі;
</w:t>
      </w:r>
      <w:r>
        <w:br/>
      </w:r>
      <w:r>
        <w:rPr>
          <w:rFonts w:ascii="Times New Roman"/>
          <w:b w:val="false"/>
          <w:i w:val="false"/>
          <w:color w:val="000000"/>
          <w:sz w:val="28"/>
        </w:rPr>
        <w:t>
      3) 052.00.005-жолда темекі өнімі үшін қойма жайлары туралы мәліметтер көрсетіледі:
</w:t>
      </w:r>
      <w:r>
        <w:br/>
      </w:r>
      <w:r>
        <w:rPr>
          <w:rFonts w:ascii="Times New Roman"/>
          <w:b w:val="false"/>
          <w:i w:val="false"/>
          <w:color w:val="000000"/>
          <w:sz w:val="28"/>
        </w:rPr>
        <w:t>
      052.00.005А-жолда қоймалардың саны көрсетіледі;
</w:t>
      </w:r>
      <w:r>
        <w:br/>
      </w:r>
      <w:r>
        <w:rPr>
          <w:rFonts w:ascii="Times New Roman"/>
          <w:b w:val="false"/>
          <w:i w:val="false"/>
          <w:color w:val="000000"/>
          <w:sz w:val="28"/>
        </w:rPr>
        <w:t>
      052.00.005В-жолда қоймалардың алатын жалпы көлемі көрсетіледі;
</w:t>
      </w:r>
      <w:r>
        <w:br/>
      </w:r>
      <w:r>
        <w:rPr>
          <w:rFonts w:ascii="Times New Roman"/>
          <w:b w:val="false"/>
          <w:i w:val="false"/>
          <w:color w:val="000000"/>
          <w:sz w:val="28"/>
        </w:rPr>
        <w:t>
      4) 052.00.004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052.00.004А-жолда жер учаскі актісінің нөмірі көрсетіледі:
</w:t>
      </w:r>
      <w:r>
        <w:br/>
      </w:r>
      <w:r>
        <w:rPr>
          <w:rFonts w:ascii="Times New Roman"/>
          <w:b w:val="false"/>
          <w:i w:val="false"/>
          <w:color w:val="000000"/>
          <w:sz w:val="28"/>
        </w:rPr>
        <w:t>
      052.00.004В-жолда жер учаскі актісін беру күні көрсетіледі;
</w:t>
      </w:r>
      <w:r>
        <w:br/>
      </w:r>
      <w:r>
        <w:rPr>
          <w:rFonts w:ascii="Times New Roman"/>
          <w:b w:val="false"/>
          <w:i w:val="false"/>
          <w:color w:val="000000"/>
          <w:sz w:val="28"/>
        </w:rPr>
        <w:t>
      052.00.004С-жолда жер учаскінің көлемі көрсетіледі;
</w:t>
      </w:r>
      <w:r>
        <w:br/>
      </w:r>
      <w:r>
        <w:rPr>
          <w:rFonts w:ascii="Times New Roman"/>
          <w:b w:val="false"/>
          <w:i w:val="false"/>
          <w:color w:val="000000"/>
          <w:sz w:val="28"/>
        </w:rPr>
        <w:t>
      052.00.004D-жолда жер учаскінің кадастрлық нөмірі көрсетіледі;
</w:t>
      </w:r>
      <w:r>
        <w:br/>
      </w:r>
      <w:r>
        <w:rPr>
          <w:rFonts w:ascii="Times New Roman"/>
          <w:b w:val="false"/>
          <w:i w:val="false"/>
          <w:color w:val="000000"/>
          <w:sz w:val="28"/>
        </w:rPr>
        <w:t>
      Егер жер учаскіне актілер саны біреуден астам болса, онда 052.03 нысан бойынша қосымша толтырылады. Бұл ретте 052.00 нысан бойынша өтініштің 052.00.004А, 02.00.004В және 052.00.004D-жолдары толтырылмайды. 052.00.004С-жолда 052.02 нысан бойынша қосымшаның барлық парақтары 052.03.001С-жолдарының сомасы ретінде айқындалатын жер учаскінің жалпы көлемі көрсетіледі;
</w:t>
      </w:r>
      <w:r>
        <w:br/>
      </w:r>
      <w:r>
        <w:rPr>
          <w:rFonts w:ascii="Times New Roman"/>
          <w:b w:val="false"/>
          <w:i w:val="false"/>
          <w:color w:val="000000"/>
          <w:sz w:val="28"/>
        </w:rPr>
        <w:t>
      5) 052.00.005-жолы егер темекі бұйымын өндіру және (немесе) көтерме сату бойынша қызмет жүзеге асырылатын жер учаскі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052.00.005А-жолда уақытша жер пайдаланудың тиісті түрі (өтеусіз, тегін) көрсетіледі;
</w:t>
      </w:r>
      <w:r>
        <w:br/>
      </w:r>
      <w:r>
        <w:rPr>
          <w:rFonts w:ascii="Times New Roman"/>
          <w:b w:val="false"/>
          <w:i w:val="false"/>
          <w:color w:val="000000"/>
          <w:sz w:val="28"/>
        </w:rPr>
        <w:t>
      052.00.005В-жолда уақытша жер пайдалану шартының нөмірі көрсетіледі;
</w:t>
      </w:r>
      <w:r>
        <w:br/>
      </w:r>
      <w:r>
        <w:rPr>
          <w:rFonts w:ascii="Times New Roman"/>
          <w:b w:val="false"/>
          <w:i w:val="false"/>
          <w:color w:val="000000"/>
          <w:sz w:val="28"/>
        </w:rPr>
        <w:t>
      052.00.005С-жолда уақытша жер пайдалану шартын жасау күні көрсетіледі;
</w:t>
      </w:r>
      <w:r>
        <w:br/>
      </w:r>
      <w:r>
        <w:rPr>
          <w:rFonts w:ascii="Times New Roman"/>
          <w:b w:val="false"/>
          <w:i w:val="false"/>
          <w:color w:val="000000"/>
          <w:sz w:val="28"/>
        </w:rPr>
        <w:t>
      052.00.005D-жолда уақытша жер пайдалану шартының қызмет ету мерзімі көрсетіледі;
</w:t>
      </w:r>
      <w:r>
        <w:br/>
      </w:r>
      <w:r>
        <w:rPr>
          <w:rFonts w:ascii="Times New Roman"/>
          <w:b w:val="false"/>
          <w:i w:val="false"/>
          <w:color w:val="000000"/>
          <w:sz w:val="28"/>
        </w:rPr>
        <w:t>
      052.00.005Е-жолда жер учаскінің көлемі көрсетіледі;
</w:t>
      </w:r>
      <w:r>
        <w:br/>
      </w:r>
      <w:r>
        <w:rPr>
          <w:rFonts w:ascii="Times New Roman"/>
          <w:b w:val="false"/>
          <w:i w:val="false"/>
          <w:color w:val="000000"/>
          <w:sz w:val="28"/>
        </w:rPr>
        <w:t>
      052.00.005Ғ-жолда жер учаскінің кадастрлық нөмірі көрсетіледі;
</w:t>
      </w:r>
      <w:r>
        <w:br/>
      </w:r>
      <w:r>
        <w:rPr>
          <w:rFonts w:ascii="Times New Roman"/>
          <w:b w:val="false"/>
          <w:i w:val="false"/>
          <w:color w:val="000000"/>
          <w:sz w:val="28"/>
        </w:rPr>
        <w:t>
      052.00.005G-жолда жалға беруші - салық төлеушінің тіркеу нөмірі көрсетіледі;
</w:t>
      </w:r>
      <w:r>
        <w:br/>
      </w:r>
      <w:r>
        <w:rPr>
          <w:rFonts w:ascii="Times New Roman"/>
          <w:b w:val="false"/>
          <w:i w:val="false"/>
          <w:color w:val="000000"/>
          <w:sz w:val="28"/>
        </w:rPr>
        <w:t>
      052.00.005Н-жолда жеке тұлғаның аты-жөні немесе заңды тұлғаның (құрылымдық бөлімшенің) - жалға берушінің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052.02 нысан бойынша қосымша толтырылады. Бұл ретте 052.00 нысан бойынша өтініштің 052.00.005А, 02.00.005В, 052.00.005С, 052.00.004D, 02.00.005Ғ, 052.00.005G және 052.00.005Н-жолдары толтырылмайды. 052.00 нысан бойынша өтініштің 052.00.005Е-жолда 052.02 нысан бойынша қосымшаның барлық парақтары 052.03.002Е-жолдарының сомасы ретінде айқындалатын жер телімдерінің жалпы көлемі көрсетіледі;
</w:t>
      </w:r>
      <w:r>
        <w:br/>
      </w:r>
      <w:r>
        <w:rPr>
          <w:rFonts w:ascii="Times New Roman"/>
          <w:b w:val="false"/>
          <w:i w:val="false"/>
          <w:color w:val="000000"/>
          <w:sz w:val="28"/>
        </w:rPr>
        <w:t>
      6) 052.00.006-жолда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052.00.006А-жолда жылжымайтын мүлікке куәліктің нөмірі көрсетіледі;
</w:t>
      </w:r>
      <w:r>
        <w:br/>
      </w:r>
      <w:r>
        <w:rPr>
          <w:rFonts w:ascii="Times New Roman"/>
          <w:b w:val="false"/>
          <w:i w:val="false"/>
          <w:color w:val="000000"/>
          <w:sz w:val="28"/>
        </w:rPr>
        <w:t>
      052.00.006В-жолда жылжымайтын мүлікке куәлікті беру күні көрсетіледі;
</w:t>
      </w:r>
      <w:r>
        <w:br/>
      </w:r>
      <w:r>
        <w:rPr>
          <w:rFonts w:ascii="Times New Roman"/>
          <w:b w:val="false"/>
          <w:i w:val="false"/>
          <w:color w:val="000000"/>
          <w:sz w:val="28"/>
        </w:rPr>
        <w:t>
      052.00.006С-жолда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052.03 нысан бойынша қосымша толтырылады. Бұл ретте, 052.00 нысан бойынша өтініштің 052.00.006А және 02.00.006В-жолдары толтырылмайды. 052.00 нысан бойынша өтініштің 052.00.006С-жолда 052.00 нысан бойынша қосымшаның барлық парақтары 052.03.001С-жолдарының сомасы ретінде айқындалатын үй-жайдың жалпы көлемі көрсетіледі;
</w:t>
      </w:r>
      <w:r>
        <w:br/>
      </w:r>
      <w:r>
        <w:rPr>
          <w:rFonts w:ascii="Times New Roman"/>
          <w:b w:val="false"/>
          <w:i w:val="false"/>
          <w:color w:val="000000"/>
          <w:sz w:val="28"/>
        </w:rPr>
        <w:t>
      7) егер темекі бұйымын өндіру және (немесе) көтерме сату бойынша қызметте пайдаланылатын жылжымайтын мүлік жалға алынған болса, онда 052.00.07-жолда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052.00.07А-жолда жалға алу шартының нөмірі көрсетіледі;
</w:t>
      </w:r>
      <w:r>
        <w:br/>
      </w:r>
      <w:r>
        <w:rPr>
          <w:rFonts w:ascii="Times New Roman"/>
          <w:b w:val="false"/>
          <w:i w:val="false"/>
          <w:color w:val="000000"/>
          <w:sz w:val="28"/>
        </w:rPr>
        <w:t>
      052.00.07В-жолда жалға алу шартын жасау күні көрсетіледі;
</w:t>
      </w:r>
      <w:r>
        <w:br/>
      </w:r>
      <w:r>
        <w:rPr>
          <w:rFonts w:ascii="Times New Roman"/>
          <w:b w:val="false"/>
          <w:i w:val="false"/>
          <w:color w:val="000000"/>
          <w:sz w:val="28"/>
        </w:rPr>
        <w:t>
      052.00.07С-жолда жалға алу шартының қолдану мерзімі көрсетіледі;
</w:t>
      </w:r>
      <w:r>
        <w:br/>
      </w:r>
      <w:r>
        <w:rPr>
          <w:rFonts w:ascii="Times New Roman"/>
          <w:b w:val="false"/>
          <w:i w:val="false"/>
          <w:color w:val="000000"/>
          <w:sz w:val="28"/>
        </w:rPr>
        <w:t>
      052.00.07D-жолда үй-жай көлемі көрсетіледі;
</w:t>
      </w:r>
      <w:r>
        <w:br/>
      </w:r>
      <w:r>
        <w:rPr>
          <w:rFonts w:ascii="Times New Roman"/>
          <w:b w:val="false"/>
          <w:i w:val="false"/>
          <w:color w:val="000000"/>
          <w:sz w:val="28"/>
        </w:rPr>
        <w:t>
      052.00.07Е-жолда жалға беруші - салық төлеушінің тіркеу нөмірі көрсетіледі;
</w:t>
      </w:r>
      <w:r>
        <w:br/>
      </w:r>
      <w:r>
        <w:rPr>
          <w:rFonts w:ascii="Times New Roman"/>
          <w:b w:val="false"/>
          <w:i w:val="false"/>
          <w:color w:val="000000"/>
          <w:sz w:val="28"/>
        </w:rPr>
        <w:t>
      052.00.07Ғ-жолда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052.03 нысан бойынша қосымша толтырылады. Бұл ретте, 052.00 нысан бойынша өтініштің 052.00.007А, 02.00.007В, 052.00.007С, 02.00.007Е және 052.00.007Ғ-жолдары толтырылмайды. 052.00 нысан бойынша өтініштің 052.00.007D-жолда 052.03 нысан бойынша қосымшаның барлық парақтары 052.03.002D-жолдарының сомасы ретінде айқындалатын үй-жайдың жалпы көлемі көрсетіледі.
</w:t>
      </w:r>
      <w:r>
        <w:br/>
      </w:r>
      <w:r>
        <w:rPr>
          <w:rFonts w:ascii="Times New Roman"/>
          <w:b w:val="false"/>
          <w:i w:val="false"/>
          <w:color w:val="000000"/>
          <w:sz w:val="28"/>
        </w:rPr>
        <w:t>
      8) 052.00.009-жолда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9) 052.00.010-жолда фискальдық жады бар бақылау-касса машиналары туралы мәлімет көрсетіледі;
</w:t>
      </w:r>
      <w:r>
        <w:br/>
      </w:r>
      <w:r>
        <w:rPr>
          <w:rFonts w:ascii="Times New Roman"/>
          <w:b w:val="false"/>
          <w:i w:val="false"/>
          <w:color w:val="000000"/>
          <w:sz w:val="28"/>
        </w:rPr>
        <w:t>
      052.00.010А-жолда фискальдық жады бар бақылау-касса машиналарының жалпы саны көрсетіледі;
</w:t>
      </w:r>
      <w:r>
        <w:br/>
      </w:r>
      <w:r>
        <w:rPr>
          <w:rFonts w:ascii="Times New Roman"/>
          <w:b w:val="false"/>
          <w:i w:val="false"/>
          <w:color w:val="000000"/>
          <w:sz w:val="28"/>
        </w:rPr>
        <w:t>
      052.00.010В-жолда фискальдық жады бар бақылау-касса машинасының маркасы көрсетіледі;
</w:t>
      </w:r>
      <w:r>
        <w:br/>
      </w:r>
      <w:r>
        <w:rPr>
          <w:rFonts w:ascii="Times New Roman"/>
          <w:b w:val="false"/>
          <w:i w:val="false"/>
          <w:color w:val="000000"/>
          <w:sz w:val="28"/>
        </w:rPr>
        <w:t>
      052.00.010С-жолда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052.00.010D-жолда фискальдық жады бар бақылау-касса машинасы тіркеу карточкасын беру күні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болса, онда 052.04 нысан бойынша қосымша толтырылады. Бұл ретте 052.00 нысан бойынша өтініштің 052.00.010В, 02.00.010С, 052.00.010D-жолдары толтырылмайды. 052.00 нысан бойынша өтініштің 052.00.010А-жолда 052.04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052.00 нысан бойынша өтінішке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052.01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052.01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052.02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052.02 нысан бойынша қосымша парақтарының жалпы саны көрсетіледі.
</w:t>
      </w:r>
      <w:r>
        <w:br/>
      </w:r>
      <w:r>
        <w:rPr>
          <w:rFonts w:ascii="Times New Roman"/>
          <w:b w:val="false"/>
          <w:i w:val="false"/>
          <w:color w:val="000000"/>
          <w:sz w:val="28"/>
        </w:rPr>
        <w:t>
      17. "Жер телімдері туралы мәлімет" бөлімінде:
</w:t>
      </w:r>
      <w:r>
        <w:br/>
      </w:r>
      <w:r>
        <w:rPr>
          <w:rFonts w:ascii="Times New Roman"/>
          <w:b w:val="false"/>
          <w:i w:val="false"/>
          <w:color w:val="000000"/>
          <w:sz w:val="28"/>
        </w:rPr>
        <w:t>
      1) 052.02.001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жер учаскі актісіне сәйкес мәлімет көрсетіледі:
</w:t>
      </w:r>
      <w:r>
        <w:br/>
      </w:r>
      <w:r>
        <w:rPr>
          <w:rFonts w:ascii="Times New Roman"/>
          <w:b w:val="false"/>
          <w:i w:val="false"/>
          <w:color w:val="000000"/>
          <w:sz w:val="28"/>
        </w:rPr>
        <w:t>
      052.02.001А-жолда жер учаскіне актінің нөмірі көрсетіледі;
</w:t>
      </w:r>
      <w:r>
        <w:br/>
      </w:r>
      <w:r>
        <w:rPr>
          <w:rFonts w:ascii="Times New Roman"/>
          <w:b w:val="false"/>
          <w:i w:val="false"/>
          <w:color w:val="000000"/>
          <w:sz w:val="28"/>
        </w:rPr>
        <w:t>
      052.02.001В-жолда жер учаскіне актіні беру күні көрсетіледі;
</w:t>
      </w:r>
      <w:r>
        <w:br/>
      </w:r>
      <w:r>
        <w:rPr>
          <w:rFonts w:ascii="Times New Roman"/>
          <w:b w:val="false"/>
          <w:i w:val="false"/>
          <w:color w:val="000000"/>
          <w:sz w:val="28"/>
        </w:rPr>
        <w:t>
      052.02.001С-жолда жер учаскінің көлемі көрсетіледі;
</w:t>
      </w:r>
      <w:r>
        <w:br/>
      </w:r>
      <w:r>
        <w:rPr>
          <w:rFonts w:ascii="Times New Roman"/>
          <w:b w:val="false"/>
          <w:i w:val="false"/>
          <w:color w:val="000000"/>
          <w:sz w:val="28"/>
        </w:rPr>
        <w:t>
      052.02.001D-жолда жер учаскінің кадастрлық нөмірі көрсетіледі;
</w:t>
      </w:r>
      <w:r>
        <w:br/>
      </w:r>
      <w:r>
        <w:rPr>
          <w:rFonts w:ascii="Times New Roman"/>
          <w:b w:val="false"/>
          <w:i w:val="false"/>
          <w:color w:val="000000"/>
          <w:sz w:val="28"/>
        </w:rPr>
        <w:t>
      2) 052.02.002 жолы егер өндіру және (немесе) көтерме сату бойынша қызметті жүзеге асыру үшін пайдаланылатын жер учаскі уақытша жер пайдалануда болған жағдайда толтырылады. Бұл ретте, 02.02.002-жолда уақытша жер пайдалану туралы шартқа сәйкес мәлімет көрсетіледі:
</w:t>
      </w:r>
      <w:r>
        <w:br/>
      </w:r>
      <w:r>
        <w:rPr>
          <w:rFonts w:ascii="Times New Roman"/>
          <w:b w:val="false"/>
          <w:i w:val="false"/>
          <w:color w:val="000000"/>
          <w:sz w:val="28"/>
        </w:rPr>
        <w:t>
      052.02.002А-жолда уақытша жер пайдаланудың тиісті түріне белгі (өтеусіз, тегін) жүргізіледі;
</w:t>
      </w:r>
      <w:r>
        <w:br/>
      </w:r>
      <w:r>
        <w:rPr>
          <w:rFonts w:ascii="Times New Roman"/>
          <w:b w:val="false"/>
          <w:i w:val="false"/>
          <w:color w:val="000000"/>
          <w:sz w:val="28"/>
        </w:rPr>
        <w:t>
      052.02.002В-жолда уақытша жер пайдалану шартының нөмірі көрсетіледі;
</w:t>
      </w:r>
      <w:r>
        <w:br/>
      </w:r>
      <w:r>
        <w:rPr>
          <w:rFonts w:ascii="Times New Roman"/>
          <w:b w:val="false"/>
          <w:i w:val="false"/>
          <w:color w:val="000000"/>
          <w:sz w:val="28"/>
        </w:rPr>
        <w:t>
      052.02.002С-жолда уақытша жер пайдалану шартын жасау күні көрсетіледі;
</w:t>
      </w:r>
      <w:r>
        <w:br/>
      </w:r>
      <w:r>
        <w:rPr>
          <w:rFonts w:ascii="Times New Roman"/>
          <w:b w:val="false"/>
          <w:i w:val="false"/>
          <w:color w:val="000000"/>
          <w:sz w:val="28"/>
        </w:rPr>
        <w:t>
      052.02.002D-жолда уақытша жер пайдалану шартының қызмет ету мерзімі көрсетіледі;
</w:t>
      </w:r>
      <w:r>
        <w:br/>
      </w:r>
      <w:r>
        <w:rPr>
          <w:rFonts w:ascii="Times New Roman"/>
          <w:b w:val="false"/>
          <w:i w:val="false"/>
          <w:color w:val="000000"/>
          <w:sz w:val="28"/>
        </w:rPr>
        <w:t>
      052.02.002Е-жолда жер учаскінің көлемі көрсетіледі;
</w:t>
      </w:r>
      <w:r>
        <w:br/>
      </w:r>
      <w:r>
        <w:rPr>
          <w:rFonts w:ascii="Times New Roman"/>
          <w:b w:val="false"/>
          <w:i w:val="false"/>
          <w:color w:val="000000"/>
          <w:sz w:val="28"/>
        </w:rPr>
        <w:t>
      052.02.002Ғ-жолда жер учаскінің кадастрлық нөмірі көрсетіледі;
</w:t>
      </w:r>
      <w:r>
        <w:br/>
      </w:r>
      <w:r>
        <w:rPr>
          <w:rFonts w:ascii="Times New Roman"/>
          <w:b w:val="false"/>
          <w:i w:val="false"/>
          <w:color w:val="000000"/>
          <w:sz w:val="28"/>
        </w:rPr>
        <w:t>
      052.02.002G-жолда жалға беруші - салық төлеушінің тіркеу нөмірі көрсетіледі;
</w:t>
      </w:r>
      <w:r>
        <w:br/>
      </w:r>
      <w:r>
        <w:rPr>
          <w:rFonts w:ascii="Times New Roman"/>
          <w:b w:val="false"/>
          <w:i w:val="false"/>
          <w:color w:val="000000"/>
          <w:sz w:val="28"/>
        </w:rPr>
        <w:t>
      052.02.002Н-жолда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18. 052.02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052.03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052.03 нысан бойынша қосымша парақтарының жалпы саны көрсетіледі.
</w:t>
      </w:r>
      <w:r>
        <w:br/>
      </w:r>
      <w:r>
        <w:rPr>
          <w:rFonts w:ascii="Times New Roman"/>
          <w:b w:val="false"/>
          <w:i w:val="false"/>
          <w:color w:val="000000"/>
          <w:sz w:val="28"/>
        </w:rPr>
        <w:t>
      20. "Жылжымайтын мүлік туралы мәліметтер" бөлімінде:
</w:t>
      </w:r>
      <w:r>
        <w:br/>
      </w:r>
      <w:r>
        <w:rPr>
          <w:rFonts w:ascii="Times New Roman"/>
          <w:b w:val="false"/>
          <w:i w:val="false"/>
          <w:color w:val="000000"/>
          <w:sz w:val="28"/>
        </w:rPr>
        <w:t>
      1) 052.03.001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052.03.001-жолда жылжымайтын мүлікке куәлікке сәйкес мәлімет көрсетіледі:
</w:t>
      </w:r>
      <w:r>
        <w:br/>
      </w:r>
      <w:r>
        <w:rPr>
          <w:rFonts w:ascii="Times New Roman"/>
          <w:b w:val="false"/>
          <w:i w:val="false"/>
          <w:color w:val="000000"/>
          <w:sz w:val="28"/>
        </w:rPr>
        <w:t>
      052.03.001А-жолда жылжымайтын мүлікке куәліктің нөмірі көрсетіледі;
</w:t>
      </w:r>
      <w:r>
        <w:br/>
      </w:r>
      <w:r>
        <w:rPr>
          <w:rFonts w:ascii="Times New Roman"/>
          <w:b w:val="false"/>
          <w:i w:val="false"/>
          <w:color w:val="000000"/>
          <w:sz w:val="28"/>
        </w:rPr>
        <w:t>
      052.03.001В-жолда жылжымайтын мүлікке куәліктің күні көрсетіледі;
</w:t>
      </w:r>
      <w:r>
        <w:br/>
      </w:r>
      <w:r>
        <w:rPr>
          <w:rFonts w:ascii="Times New Roman"/>
          <w:b w:val="false"/>
          <w:i w:val="false"/>
          <w:color w:val="000000"/>
          <w:sz w:val="28"/>
        </w:rPr>
        <w:t>
      052.03.001С-жолда үй-жайдың көлемі көрсетіледі;
</w:t>
      </w:r>
      <w:r>
        <w:br/>
      </w:r>
      <w:r>
        <w:rPr>
          <w:rFonts w:ascii="Times New Roman"/>
          <w:b w:val="false"/>
          <w:i w:val="false"/>
          <w:color w:val="000000"/>
          <w:sz w:val="28"/>
        </w:rPr>
        <w:t>
      2) 052.03.001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052.03.002А-жолда жалға алу шартының нөмірі көрсетіледі;
</w:t>
      </w:r>
      <w:r>
        <w:br/>
      </w:r>
      <w:r>
        <w:rPr>
          <w:rFonts w:ascii="Times New Roman"/>
          <w:b w:val="false"/>
          <w:i w:val="false"/>
          <w:color w:val="000000"/>
          <w:sz w:val="28"/>
        </w:rPr>
        <w:t>
      052.03.002В-жолда жалға алу шартын жасау күні көрсетіледі;
</w:t>
      </w:r>
      <w:r>
        <w:br/>
      </w:r>
      <w:r>
        <w:rPr>
          <w:rFonts w:ascii="Times New Roman"/>
          <w:b w:val="false"/>
          <w:i w:val="false"/>
          <w:color w:val="000000"/>
          <w:sz w:val="28"/>
        </w:rPr>
        <w:t>
      052.03.002С-жолда жалға алу шартының қызмет ету мерзімі көрсетіледі;
</w:t>
      </w:r>
      <w:r>
        <w:br/>
      </w:r>
      <w:r>
        <w:rPr>
          <w:rFonts w:ascii="Times New Roman"/>
          <w:b w:val="false"/>
          <w:i w:val="false"/>
          <w:color w:val="000000"/>
          <w:sz w:val="28"/>
        </w:rPr>
        <w:t>
      052.03.002D-жолда үй-жай көлемі көрсетіледі;
</w:t>
      </w:r>
      <w:r>
        <w:br/>
      </w:r>
      <w:r>
        <w:rPr>
          <w:rFonts w:ascii="Times New Roman"/>
          <w:b w:val="false"/>
          <w:i w:val="false"/>
          <w:color w:val="000000"/>
          <w:sz w:val="28"/>
        </w:rPr>
        <w:t>
      052.03.002E-жолда жалға беруші - салық төлеушінің тіркеу нөмірі көрсетіледі;
</w:t>
      </w:r>
      <w:r>
        <w:br/>
      </w:r>
      <w:r>
        <w:rPr>
          <w:rFonts w:ascii="Times New Roman"/>
          <w:b w:val="false"/>
          <w:i w:val="false"/>
          <w:color w:val="000000"/>
          <w:sz w:val="28"/>
        </w:rPr>
        <w:t>
      052.03.002F-жолда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052.03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052.04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052.04 нысан бойынша қосымша парақтарының жалпы саны көрсетіледі.
</w:t>
      </w:r>
      <w:r>
        <w:br/>
      </w:r>
      <w:r>
        <w:rPr>
          <w:rFonts w:ascii="Times New Roman"/>
          <w:b w:val="false"/>
          <w:i w:val="false"/>
          <w:color w:val="000000"/>
          <w:sz w:val="28"/>
        </w:rPr>
        <w:t>
      23.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24. 052.04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052.00-052.04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заңды тұлғалардың, сондай-ақ Салық Кодексінің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және 
</w:t>
      </w:r>
      <w:r>
        <w:rPr>
          <w:rFonts w:ascii="Times New Roman"/>
          <w:b w:val="false"/>
          <w:i w:val="false"/>
          <w:color w:val="000000"/>
          <w:sz w:val="28"/>
        </w:rPr>
        <w:t xml:space="preserve"> 121-баптарына </w:t>
      </w:r>
      <w:r>
        <w:rPr>
          <w:rFonts w:ascii="Times New Roman"/>
          <w:b w:val="false"/>
          <w:i w:val="false"/>
          <w:color w:val="000000"/>
          <w:sz w:val="28"/>
        </w:rPr>
        <w:t>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деңгейдегі банкілер,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жер қойнауын пайдаланушылардың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100.42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Декларацияда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914"/>
        <w:gridCol w:w="1531"/>
        <w:gridCol w:w="1549"/>
        <w:gridCol w:w="1499"/>
        <w:gridCol w:w="1535"/>
        <w:gridCol w:w="1396"/>
        <w:gridCol w:w="1520"/>
        <w:gridCol w:w="1307"/>
      </w:tblGrid>
      <w:tr>
        <w:trPr>
          <w:trHeight w:val="390" w:hRule="atLeast"/>
        </w:trPr>
        <w:tc>
          <w:tcPr>
            <w:tcW w:w="1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
</w:t>
            </w:r>
            <w:r>
              <w:br/>
            </w:r>
            <w:r>
              <w:rPr>
                <w:rFonts w:ascii="Times New Roman"/>
                <w:b w:val="false"/>
                <w:i w:val="false"/>
                <w:color w:val="000000"/>
                <w:sz w:val="20"/>
              </w:rPr>
              <w:t>
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w:t>
            </w:r>
            <w:r>
              <w:br/>
            </w:r>
            <w:r>
              <w:rPr>
                <w:rFonts w:ascii="Times New Roman"/>
                <w:b w:val="false"/>
                <w:i w:val="false"/>
                <w:color w:val="000000"/>
                <w:sz w:val="20"/>
              </w:rPr>
              <w:t>
шылық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w:t>
            </w:r>
            <w:r>
              <w:br/>
            </w:r>
            <w:r>
              <w:rPr>
                <w:rFonts w:ascii="Times New Roman"/>
                <w:b w:val="false"/>
                <w:i w:val="false"/>
                <w:color w:val="000000"/>
                <w:sz w:val="20"/>
              </w:rPr>
              <w:t>
(тауарлар,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69 </w:t>
      </w:r>
      <w:r>
        <w:rPr>
          <w:rFonts w:ascii="Times New Roman"/>
          <w:b w:val="false"/>
          <w:i w:val="false"/>
          <w:color w:val="000000"/>
          <w:sz w:val="28"/>
        </w:rPr>
        <w:t>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мына шарттарға сәйкес келетін салық төлеушілер белгілейді:
</w:t>
      </w:r>
      <w:r>
        <w:br/>
      </w:r>
      <w:r>
        <w:rPr>
          <w:rFonts w:ascii="Times New Roman"/>
          <w:b w:val="false"/>
          <w:i w:val="false"/>
          <w:color w:val="000000"/>
          <w:sz w:val="28"/>
        </w:rPr>
        <w:t>
      1 -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1-тармағына;
</w:t>
      </w:r>
      <w:r>
        <w:br/>
      </w:r>
      <w:r>
        <w:rPr>
          <w:rFonts w:ascii="Times New Roman"/>
          <w:b w:val="false"/>
          <w:i w:val="false"/>
          <w:color w:val="000000"/>
          <w:sz w:val="28"/>
        </w:rPr>
        <w:t>
      2 -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1-тармағына; 
</w:t>
      </w:r>
      <w:r>
        <w:br/>
      </w:r>
      <w:r>
        <w:rPr>
          <w:rFonts w:ascii="Times New Roman"/>
          <w:b w:val="false"/>
          <w:i w:val="false"/>
          <w:color w:val="000000"/>
          <w:sz w:val="28"/>
        </w:rPr>
        <w:t>
      3 -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1-тармағына;
</w:t>
      </w:r>
      <w:r>
        <w:br/>
      </w:r>
      <w:r>
        <w:rPr>
          <w:rFonts w:ascii="Times New Roman"/>
          <w:b w:val="false"/>
          <w:i w:val="false"/>
          <w:color w:val="000000"/>
          <w:sz w:val="28"/>
        </w:rPr>
        <w:t>
      4 -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3-тармағына;
</w:t>
      </w:r>
      <w:r>
        <w:br/>
      </w:r>
      <w:r>
        <w:rPr>
          <w:rFonts w:ascii="Times New Roman"/>
          <w:b w:val="false"/>
          <w:i w:val="false"/>
          <w:color w:val="000000"/>
          <w:sz w:val="28"/>
        </w:rPr>
        <w:t>
      11) Қазақстан Республикасының шегінен тыс жерлерде тұрақты мекемесі бар резидент белгілейді.
</w:t>
      </w:r>
      <w:r>
        <w:br/>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100.00.001 жолына 100.01.004 жолында көрсетілген сома көшіріледі;
</w:t>
      </w:r>
      <w:r>
        <w:br/>
      </w:r>
      <w:r>
        <w:rPr>
          <w:rFonts w:ascii="Times New Roman"/>
          <w:b w:val="false"/>
          <w:i w:val="false"/>
          <w:color w:val="000000"/>
          <w:sz w:val="28"/>
        </w:rPr>
        <w:t>
      2) 100.00.002 жолына 100.02.012 жолында көрсетілген сома көшіріледі;
</w:t>
      </w:r>
      <w:r>
        <w:br/>
      </w:r>
      <w:r>
        <w:rPr>
          <w:rFonts w:ascii="Times New Roman"/>
          <w:b w:val="false"/>
          <w:i w:val="false"/>
          <w:color w:val="000000"/>
          <w:sz w:val="28"/>
        </w:rPr>
        <w:t>
      3) 100.00.003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100.00.004 жолына 100.03.003 жолында көрсетілген сома көшіріледі;
</w:t>
      </w:r>
      <w:r>
        <w:br/>
      </w:r>
      <w:r>
        <w:rPr>
          <w:rFonts w:ascii="Times New Roman"/>
          <w:b w:val="false"/>
          <w:i w:val="false"/>
          <w:color w:val="000000"/>
          <w:sz w:val="28"/>
        </w:rPr>
        <w:t>
      5) 100.00.005 жолына 100.04.001 жолында көрсетілген сома көшіріледі;
</w:t>
      </w:r>
      <w:r>
        <w:br/>
      </w:r>
      <w:r>
        <w:rPr>
          <w:rFonts w:ascii="Times New Roman"/>
          <w:b w:val="false"/>
          <w:i w:val="false"/>
          <w:color w:val="000000"/>
          <w:sz w:val="28"/>
        </w:rPr>
        <w:t>
      6) 100.00.006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100.00.007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100.00.008 жолына 100.22.004 жолында көрсетілген сома көшіріледі;
</w:t>
      </w:r>
      <w:r>
        <w:br/>
      </w:r>
      <w:r>
        <w:rPr>
          <w:rFonts w:ascii="Times New Roman"/>
          <w:b w:val="false"/>
          <w:i w:val="false"/>
          <w:color w:val="000000"/>
          <w:sz w:val="28"/>
        </w:rPr>
        <w:t>
      9) 100.00.009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10) 100.00.010 жолында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12) тармақшасына сәйкес, егер бұл сома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11) 100.00.011 жолына 100.20.003 жолында көрсетілген сома көшіріледі;
</w:t>
      </w:r>
      <w:r>
        <w:br/>
      </w:r>
      <w:r>
        <w:rPr>
          <w:rFonts w:ascii="Times New Roman"/>
          <w:b w:val="false"/>
          <w:i w:val="false"/>
          <w:color w:val="000000"/>
          <w:sz w:val="28"/>
        </w:rPr>
        <w:t>
      12) 100.00.012 жолына 100.06.004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100.00.022Е және 100.00.022F жолдары бойынша жылдық жиынтық кірістен алып тастауға жатады;
</w:t>
      </w:r>
      <w:r>
        <w:br/>
      </w:r>
      <w:r>
        <w:rPr>
          <w:rFonts w:ascii="Times New Roman"/>
          <w:b w:val="false"/>
          <w:i w:val="false"/>
          <w:color w:val="000000"/>
          <w:sz w:val="28"/>
        </w:rPr>
        <w:t>
      13) 100.00.013 жолына 100.07.003 жолында көрсетілген сома көшіріледі;
</w:t>
      </w:r>
      <w:r>
        <w:br/>
      </w:r>
      <w:r>
        <w:rPr>
          <w:rFonts w:ascii="Times New Roman"/>
          <w:b w:val="false"/>
          <w:i w:val="false"/>
          <w:color w:val="000000"/>
          <w:sz w:val="28"/>
        </w:rPr>
        <w:t>
      14) 100.00.014 жолына 100.08.005 жолында көрсетілген сома көшіріледі;
</w:t>
      </w:r>
      <w:r>
        <w:br/>
      </w:r>
      <w:r>
        <w:rPr>
          <w:rFonts w:ascii="Times New Roman"/>
          <w:b w:val="false"/>
          <w:i w:val="false"/>
          <w:color w:val="000000"/>
          <w:sz w:val="28"/>
        </w:rPr>
        <w:t>
      15) 100.00.015 жолына 100.09.002А жолында көрсетілген сома көшіріледі;
</w:t>
      </w:r>
      <w:r>
        <w:br/>
      </w:r>
      <w:r>
        <w:rPr>
          <w:rFonts w:ascii="Times New Roman"/>
          <w:b w:val="false"/>
          <w:i w:val="false"/>
          <w:color w:val="000000"/>
          <w:sz w:val="28"/>
        </w:rPr>
        <w:t>
      16) 100.00.016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17) 100.00.017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18) 100.00.018 жолына 100.30.003А жолында көрсетілген сома көшіріледі;
</w:t>
      </w:r>
      <w:r>
        <w:br/>
      </w:r>
      <w:r>
        <w:rPr>
          <w:rFonts w:ascii="Times New Roman"/>
          <w:b w:val="false"/>
          <w:i w:val="false"/>
          <w:color w:val="000000"/>
          <w:sz w:val="28"/>
        </w:rPr>
        <w:t>
      19) 100.00.019 жолына 100.05.001 жолында көрсетілген сома көшіріледі;
</w:t>
      </w:r>
      <w:r>
        <w:br/>
      </w:r>
      <w:r>
        <w:rPr>
          <w:rFonts w:ascii="Times New Roman"/>
          <w:b w:val="false"/>
          <w:i w:val="false"/>
          <w:color w:val="000000"/>
          <w:sz w:val="28"/>
        </w:rPr>
        <w:t>
      20) 100.00.020 жолында 100.00.001 - 100.00.019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100.00.021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100.00.021А - 100.00.021О жолдарының сомасын қосумен айқындалады;
</w:t>
      </w:r>
      <w:r>
        <w:br/>
      </w:r>
      <w:r>
        <w:rPr>
          <w:rFonts w:ascii="Times New Roman"/>
          <w:b w:val="false"/>
          <w:i w:val="false"/>
          <w:color w:val="000000"/>
          <w:sz w:val="28"/>
        </w:rPr>
        <w:t>
      2) 100.00.022 жолында 100.00.020 және 100.00.021 жолдарының сомасының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100.00.023 жолына 100.12.013 жолында көрсетілген сома көшіріледі;
</w:t>
      </w:r>
      <w:r>
        <w:br/>
      </w:r>
      <w:r>
        <w:rPr>
          <w:rFonts w:ascii="Times New Roman"/>
          <w:b w:val="false"/>
          <w:i w:val="false"/>
          <w:color w:val="000000"/>
          <w:sz w:val="28"/>
        </w:rPr>
        <w:t>
      2) 100.00.024 жолына 100.13.0113 жолында көрсетілген сома көшіріледі;
</w:t>
      </w:r>
      <w:r>
        <w:br/>
      </w:r>
      <w:r>
        <w:rPr>
          <w:rFonts w:ascii="Times New Roman"/>
          <w:b w:val="false"/>
          <w:i w:val="false"/>
          <w:color w:val="000000"/>
          <w:sz w:val="28"/>
        </w:rPr>
        <w:t>
      3) 100.00.025 жолына 100.14.003 жолында көрсетілген сома көшіріледі;
</w:t>
      </w:r>
      <w:r>
        <w:br/>
      </w:r>
      <w:r>
        <w:rPr>
          <w:rFonts w:ascii="Times New Roman"/>
          <w:b w:val="false"/>
          <w:i w:val="false"/>
          <w:color w:val="000000"/>
          <w:sz w:val="28"/>
        </w:rPr>
        <w:t>
      4) 100.00.026 жолына 100.15.001В жолында көрсетілген сома көшіріледі;
</w:t>
      </w:r>
      <w:r>
        <w:br/>
      </w:r>
      <w:r>
        <w:rPr>
          <w:rFonts w:ascii="Times New Roman"/>
          <w:b w:val="false"/>
          <w:i w:val="false"/>
          <w:color w:val="000000"/>
          <w:sz w:val="28"/>
        </w:rPr>
        <w:t>
      5) 100.00.027 жолына 100.19.003 жолында көрсетілген сома көшіріледі;
</w:t>
      </w:r>
      <w:r>
        <w:br/>
      </w:r>
      <w:r>
        <w:rPr>
          <w:rFonts w:ascii="Times New Roman"/>
          <w:b w:val="false"/>
          <w:i w:val="false"/>
          <w:color w:val="000000"/>
          <w:sz w:val="28"/>
        </w:rPr>
        <w:t>
      6) 100.00.028 жолына 100.16.001 жолында көрсетілген сома көшіріледі;
</w:t>
      </w:r>
      <w:r>
        <w:br/>
      </w:r>
      <w:r>
        <w:rPr>
          <w:rFonts w:ascii="Times New Roman"/>
          <w:b w:val="false"/>
          <w:i w:val="false"/>
          <w:color w:val="000000"/>
          <w:sz w:val="28"/>
        </w:rPr>
        <w:t>
      7) 100.00.029 жолына 100.18.006 жолында көрсетілген сома көшіріледі;
</w:t>
      </w:r>
      <w:r>
        <w:br/>
      </w:r>
      <w:r>
        <w:rPr>
          <w:rFonts w:ascii="Times New Roman"/>
          <w:b w:val="false"/>
          <w:i w:val="false"/>
          <w:color w:val="000000"/>
          <w:sz w:val="28"/>
        </w:rPr>
        <w:t>
      8) 100.00.030 жолына 100.09.002В жолында көрсетілген сома көшіріледі;
</w:t>
      </w:r>
      <w:r>
        <w:br/>
      </w:r>
      <w:r>
        <w:rPr>
          <w:rFonts w:ascii="Times New Roman"/>
          <w:b w:val="false"/>
          <w:i w:val="false"/>
          <w:color w:val="000000"/>
          <w:sz w:val="28"/>
        </w:rPr>
        <w:t>
      9) 100.00.031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10) 100.00.032 жолына 100.21.001 жолында көрсетілген сома көшіріледі;
</w:t>
      </w:r>
      <w:r>
        <w:br/>
      </w:r>
      <w:r>
        <w:rPr>
          <w:rFonts w:ascii="Times New Roman"/>
          <w:b w:val="false"/>
          <w:i w:val="false"/>
          <w:color w:val="000000"/>
          <w:sz w:val="28"/>
        </w:rPr>
        <w:t>
      11) 100.00.033 жолында 100.00.033А - 100.00.033F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12) 100.00.033А жолына 100.22.003Е жолында көрсетілген сома көшіріледі;
</w:t>
      </w:r>
      <w:r>
        <w:br/>
      </w:r>
      <w:r>
        <w:rPr>
          <w:rFonts w:ascii="Times New Roman"/>
          <w:b w:val="false"/>
          <w:i w:val="false"/>
          <w:color w:val="000000"/>
          <w:sz w:val="28"/>
        </w:rPr>
        <w:t>
      13) 100.00.033В жолына 100.23.001Е жолында көрсетілген сома көшіріледі;
</w:t>
      </w:r>
      <w:r>
        <w:br/>
      </w:r>
      <w:r>
        <w:rPr>
          <w:rFonts w:ascii="Times New Roman"/>
          <w:b w:val="false"/>
          <w:i w:val="false"/>
          <w:color w:val="000000"/>
          <w:sz w:val="28"/>
        </w:rPr>
        <w:t>
      14) 100.00.033С жолына 100.23.003К жолында көрсетілген сома көшіріледі;
</w:t>
      </w:r>
      <w:r>
        <w:br/>
      </w:r>
      <w:r>
        <w:rPr>
          <w:rFonts w:ascii="Times New Roman"/>
          <w:b w:val="false"/>
          <w:i w:val="false"/>
          <w:color w:val="000000"/>
          <w:sz w:val="28"/>
        </w:rPr>
        <w:t>
      15) 100.00.033D жолына 100.22.003J жолында көрсетілген сома көшіріледі;
</w:t>
      </w:r>
      <w:r>
        <w:br/>
      </w:r>
      <w:r>
        <w:rPr>
          <w:rFonts w:ascii="Times New Roman"/>
          <w:b w:val="false"/>
          <w:i w:val="false"/>
          <w:color w:val="000000"/>
          <w:sz w:val="28"/>
        </w:rPr>
        <w:t>
      16) 100.00.033Е жолына 100.24.001В жолында көрсетілген сома көшіріледі;
</w:t>
      </w:r>
      <w:r>
        <w:br/>
      </w:r>
      <w:r>
        <w:rPr>
          <w:rFonts w:ascii="Times New Roman"/>
          <w:b w:val="false"/>
          <w:i w:val="false"/>
          <w:color w:val="000000"/>
          <w:sz w:val="28"/>
        </w:rPr>
        <w:t>
      17) 100.00.033F жолына 100.22.003F, 100.22.003Н және 100.22.005D жолдарында көрсетілген сома көшіріледі;
</w:t>
      </w:r>
      <w:r>
        <w:br/>
      </w:r>
      <w:r>
        <w:rPr>
          <w:rFonts w:ascii="Times New Roman"/>
          <w:b w:val="false"/>
          <w:i w:val="false"/>
          <w:color w:val="000000"/>
          <w:sz w:val="28"/>
        </w:rPr>
        <w:t>
      18) 100.00.034 жолында шегерімдерге жатқызылуға жататын сома көрсетіледі. Осы жолға 100.00.034В немесе 100.00.034С жолында көрсетілген сома көшіріледі. Егер көрсетілген жолдарды салық төлеуші толтырмаған жағдай болса, онда 100.00.034А жолында көрсетілген сома көшіріледі;
</w:t>
      </w:r>
      <w:r>
        <w:br/>
      </w:r>
      <w:r>
        <w:rPr>
          <w:rFonts w:ascii="Times New Roman"/>
          <w:b w:val="false"/>
          <w:i w:val="false"/>
          <w:color w:val="000000"/>
          <w:sz w:val="28"/>
        </w:rPr>
        <w:t>
      19) 100.00.034А жолында 100.00.023 - 100.00.033 жолдарының сомасын қосумен айқындалатын шегірімдердің жалпы сомасы көрсетіледі;
</w:t>
      </w:r>
      <w:r>
        <w:br/>
      </w:r>
      <w:r>
        <w:rPr>
          <w:rFonts w:ascii="Times New Roman"/>
          <w:b w:val="false"/>
          <w:i w:val="false"/>
          <w:color w:val="000000"/>
          <w:sz w:val="28"/>
        </w:rPr>
        <w:t>
      20) 100.00.034В жолы Салық Кодексінің 
</w:t>
      </w:r>
      <w:r>
        <w:rPr>
          <w:rFonts w:ascii="Times New Roman"/>
          <w:b w:val="false"/>
          <w:i w:val="false"/>
          <w:color w:val="000000"/>
          <w:sz w:val="28"/>
        </w:rPr>
        <w:t xml:space="preserve"> 120-бабына </w:t>
      </w:r>
      <w:r>
        <w:rPr>
          <w:rFonts w:ascii="Times New Roman"/>
          <w:b w:val="false"/>
          <w:i w:val="false"/>
          <w:color w:val="000000"/>
          <w:sz w:val="28"/>
        </w:rPr>
        <w:t>
 ережелеріне сәйкес келетін коммерциялық емес ұйымдар мен 130-нысан бойынша Корпорациялық табыс бойынша декларацияны және 100.00 нысан бойынша Корпорациялық табыс бойынша декларацияны бірге тапсыратындар толтырады. Бұл жолға 130.00.030 жолында көрсетілген сома көшіріледі;
</w:t>
      </w:r>
      <w:r>
        <w:br/>
      </w:r>
      <w:r>
        <w:rPr>
          <w:rFonts w:ascii="Times New Roman"/>
          <w:b w:val="false"/>
          <w:i w:val="false"/>
          <w:color w:val="000000"/>
          <w:sz w:val="28"/>
        </w:rPr>
        <w:t>
      21) 100.00.034С жолын Қазақстан Республикасынан тыс жерлерде тұрақты мекемесі бар резидент толтырады. Осы жолдың сомасы 100.00.034А және 100.17.002 жолдарындағы сомалар айырмасы ретінде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100.00.035 жолында 100.00.022 және 100.00.034 жолдарының айырмасы ретінде салық салынатын кірістің (залалдың) сомасы көрсетіледі;
</w:t>
      </w:r>
      <w:r>
        <w:br/>
      </w:r>
      <w:r>
        <w:rPr>
          <w:rFonts w:ascii="Times New Roman"/>
          <w:b w:val="false"/>
          <w:i w:val="false"/>
          <w:color w:val="000000"/>
          <w:sz w:val="28"/>
        </w:rPr>
        <w:t>
      2) 100.00.036 жолына 100.31.001 жолында көрсетілген сома көшіріледі;
</w:t>
      </w:r>
      <w:r>
        <w:br/>
      </w:r>
      <w:r>
        <w:rPr>
          <w:rFonts w:ascii="Times New Roman"/>
          <w:b w:val="false"/>
          <w:i w:val="false"/>
          <w:color w:val="000000"/>
          <w:sz w:val="28"/>
        </w:rPr>
        <w:t>
      3) 100.00.037 жолында 100.00.037А және 100.00037В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4) 100.00.037А жолына 100.26.005 жолында көрсетілген сома көшіріледі;
</w:t>
      </w:r>
      <w:r>
        <w:br/>
      </w:r>
      <w:r>
        <w:rPr>
          <w:rFonts w:ascii="Times New Roman"/>
          <w:b w:val="false"/>
          <w:i w:val="false"/>
          <w:color w:val="000000"/>
          <w:sz w:val="28"/>
        </w:rPr>
        <w:t>
      5) 100.00.037В жолына 100.32.001 жолында көрсетілген сома көшіріледі;
</w:t>
      </w:r>
      <w:r>
        <w:br/>
      </w:r>
      <w:r>
        <w:rPr>
          <w:rFonts w:ascii="Times New Roman"/>
          <w:b w:val="false"/>
          <w:i w:val="false"/>
          <w:color w:val="000000"/>
          <w:sz w:val="28"/>
        </w:rPr>
        <w:t>
      6) 100.00.038 жолында 100.00.035, 100.00.036 және 100.00.037 (100.00.035 + 100.00.036 - 100.00.037) жолдарының сомалары айырмасы ретінде айқындалатын салық салынатын кірістің (залалдың) сомасы көрсетіледі;
</w:t>
      </w:r>
      <w:r>
        <w:br/>
      </w:r>
      <w:r>
        <w:rPr>
          <w:rFonts w:ascii="Times New Roman"/>
          <w:b w:val="false"/>
          <w:i w:val="false"/>
          <w:color w:val="000000"/>
          <w:sz w:val="28"/>
        </w:rPr>
        <w:t>
      7) 100.00.039 жолында, 100.00.038 жолында залал алынған кезде, Салық кодексінің 124-бабының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100.00.033В жолы бойынша сома 100.00.035 жолының сомасынан астам немесе тең болса, онда 100.00.039 жолында 100.00.035 жолында көрсетілген сома көрсетіледі. Егер 100.00.033В жолы бойынша сома 100.00.035 жолы бойынша сомадан аз болса, 100.00.039 жолына 100.00.033В жолының сомасы көшіріледі;
</w:t>
      </w:r>
      <w:r>
        <w:br/>
      </w:r>
      <w:r>
        <w:rPr>
          <w:rFonts w:ascii="Times New Roman"/>
          <w:b w:val="false"/>
          <w:i w:val="false"/>
          <w:color w:val="000000"/>
          <w:sz w:val="28"/>
        </w:rPr>
        <w:t>
      8) 100.00.040 жолында кәсіпкерлік қызметінде пайдаланылатын (100.00.038 - 100.00.039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100.00.041 жолында 100.00.038 х 3 % + (100.00.041Е - 100.00.041Н) - 100.00.041І) сомаларының шамасында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(100.00.041А - 100.00.041D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10) 100.00.041А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1-тармағының 1) тармақшасына сәйкес 100.30.003А жолында көрсетілген әлеуметтік сала объектілерін пайдалану кезінде алынған табыстардан шығыстардың асуы сомасының шегінде әлеуметтік сала объектілерін ұстап тұруға нақты шеккен шығыстар сомасы көрсетіледі;
</w:t>
      </w:r>
      <w:r>
        <w:br/>
      </w:r>
      <w:r>
        <w:rPr>
          <w:rFonts w:ascii="Times New Roman"/>
          <w:b w:val="false"/>
          <w:i w:val="false"/>
          <w:color w:val="000000"/>
          <w:sz w:val="28"/>
        </w:rPr>
        <w:t>
      11) 100.00.041В жолына 100.33.001 жолында көрсетілген сома көшіріледі;
</w:t>
      </w:r>
      <w:r>
        <w:br/>
      </w:r>
      <w:r>
        <w:rPr>
          <w:rFonts w:ascii="Times New Roman"/>
          <w:b w:val="false"/>
          <w:i w:val="false"/>
          <w:color w:val="000000"/>
          <w:sz w:val="28"/>
        </w:rPr>
        <w:t>
      12) 100.00.041С жолына 100.34.001 жолында көрсетілген сома көшіріледі;
</w:t>
      </w:r>
      <w:r>
        <w:br/>
      </w:r>
      <w:r>
        <w:rPr>
          <w:rFonts w:ascii="Times New Roman"/>
          <w:b w:val="false"/>
          <w:i w:val="false"/>
          <w:color w:val="000000"/>
          <w:sz w:val="28"/>
        </w:rPr>
        <w:t>
      13) 100.00.041D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14) 100.00.041Е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15) 100.00.041F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16) 100.00.041G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 2-бабындағы </w:t>
      </w:r>
      <w:r>
        <w:rPr>
          <w:rFonts w:ascii="Times New Roman"/>
          <w:b w:val="false"/>
          <w:i w:val="false"/>
          <w:color w:val="000000"/>
          <w:sz w:val="28"/>
        </w:rPr>
        <w:t>
 1-тармаққа сәйкес, жеке тұлғаларға үш жылдан аса мерзімге берілген ипотекалық зайымдар бойынша сыйақылар жөніндегі кіріс сомасы көрсетіледі;
</w:t>
      </w:r>
      <w:r>
        <w:br/>
      </w:r>
      <w:r>
        <w:rPr>
          <w:rFonts w:ascii="Times New Roman"/>
          <w:b w:val="false"/>
          <w:i w:val="false"/>
          <w:color w:val="000000"/>
          <w:sz w:val="28"/>
        </w:rPr>
        <w:t>
      17) 100.00.041Н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4-тармағының шарттарына сәйкес ауыл шаруашылығына несие беруден түскен кіріс сомасы және инвестициялық кіріс сомасы көрсетіледі;
</w:t>
      </w:r>
      <w:r>
        <w:br/>
      </w:r>
      <w:r>
        <w:rPr>
          <w:rFonts w:ascii="Times New Roman"/>
          <w:b w:val="false"/>
          <w:i w:val="false"/>
          <w:color w:val="000000"/>
          <w:sz w:val="28"/>
        </w:rPr>
        <w:t>
      18) 100.00.041І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100.00.041А - 100.00.041D жолдарында көрсетілген шығыстардың нақты сомасы салық салынатын кірістен үш процентінен кемінің сомасын құраса (100.00.038),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19) 100.00.042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20) 100.00.043 жолында 100.00.038, 100.00.041 және 100.00.042 жолдарының айырмасы ретінде айқындалатын шеккен залалдар мен түзетулерді ескеріп салық салынатын кіріс көрсетіледі. Егер 100.00.042 жолында көрсетілген сома бұрынғы екі жолдың айырмасынан үлкен болса, онда осы жолдың шамасы теріс болады. Алынған сома 100.29.001 жолына көшіріледі.
</w:t>
      </w:r>
      <w:r>
        <w:br/>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100.00.044 жолында 100.29.002 жолында айқындалған есептелген салық сомасы көрсетіледі;
</w:t>
      </w:r>
      <w:r>
        <w:br/>
      </w:r>
      <w:r>
        <w:rPr>
          <w:rFonts w:ascii="Times New Roman"/>
          <w:b w:val="false"/>
          <w:i w:val="false"/>
          <w:color w:val="000000"/>
          <w:sz w:val="28"/>
        </w:rPr>
        <w:t>
      2) 100.00.045 жолында 100.29.006 жолында айқындалған таза кіріске салық сомасы көрсетіледі;
</w:t>
      </w:r>
      <w:r>
        <w:br/>
      </w:r>
      <w:r>
        <w:rPr>
          <w:rFonts w:ascii="Times New Roman"/>
          <w:b w:val="false"/>
          <w:i w:val="false"/>
          <w:color w:val="000000"/>
          <w:sz w:val="28"/>
        </w:rPr>
        <w:t>
      3) 100.00.046 жолында 100.29.003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100.00.047 жолында 100.29.007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100.00.048 жолында 100.29.008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100.00.049 жолында 100.29.009 жолында айқындалған төлеуге жататын салық сомасы көрсетіледі;
</w:t>
      </w:r>
      <w:r>
        <w:br/>
      </w:r>
      <w:r>
        <w:rPr>
          <w:rFonts w:ascii="Times New Roman"/>
          <w:b w:val="false"/>
          <w:i w:val="false"/>
          <w:color w:val="000000"/>
          <w:sz w:val="28"/>
        </w:rPr>
        <w:t>
      7) 100.00.050 жолында 100.29.010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100.00.048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r>
        <w:br/>
      </w:r>
      <w:r>
        <w:rPr>
          <w:rFonts w:ascii="Times New Roman"/>
          <w:b w:val="false"/>
          <w:i w:val="false"/>
          <w:color w:val="000000"/>
          <w:sz w:val="28"/>
        </w:rPr>
        <w:t>
      19. "Басқа да ақпарат" бөлімінде:
</w:t>
      </w:r>
      <w:r>
        <w:br/>
      </w:r>
      <w:r>
        <w:rPr>
          <w:rFonts w:ascii="Times New Roman"/>
          <w:b w:val="false"/>
          <w:i w:val="false"/>
          <w:color w:val="000000"/>
          <w:sz w:val="28"/>
        </w:rPr>
        <w:t>
      100.00.051 жолына 100.36.003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"Сапа саласындағы жетістіктері үшін" Қазақстан Республикасы Үкіметінің сыйлығының лауреаты болып табылатын салық төлеуші белгілейді;
</w:t>
      </w:r>
      <w:r>
        <w:br/>
      </w:r>
      <w:r>
        <w:rPr>
          <w:rFonts w:ascii="Times New Roman"/>
          <w:b w:val="false"/>
          <w:i w:val="false"/>
          <w:color w:val="000000"/>
          <w:sz w:val="28"/>
        </w:rPr>
        <w:t>
      4) оларды өндіру процесі сапа менеждменті және қоршаған ортаны басқару жүйесінің 9000 және 14000 сериялы ИСО халықаралық стандарттарының талаптарына сәйкес сертификатталған,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өткізетін, "Сапа саласындағы жетістіктері үшін" Қазақстан Республикасы Үкіметінің сыйлығының лауреаты-заңды тұлғалар белгілейді;
</w:t>
      </w:r>
      <w:r>
        <w:br/>
      </w:r>
      <w:r>
        <w:rPr>
          <w:rFonts w:ascii="Times New Roman"/>
          <w:b w:val="false"/>
          <w:i w:val="false"/>
          <w:color w:val="000000"/>
          <w:sz w:val="28"/>
        </w:rPr>
        <w:t>
      5) сапа менеждменті және қоршаған ортаны басқару жүйесінің 9000 және 14000 сериялы ИСО халықаралық стандарттарының талаптарына сәйкестік сертификаттарының берілген күні мен нөмірі көрсетіледі. Егер 4-жол белгіленген жағдайда толтырылады.
</w:t>
      </w:r>
      <w:r>
        <w:br/>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100.01.001 жолы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қоспағанда,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100.01.002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қоспағанда,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100.01.003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4) 100.01.004 жолы есепті салық кезеңінде салық төлеуші сатқан тауарлардың (жұмыстардың, қызмет көрсетулердің) жалпы құнын көрсетуге арналған. 100.01.001С + 100.01.002С + 100.01.003С жолдарының сомасы ретінде айқындалады.
</w:t>
      </w:r>
      <w:r>
        <w:br/>
      </w:r>
      <w:r>
        <w:rPr>
          <w:rFonts w:ascii="Times New Roman"/>
          <w:b w:val="false"/>
          <w:i w:val="false"/>
          <w:color w:val="000000"/>
          <w:sz w:val="28"/>
        </w:rPr>
        <w:t>
      23. 100.01.004 жолының шамасы 100.00.001 жолына көшіріледі.
</w:t>
      </w:r>
      <w:r>
        <w:br/>
      </w:r>
      <w:r>
        <w:rPr>
          <w:rFonts w:ascii="Times New Roman"/>
          <w:b w:val="false"/>
          <w:i w:val="false"/>
          <w:color w:val="000000"/>
          <w:sz w:val="28"/>
        </w:rPr>
        <w:t>
      24. 100.01.001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 көрсетулердің құны көрсетіледі. Сонымен қатар аталған бағанда Салық кодексінің 73-1-бабына сәйкес анықталған, мәміле бағасының нарықтық бағадан ауытқуының сомасы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100.01.001 жолына қосымша нысан С бағанының жиынтық шамасы 100.01.001А жолына, D бағаны - 100.01.001В жолына, Е бағаны 100.01.001С жолына көшіріледі.
</w:t>
      </w:r>
      <w:r>
        <w:br/>
      </w:r>
      <w:r>
        <w:rPr>
          <w:rFonts w:ascii="Times New Roman"/>
          <w:b w:val="false"/>
          <w:i w:val="false"/>
          <w:color w:val="000000"/>
          <w:sz w:val="28"/>
        </w:rPr>
        <w:t>
      25. 100.01.002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 тауарының коды көрсетіледі;
</w:t>
      </w:r>
      <w:r>
        <w:br/>
      </w:r>
      <w:r>
        <w:rPr>
          <w:rFonts w:ascii="Times New Roman"/>
          <w:b w:val="false"/>
          <w:i w:val="false"/>
          <w:color w:val="000000"/>
          <w:sz w:val="28"/>
        </w:rPr>
        <w:t>
      4) D бағанында есепті салық кезеңінің ішінде өз өндірісінің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Сонымен қатар аталған бағанда Салық кодексінің 73-1-бабына сәйкес анықталған, мәміле бағасының нарықтық бағадан ауытқуының сомасы көрсетіледі;
</w:t>
      </w:r>
      <w:r>
        <w:br/>
      </w:r>
      <w:r>
        <w:rPr>
          <w:rFonts w:ascii="Times New Roman"/>
          <w:b w:val="false"/>
          <w:i w:val="false"/>
          <w:color w:val="000000"/>
          <w:sz w:val="28"/>
        </w:rPr>
        <w:t>
      6) F бағанында жүргізілген түзетуден кейін өз өндірісінің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100.01.002 жолына қосымша нысан D бағанының жиынтық шамасы 100.01.002А жолына, Е бағаны - 100.01.002В жолына, F бағаны 100.01.002С жолына көшіріледі.
</w:t>
      </w:r>
      <w:r>
        <w:br/>
      </w:r>
      <w:r>
        <w:rPr>
          <w:rFonts w:ascii="Times New Roman"/>
          <w:b w:val="false"/>
          <w:i w:val="false"/>
          <w:color w:val="000000"/>
          <w:sz w:val="28"/>
        </w:rPr>
        <w:t>
      26. 100.01.003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сертификатталған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өндірісінің сертификатталған тауарының коды көрсетіледі;
</w:t>
      </w:r>
      <w:r>
        <w:br/>
      </w:r>
      <w:r>
        <w:rPr>
          <w:rFonts w:ascii="Times New Roman"/>
          <w:b w:val="false"/>
          <w:i w:val="false"/>
          <w:color w:val="000000"/>
          <w:sz w:val="28"/>
        </w:rPr>
        <w:t>
      4) D бағанында есепті салық кезеңінің ішінде өз өндірісінің сертификатталған,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Сонымен қатар аталған бағанда Салық кодексінің 
</w:t>
      </w:r>
      <w:r>
        <w:rPr>
          <w:rFonts w:ascii="Times New Roman"/>
          <w:b w:val="false"/>
          <w:i w:val="false"/>
          <w:color w:val="000000"/>
          <w:sz w:val="28"/>
        </w:rPr>
        <w:t xml:space="preserve"> 73-1-бабына </w:t>
      </w:r>
      <w:r>
        <w:rPr>
          <w:rFonts w:ascii="Times New Roman"/>
          <w:b w:val="false"/>
          <w:i w:val="false"/>
          <w:color w:val="000000"/>
          <w:sz w:val="28"/>
        </w:rPr>
        <w:t>
 сәйкес анықталған, мәміле бағасының нарықтық бағадан ауытқуының сомасы көрсетіледі;
</w:t>
      </w:r>
      <w:r>
        <w:br/>
      </w:r>
      <w:r>
        <w:rPr>
          <w:rFonts w:ascii="Times New Roman"/>
          <w:b w:val="false"/>
          <w:i w:val="false"/>
          <w:color w:val="000000"/>
          <w:sz w:val="28"/>
        </w:rPr>
        <w:t>
      6) F бағанында жүргізілген түзетуден кейін өз өндірісінің сертификатталған, сатылған тауарларының құны көрсетіледі. F және Е бағандарының сомалары ретінде айқындалады.
</w:t>
      </w:r>
      <w:r>
        <w:br/>
      </w:r>
      <w:r>
        <w:rPr>
          <w:rFonts w:ascii="Times New Roman"/>
          <w:b w:val="false"/>
          <w:i w:val="false"/>
          <w:color w:val="000000"/>
          <w:sz w:val="28"/>
        </w:rPr>
        <w:t>
      100.01.003 жолына қосымша нысан D бағанының жиынтық шамасы 100.01.003А жолына, Е бағаны - 100.01.003В жолына, F бағаны 100.01.003С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(мұнай, газ ұңғымалары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беріліс құрылғыларын қоспағанда),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Бұл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29.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 100.02.001 жолында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100.02.002 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100.02.003 жолы кәсіпкерлік қызметінде пайдаланылмайтын үй-жайларды, ғимараттарды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30. "Амортизацияға жатпайтын активтерді сату" бөлімінде:
</w:t>
      </w:r>
      <w:r>
        <w:br/>
      </w:r>
      <w:r>
        <w:rPr>
          <w:rFonts w:ascii="Times New Roman"/>
          <w:b w:val="false"/>
          <w:i w:val="false"/>
          <w:color w:val="000000"/>
          <w:sz w:val="28"/>
        </w:rPr>
        <w:t>
      100.02.004 жолы үй-жайлар, ғимараттар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31. "Бағалы қағаздарды сату" бөлімінде:
</w:t>
      </w:r>
      <w:r>
        <w:br/>
      </w:r>
      <w:r>
        <w:rPr>
          <w:rFonts w:ascii="Times New Roman"/>
          <w:b w:val="false"/>
          <w:i w:val="false"/>
          <w:color w:val="000000"/>
          <w:sz w:val="28"/>
        </w:rPr>
        <w:t>
      1) 100.02.005 жолы өткізілетін күні листингтің ең жоғары және ең жоғарыдан кейінгі санаттары бойынша қор биржасының ресми тізімдерінде тұрған акцияларды қор биржасында ашық сауда-саттық әдісімен өткізу кезінде құн өсімінен түске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100.02.007 жолы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 құн өсімінен түске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100.02.010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акциялар мен облигациялар, мемлекеттік бағалы қағаздарды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 акциялар мен облигацияларды қоспағанда, бағалы қағаздарды, мемлекеттік бағалы қағаздарды, агенттік облигацияларды сатудан кірістің (залалдың) сомасын көрсетуге арналған.
</w:t>
      </w:r>
      <w:r>
        <w:br/>
      </w:r>
      <w:r>
        <w:rPr>
          <w:rFonts w:ascii="Times New Roman"/>
          <w:b w:val="false"/>
          <w:i w:val="false"/>
          <w:color w:val="000000"/>
          <w:sz w:val="28"/>
        </w:rPr>
        <w:t>
      32. "Жиыны" бөлімінде:
</w:t>
      </w:r>
      <w:r>
        <w:br/>
      </w:r>
      <w:r>
        <w:rPr>
          <w:rFonts w:ascii="Times New Roman"/>
          <w:b w:val="false"/>
          <w:i w:val="false"/>
          <w:color w:val="000000"/>
          <w:sz w:val="28"/>
        </w:rPr>
        <w:t>
      100.02.012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33. 100.02.002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100.00.040 жолының сомасын айқындау кезінде есептелмейді.
</w:t>
      </w:r>
      <w:r>
        <w:br/>
      </w:r>
      <w:r>
        <w:rPr>
          <w:rFonts w:ascii="Times New Roman"/>
          <w:b w:val="false"/>
          <w:i w:val="false"/>
          <w:color w:val="000000"/>
          <w:sz w:val="28"/>
        </w:rPr>
        <w:t>
      100.02.003 жолында айқындалған, кәсіпкерлік қызметінде пайдаланылмайтын үй-жайларды, ғимараттарды (мұнай, газ ұңғымалары мен беріліс құрылғыларын қоспағанда) сатудан залалды алу жағдайында осы залал салық салу мақсатында есептелмейді.
</w:t>
      </w:r>
      <w:r>
        <w:br/>
      </w:r>
      <w:r>
        <w:rPr>
          <w:rFonts w:ascii="Times New Roman"/>
          <w:b w:val="false"/>
          <w:i w:val="false"/>
          <w:color w:val="000000"/>
          <w:sz w:val="28"/>
        </w:rPr>
        <w:t>
      100.02.005 және 100.02.007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100.00.022С жолына көшіріледі.
</w:t>
      </w:r>
      <w:r>
        <w:br/>
      </w:r>
      <w:r>
        <w:rPr>
          <w:rFonts w:ascii="Times New Roman"/>
          <w:b w:val="false"/>
          <w:i w:val="false"/>
          <w:color w:val="000000"/>
          <w:sz w:val="28"/>
        </w:rPr>
        <w:t>
      100.02.008 жолындағы кірісті алу кезінде осы сома 100.00.021D жолына көшіріледі.
</w:t>
      </w:r>
      <w:r>
        <w:br/>
      </w:r>
      <w:r>
        <w:rPr>
          <w:rFonts w:ascii="Times New Roman"/>
          <w:b w:val="false"/>
          <w:i w:val="false"/>
          <w:color w:val="000000"/>
          <w:sz w:val="28"/>
        </w:rPr>
        <w:t>
      Үй-жайларды, ғимараттарды (мұнай, газ ұңғымалары мен беріліс құрылғыларын қоспағанда)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r>
        <w:br/>
      </w:r>
      <w:r>
        <w:rPr>
          <w:rFonts w:ascii="Times New Roman"/>
          <w:b w:val="false"/>
          <w:i w:val="false"/>
          <w:color w:val="000000"/>
          <w:sz w:val="28"/>
        </w:rPr>
        <w:t>
      34. 100.02.001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бұрынғы тиісті салық кезеңінің 100.22.001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 тармағының 1) тармақшасына сәйкес үй-жайлар, ғимараттар (мұнай, газ ұңғымалары мен беріліс құрылғыларын қоспағанда) құнының өсімінен түскен кіріс азайтылатын жөндеуге кеткен шығыстар сомасы көрсетіледі. Осы сома D және С бағандарының айырмасы ретінде айқындалатын (D - С) көрсетілген активтер құнының өсуінен түскен кіріс сомасынан аспауы тиіс, қосымша нысанның N бағанының тиісті жолынан 100.22.001 жолына көшіріледі;
</w:t>
      </w:r>
      <w:r>
        <w:br/>
      </w:r>
      <w:r>
        <w:rPr>
          <w:rFonts w:ascii="Times New Roman"/>
          <w:b w:val="false"/>
          <w:i w:val="false"/>
          <w:color w:val="000000"/>
          <w:sz w:val="28"/>
        </w:rPr>
        <w:t>
      6) F бағанында D бағаны және С мен Е бағандарының сома айырмасы ретінде айқындалатын (D - С - Е) оларды сатудан кіріс көрсетіледі.
</w:t>
      </w:r>
      <w:r>
        <w:br/>
      </w:r>
      <w:r>
        <w:rPr>
          <w:rFonts w:ascii="Times New Roman"/>
          <w:b w:val="false"/>
          <w:i w:val="false"/>
          <w:color w:val="000000"/>
          <w:sz w:val="28"/>
        </w:rPr>
        <w:t>
      100.02.001 жолына қосымша нысан F бағанының жиынтық шамасы 100.02.001 жолына көшіріледі.
</w:t>
      </w:r>
      <w:r>
        <w:br/>
      </w:r>
      <w:r>
        <w:rPr>
          <w:rFonts w:ascii="Times New Roman"/>
          <w:b w:val="false"/>
          <w:i w:val="false"/>
          <w:color w:val="000000"/>
          <w:sz w:val="28"/>
        </w:rPr>
        <w:t>
      35. 100.02.002, 100.02.003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сату кезінде кіріс алған сатылған үй-жайлардың, ғимараттардың (мұнай, газ ұңғымалары мен беріліс құрылғыларын қоспағанда) коды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100.22.001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бастапқы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бағандарының сомаларының айырмасы ретінде айқындалатын оларды сатудан келген залал көрсетіледі.
</w:t>
      </w:r>
      <w:r>
        <w:br/>
      </w:r>
      <w:r>
        <w:rPr>
          <w:rFonts w:ascii="Times New Roman"/>
          <w:b w:val="false"/>
          <w:i w:val="false"/>
          <w:color w:val="000000"/>
          <w:sz w:val="28"/>
        </w:rPr>
        <w:t>
      100.02.002 жолына қосымша нысан Е бағанының жиынтық шамасы 100.02.002 жолына, 100.02.003 жолына қосымша нысан Е бағанының жиынтық шамасы 100.02.003 жолына көшіріледі.
</w:t>
      </w:r>
      <w:r>
        <w:br/>
      </w:r>
      <w:r>
        <w:rPr>
          <w:rFonts w:ascii="Times New Roman"/>
          <w:b w:val="false"/>
          <w:i w:val="false"/>
          <w:color w:val="000000"/>
          <w:sz w:val="28"/>
        </w:rPr>
        <w:t>
      36. 100.02.004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көрсетілген баптың 2-тармағына сәйкес объектілердің бастапқы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100.02.004 жолына қосымша нысан Е бағанының жиынтық шамасы 100.02.004 жолына көшіріледі.
</w:t>
      </w:r>
      <w:r>
        <w:br/>
      </w:r>
      <w:r>
        <w:rPr>
          <w:rFonts w:ascii="Times New Roman"/>
          <w:b w:val="false"/>
          <w:i w:val="false"/>
          <w:color w:val="000000"/>
          <w:sz w:val="28"/>
        </w:rPr>
        <w:t>
      37. 100.02.005, 100.02.006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100.02.005 жолына қосымша нысан Е бағанының жиынтық шамасы 100.02.005 жолына, 100.02.006 жолына - 100.02.006 жолына қосымша нысан Е бағаны көшіріледі.
</w:t>
      </w:r>
      <w:r>
        <w:br/>
      </w:r>
      <w:r>
        <w:rPr>
          <w:rFonts w:ascii="Times New Roman"/>
          <w:b w:val="false"/>
          <w:i w:val="false"/>
          <w:color w:val="000000"/>
          <w:sz w:val="28"/>
        </w:rPr>
        <w:t>
      38. 100.02.007, 100.02.008, 100.02.009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 - G), онда
</w:t>
      </w:r>
      <w:r>
        <w:br/>
      </w:r>
      <w:r>
        <w:rPr>
          <w:rFonts w:ascii="Times New Roman"/>
          <w:b w:val="false"/>
          <w:i w:val="false"/>
          <w:color w:val="000000"/>
          <w:sz w:val="28"/>
        </w:rPr>
        <w:t>
      (J - G) - күндегі берешек бағалы қағазды иелену кезеңі;
</w:t>
      </w:r>
      <w:r>
        <w:br/>
      </w:r>
      <w:r>
        <w:rPr>
          <w:rFonts w:ascii="Times New Roman"/>
          <w:b w:val="false"/>
          <w:i w:val="false"/>
          <w:color w:val="000000"/>
          <w:sz w:val="28"/>
        </w:rPr>
        <w:t>
      12) L бағанында L = (I -(F + 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r>
        <w:br/>
      </w:r>
      <w:r>
        <w:rPr>
          <w:rFonts w:ascii="Times New Roman"/>
          <w:b w:val="false"/>
          <w:i w:val="false"/>
          <w:color w:val="000000"/>
          <w:sz w:val="28"/>
        </w:rPr>
        <w:t>
      39. 100.02.010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42. "Тауарлар (жұмыстар, қызмет көрсетулер) бойынша күмәнді міндеттемелер" бөлімінде:
</w:t>
      </w:r>
      <w:r>
        <w:br/>
      </w:r>
      <w:r>
        <w:rPr>
          <w:rFonts w:ascii="Times New Roman"/>
          <w:b w:val="false"/>
          <w:i w:val="false"/>
          <w:color w:val="000000"/>
          <w:sz w:val="28"/>
        </w:rPr>
        <w:t>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43. "Қызметкерлердің кірістері бойынша күмәнді міндеттемелер" бөлімінде:
</w:t>
      </w:r>
      <w:r>
        <w:br/>
      </w:r>
      <w:r>
        <w:rPr>
          <w:rFonts w:ascii="Times New Roman"/>
          <w:b w:val="false"/>
          <w:i w:val="false"/>
          <w:color w:val="000000"/>
          <w:sz w:val="28"/>
        </w:rPr>
        <w:t>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44. "Күмәнді міндеттемелердің барлығы" бөлімінде:
</w:t>
      </w:r>
      <w:r>
        <w:br/>
      </w:r>
      <w:r>
        <w:rPr>
          <w:rFonts w:ascii="Times New Roman"/>
          <w:b w:val="false"/>
          <w:i w:val="false"/>
          <w:color w:val="000000"/>
          <w:sz w:val="28"/>
        </w:rPr>
        <w:t>
      100.03.003 жолы салық төлеуші күмәнді деп таныған кредиторлық берешектің жалпы сомасын көрсетуге арналған және 100.03.001 және 100.03.002А жолдарының сомасы ретінде айқындалады.
</w:t>
      </w:r>
      <w:r>
        <w:br/>
      </w:r>
      <w:r>
        <w:rPr>
          <w:rFonts w:ascii="Times New Roman"/>
          <w:b w:val="false"/>
          <w:i w:val="false"/>
          <w:color w:val="000000"/>
          <w:sz w:val="28"/>
        </w:rPr>
        <w:t>
      45. 100.03.003 жолының шамасы 100.00.004 жолына көшіріледі.
</w:t>
      </w:r>
      <w:r>
        <w:br/>
      </w:r>
      <w:r>
        <w:rPr>
          <w:rFonts w:ascii="Times New Roman"/>
          <w:b w:val="false"/>
          <w:i w:val="false"/>
          <w:color w:val="000000"/>
          <w:sz w:val="28"/>
        </w:rPr>
        <w:t>
      46. 100.03.01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267-бабына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100.03.001 жолына қосымша нысан F бағанының жиынтық шамасы 100.03.001А жолына, Н бағаны - 100.03.001В жолына, І бағаны - 100.03.001С жолына көшіріледі.
</w:t>
      </w:r>
    </w:p>
    <w:p>
      <w:pPr>
        <w:spacing w:after="0"/>
        <w:ind w:left="0"/>
        <w:jc w:val="both"/>
      </w:pPr>
      <w:r>
        <w:rPr>
          <w:rFonts w:ascii="Times New Roman"/>
          <w:b w:val="false"/>
          <w:i w:val="false"/>
          <w:color w:val="000000"/>
          <w:sz w:val="28"/>
        </w:rPr>
        <w:t>
      47. 100.03.002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100.03.002 жолына қосымша нысан J бағанының жиынтық шамасы 100.03.002А жолына, К бағаны - 100.03.002В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Бұл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50. "Мүлікті жалға беру" бөлімінде:
</w:t>
      </w:r>
      <w:r>
        <w:br/>
      </w:r>
      <w:r>
        <w:rPr>
          <w:rFonts w:ascii="Times New Roman"/>
          <w:b w:val="false"/>
          <w:i w:val="false"/>
          <w:color w:val="000000"/>
          <w:sz w:val="28"/>
        </w:rPr>
        <w:t>
      100.04.01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51. 100.04.001 жолының шамасы 100.00.005 жолына көшіріледі.
</w:t>
      </w:r>
      <w:r>
        <w:br/>
      </w:r>
      <w:r>
        <w:rPr>
          <w:rFonts w:ascii="Times New Roman"/>
          <w:b w:val="false"/>
          <w:i w:val="false"/>
          <w:color w:val="000000"/>
          <w:sz w:val="28"/>
        </w:rPr>
        <w:t>
      52. 100.04.01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267-тармағына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100.04.001 жолына қосымша нысан Е бағанының жиынтық шамасы 100.04.001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Өзге кірістер - 100.05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Бұл нысан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салық төлеушінің жылдық жиынтық кірісіне қосылатын, бірақ Декларацияның 100.00.001-100.00.018 аралығындағы жолдарда көрсетілмеген кірістерінің сомасын айқындауға арналған.
</w:t>
      </w:r>
      <w:r>
        <w:br/>
      </w:r>
      <w:r>
        <w:rPr>
          <w:rFonts w:ascii="Times New Roman"/>
          <w:b w:val="false"/>
          <w:i w:val="false"/>
          <w:color w:val="000000"/>
          <w:sz w:val="28"/>
        </w:rPr>
        <w:t>
      54.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55. "Өзге кірістер" бөлімінде:
</w:t>
      </w:r>
      <w:r>
        <w:br/>
      </w:r>
      <w:r>
        <w:rPr>
          <w:rFonts w:ascii="Times New Roman"/>
          <w:b w:val="false"/>
          <w:i w:val="false"/>
          <w:color w:val="000000"/>
          <w:sz w:val="28"/>
        </w:rPr>
        <w:t>
      100.05.001 жолы салық төлеушілер алатын (алған) және Декларацияның 100.00.001 - 100.00.018 аралығында көрсетілмеген жалпы өзге кіріс сомаларын айқындауға арналған, және қосымша нысан деректері негізінде толтырылады.
</w:t>
      </w:r>
      <w:r>
        <w:br/>
      </w:r>
      <w:r>
        <w:rPr>
          <w:rFonts w:ascii="Times New Roman"/>
          <w:b w:val="false"/>
          <w:i w:val="false"/>
          <w:color w:val="000000"/>
          <w:sz w:val="28"/>
        </w:rPr>
        <w:t>
      56. 100.05.001С жолының шамасы 100.00.019 жолына көшіріледі.
</w:t>
      </w:r>
      <w:r>
        <w:br/>
      </w:r>
      <w:r>
        <w:rPr>
          <w:rFonts w:ascii="Times New Roman"/>
          <w:b w:val="false"/>
          <w:i w:val="false"/>
          <w:color w:val="000000"/>
          <w:sz w:val="28"/>
        </w:rPr>
        <w:t>
      57. 100.05.001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тиісті кіріс түрінің коды көрсетіледі:
</w:t>
      </w:r>
      <w:r>
        <w:br/>
      </w:r>
      <w:r>
        <w:rPr>
          <w:rFonts w:ascii="Times New Roman"/>
          <w:b w:val="false"/>
          <w:i w:val="false"/>
          <w:color w:val="000000"/>
          <w:sz w:val="28"/>
        </w:rPr>
        <w:t>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r>
        <w:br/>
      </w:r>
      <w:r>
        <w:rPr>
          <w:rFonts w:ascii="Times New Roman"/>
          <w:b w:val="false"/>
          <w:i w:val="false"/>
          <w:color w:val="000000"/>
          <w:sz w:val="28"/>
        </w:rPr>
        <w:t>
      02 - орналастыру кезінде эмитент алған өздерінің акцияларының құнын атаулы құнынан өсіру;
</w:t>
      </w:r>
      <w:r>
        <w:br/>
      </w:r>
      <w:r>
        <w:rPr>
          <w:rFonts w:ascii="Times New Roman"/>
          <w:b w:val="false"/>
          <w:i w:val="false"/>
          <w:color w:val="000000"/>
          <w:sz w:val="28"/>
        </w:rPr>
        <w:t>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r>
        <w:br/>
      </w:r>
      <w:r>
        <w:rPr>
          <w:rFonts w:ascii="Times New Roman"/>
          <w:b w:val="false"/>
          <w:i w:val="false"/>
          <w:color w:val="000000"/>
          <w:sz w:val="28"/>
        </w:rPr>
        <w:t>
      04 - сақтандыру жағдайлары болған кезде алынған сақтандыру төлемдері;
</w:t>
      </w:r>
      <w:r>
        <w:br/>
      </w:r>
      <w:r>
        <w:rPr>
          <w:rFonts w:ascii="Times New Roman"/>
          <w:b w:val="false"/>
          <w:i w:val="false"/>
          <w:color w:val="000000"/>
          <w:sz w:val="28"/>
        </w:rPr>
        <w:t>
      05 - металл есебі бойынша алуға жататын (алынған)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 сомалары көрсетіледі.
</w:t>
      </w:r>
      <w:r>
        <w:br/>
      </w:r>
      <w:r>
        <w:rPr>
          <w:rFonts w:ascii="Times New Roman"/>
          <w:b w:val="false"/>
          <w:i w:val="false"/>
          <w:color w:val="000000"/>
          <w:sz w:val="28"/>
        </w:rPr>
        <w:t>
      С бағанының жиынтық шамасы 100.05.001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Қазақстан Республикасы Үкіметтің шешімі негізінде алынған негізгі құралдары 100.00.021Е және 100.00.021F жолдары бойынша жиынтық жылдық кірістен шығарылуға жатады.
</w:t>
      </w:r>
      <w:r>
        <w:br/>
      </w:r>
      <w:r>
        <w:rPr>
          <w:rFonts w:ascii="Times New Roman"/>
          <w:b w:val="false"/>
          <w:i w:val="false"/>
          <w:color w:val="000000"/>
          <w:sz w:val="28"/>
        </w:rPr>
        <w:t>
      59.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"Мүлік" бөлімінде:
</w:t>
      </w:r>
      <w:r>
        <w:br/>
      </w:r>
      <w:r>
        <w:rPr>
          <w:rFonts w:ascii="Times New Roman"/>
          <w:b w:val="false"/>
          <w:i w:val="false"/>
          <w:color w:val="000000"/>
          <w:sz w:val="28"/>
        </w:rPr>
        <w:t>
      1) 100.06.01 жолы есепті салық кезеңінің ішінде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және 6) тармақшаларына сәйкес алынған мүліктерді, сондай-ақ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мүліктерді қоспағанда, салық төлеуші тегін алған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100.06.002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100.06.003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r>
        <w:br/>
      </w:r>
      <w:r>
        <w:rPr>
          <w:rFonts w:ascii="Times New Roman"/>
          <w:b w:val="false"/>
          <w:i w:val="false"/>
          <w:color w:val="000000"/>
          <w:sz w:val="28"/>
        </w:rPr>
        <w:t>
      61. 100.06.004 жолының шамасы 100.00.012 жолына көшіріледі.
</w:t>
      </w:r>
      <w:r>
        <w:br/>
      </w:r>
      <w:r>
        <w:rPr>
          <w:rFonts w:ascii="Times New Roman"/>
          <w:b w:val="false"/>
          <w:i w:val="false"/>
          <w:color w:val="000000"/>
          <w:sz w:val="28"/>
        </w:rPr>
        <w:t>
      100.06.002 жолының шамасы 100.00.021Е жолына көшіріледі.
</w:t>
      </w:r>
      <w:r>
        <w:br/>
      </w:r>
      <w:r>
        <w:rPr>
          <w:rFonts w:ascii="Times New Roman"/>
          <w:b w:val="false"/>
          <w:i w:val="false"/>
          <w:color w:val="000000"/>
          <w:sz w:val="28"/>
        </w:rPr>
        <w:t>
      100.06.003 жолының шамасы 100.00.21F жолына көшіріледі.
</w:t>
      </w:r>
      <w:r>
        <w:br/>
      </w:r>
      <w:r>
        <w:rPr>
          <w:rFonts w:ascii="Times New Roman"/>
          <w:b w:val="false"/>
          <w:i w:val="false"/>
          <w:color w:val="000000"/>
          <w:sz w:val="28"/>
        </w:rPr>
        <w:t>
      62. 100.00.001, 100.00.002, 100.00.003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267-тармағына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100.06.001 жолына қосымша нысан Е бағанының жиынтық шамасы 100.06.001 жолына, 100.06.002 жолына қосымша нысан Е бағанының жиынтық шамасы 100.06.002 жолына, 100.06.003 жолына қосымша нысан Е бағанының жиынтық шамасы 100.06.003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алуы тиіс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дивидендтер болып табылады.
</w:t>
      </w:r>
      <w:r>
        <w:br/>
      </w:r>
      <w:r>
        <w:rPr>
          <w:rFonts w:ascii="Times New Roman"/>
          <w:b w:val="false"/>
          <w:i w:val="false"/>
          <w:color w:val="000000"/>
          <w:sz w:val="28"/>
        </w:rPr>
        <w:t>
      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65. "Дивидендтер" бөлімінде:
</w:t>
      </w:r>
      <w:r>
        <w:br/>
      </w:r>
      <w:r>
        <w:rPr>
          <w:rFonts w:ascii="Times New Roman"/>
          <w:b w:val="false"/>
          <w:i w:val="false"/>
          <w:color w:val="000000"/>
          <w:sz w:val="28"/>
        </w:rPr>
        <w:t>
      1) 100.07.01 жолы Қазақстан Республикасының аумағында алынуы тиіс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100.07.02 жолы Қазақстан Республикасының аумағынан тыс алынуы тиіс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r>
        <w:br/>
      </w:r>
      <w:r>
        <w:rPr>
          <w:rFonts w:ascii="Times New Roman"/>
          <w:b w:val="false"/>
          <w:i w:val="false"/>
          <w:color w:val="000000"/>
          <w:sz w:val="28"/>
        </w:rPr>
        <w:t>
      3) 100.07.03 жолы 100.07.001 және 100.07.002 жолдарының сомасы ретінде айқындалатын, салық төлеуші алуы тиіс (алған) дивидендтердің жиынтық сомасын көрсетуге арналған.
</w:t>
      </w:r>
      <w:r>
        <w:br/>
      </w:r>
      <w:r>
        <w:rPr>
          <w:rFonts w:ascii="Times New Roman"/>
          <w:b w:val="false"/>
          <w:i w:val="false"/>
          <w:color w:val="000000"/>
          <w:sz w:val="28"/>
        </w:rPr>
        <w:t>
      66. 100.07.003 жолының шамасы 100.00.013 жолына көшіріледі.
</w:t>
      </w:r>
      <w:r>
        <w:br/>
      </w:r>
      <w:r>
        <w:rPr>
          <w:rFonts w:ascii="Times New Roman"/>
          <w:b w:val="false"/>
          <w:i w:val="false"/>
          <w:color w:val="000000"/>
          <w:sz w:val="28"/>
        </w:rPr>
        <w:t>
      67. 100.07.001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төлеуге негіз болатын құжаттың N және толтырылған күні көрсетіледі;
</w:t>
      </w:r>
      <w:r>
        <w:br/>
      </w:r>
      <w:r>
        <w:rPr>
          <w:rFonts w:ascii="Times New Roman"/>
          <w:b w:val="false"/>
          <w:i w:val="false"/>
          <w:color w:val="000000"/>
          <w:sz w:val="28"/>
        </w:rPr>
        <w:t>
      5) Е бағанында алынуы тиіс (алған) дивидендтердің сомасы көрсетіледі.
</w:t>
      </w:r>
      <w:r>
        <w:br/>
      </w:r>
      <w:r>
        <w:rPr>
          <w:rFonts w:ascii="Times New Roman"/>
          <w:b w:val="false"/>
          <w:i w:val="false"/>
          <w:color w:val="000000"/>
          <w:sz w:val="28"/>
        </w:rPr>
        <w:t>
      100.07.001 жолына қосымша нысан Е бағанының жиынтық шамасы 100.07.001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r>
        <w:br/>
      </w:r>
      <w:r>
        <w:rPr>
          <w:rFonts w:ascii="Times New Roman"/>
          <w:b w:val="false"/>
          <w:i w:val="false"/>
          <w:color w:val="000000"/>
          <w:sz w:val="28"/>
        </w:rPr>
        <w:t>
      69.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70. "Активтер бойынша сыйақылар" бөлімінде:
</w:t>
      </w:r>
      <w:r>
        <w:br/>
      </w:r>
      <w:r>
        <w:rPr>
          <w:rFonts w:ascii="Times New Roman"/>
          <w:b w:val="false"/>
          <w:i w:val="false"/>
          <w:color w:val="000000"/>
          <w:sz w:val="28"/>
        </w:rPr>
        <w:t>
      100.08.001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71. "Берешек бағалы қағаздар бойынша сыйақылар" бөлімінде:
</w:t>
      </w:r>
      <w:r>
        <w:br/>
      </w:r>
      <w:r>
        <w:rPr>
          <w:rFonts w:ascii="Times New Roman"/>
          <w:b w:val="false"/>
          <w:i w:val="false"/>
          <w:color w:val="000000"/>
          <w:sz w:val="28"/>
        </w:rPr>
        <w:t>
      100.08.002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r>
        <w:br/>
      </w:r>
      <w:r>
        <w:rPr>
          <w:rFonts w:ascii="Times New Roman"/>
          <w:b w:val="false"/>
          <w:i w:val="false"/>
          <w:color w:val="000000"/>
          <w:sz w:val="28"/>
        </w:rPr>
        <w:t>
      72. "Мемлекеттік бағалы қағаздар және агенттік облигациялар" бөлімінде:
</w:t>
      </w:r>
      <w:r>
        <w:br/>
      </w:r>
      <w:r>
        <w:rPr>
          <w:rFonts w:ascii="Times New Roman"/>
          <w:b w:val="false"/>
          <w:i w:val="false"/>
          <w:color w:val="000000"/>
          <w:sz w:val="28"/>
        </w:rPr>
        <w:t>
      100.08.003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73. "Резидент еместерден сыйақылар" бөлімінде:
</w:t>
      </w:r>
      <w:r>
        <w:br/>
      </w:r>
      <w:r>
        <w:rPr>
          <w:rFonts w:ascii="Times New Roman"/>
          <w:b w:val="false"/>
          <w:i w:val="false"/>
          <w:color w:val="000000"/>
          <w:sz w:val="28"/>
        </w:rPr>
        <w:t>
      100.08.004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r>
        <w:br/>
      </w:r>
      <w:r>
        <w:rPr>
          <w:rFonts w:ascii="Times New Roman"/>
          <w:b w:val="false"/>
          <w:i w:val="false"/>
          <w:color w:val="000000"/>
          <w:sz w:val="28"/>
        </w:rPr>
        <w:t>
      74. "Барлығы" бөлімінде:
</w:t>
      </w:r>
      <w:r>
        <w:br/>
      </w:r>
      <w:r>
        <w:rPr>
          <w:rFonts w:ascii="Times New Roman"/>
          <w:b w:val="false"/>
          <w:i w:val="false"/>
          <w:color w:val="000000"/>
          <w:sz w:val="28"/>
        </w:rPr>
        <w:t>
      100.08.005 жолы 100.08.001А, 100.08.002С және 100.08.003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75. 100.08.005 жолының шамасы 100.00.014 жолына көшіріледі.
</w:t>
      </w:r>
      <w:r>
        <w:br/>
      </w:r>
      <w:r>
        <w:rPr>
          <w:rFonts w:ascii="Times New Roman"/>
          <w:b w:val="false"/>
          <w:i w:val="false"/>
          <w:color w:val="000000"/>
          <w:sz w:val="28"/>
        </w:rPr>
        <w:t>
      100.08.001В, 100.08.002D және 100.08.003D жолдарының шамасы 100.29.003В жолына көшіріледі.
</w:t>
      </w:r>
      <w:r>
        <w:br/>
      </w:r>
      <w:r>
        <w:rPr>
          <w:rFonts w:ascii="Times New Roman"/>
          <w:b w:val="false"/>
          <w:i w:val="false"/>
          <w:color w:val="000000"/>
          <w:sz w:val="28"/>
        </w:rPr>
        <w:t>
      76. 100.08.001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алуға жататын (алынған) сыйақы түрінің тиісті коды көрсетіледі:
</w:t>
      </w:r>
      <w:r>
        <w:br/>
      </w:r>
      <w:r>
        <w:rPr>
          <w:rFonts w:ascii="Times New Roman"/>
          <w:b w:val="false"/>
          <w:i w:val="false"/>
          <w:color w:val="000000"/>
          <w:sz w:val="28"/>
        </w:rPr>
        <w:t>
      1 - ауыл шаруашылығына несие беру бойынша сыйақыны қоспағанда, несиелер (займдар) бойынша сыйақы;
</w:t>
      </w:r>
      <w:r>
        <w:br/>
      </w:r>
      <w:r>
        <w:rPr>
          <w:rFonts w:ascii="Times New Roman"/>
          <w:b w:val="false"/>
          <w:i w:val="false"/>
          <w:color w:val="000000"/>
          <w:sz w:val="28"/>
        </w:rPr>
        <w:t>
      2 - ауыл шаруашылығына несие беру бойынша сыйақы;
</w:t>
      </w:r>
      <w:r>
        <w:br/>
      </w:r>
      <w:r>
        <w:rPr>
          <w:rFonts w:ascii="Times New Roman"/>
          <w:b w:val="false"/>
          <w:i w:val="false"/>
          <w:color w:val="000000"/>
          <w:sz w:val="28"/>
        </w:rPr>
        <w:t>
      3 - қаржы лизингі бойынша сыйақы;
</w:t>
      </w:r>
      <w:r>
        <w:br/>
      </w:r>
      <w:r>
        <w:rPr>
          <w:rFonts w:ascii="Times New Roman"/>
          <w:b w:val="false"/>
          <w:i w:val="false"/>
          <w:color w:val="000000"/>
          <w:sz w:val="28"/>
        </w:rPr>
        <w:t>
      4 - салымдар (депозиттер) бойынша сыйақы;
</w:t>
      </w:r>
      <w:r>
        <w:br/>
      </w:r>
      <w:r>
        <w:rPr>
          <w:rFonts w:ascii="Times New Roman"/>
          <w:b w:val="false"/>
          <w:i w:val="false"/>
          <w:color w:val="000000"/>
          <w:sz w:val="28"/>
        </w:rPr>
        <w:t>
      5 - жинақтаушы сақтандыру шарттары бойынша сыйақы;
</w:t>
      </w:r>
      <w:r>
        <w:br/>
      </w:r>
      <w:r>
        <w:rPr>
          <w:rFonts w:ascii="Times New Roman"/>
          <w:b w:val="false"/>
          <w:i w:val="false"/>
          <w:color w:val="000000"/>
          <w:sz w:val="28"/>
        </w:rPr>
        <w:t>
      6 - вексель бойынша төлемдер;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100.08.001 жолына қосымша нысанның F бағанының жиынтық шамасы 100.08.001А жолына, G бағанының жиынтық шамасы 100.08.001В жолына көшіріледі.
</w:t>
      </w:r>
      <w:r>
        <w:br/>
      </w:r>
      <w:r>
        <w:rPr>
          <w:rFonts w:ascii="Times New Roman"/>
          <w:b w:val="false"/>
          <w:i w:val="false"/>
          <w:color w:val="000000"/>
          <w:sz w:val="28"/>
        </w:rPr>
        <w:t>
      2 "Ауыл шаруашылығына несие беру бойынша сыйақы" коды бойынша сыйақы түріне сәйкес келетін 100.08.001 жолына қосымша нысанның F бағаны мәнінің сомасы 100.08.001С жолына көшіріледі.
</w:t>
      </w:r>
      <w:r>
        <w:br/>
      </w:r>
      <w:r>
        <w:rPr>
          <w:rFonts w:ascii="Times New Roman"/>
          <w:b w:val="false"/>
          <w:i w:val="false"/>
          <w:color w:val="000000"/>
          <w:sz w:val="28"/>
        </w:rPr>
        <w:t>
      77. 100.08.002, 100.08.003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100.08.002 жолына қосымша нысан F бағанының жиынтық шамасы 100.08.002А жолына, G бағаны - 100.08.002В жолына, Н бағаны - 100.08.002С жолына, І бағаны - 100.08.002D, 100.08.003 жолына қосымша нысан F бағанының жиынтық шамасы 100.08.003А жолына, G бағаны - 100.08.003В жолына, Н бағаны - 100.08.003С жолына, І бағаны - 100.08.003D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жатқызылатын және жылдық жиынтық кіріс алумен байланысты теріс бағамдық айырма сомасын айқындауға арналған.
</w:t>
      </w:r>
      <w:r>
        <w:br/>
      </w:r>
      <w:r>
        <w:rPr>
          <w:rFonts w:ascii="Times New Roman"/>
          <w:b w:val="false"/>
          <w:i w:val="false"/>
          <w:color w:val="000000"/>
          <w:sz w:val="28"/>
        </w:rPr>
        <w:t>
      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80. "Бағамдық айырма" бөлімінде:
</w:t>
      </w:r>
      <w:r>
        <w:br/>
      </w:r>
      <w:r>
        <w:rPr>
          <w:rFonts w:ascii="Times New Roman"/>
          <w:b w:val="false"/>
          <w:i w:val="false"/>
          <w:color w:val="000000"/>
          <w:sz w:val="28"/>
        </w:rPr>
        <w:t>
      100.09.001 жолы салық кезеңі ішінде алынған оң және теріс бағамдық айырманың жалпы сомасы туралы мәліметтерді көрсетуге арналған және Қазақстан Республикасының бухгалтерлік есепке алу мен қаржылық есеп беру бойынша заңнамасына сәйкес толтырылады.
</w:t>
      </w:r>
      <w:r>
        <w:br/>
      </w:r>
      <w:r>
        <w:rPr>
          <w:rFonts w:ascii="Times New Roman"/>
          <w:b w:val="false"/>
          <w:i w:val="false"/>
          <w:color w:val="000000"/>
          <w:sz w:val="28"/>
        </w:rPr>
        <w:t>
      81. "Бағамдық айырма есебі" бөлімінде:
</w:t>
      </w:r>
      <w:r>
        <w:br/>
      </w:r>
      <w:r>
        <w:rPr>
          <w:rFonts w:ascii="Times New Roman"/>
          <w:b w:val="false"/>
          <w:i w:val="false"/>
          <w:color w:val="000000"/>
          <w:sz w:val="28"/>
        </w:rPr>
        <w:t>
      1) 100.09.001А жолы 100.09.001А және 100.09.001В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100.09.001В жолы 100.09.001В және 100.09.001А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82. 100.09.002А жолының шамасы 100.00.015 жолына көшіріледі.
</w:t>
      </w:r>
      <w:r>
        <w:br/>
      </w:r>
      <w:r>
        <w:rPr>
          <w:rFonts w:ascii="Times New Roman"/>
          <w:b w:val="false"/>
          <w:i w:val="false"/>
          <w:color w:val="000000"/>
          <w:sz w:val="28"/>
        </w:rPr>
        <w:t>
      83. 100.09.002В жолының шамасы 100.00.030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86. "Шығыстар" бөлімінде:
</w:t>
      </w:r>
      <w:r>
        <w:br/>
      </w:r>
      <w:r>
        <w:rPr>
          <w:rFonts w:ascii="Times New Roman"/>
          <w:b w:val="false"/>
          <w:i w:val="false"/>
          <w:color w:val="000000"/>
          <w:sz w:val="28"/>
        </w:rPr>
        <w:t>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2) 100.10.002 жолында 100.10.001 жолында көрсетілген еңбекақыдан басқа Салық кодексінің 149-бабына сәйкес айқындалатын кірістер көрсетіледі. 100.10.002А-дан 100.10.002С-ға дейінгі жолдардың сомасын қосумен айқындалады;
</w:t>
      </w:r>
      <w:r>
        <w:br/>
      </w:r>
      <w:r>
        <w:rPr>
          <w:rFonts w:ascii="Times New Roman"/>
          <w:b w:val="false"/>
          <w:i w:val="false"/>
          <w:color w:val="000000"/>
          <w:sz w:val="28"/>
        </w:rPr>
        <w:t>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100.10.003А-дан 100.10.003С-ға дейінгі жолдарының сомасын қосумен айқындалады;
</w:t>
      </w:r>
      <w:r>
        <w:br/>
      </w:r>
      <w:r>
        <w:rPr>
          <w:rFonts w:ascii="Times New Roman"/>
          <w:b w:val="false"/>
          <w:i w:val="false"/>
          <w:color w:val="000000"/>
          <w:sz w:val="28"/>
        </w:rPr>
        <w:t>
      4) 100.10.004 жолында 100.10.001 - 100.10.003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100.10.005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100.10.006 жолында жұмыс беруші төлейтін және шегерімге жатқызылуға жататын қызметкерлердің еңбекақысын төлеу жөніндегі шығыстар сомасы көрсетіледі.
</w:t>
      </w:r>
      <w:r>
        <w:br/>
      </w:r>
      <w:r>
        <w:rPr>
          <w:rFonts w:ascii="Times New Roman"/>
          <w:b w:val="false"/>
          <w:i w:val="false"/>
          <w:color w:val="000000"/>
          <w:sz w:val="28"/>
        </w:rPr>
        <w:t>
      87. 100.10.006 жолының шамасы 100.12.004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- 100.11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Осы нысан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r>
        <w:br/>
      </w:r>
      <w:r>
        <w:rPr>
          <w:rFonts w:ascii="Times New Roman"/>
          <w:b w:val="false"/>
          <w:i w:val="false"/>
          <w:color w:val="000000"/>
          <w:sz w:val="28"/>
        </w:rPr>
        <w:t>
      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w:t>
      </w:r>
      <w:r>
        <w:rPr>
          <w:rFonts w:ascii="Times New Roman"/>
          <w:b w:val="false"/>
          <w:i w:val="false"/>
          <w:color w:val="000000"/>
          <w:sz w:val="28"/>
        </w:rPr>
        <w:t xml:space="preserve"> 196 </w:t>
      </w:r>
      <w:r>
        <w:rPr>
          <w:rFonts w:ascii="Times New Roman"/>
          <w:b w:val="false"/>
          <w:i w:val="false"/>
          <w:color w:val="000000"/>
          <w:sz w:val="28"/>
        </w:rPr>
        <w:t>
 немесе 
</w:t>
      </w:r>
      <w:r>
        <w:rPr>
          <w:rFonts w:ascii="Times New Roman"/>
          <w:b w:val="false"/>
          <w:i w:val="false"/>
          <w:color w:val="000000"/>
          <w:sz w:val="28"/>
        </w:rPr>
        <w:t xml:space="preserve"> 197-баптарына </w:t>
      </w:r>
      <w:r>
        <w:rPr>
          <w:rFonts w:ascii="Times New Roman"/>
          <w:b w:val="false"/>
          <w:i w:val="false"/>
          <w:color w:val="000000"/>
          <w:sz w:val="28"/>
        </w:rPr>
        <w:t>
 сәйкес көрсетілген шығыстарды шегерімге жатқызу әдісі;
</w:t>
      </w:r>
      <w:r>
        <w:br/>
      </w:r>
      <w:r>
        <w:rPr>
          <w:rFonts w:ascii="Times New Roman"/>
          <w:b w:val="false"/>
          <w:i w:val="false"/>
          <w:color w:val="000000"/>
          <w:sz w:val="28"/>
        </w:rPr>
        <w:t>
      4) Салық кодексінің 
</w:t>
      </w:r>
      <w:r>
        <w:rPr>
          <w:rFonts w:ascii="Times New Roman"/>
          <w:b w:val="false"/>
          <w:i w:val="false"/>
          <w:color w:val="000000"/>
          <w:sz w:val="28"/>
        </w:rPr>
        <w:t xml:space="preserve"> 196-бабына </w:t>
      </w:r>
      <w:r>
        <w:rPr>
          <w:rFonts w:ascii="Times New Roman"/>
          <w:b w:val="false"/>
          <w:i w:val="false"/>
          <w:color w:val="000000"/>
          <w:sz w:val="28"/>
        </w:rPr>
        <w:t>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267-тармағына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r>
        <w:br/>
      </w:r>
      <w:r>
        <w:rPr>
          <w:rFonts w:ascii="Times New Roman"/>
          <w:b w:val="false"/>
          <w:i w:val="false"/>
          <w:color w:val="000000"/>
          <w:sz w:val="28"/>
        </w:rPr>
        <w:t>
      90.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91.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92. "Шығыстар" бөлімінде:
</w:t>
      </w:r>
      <w:r>
        <w:br/>
      </w:r>
      <w:r>
        <w:rPr>
          <w:rFonts w:ascii="Times New Roman"/>
          <w:b w:val="false"/>
          <w:i w:val="false"/>
          <w:color w:val="000000"/>
          <w:sz w:val="28"/>
        </w:rPr>
        <w:t>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93. 100.11.001 және 100.11.002А жолдары қосымша нысан деректері негізінде толтырылады.
</w:t>
      </w:r>
      <w:r>
        <w:br/>
      </w:r>
      <w:r>
        <w:rPr>
          <w:rFonts w:ascii="Times New Roman"/>
          <w:b w:val="false"/>
          <w:i w:val="false"/>
          <w:color w:val="000000"/>
          <w:sz w:val="28"/>
        </w:rPr>
        <w:t>
      94. 100.11.003 жолының шамасы 100.12.006 жолына көшіріледі.
</w:t>
      </w:r>
      <w:r>
        <w:br/>
      </w:r>
      <w:r>
        <w:rPr>
          <w:rFonts w:ascii="Times New Roman"/>
          <w:b w:val="false"/>
          <w:i w:val="false"/>
          <w:color w:val="000000"/>
          <w:sz w:val="28"/>
        </w:rPr>
        <w:t>
      95. 100.11.001, 100.11.002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 х 12/15 = 16 млн. теңге құрайды.
</w:t>
      </w:r>
      <w:r>
        <w:br/>
      </w:r>
      <w:r>
        <w:rPr>
          <w:rFonts w:ascii="Times New Roman"/>
          <w:b w:val="false"/>
          <w:i w:val="false"/>
          <w:color w:val="000000"/>
          <w:sz w:val="28"/>
        </w:rPr>
        <w:t>
      Көрсетілген көрсеткіш 100.11.001, 100.11.002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100.11.001, 100.11.002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100.11.001, 100.11.002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 / 16 млн = 0,025 құрайды.
</w:t>
      </w:r>
      <w:r>
        <w:br/>
      </w:r>
      <w:r>
        <w:rPr>
          <w:rFonts w:ascii="Times New Roman"/>
          <w:b w:val="false"/>
          <w:i w:val="false"/>
          <w:color w:val="000000"/>
          <w:sz w:val="28"/>
        </w:rPr>
        <w:t>
      Көрсетілген көрсеткіш 100.11.001, 100.11.002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 + 0,55 млн х 8/12 15 = 166667 + 366667 = 533334 теңге құрады.
</w:t>
      </w:r>
      <w:r>
        <w:br/>
      </w:r>
      <w:r>
        <w:rPr>
          <w:rFonts w:ascii="Times New Roman"/>
          <w:b w:val="false"/>
          <w:i w:val="false"/>
          <w:color w:val="000000"/>
          <w:sz w:val="28"/>
        </w:rPr>
        <w:t>
      Көрсетілген көрсеткіш 100.11.001, 100.11.002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100.11.001, 100.11.002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100.11.001, 100.11.002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 х 0,011 = 0,022 млн. теңге сомада шегеруге рұқсат етіледі.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100.11.001, 100.11.002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100.11.001А жолына көшіріледі.
</w:t>
      </w:r>
      <w:r>
        <w:br/>
      </w:r>
      <w:r>
        <w:rPr>
          <w:rFonts w:ascii="Times New Roman"/>
          <w:b w:val="false"/>
          <w:i w:val="false"/>
          <w:color w:val="000000"/>
          <w:sz w:val="28"/>
        </w:rPr>
        <w:t>
      100.11.001, 100.11.002 жолдарына қосымша нысанның 00005F жолында айқындалған есептік көрсеткіштің шамасы, 100.11.002А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- 100.12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97.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98. "Шығыстар" бөлімінде:
</w:t>
      </w:r>
      <w:r>
        <w:br/>
      </w:r>
      <w:r>
        <w:rPr>
          <w:rFonts w:ascii="Times New Roman"/>
          <w:b w:val="false"/>
          <w:i w:val="false"/>
          <w:color w:val="000000"/>
          <w:sz w:val="28"/>
        </w:rPr>
        <w:t>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100.12.001 жолында келтірілген деректер 100.00.024-100.00.033 жолдары, сондай-ақ есепті немесе бұрынғы салық кезеңдерінде 100.12.003-100.12.006 жолдары бойынша шегерімге жатқызылатын (жатқызылған) шығыстарды қамтымауы тиіс;
</w:t>
      </w:r>
      <w:r>
        <w:br/>
      </w:r>
      <w:r>
        <w:rPr>
          <w:rFonts w:ascii="Times New Roman"/>
          <w:b w:val="false"/>
          <w:i w:val="false"/>
          <w:color w:val="000000"/>
          <w:sz w:val="28"/>
        </w:rPr>
        <w:t>
      2) 100.12.002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ТМҚ қалдықтарында есепке алынатын және жолдағы (мысалы, FAC-порт шарттарындағы тауарларды сату) тауардың құны көрсетілмейді.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100.12.002 жолында келтірілген деректер 100.00.024-100.00.033 жолдары, сондай-ақ есепті немесе бұрынғы салық кезеңдерінде 100.12.003-100.12.006 жолдары бойынша шегерімге жатқызылатын (жатқызылған) шығыстарды қамтымауы тиіс;
</w:t>
      </w:r>
      <w:r>
        <w:br/>
      </w:r>
      <w:r>
        <w:rPr>
          <w:rFonts w:ascii="Times New Roman"/>
          <w:b w:val="false"/>
          <w:i w:val="false"/>
          <w:color w:val="000000"/>
          <w:sz w:val="28"/>
        </w:rPr>
        <w:t>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100.12.003А, 100.12.003В, 100.12.003С, 100.12.003D, 100.12.003E, 100.12.003F, 100.12.003H, 100.12.003І, 100.12.003K, 100.12.003L, 100.12.003M, 100.12.003N, 100.12.003O, 100.12.003P жолдарының сомасын қосумен айқындалады;
</w:t>
      </w:r>
      <w:r>
        <w:br/>
      </w:r>
      <w:r>
        <w:rPr>
          <w:rFonts w:ascii="Times New Roman"/>
          <w:b w:val="false"/>
          <w:i w:val="false"/>
          <w:color w:val="000000"/>
          <w:sz w:val="28"/>
        </w:rPr>
        <w:t>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5) 100.12.005 жолында 100.12.005А, 100.12.005G және  100.12.005H жолдарының сомасы ретінде айқындалатын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100.12.005А жолында 100.12.005В-дан 100.12.005Н жолдарының сомасы ретінде айқындалатын, іссапар шығыстарының жалпы сомасы көрсетіледі. 100.12.005В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100.12.005С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100.12.005D және 100.12.005E жолдарда Салық кодексінің 93-бабының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100.12.005Ғ жолында салық төлеуші кіру визасын ресімдеген кезде жұмсаған шығыстардың (визаның, консулдық қызметтердің құны, міндетті медициналық сақтандыру) сомасы көрсетіледі;
</w:t>
      </w:r>
      <w:r>
        <w:br/>
      </w:r>
      <w:r>
        <w:rPr>
          <w:rFonts w:ascii="Times New Roman"/>
          <w:b w:val="false"/>
          <w:i w:val="false"/>
          <w:color w:val="000000"/>
          <w:sz w:val="28"/>
        </w:rPr>
        <w:t>
      7) 100.12.005G жолында Салық кодексі 
</w:t>
      </w:r>
      <w:r>
        <w:rPr>
          <w:rFonts w:ascii="Times New Roman"/>
          <w:b w:val="false"/>
          <w:i w:val="false"/>
          <w:color w:val="000000"/>
          <w:sz w:val="28"/>
        </w:rPr>
        <w:t xml:space="preserve"> 93-бабының </w:t>
      </w:r>
      <w:r>
        <w:rPr>
          <w:rFonts w:ascii="Times New Roman"/>
          <w:b w:val="false"/>
          <w:i w:val="false"/>
          <w:color w:val="000000"/>
          <w:sz w:val="28"/>
        </w:rPr>
        <w:t>
 2-тармағына сәйкес жүргізілген өкілдік шығыстардың нақты сомасы көрсетіледі;
</w:t>
      </w:r>
      <w:r>
        <w:br/>
      </w:r>
      <w:r>
        <w:rPr>
          <w:rFonts w:ascii="Times New Roman"/>
          <w:b w:val="false"/>
          <w:i w:val="false"/>
          <w:color w:val="000000"/>
          <w:sz w:val="28"/>
        </w:rPr>
        <w:t>
      8) 100.12.005Н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100.12.003 - 100.12.005 жолдарында келтірілетін деректер 100.00.024 - 100.00.033 жолдарында көрсетілген деректерді қайталамауы тиіс;
</w:t>
      </w:r>
      <w:r>
        <w:br/>
      </w:r>
      <w:r>
        <w:rPr>
          <w:rFonts w:ascii="Times New Roman"/>
          <w:b w:val="false"/>
          <w:i w:val="false"/>
          <w:color w:val="000000"/>
          <w:sz w:val="28"/>
        </w:rPr>
        <w:t>
      9) 100.12.006 жолында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100.11.003 жолынан көшіріледі;
</w:t>
      </w:r>
      <w:r>
        <w:br/>
      </w:r>
      <w:r>
        <w:rPr>
          <w:rFonts w:ascii="Times New Roman"/>
          <w:b w:val="false"/>
          <w:i w:val="false"/>
          <w:color w:val="000000"/>
          <w:sz w:val="28"/>
        </w:rPr>
        <w:t>
      10) 100.12.007 жолында Салық кодексі 92-бабының 6-тармағына сәйкес салық төлеушілердің мүшелік жарналарының шегерімге жатқызылатын сомасы көрсетіледі;
</w:t>
      </w:r>
      <w:r>
        <w:br/>
      </w:r>
      <w:r>
        <w:rPr>
          <w:rFonts w:ascii="Times New Roman"/>
          <w:b w:val="false"/>
          <w:i w:val="false"/>
          <w:color w:val="000000"/>
          <w:sz w:val="28"/>
        </w:rPr>
        <w:t>
      11) 100.12.007А жолында салық төлеуші қызметкерлерінің жылына орташа тізімдік саны көрсетіледі;
</w:t>
      </w:r>
      <w:r>
        <w:br/>
      </w:r>
      <w:r>
        <w:rPr>
          <w:rFonts w:ascii="Times New Roman"/>
          <w:b w:val="false"/>
          <w:i w:val="false"/>
          <w:color w:val="000000"/>
          <w:sz w:val="28"/>
        </w:rPr>
        <w:t>
      12) 100.12.007В жолында салық төлеуші төлеген мүшелік жарналардың нақты сомасы көрсетіледі;
</w:t>
      </w:r>
      <w:r>
        <w:br/>
      </w:r>
      <w:r>
        <w:rPr>
          <w:rFonts w:ascii="Times New Roman"/>
          <w:b w:val="false"/>
          <w:i w:val="false"/>
          <w:color w:val="000000"/>
          <w:sz w:val="28"/>
        </w:rPr>
        <w:t>
      13) 100.12.007С жолында 100.12.007А жолы мәндерінің және тиісті қаржы жылына арналған республикалық бюджет туралы заңында белгіленген айлық есептік көрсеткіштің туындысымен айқындалатын мүшелік жарналардың шекті сомасы көрсетіледі;
</w:t>
      </w:r>
      <w:r>
        <w:br/>
      </w:r>
      <w:r>
        <w:rPr>
          <w:rFonts w:ascii="Times New Roman"/>
          <w:b w:val="false"/>
          <w:i w:val="false"/>
          <w:color w:val="000000"/>
          <w:sz w:val="28"/>
        </w:rPr>
        <w:t>
      14) 100.12.007D жолында салық төлеушінің шегерімге жатқызылуы тиіс мүшелік жарналарының сомасы көрсетіледі. 100.12.007А-100.12.007С жолдарында көрсетілген сомалардың ішінен ең төменгісі ретінде айқындалады. 100.12.007D жолының шамасы 100.12.007 жолына көшіріледі;
</w:t>
      </w:r>
      <w:r>
        <w:br/>
      </w:r>
      <w:r>
        <w:rPr>
          <w:rFonts w:ascii="Times New Roman"/>
          <w:b w:val="false"/>
          <w:i w:val="false"/>
          <w:color w:val="000000"/>
          <w:sz w:val="28"/>
        </w:rPr>
        <w:t>
      15) 100.12.008 жолында сатылған тауарлар (жұмыстар, қызметтер)  шығысқа қосылған ТМҚ және басқа да шығыстардың жиынтық сомасы, (100.12.001-100.12.002)+100.12.003-100.12.007 жолдарының сомасы көрсетіледі;
</w:t>
      </w:r>
      <w:r>
        <w:br/>
      </w:r>
      <w:r>
        <w:rPr>
          <w:rFonts w:ascii="Times New Roman"/>
          <w:b w:val="false"/>
          <w:i w:val="false"/>
          <w:color w:val="000000"/>
          <w:sz w:val="28"/>
        </w:rPr>
        <w:t>
      16) 100.12.009 жолында Салық кодексінің 92-бабына 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шығыстарды қоса алғанда,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17) 100.12.010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18) 100.12.011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19) 100.12.012 жолында кейінгі салық кезеңінде шегерімге жатқызылатын салық кезеңінің соңына алдағы кезеңдердің шығыстарының сомасы көрсетіледі;
</w:t>
      </w:r>
      <w:r>
        <w:br/>
      </w:r>
      <w:r>
        <w:rPr>
          <w:rFonts w:ascii="Times New Roman"/>
          <w:b w:val="false"/>
          <w:i w:val="false"/>
          <w:color w:val="000000"/>
          <w:sz w:val="28"/>
        </w:rPr>
        <w:t>
      20) 100.12.013 жолында 100.12.008 жолының сомасынан 100.12.009, 100.12.010 және 100.12.011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21) 100.12.014А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22) 100.12.014В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23) 100.12.015 жолында 100.12.014С жолының сомасынан 100.12.014D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24) 100.12.016.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99. 100.12.013 жолының шамасы 100.00.023 жолына көшіріледі.
</w:t>
      </w:r>
      <w:r>
        <w:br/>
      </w:r>
      <w:r>
        <w:rPr>
          <w:rFonts w:ascii="Times New Roman"/>
          <w:b w:val="false"/>
          <w:i w:val="false"/>
          <w:color w:val="000000"/>
          <w:sz w:val="28"/>
        </w:rPr>
        <w:t>
      100.12.014 жолының шамасы Салық кодексі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100.00.022Н жолына көшіріледі.
</w:t>
      </w:r>
      <w:r>
        <w:br/>
      </w:r>
      <w:r>
        <w:rPr>
          <w:rFonts w:ascii="Times New Roman"/>
          <w:b w:val="false"/>
          <w:i w:val="false"/>
          <w:color w:val="000000"/>
          <w:sz w:val="28"/>
        </w:rPr>
        <w:t>
      100. 100.12.003А, 100.12.003В, 100.12.003С, 100.12.003D, 100.12.003Е, 100.12.003F, 100.12.003І, 100.12.003K, 100.12.003L, 100.12.003M, 100.12.003N, 100.12.003O, 100.12.003P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267-бабына сәйкес салық төлеушінің тіркеу нөмірі/резиденттік етуші елдің коды көрсетіледі; 
</w:t>
      </w:r>
      <w:r>
        <w:br/>
      </w:r>
      <w:r>
        <w:rPr>
          <w:rFonts w:ascii="Times New Roman"/>
          <w:b w:val="false"/>
          <w:i w:val="false"/>
          <w:color w:val="000000"/>
          <w:sz w:val="28"/>
        </w:rPr>
        <w:t>
      3) С бағанында ұйымның резиденттік еліндегі салықтық тіркеу нөмірі көрсетіледі. Баған В бағанында резиденттік елі көрсетілген кезде толтырылады;
</w:t>
      </w:r>
      <w:r>
        <w:br/>
      </w:r>
      <w:r>
        <w:rPr>
          <w:rFonts w:ascii="Times New Roman"/>
          <w:b w:val="false"/>
          <w:i w:val="false"/>
          <w:color w:val="000000"/>
          <w:sz w:val="28"/>
        </w:rPr>
        <w:t>
      4) D бағанында шығыстар сомасы көрсетіледі;
</w:t>
      </w:r>
      <w:r>
        <w:br/>
      </w:r>
      <w:r>
        <w:rPr>
          <w:rFonts w:ascii="Times New Roman"/>
          <w:b w:val="false"/>
          <w:i w:val="false"/>
          <w:color w:val="000000"/>
          <w:sz w:val="28"/>
        </w:rPr>
        <w:t>
      100.12.003A жолына қосымша нысан D бағанының жиынтық шамасы 100.12.003А жолына көшіріледі, 100.12.003В жолына қосымша нысан D бағанының - 100.12.003В жолына көшіріледі, 100.12.003С жолына қосымша нысан D бағанының - 100.12.003С жолына көшіріледі, 100.12.003D жолына қосымша нысан D бағанының - 100.12.003D жолына көшіріледі, 100.12.003E жолына қосымша нысан D бағанының - 100.12.003E жолына көшіріледі, 100.12.003F жолына қосымша нысан D бағанының - 100.12.003F жолына көшіріледі, 100.12.003І жолына қосымша нысан D бағанының - 100.12.003І жолына көшіріледі, 100.12.003K жолына қосымша нысан D бағанының - 100.12.003K жолына көшіріледі, 100.12.003L жолына қосымша нысан D бағанының - 100.12.003L жолына көшіріледі, 100.12.003M жолына қосымша нысан D бағанының - шамасы 100.12.003M жолына көшіріледі, 100.12.003N жолына қосымша нысан D бағанының - 100.12.003N жолына көшіріледі, 100.12.003O жолына қосымша нысан D бағанының - 100.12.003О жолына көшіріледі, 100.12.003Р жолына қосымша нысан D бағанының - шамасы 100.12.003Р жолына көшіріледі, 100.12.003Q жолына қосымша нысан D бағанының - 100.12.003Q жолына көшіріледі.
</w:t>
      </w:r>
      <w:r>
        <w:br/>
      </w:r>
      <w:r>
        <w:rPr>
          <w:rFonts w:ascii="Times New Roman"/>
          <w:b w:val="false"/>
          <w:i w:val="false"/>
          <w:color w:val="000000"/>
          <w:sz w:val="28"/>
        </w:rPr>
        <w:t>
      101. 100.12.003Н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267-тармағына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табысты алушы ұйымның резиденттік еліндегі салықтық тіркеу нөмірі көрсетіледі. Баған С бағанында резиденттік елінің коды көрсетілген кезде толтырылады;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сыйлықақылары төленетін сақтандырушы-салық төлеуші жасасқан шарттың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269-тармағына сәйкес сақтандыру сыныбының коды көрсетіледі; 
</w:t>
      </w:r>
      <w:r>
        <w:br/>
      </w:r>
      <w:r>
        <w:rPr>
          <w:rFonts w:ascii="Times New Roman"/>
          <w:b w:val="false"/>
          <w:i w:val="false"/>
          <w:color w:val="000000"/>
          <w:sz w:val="28"/>
        </w:rPr>
        <w:t>
      7) G бағанында бухгалтерлік есепте (тауарлы ілеспе жүққұжатында)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G және Н бағандары толтырылмайды; 
</w:t>
      </w:r>
      <w:r>
        <w:br/>
      </w:r>
      <w:r>
        <w:rPr>
          <w:rFonts w:ascii="Times New Roman"/>
          <w:b w:val="false"/>
          <w:i w:val="false"/>
          <w:color w:val="000000"/>
          <w:sz w:val="28"/>
        </w:rPr>
        <w:t>
      8) Н бағанында сақтандыру шартында айқындалған мүліктің құны көрсетіледі;
</w:t>
      </w:r>
      <w:r>
        <w:br/>
      </w:r>
      <w:r>
        <w:rPr>
          <w:rFonts w:ascii="Times New Roman"/>
          <w:b w:val="false"/>
          <w:i w:val="false"/>
          <w:color w:val="000000"/>
          <w:sz w:val="28"/>
        </w:rPr>
        <w:t>
      9) І бағанында есепті салық кезеңі үшін төленуге жататын (төленген) сақтандыру сыйлықақыларының сомасы көрсетіледі;
</w:t>
      </w:r>
      <w:r>
        <w:br/>
      </w:r>
      <w:r>
        <w:rPr>
          <w:rFonts w:ascii="Times New Roman"/>
          <w:b w:val="false"/>
          <w:i w:val="false"/>
          <w:color w:val="000000"/>
          <w:sz w:val="28"/>
        </w:rPr>
        <w:t>
      100.12.003Н жолына қосымша нысан І бағанының жиынтық шамасы 100.12.003Н жолына көшіріледі.
</w:t>
      </w:r>
      <w:r>
        <w:br/>
      </w:r>
      <w:r>
        <w:rPr>
          <w:rFonts w:ascii="Times New Roman"/>
          <w:b w:val="false"/>
          <w:i w:val="false"/>
          <w:color w:val="000000"/>
          <w:sz w:val="28"/>
        </w:rPr>
        <w:t>
      102. 100.12.005Н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267-тармағына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табысты алушы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 сәйкес келетін 100.12.003 жолының астыңғы жолының әріптік индексі көрсетіледі; 
</w:t>
      </w:r>
      <w:r>
        <w:br/>
      </w:r>
      <w:r>
        <w:rPr>
          <w:rFonts w:ascii="Times New Roman"/>
          <w:b w:val="false"/>
          <w:i w:val="false"/>
          <w:color w:val="000000"/>
          <w:sz w:val="28"/>
        </w:rPr>
        <w:t>
      5) Е бағанында салық кезеңінің басына алдыңғы кезеңдер шығыстарының сомасы көрсетіледі; 
</w:t>
      </w:r>
      <w:r>
        <w:br/>
      </w:r>
      <w:r>
        <w:rPr>
          <w:rFonts w:ascii="Times New Roman"/>
          <w:b w:val="false"/>
          <w:i w:val="false"/>
          <w:color w:val="000000"/>
          <w:sz w:val="28"/>
        </w:rPr>
        <w:t>
      6) F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7) G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8) Н бағанында салық кезеңінің соңына алдыңғы кезеңдер шығыстарының сомалары (Е+F-G) көрсетіледі. Осы сома келесі салық кезеңінің қосымша нысанының Е бағанына көшіріледі;
</w:t>
      </w:r>
      <w:r>
        <w:br/>
      </w:r>
      <w:r>
        <w:rPr>
          <w:rFonts w:ascii="Times New Roman"/>
          <w:b w:val="false"/>
          <w:i w:val="false"/>
          <w:color w:val="000000"/>
          <w:sz w:val="28"/>
        </w:rPr>
        <w:t>
      100.12.005Н жолына қосымша нысан G бағанының жиынтық шамасы 100.12.005Н жолына, G бағанының жиынтық шамасы - 100.12.012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- 100.13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104.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105. "Кредиттер (заемдар) бойынша сыйақылар" бөлімінде:
</w:t>
      </w:r>
      <w:r>
        <w:br/>
      </w:r>
      <w:r>
        <w:rPr>
          <w:rFonts w:ascii="Times New Roman"/>
          <w:b w:val="false"/>
          <w:i w:val="false"/>
          <w:color w:val="000000"/>
          <w:sz w:val="28"/>
        </w:rPr>
        <w:t>
      1) 100.13.001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100.13.002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106. "Вексельдер бойынша төлемдер" бөлімінде:
</w:t>
      </w:r>
      <w:r>
        <w:br/>
      </w:r>
      <w:r>
        <w:rPr>
          <w:rFonts w:ascii="Times New Roman"/>
          <w:b w:val="false"/>
          <w:i w:val="false"/>
          <w:color w:val="000000"/>
          <w:sz w:val="28"/>
        </w:rPr>
        <w:t>
      1) 100.13.003 жолы резиденттерге вексельдер бойынша төлемдердің жиынтық сомасын көрсетуге арналған және қосымша нысанның деректерінің негізінде толтырылады;
</w:t>
      </w:r>
      <w:r>
        <w:br/>
      </w:r>
      <w:r>
        <w:rPr>
          <w:rFonts w:ascii="Times New Roman"/>
          <w:b w:val="false"/>
          <w:i w:val="false"/>
          <w:color w:val="000000"/>
          <w:sz w:val="28"/>
        </w:rPr>
        <w:t>
      2) 100.13.004 жолы резидент еместерге вексельдер бойынша төлемдердің жиынтық сомасын көрсетуге арналған және қосымша нысанның деректерінің негізінде толтырылады.
</w:t>
      </w:r>
      <w:r>
        <w:br/>
      </w:r>
      <w:r>
        <w:rPr>
          <w:rFonts w:ascii="Times New Roman"/>
          <w:b w:val="false"/>
          <w:i w:val="false"/>
          <w:color w:val="000000"/>
          <w:sz w:val="28"/>
        </w:rPr>
        <w:t>
      107. "Берешек бағалы қағаздар бойынша сыйақылар" бөлімінде:
</w:t>
      </w:r>
      <w:r>
        <w:br/>
      </w:r>
      <w:r>
        <w:rPr>
          <w:rFonts w:ascii="Times New Roman"/>
          <w:b w:val="false"/>
          <w:i w:val="false"/>
          <w:color w:val="000000"/>
          <w:sz w:val="28"/>
        </w:rPr>
        <w:t>
      100.13.005 жолы берешек бағалы қағаздар бойынша сыйақылар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108. "Есептік көрсеткіштер" бөлімінде:
</w:t>
      </w:r>
      <w:r>
        <w:br/>
      </w:r>
      <w:r>
        <w:rPr>
          <w:rFonts w:ascii="Times New Roman"/>
          <w:b w:val="false"/>
          <w:i w:val="false"/>
          <w:color w:val="000000"/>
          <w:sz w:val="28"/>
        </w:rPr>
        <w:t>
      100.13.006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r>
        <w:br/>
      </w:r>
      <w:r>
        <w:rPr>
          <w:rFonts w:ascii="Times New Roman"/>
          <w:b w:val="false"/>
          <w:i w:val="false"/>
          <w:color w:val="000000"/>
          <w:sz w:val="28"/>
        </w:rPr>
        <w:t>
      100.13.007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r>
        <w:br/>
      </w:r>
      <w:r>
        <w:rPr>
          <w:rFonts w:ascii="Times New Roman"/>
          <w:b w:val="false"/>
          <w:i w:val="false"/>
          <w:color w:val="000000"/>
          <w:sz w:val="28"/>
        </w:rPr>
        <w:t>
      100.13.008 жолы қаржы ұйымдары үшiн 7-ге, өзге заңды тұлғалар үшiн 4-ке тең шектi коэффициент көрсетуге арналған.
</w:t>
      </w:r>
      <w:r>
        <w:br/>
      </w:r>
      <w:r>
        <w:rPr>
          <w:rFonts w:ascii="Times New Roman"/>
          <w:b w:val="false"/>
          <w:i w:val="false"/>
          <w:color w:val="000000"/>
          <w:sz w:val="28"/>
        </w:rPr>
        <w:t>
      109. "Сыйақылардың барлығы" бөлімінде:
</w:t>
      </w:r>
      <w:r>
        <w:br/>
      </w:r>
      <w:r>
        <w:rPr>
          <w:rFonts w:ascii="Times New Roman"/>
          <w:b w:val="false"/>
          <w:i w:val="false"/>
          <w:color w:val="000000"/>
          <w:sz w:val="28"/>
        </w:rPr>
        <w:t>
      1) 100.13.009 жолында 100.13.001В, 100.13.003В және 100.13.005D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100.13.010 жолында 100.13.002В, 100.13.004В және 100.13.005G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100.13.011 жолында 100.13.009 және 100.13.010 жолдарының сомасы ретінде айқындалатын, сыйақылардың жалпы сомасы көрсетіледі;
</w:t>
      </w:r>
      <w:r>
        <w:br/>
      </w:r>
      <w:r>
        <w:rPr>
          <w:rFonts w:ascii="Times New Roman"/>
          <w:b w:val="false"/>
          <w:i w:val="false"/>
          <w:color w:val="000000"/>
          <w:sz w:val="28"/>
        </w:rPr>
        <w:t>
      4) 100.13.012 жолында 100.13.009 + 100.13.006/100.13.007 x 100.13.008 x 100.13.010 формуласы бойынша айқындалатын, шегерімге жатқызылуға тиіс сыйақылардың шекті сомасы көрсетіледі;
</w:t>
      </w:r>
      <w:r>
        <w:br/>
      </w:r>
      <w:r>
        <w:rPr>
          <w:rFonts w:ascii="Times New Roman"/>
          <w:b w:val="false"/>
          <w:i w:val="false"/>
          <w:color w:val="000000"/>
          <w:sz w:val="28"/>
        </w:rPr>
        <w:t>
      5) 100.13.013 жолында 100.13.011 және 100.13.012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110. 100.13.013 жолының шамасы 100.00.024 жолына көшіріледі.
</w:t>
      </w:r>
      <w:r>
        <w:br/>
      </w:r>
      <w:r>
        <w:rPr>
          <w:rFonts w:ascii="Times New Roman"/>
          <w:b w:val="false"/>
          <w:i w:val="false"/>
          <w:color w:val="000000"/>
          <w:sz w:val="28"/>
        </w:rPr>
        <w:t>
      111. 100.13.001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кредитор-ұйым салық төлеушінің тіркеу нөмірі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төлеушінің резидентке төлеген (төленуі тиіс) сыйақы сомасы көрсетіледі. Хеджирлеуді қолданғанда туындайтын айырмашылық бағанда көрсетілуі тиіс. 
</w:t>
      </w:r>
      <w:r>
        <w:br/>
      </w:r>
      <w:r>
        <w:rPr>
          <w:rFonts w:ascii="Times New Roman"/>
          <w:b w:val="false"/>
          <w:i w:val="false"/>
          <w:color w:val="000000"/>
          <w:sz w:val="28"/>
        </w:rPr>
        <w:t>
      100.13.001 жолына қосымша нысан Е бағанының жиынтық шамасы 100.11.001А жолына, F бағаны - 100.13.001В жолына көшіріледі.
</w:t>
      </w:r>
      <w:r>
        <w:br/>
      </w:r>
      <w:r>
        <w:rPr>
          <w:rFonts w:ascii="Times New Roman"/>
          <w:b w:val="false"/>
          <w:i w:val="false"/>
          <w:color w:val="000000"/>
          <w:sz w:val="28"/>
        </w:rPr>
        <w:t>
      112. 100.13.002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ұйымның атауы көрсетіледі;
</w:t>
      </w:r>
      <w:r>
        <w:br/>
      </w:r>
      <w:r>
        <w:rPr>
          <w:rFonts w:ascii="Times New Roman"/>
          <w:b w:val="false"/>
          <w:i w:val="false"/>
          <w:color w:val="000000"/>
          <w:sz w:val="28"/>
        </w:rPr>
        <w:t>
      3) С бағанында осы Ереженің 267-тармағына сәйкес резиденттік елінің коды көрсетіледі;
</w:t>
      </w:r>
      <w:r>
        <w:br/>
      </w:r>
      <w:r>
        <w:rPr>
          <w:rFonts w:ascii="Times New Roman"/>
          <w:b w:val="false"/>
          <w:i w:val="false"/>
          <w:color w:val="000000"/>
          <w:sz w:val="28"/>
        </w:rPr>
        <w:t>
      4) D бағанында табысты алушы-ұйымның резиденттік еліндегі салықтық тіркеу нөмірі көрсетіледі;
</w:t>
      </w:r>
      <w:r>
        <w:br/>
      </w:r>
      <w:r>
        <w:rPr>
          <w:rFonts w:ascii="Times New Roman"/>
          <w:b w:val="false"/>
          <w:i w:val="false"/>
          <w:color w:val="000000"/>
          <w:sz w:val="28"/>
        </w:rPr>
        <w:t>
      5) Е бағанында кредиттік шарт жасасудың нөмірі мен күні көрсетіледі;
</w:t>
      </w:r>
      <w:r>
        <w:br/>
      </w:r>
      <w:r>
        <w:rPr>
          <w:rFonts w:ascii="Times New Roman"/>
          <w:b w:val="false"/>
          <w:i w:val="false"/>
          <w:color w:val="000000"/>
          <w:sz w:val="28"/>
        </w:rPr>
        <w:t>
      6) F бағанында алынған кредиттің (заемның) сомасы  көрсетіледі. Кредит (заем) шетелдік валютада алынған кезде кредиттің (заемның) сомасы кредитті заемды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7) G бағанында шарттың талаптарына сәйкес есепті салық кезеңінде резидент емеске салық төлеушінің төлеген (төлеуі тиіс) сыйақының сомасы көрсетіледі. Хеджирлеуді қолдану кезінде туындайтын айырмашылық осы жолда көрсетілуі тиіс. 
</w:t>
      </w:r>
      <w:r>
        <w:br/>
      </w:r>
      <w:r>
        <w:rPr>
          <w:rFonts w:ascii="Times New Roman"/>
          <w:b w:val="false"/>
          <w:i w:val="false"/>
          <w:color w:val="000000"/>
          <w:sz w:val="28"/>
        </w:rPr>
        <w:t>
      100.13.002 жолына қосымша нысан Ғ бағанының жиынтық шамасы 100.13.002А жолына, G бағанының - 100.13.002В жолына көшіріледі.
</w:t>
      </w:r>
      <w:r>
        <w:br/>
      </w:r>
      <w:r>
        <w:rPr>
          <w:rFonts w:ascii="Times New Roman"/>
          <w:b w:val="false"/>
          <w:i w:val="false"/>
          <w:color w:val="000000"/>
          <w:sz w:val="28"/>
        </w:rPr>
        <w:t>
      113. 100.13.003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вексель ұстаушының атауы көрсетіледі;
</w:t>
      </w:r>
      <w:r>
        <w:br/>
      </w:r>
      <w:r>
        <w:rPr>
          <w:rFonts w:ascii="Times New Roman"/>
          <w:b w:val="false"/>
          <w:i w:val="false"/>
          <w:color w:val="000000"/>
          <w:sz w:val="28"/>
        </w:rPr>
        <w:t>
      3) С бағанында вексель ұстаушы салық төлеушінің тіркеу нөмірі көрсетіледі;
</w:t>
      </w:r>
      <w:r>
        <w:br/>
      </w:r>
      <w:r>
        <w:rPr>
          <w:rFonts w:ascii="Times New Roman"/>
          <w:b w:val="false"/>
          <w:i w:val="false"/>
          <w:color w:val="000000"/>
          <w:sz w:val="28"/>
        </w:rPr>
        <w:t>
      4) D бағанында вексельдің жасалған күні көрсетіледі;
</w:t>
      </w:r>
      <w:r>
        <w:br/>
      </w:r>
      <w:r>
        <w:rPr>
          <w:rFonts w:ascii="Times New Roman"/>
          <w:b w:val="false"/>
          <w:i w:val="false"/>
          <w:color w:val="000000"/>
          <w:sz w:val="28"/>
        </w:rPr>
        <w:t>
      5) Е бағанында вексельдің сомасы көрсетіледі. Вексель шетелдік  валютада алынған кезде вексельдің сомасы вексельді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6) F бағанында вексель талаптарына сәйкес есепті салық кезеңінде Қазақстан Республикасының вексель ұстаушы резидентіне салық төлеушінің төлеген (төлеуі тиіс) вексель бойынша төлемдерінің сомасы көрсетіледі. 
</w:t>
      </w:r>
      <w:r>
        <w:br/>
      </w:r>
      <w:r>
        <w:rPr>
          <w:rFonts w:ascii="Times New Roman"/>
          <w:b w:val="false"/>
          <w:i w:val="false"/>
          <w:color w:val="000000"/>
          <w:sz w:val="28"/>
        </w:rPr>
        <w:t>
      100.13.003 жолына қосымша нысанның Е бағаны бойынша жиынтық сома 100.13.003А жолына, F бағанының - 100.13.003В жолына көшіріледі.
</w:t>
      </w:r>
      <w:r>
        <w:br/>
      </w:r>
      <w:r>
        <w:rPr>
          <w:rFonts w:ascii="Times New Roman"/>
          <w:b w:val="false"/>
          <w:i w:val="false"/>
          <w:color w:val="000000"/>
          <w:sz w:val="28"/>
        </w:rPr>
        <w:t>
      114. 100.13.004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вексель-ұстаушының атауы көрсетіледі;
</w:t>
      </w:r>
      <w:r>
        <w:br/>
      </w:r>
      <w:r>
        <w:rPr>
          <w:rFonts w:ascii="Times New Roman"/>
          <w:b w:val="false"/>
          <w:i w:val="false"/>
          <w:color w:val="000000"/>
          <w:sz w:val="28"/>
        </w:rPr>
        <w:t>
      3) С бағанында осы Ереженің 266-тармағына сәйкес кредитор ұйымның резиденттік елінің коды көрсетіледі;
</w:t>
      </w:r>
      <w:r>
        <w:br/>
      </w:r>
      <w:r>
        <w:rPr>
          <w:rFonts w:ascii="Times New Roman"/>
          <w:b w:val="false"/>
          <w:i w:val="false"/>
          <w:color w:val="000000"/>
          <w:sz w:val="28"/>
        </w:rPr>
        <w:t>
      4) D бағанында табысты алушының резиденттік еліндегі салықтық тіркеу нөмірі көрсетіледі;
</w:t>
      </w:r>
      <w:r>
        <w:br/>
      </w:r>
      <w:r>
        <w:rPr>
          <w:rFonts w:ascii="Times New Roman"/>
          <w:b w:val="false"/>
          <w:i w:val="false"/>
          <w:color w:val="000000"/>
          <w:sz w:val="28"/>
        </w:rPr>
        <w:t>
      5) Е бағанында вексельдің жасалған күні көрсетіледі;
</w:t>
      </w:r>
      <w:r>
        <w:br/>
      </w:r>
      <w:r>
        <w:rPr>
          <w:rFonts w:ascii="Times New Roman"/>
          <w:b w:val="false"/>
          <w:i w:val="false"/>
          <w:color w:val="000000"/>
          <w:sz w:val="28"/>
        </w:rPr>
        <w:t>
      6) F бағанында вексельдің сомасы көрсетіледі. Вексель шетелдік  валютада алынған кезде вексельдің сомасы вексельді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7) G бағанында вексель талаптарына сәйкес есепті салық кезеңінде Қазақстан Республикасының вексель ұстаушы резидент емесіне салық төлеушінің төлеген (төлеуі тиіс) вексель бойынша төлемдерінің сомасы көрсетіледі. 
</w:t>
      </w:r>
      <w:r>
        <w:br/>
      </w:r>
      <w:r>
        <w:rPr>
          <w:rFonts w:ascii="Times New Roman"/>
          <w:b w:val="false"/>
          <w:i w:val="false"/>
          <w:color w:val="000000"/>
          <w:sz w:val="28"/>
        </w:rPr>
        <w:t>
      100.13.004 жолына қосымша нысанның Ғ бағаны бойынша жиынтық сома 100.13.004А жолына, F бағанының - 100.13.004В жолына көшіріледі.
</w:t>
      </w:r>
      <w:r>
        <w:br/>
      </w:r>
      <w:r>
        <w:rPr>
          <w:rFonts w:ascii="Times New Roman"/>
          <w:b w:val="false"/>
          <w:i w:val="false"/>
          <w:color w:val="000000"/>
          <w:sz w:val="28"/>
        </w:rPr>
        <w:t>
      115. 100.13.005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(айырмасы) (F+Е) ретінде айқындалатын резидентке төленетін сыйақының жалпы сомасы көрсетіледі. Хеджирлеуді қолданғанда туындайтын айырмашылық осы бағанда көрсетілуі тиіс;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(І+Н) ретінде айқындалатын резидент емеске төленетін сыйақының жалпы сомасы көрсетіледі. Хеджирлеуді қолданғанда туындайтын айырмашылық осы бағанда көрсетілуі тиіс.
</w:t>
      </w:r>
      <w:r>
        <w:br/>
      </w:r>
      <w:r>
        <w:rPr>
          <w:rFonts w:ascii="Times New Roman"/>
          <w:b w:val="false"/>
          <w:i w:val="false"/>
          <w:color w:val="000000"/>
          <w:sz w:val="28"/>
        </w:rPr>
        <w:t>
      100.13.005 жолына қосымша нысан D бағанының жиынтық шамасы 100.13.005А жолына, Е бағаны - 100.13.005В жолына, F бағаны - 100.13.005С жолына, G бағаны - 100.13.005D жолына, Н бағаны - 100.13.005Е жолына, І бағаны - 100.13.005Ғ жолына, J бағаны - 100.13.005G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Салық кодексінің 
</w:t>
      </w:r>
      <w:r>
        <w:rPr>
          <w:rFonts w:ascii="Times New Roman"/>
          <w:b w:val="false"/>
          <w:i w:val="false"/>
          <w:color w:val="000000"/>
          <w:sz w:val="28"/>
        </w:rPr>
        <w:t xml:space="preserve"> 38-бабында </w:t>
      </w:r>
      <w:r>
        <w:rPr>
          <w:rFonts w:ascii="Times New Roman"/>
          <w:b w:val="false"/>
          <w:i w:val="false"/>
          <w:color w:val="000000"/>
          <w:sz w:val="28"/>
        </w:rPr>
        <w:t>
 белгіленген талап ету мерзімі ішінде, оларды жылдық жиынтық кіріске қосқан сәттен бастап шегеруге жатады.
</w:t>
      </w:r>
      <w:r>
        <w:br/>
      </w:r>
      <w:r>
        <w:rPr>
          <w:rFonts w:ascii="Times New Roman"/>
          <w:b w:val="false"/>
          <w:i w:val="false"/>
          <w:color w:val="000000"/>
          <w:sz w:val="28"/>
        </w:rPr>
        <w:t>
      117.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118. "Күмәнді міндеттемелер" бөлімінде:
</w:t>
      </w:r>
      <w:r>
        <w:br/>
      </w:r>
      <w:r>
        <w:rPr>
          <w:rFonts w:ascii="Times New Roman"/>
          <w:b w:val="false"/>
          <w:i w:val="false"/>
          <w:color w:val="000000"/>
          <w:sz w:val="28"/>
        </w:rPr>
        <w:t>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119. "Есептен шығарылған міндеттемелер" бөлімінде:
</w:t>
      </w:r>
      <w:r>
        <w:br/>
      </w:r>
      <w:r>
        <w:rPr>
          <w:rFonts w:ascii="Times New Roman"/>
          <w:b w:val="false"/>
          <w:i w:val="false"/>
          <w:color w:val="000000"/>
          <w:sz w:val="28"/>
        </w:rPr>
        <w:t>
      100.14.002 жолы Салық кодексінің 83-бабына сәйкес бұрын алдын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120. "Міндеттемелердің барлығы" бөлімінде:
</w:t>
      </w:r>
      <w:r>
        <w:br/>
      </w:r>
      <w:r>
        <w:rPr>
          <w:rFonts w:ascii="Times New Roman"/>
          <w:b w:val="false"/>
          <w:i w:val="false"/>
          <w:color w:val="000000"/>
          <w:sz w:val="28"/>
        </w:rPr>
        <w:t>
      100.14.002 жолы шегерімге жатқызылуы тиіс бұрын алдын кіріс деп танылған төленген міндеттемелердің жалпы сомасын айқындауға арналған және 100.14.001С және 100.14.002С жолдарының сомасы айқындалады.
</w:t>
      </w:r>
      <w:r>
        <w:br/>
      </w:r>
      <w:r>
        <w:rPr>
          <w:rFonts w:ascii="Times New Roman"/>
          <w:b w:val="false"/>
          <w:i w:val="false"/>
          <w:color w:val="000000"/>
          <w:sz w:val="28"/>
        </w:rPr>
        <w:t>
      121. 100.14.003 жолының шамасы 100.14.025 жолына көшіріледі.
</w:t>
      </w:r>
      <w:r>
        <w:br/>
      </w:r>
      <w:r>
        <w:rPr>
          <w:rFonts w:ascii="Times New Roman"/>
          <w:b w:val="false"/>
          <w:i w:val="false"/>
          <w:color w:val="000000"/>
          <w:sz w:val="28"/>
        </w:rPr>
        <w:t>
      122. 100.14.001 және 100.14.002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267-бабына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Ғ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100.14.001 жолына қосымша нысан F бағанының жиынтық шамасы 100.14.001А жолына, Н бағаны - 100.14.001В жолына, І бағаны - 100.14.001С жолына көшіріледі.
</w:t>
      </w:r>
      <w:r>
        <w:br/>
      </w:r>
      <w:r>
        <w:rPr>
          <w:rFonts w:ascii="Times New Roman"/>
          <w:b w:val="false"/>
          <w:i w:val="false"/>
          <w:color w:val="000000"/>
          <w:sz w:val="28"/>
        </w:rPr>
        <w:t>
      100.14.002 жолына қосымша нысан F бағанының жиынтық шамасы 100.14.002А жолына, Н бағаны - 100.14.002В жолына, І бағаны - 100.14.002С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- 100.15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125. "Күмәнді талаптар" бөлімінде:
</w:t>
      </w:r>
      <w:r>
        <w:br/>
      </w:r>
      <w:r>
        <w:rPr>
          <w:rFonts w:ascii="Times New Roman"/>
          <w:b w:val="false"/>
          <w:i w:val="false"/>
          <w:color w:val="000000"/>
          <w:sz w:val="28"/>
        </w:rPr>
        <w:t>
      100.15.01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126. 100.15.001В жолының шамасы 100.00.026 жолына көшіріледі.
</w:t>
      </w:r>
      <w:r>
        <w:br/>
      </w:r>
      <w:r>
        <w:rPr>
          <w:rFonts w:ascii="Times New Roman"/>
          <w:b w:val="false"/>
          <w:i w:val="false"/>
          <w:color w:val="000000"/>
          <w:sz w:val="28"/>
        </w:rPr>
        <w:t>
      127. 100.15.001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талап етудің туындаған растайтын құжаттың күні мен нөмірі көрсетіледі;
</w:t>
      </w:r>
      <w:r>
        <w:br/>
      </w:r>
      <w:r>
        <w:rPr>
          <w:rFonts w:ascii="Times New Roman"/>
          <w:b w:val="false"/>
          <w:i w:val="false"/>
          <w:color w:val="000000"/>
          <w:sz w:val="28"/>
        </w:rPr>
        <w:t>
      5) Е бағанында дебиторды банкрот деп тану туралы сот шешімінің күні мен нөмірі көрсетіледі;
</w:t>
      </w:r>
      <w:r>
        <w:br/>
      </w:r>
      <w:r>
        <w:rPr>
          <w:rFonts w:ascii="Times New Roman"/>
          <w:b w:val="false"/>
          <w:i w:val="false"/>
          <w:color w:val="000000"/>
          <w:sz w:val="28"/>
        </w:rPr>
        <w:t>
      6) F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7) G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8) H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9) J бағанында бұрын енгізілген сомалар шегінде шегеруге жататын күмәнді талап болып табылатын дебиторлық берешек сомасы көрсетіледі.
</w:t>
      </w:r>
      <w:r>
        <w:br/>
      </w:r>
      <w:r>
        <w:rPr>
          <w:rFonts w:ascii="Times New Roman"/>
          <w:b w:val="false"/>
          <w:i w:val="false"/>
          <w:color w:val="000000"/>
          <w:sz w:val="28"/>
        </w:rPr>
        <w:t>
      100.15.001 жолына қосымша нысан G бағанының жиынтық шамасы 100.15.001А жолына, I бағаны - 100.15.001В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- 100.16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r>
        <w:br/>
      </w:r>
      <w:r>
        <w:rPr>
          <w:rFonts w:ascii="Times New Roman"/>
          <w:b w:val="false"/>
          <w:i w:val="false"/>
          <w:color w:val="000000"/>
          <w:sz w:val="28"/>
        </w:rPr>
        <w:t>
      129.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130. "Шығыстар" бөлімінде:
</w:t>
      </w:r>
      <w:r>
        <w:br/>
      </w:r>
      <w:r>
        <w:rPr>
          <w:rFonts w:ascii="Times New Roman"/>
          <w:b w:val="false"/>
          <w:i w:val="false"/>
          <w:color w:val="000000"/>
          <w:sz w:val="28"/>
        </w:rPr>
        <w:t>
      100.16.001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r>
        <w:br/>
      </w:r>
      <w:r>
        <w:rPr>
          <w:rFonts w:ascii="Times New Roman"/>
          <w:b w:val="false"/>
          <w:i w:val="false"/>
          <w:color w:val="000000"/>
          <w:sz w:val="28"/>
        </w:rPr>
        <w:t>
      131. 100.16.001 жолының шамасы 100.00.028 жолына көшіріледі.
</w:t>
      </w:r>
      <w:r>
        <w:br/>
      </w:r>
      <w:r>
        <w:rPr>
          <w:rFonts w:ascii="Times New Roman"/>
          <w:b w:val="false"/>
          <w:i w:val="false"/>
          <w:color w:val="000000"/>
          <w:sz w:val="28"/>
        </w:rPr>
        <w:t>
      132. 100.16.001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267-тармағына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табысты алушы ұйымның резиденттік еліндегі салықтық тіркеу нөмірі көрсетіледі;
</w:t>
      </w:r>
      <w:r>
        <w:br/>
      </w:r>
      <w:r>
        <w:rPr>
          <w:rFonts w:ascii="Times New Roman"/>
          <w:b w:val="false"/>
          <w:i w:val="false"/>
          <w:color w:val="000000"/>
          <w:sz w:val="28"/>
        </w:rPr>
        <w:t>
      5) E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501"/>
        <w:gridCol w:w="2533"/>
      </w:tblGrid>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6) F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7) G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8) H бағанында жобалық-сметалық құжаттаманың нөмірі мен күні көрсетіледі;
</w:t>
      </w:r>
      <w:r>
        <w:br/>
      </w:r>
      <w:r>
        <w:rPr>
          <w:rFonts w:ascii="Times New Roman"/>
          <w:b w:val="false"/>
          <w:i w:val="false"/>
          <w:color w:val="000000"/>
          <w:sz w:val="28"/>
        </w:rPr>
        <w:t>
      9) I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100.16.001 жолына қосымша нысан I бағанының жиынтық шамасы 100.16.001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- 100.17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88-тармағында көрсетілген халықаралық шарттардың ережелеріне сәйкес халықаралық шарттар жасасқан шетелдік мемлекеттерде орналасқан резидентке және тұрақты мекемеге шегерімге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197-баптарында </w:t>
      </w:r>
      <w:r>
        <w:rPr>
          <w:rFonts w:ascii="Times New Roman"/>
          <w:b w:val="false"/>
          <w:i w:val="false"/>
          <w:color w:val="000000"/>
          <w:sz w:val="28"/>
        </w:rPr>
        <w:t>
 белгіленген тәртіпке ұқсас тәртіпте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r>
        <w:br/>
      </w:r>
      <w:r>
        <w:rPr>
          <w:rFonts w:ascii="Times New Roman"/>
          <w:b w:val="false"/>
          <w:i w:val="false"/>
          <w:color w:val="000000"/>
          <w:sz w:val="28"/>
        </w:rPr>
        <w:t>
      134.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133-тармағына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r>
        <w:br/>
      </w:r>
      <w:r>
        <w:rPr>
          <w:rFonts w:ascii="Times New Roman"/>
          <w:b w:val="false"/>
          <w:i w:val="false"/>
          <w:color w:val="000000"/>
          <w:sz w:val="28"/>
        </w:rPr>
        <w:t>
      135. "Шығыстар" бөлімінде:
</w:t>
      </w:r>
      <w:r>
        <w:br/>
      </w:r>
      <w:r>
        <w:rPr>
          <w:rFonts w:ascii="Times New Roman"/>
          <w:b w:val="false"/>
          <w:i w:val="false"/>
          <w:color w:val="000000"/>
          <w:sz w:val="28"/>
        </w:rPr>
        <w:t>
      1) 100.17.001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100.17.002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136. 100.17.002 жолының шамасы 100.00.034С жолына көшіріледі.
</w:t>
      </w:r>
      <w:r>
        <w:br/>
      </w:r>
      <w:r>
        <w:rPr>
          <w:rFonts w:ascii="Times New Roman"/>
          <w:b w:val="false"/>
          <w:i w:val="false"/>
          <w:color w:val="000000"/>
          <w:sz w:val="28"/>
        </w:rPr>
        <w:t>
      137. 100.17.001 және 100.17.002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267-тармағына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100.17.001, 100.17.002 нысанына қосымша нысанның 00001К жолында көрсетілген резиденттің басқару және жалпы әкімшілік шығыстарының сомасы 100.17.001А жолына көшіріледі.
</w:t>
      </w:r>
      <w:r>
        <w:br/>
      </w:r>
      <w:r>
        <w:rPr>
          <w:rFonts w:ascii="Times New Roman"/>
          <w:b w:val="false"/>
          <w:i w:val="false"/>
          <w:color w:val="000000"/>
          <w:sz w:val="28"/>
        </w:rPr>
        <w:t>
      100.17.001, 100.17.002 қосымша нысанының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100.17.002А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139.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140. "Шығыстар" бөлімінде:
</w:t>
      </w:r>
      <w:r>
        <w:br/>
      </w:r>
      <w:r>
        <w:rPr>
          <w:rFonts w:ascii="Times New Roman"/>
          <w:b w:val="false"/>
          <w:i w:val="false"/>
          <w:color w:val="000000"/>
          <w:sz w:val="28"/>
        </w:rPr>
        <w:t>
      1) 100.18.001А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100.18.001В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100.18.001С жолында шегерімге жатқызылуы тиіс қызметкерлердің уақытша еңбекке қабілетсіздігіне төлеу бойынша шығыстардың сомасы көрсетіледі. 100.18.001А және 100.18.001В жолдарында көрсетілген соманың ең азы ретінде айқындалады;
</w:t>
      </w:r>
      <w:r>
        <w:br/>
      </w:r>
      <w:r>
        <w:rPr>
          <w:rFonts w:ascii="Times New Roman"/>
          <w:b w:val="false"/>
          <w:i w:val="false"/>
          <w:color w:val="000000"/>
          <w:sz w:val="28"/>
        </w:rPr>
        <w:t>
      4) 100.18.002А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100.18.002В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100.18.002С жолында шегерімге жатқызылуы тиіс жүктілігі мен тууы жөніндегі демалысқа төлеу бойынша шығыстардың сомасы көрсетіледі. 100.18.002А және 100.18.002В жолдарында көрсетілген соманың ең азы ретінде айқындалады;
</w:t>
      </w:r>
      <w:r>
        <w:br/>
      </w:r>
      <w:r>
        <w:rPr>
          <w:rFonts w:ascii="Times New Roman"/>
          <w:b w:val="false"/>
          <w:i w:val="false"/>
          <w:color w:val="000000"/>
          <w:sz w:val="28"/>
        </w:rPr>
        <w:t>
      7) 100.18.003А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100.18.003В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100.18.003С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100.18.003А және 100.18.003В жолдарында көрсетілген соманың ең азы ретінде айқындалады;
</w:t>
      </w:r>
      <w:r>
        <w:br/>
      </w:r>
      <w:r>
        <w:rPr>
          <w:rFonts w:ascii="Times New Roman"/>
          <w:b w:val="false"/>
          <w:i w:val="false"/>
          <w:color w:val="000000"/>
          <w:sz w:val="28"/>
        </w:rPr>
        <w:t>
      10) 100.18.004А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100.18.004В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100.18.004С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100.18.004А және 100.18.004В жолдарында көрсетілген соманың ең азы ретінде айқындалады;
</w:t>
      </w:r>
      <w:r>
        <w:br/>
      </w:r>
      <w:r>
        <w:rPr>
          <w:rFonts w:ascii="Times New Roman"/>
          <w:b w:val="false"/>
          <w:i w:val="false"/>
          <w:color w:val="000000"/>
          <w:sz w:val="28"/>
        </w:rPr>
        <w:t>
      13) 100.18.005А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100.18.006 жолында шегерімге жатқызылуға жататын әлеуметтiк төлемдерге шығыстардың жалпы сомасы көрсетіледі. 100.18.001С, 100.18.002С, 100.18.003С, 100.18.004С, 100.18.005 жолдарының сомасы ретінде айқындалады.
</w:t>
      </w:r>
      <w:r>
        <w:br/>
      </w:r>
      <w:r>
        <w:rPr>
          <w:rFonts w:ascii="Times New Roman"/>
          <w:b w:val="false"/>
          <w:i w:val="false"/>
          <w:color w:val="000000"/>
          <w:sz w:val="28"/>
        </w:rPr>
        <w:t>
      141. 100.18.006 жолының шамасы 100.00.029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Жұмыскерлерді оқытуға, біліктілігін көтеруге,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және жеке тұлғаларды оқытуға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Бұл нысан Салық кодексінің 
</w:t>
      </w:r>
      <w:r>
        <w:rPr>
          <w:rFonts w:ascii="Times New Roman"/>
          <w:b w:val="false"/>
          <w:i w:val="false"/>
          <w:color w:val="000000"/>
          <w:sz w:val="28"/>
        </w:rPr>
        <w:t xml:space="preserve"> 100-бабының </w:t>
      </w:r>
      <w:r>
        <w:rPr>
          <w:rFonts w:ascii="Times New Roman"/>
          <w:b w:val="false"/>
          <w:i w:val="false"/>
          <w:color w:val="000000"/>
          <w:sz w:val="28"/>
        </w:rPr>
        <w:t>
 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r>
        <w:br/>
      </w:r>
      <w:r>
        <w:rPr>
          <w:rFonts w:ascii="Times New Roman"/>
          <w:b w:val="false"/>
          <w:i w:val="false"/>
          <w:color w:val="000000"/>
          <w:sz w:val="28"/>
        </w:rPr>
        <w:t>
      143.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144. "Жұмыскерлерді оқытуға, біліктілігін көтеруге, қайта даярлауға және жеке тұлғаларды оқытуға шығыстар" бөлімінде:
</w:t>
      </w:r>
      <w:r>
        <w:br/>
      </w:r>
      <w:r>
        <w:rPr>
          <w:rFonts w:ascii="Times New Roman"/>
          <w:b w:val="false"/>
          <w:i w:val="false"/>
          <w:color w:val="000000"/>
          <w:sz w:val="28"/>
        </w:rPr>
        <w:t>
      1) 100.19.001 жолы жұмыскерлерді оқытуға, біліктілігін көтеруге, қайта даярлауға кеткен шығыстарды төлеу сомасын көрсетуге арналған және 100.19.001А және 100.19.001В жолдарын қоса отырып айқындалады;
</w:t>
      </w:r>
      <w:r>
        <w:br/>
      </w:r>
      <w:r>
        <w:rPr>
          <w:rFonts w:ascii="Times New Roman"/>
          <w:b w:val="false"/>
          <w:i w:val="false"/>
          <w:color w:val="000000"/>
          <w:sz w:val="28"/>
        </w:rPr>
        <w:t>
      2) 100.19.001А жолы Қазақстан Республикасы аумағында  жұмыскерлерді оқытуға, біліктілігін көтеруге, қайта даярлауға кеткен  шығыстарды төлеу сомасын көрсетуге арналған және қосымша нысанның деректері негізінде толтырылады;
</w:t>
      </w:r>
      <w:r>
        <w:br/>
      </w:r>
      <w:r>
        <w:rPr>
          <w:rFonts w:ascii="Times New Roman"/>
          <w:b w:val="false"/>
          <w:i w:val="false"/>
          <w:color w:val="000000"/>
          <w:sz w:val="28"/>
        </w:rPr>
        <w:t>
      3) 100.19.001В жолы Қазақстан Республикасы шегінен тыс жерлерде жұмыскерлерді оқытуға, біліктілігін көтеруге, қайта даярлауға кеткен шығыстарды төлеу сомасын көрсетуге арналған және қосымша нысанның деректері негізінде толтырылады;
</w:t>
      </w:r>
      <w:r>
        <w:br/>
      </w:r>
      <w:r>
        <w:rPr>
          <w:rFonts w:ascii="Times New Roman"/>
          <w:b w:val="false"/>
          <w:i w:val="false"/>
          <w:color w:val="000000"/>
          <w:sz w:val="28"/>
        </w:rPr>
        <w:t>
      4) 100.19.002 жолы қызметкерлердің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100.19.002А және 100.19.002В жолдарын қоса отырып айқындалады;
</w:t>
      </w:r>
      <w:r>
        <w:br/>
      </w:r>
      <w:r>
        <w:rPr>
          <w:rFonts w:ascii="Times New Roman"/>
          <w:b w:val="false"/>
          <w:i w:val="false"/>
          <w:color w:val="000000"/>
          <w:sz w:val="28"/>
        </w:rPr>
        <w:t>
      5) 100.19.002А жолы қызметкерлер Қазақстан Республикасының аумағындағы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6) 100.19.002В жолы қызметкерлер Қазақстан Республикасы шегінен тыс жерлерде оқуға тапсырған кезде тұруына және тамақтануына,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7) 100.19.003 жолы жұмыскер емес жеке тұлғаларды оқытуға кеткен шығыстар сомасын көрсетуге арналған және 100.19.003А және 100.19.003В жолдарын қоса отырып айқындалады;
</w:t>
      </w:r>
      <w:r>
        <w:br/>
      </w:r>
      <w:r>
        <w:rPr>
          <w:rFonts w:ascii="Times New Roman"/>
          <w:b w:val="false"/>
          <w:i w:val="false"/>
          <w:color w:val="000000"/>
          <w:sz w:val="28"/>
        </w:rPr>
        <w:t>
      8) 100.19.003А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9) 100.19.003В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10) 100.19.004 жолы қызметкері болып табылмайтын жеке тұлғалардың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100.19.004А және 100.19.004В жолдарын қоса отырып айқындалады;
</w:t>
      </w:r>
      <w:r>
        <w:br/>
      </w:r>
      <w:r>
        <w:rPr>
          <w:rFonts w:ascii="Times New Roman"/>
          <w:b w:val="false"/>
          <w:i w:val="false"/>
          <w:color w:val="000000"/>
          <w:sz w:val="28"/>
        </w:rPr>
        <w:t>
      11) 100.19.004 жолы қызметкері болып табылмайтын жеке тұлғалар Қазақстан Республикасының аумағындағы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12) 100.19.004 жолы қызметкері болып табылмайтын жеке тұлғалар Қазақстан Республикасы шегінен тыс жерлерде оқуға тапсырған кезде тұруына және тамақтануына,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13) 100.19.005 жолы жұмыскерлерді оқытуға, біліктілігін көтеруге, қайта даярлауға және жеке тұлғаларды оқытуға шығыстардың жиынтық сомасын көрсетуге арналған және 100.19.005А және 100.19.005В жолдарының қосындысымен айқындалады;
</w:t>
      </w:r>
      <w:r>
        <w:br/>
      </w:r>
      <w:r>
        <w:rPr>
          <w:rFonts w:ascii="Times New Roman"/>
          <w:b w:val="false"/>
          <w:i w:val="false"/>
          <w:color w:val="000000"/>
          <w:sz w:val="28"/>
        </w:rPr>
        <w:t>
      14) 100.19.005А жолында Қазақстан Республикасы аумағында жұмыскерлерді оқытуға, біліктілігін көтеруге, қайта даярлауға және жеке тұлғаларды оқытуға шығыстардың сомалары көрсетіледі және 100.19.001А, 100.19.002А, 100.19.003А және 100.19.004А жолдарының қосындысымен айқындалады;
</w:t>
      </w:r>
      <w:r>
        <w:br/>
      </w:r>
      <w:r>
        <w:rPr>
          <w:rFonts w:ascii="Times New Roman"/>
          <w:b w:val="false"/>
          <w:i w:val="false"/>
          <w:color w:val="000000"/>
          <w:sz w:val="28"/>
        </w:rPr>
        <w:t>
      15) 100.19.005В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100.19.001В, 100.19.002В, 100.19.003В және 100.19.004В жолдарының қосындысымен айқындалады. 
</w:t>
      </w:r>
      <w:r>
        <w:br/>
      </w:r>
      <w:r>
        <w:rPr>
          <w:rFonts w:ascii="Times New Roman"/>
          <w:b w:val="false"/>
          <w:i w:val="false"/>
          <w:color w:val="000000"/>
          <w:sz w:val="28"/>
        </w:rPr>
        <w:t>
      145. 100.19.005 жолының шамасы 100.00.027 жолына көшіріледі.
</w:t>
      </w:r>
      <w:r>
        <w:br/>
      </w:r>
      <w:r>
        <w:rPr>
          <w:rFonts w:ascii="Times New Roman"/>
          <w:b w:val="false"/>
          <w:i w:val="false"/>
          <w:color w:val="000000"/>
          <w:sz w:val="28"/>
        </w:rPr>
        <w:t>
      146. 100.19.001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Ереженің 
</w:t>
      </w:r>
      <w:r>
        <w:br/>
      </w:r>
      <w:r>
        <w:rPr>
          <w:rFonts w:ascii="Times New Roman"/>
          <w:b w:val="false"/>
          <w:i w:val="false"/>
          <w:color w:val="000000"/>
          <w:sz w:val="28"/>
        </w:rPr>
        <w:t>
267-тармағына сәйкес жұмыскерлерді оқыту, біліктілігін арттыру, қайта даярлауды, жеке тұлғаларды оқытуды жүргізетін ұйымдардың резиденттік елінің коды көрсетіледі;
</w:t>
      </w:r>
      <w:r>
        <w:br/>
      </w:r>
      <w:r>
        <w:rPr>
          <w:rFonts w:ascii="Times New Roman"/>
          <w:b w:val="false"/>
          <w:i w:val="false"/>
          <w:color w:val="000000"/>
          <w:sz w:val="28"/>
        </w:rPr>
        <w:t>
      3) С бағанында оқытушы ұйымның резиденттік елінің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оқытушы тұлғаның жұмыскер салық төлеушісінің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жұмыскерді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1 - оқыту;
</w:t>
      </w:r>
      <w:r>
        <w:br/>
      </w:r>
      <w:r>
        <w:rPr>
          <w:rFonts w:ascii="Times New Roman"/>
          <w:b w:val="false"/>
          <w:i w:val="false"/>
          <w:color w:val="000000"/>
          <w:sz w:val="28"/>
        </w:rPr>
        <w:t>
      2 - біліктілігін арттыру;
</w:t>
      </w:r>
      <w:r>
        <w:br/>
      </w:r>
      <w:r>
        <w:rPr>
          <w:rFonts w:ascii="Times New Roman"/>
          <w:b w:val="false"/>
          <w:i w:val="false"/>
          <w:color w:val="000000"/>
          <w:sz w:val="28"/>
        </w:rPr>
        <w:t>
      3 - қайта даярлау;
</w:t>
      </w:r>
      <w:r>
        <w:br/>
      </w:r>
      <w:r>
        <w:rPr>
          <w:rFonts w:ascii="Times New Roman"/>
          <w:b w:val="false"/>
          <w:i w:val="false"/>
          <w:color w:val="000000"/>
          <w:sz w:val="28"/>
        </w:rPr>
        <w:t>
      9) I бағанында Қазақстан Республикасының резиденті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10) J бағанында Қазақстан Республикасының резиденті емес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100.19.001 жолына қосымша нысанның I бағанының жиынтық шамасы 100.19.001А жолына, J - 100.19.001В жолына көшіріледі.
</w:t>
      </w:r>
      <w:r>
        <w:br/>
      </w:r>
      <w:r>
        <w:rPr>
          <w:rFonts w:ascii="Times New Roman"/>
          <w:b w:val="false"/>
          <w:i w:val="false"/>
          <w:color w:val="000000"/>
          <w:sz w:val="28"/>
        </w:rPr>
        <w:t>
      147. 100.19.002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нөмірі/осы Ереженің 267-тармағына сәйкес табысты алушы ұйымның резиденттігі елінің коды көрсетіледі;
</w:t>
      </w:r>
      <w:r>
        <w:br/>
      </w:r>
      <w:r>
        <w:rPr>
          <w:rFonts w:ascii="Times New Roman"/>
          <w:b w:val="false"/>
          <w:i w:val="false"/>
          <w:color w:val="000000"/>
          <w:sz w:val="28"/>
        </w:rPr>
        <w:t>
      3) С бағанында табыстарды алушының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салықтық тіркеу нөмірі көрсетіледі;
</w:t>
      </w:r>
      <w:r>
        <w:br/>
      </w:r>
      <w:r>
        <w:rPr>
          <w:rFonts w:ascii="Times New Roman"/>
          <w:b w:val="false"/>
          <w:i w:val="false"/>
          <w:color w:val="000000"/>
          <w:sz w:val="28"/>
        </w:rPr>
        <w:t>
      5) Е бағанында қызметкердің тұруына және тамақтануына нақты шығыстардың сомасы көрсетіледі;
</w:t>
      </w:r>
      <w:r>
        <w:br/>
      </w:r>
      <w:r>
        <w:rPr>
          <w:rFonts w:ascii="Times New Roman"/>
          <w:b w:val="false"/>
          <w:i w:val="false"/>
          <w:color w:val="000000"/>
          <w:sz w:val="28"/>
        </w:rPr>
        <w:t>
      6) F бағанында Қазақстан Республикасының Үкіметі бекіткен тұру мен тамақтануға арналған шығыстардың шекті сомасы көрсетіледі;
</w:t>
      </w:r>
      <w:r>
        <w:br/>
      </w:r>
      <w:r>
        <w:rPr>
          <w:rFonts w:ascii="Times New Roman"/>
          <w:b w:val="false"/>
          <w:i w:val="false"/>
          <w:color w:val="000000"/>
          <w:sz w:val="28"/>
        </w:rPr>
        <w:t>
      7) G бағанында қызметкердің тұруына және тамақтануына арналған шығыстардың шегерімге жатқызылуы тиіс сомасы көрсетіледі. Е және F бағандарында көрсетілген сомалардың ішінен ең төменгісі ретінде айқындалады;
</w:t>
      </w:r>
      <w:r>
        <w:br/>
      </w:r>
      <w:r>
        <w:rPr>
          <w:rFonts w:ascii="Times New Roman"/>
          <w:b w:val="false"/>
          <w:i w:val="false"/>
          <w:color w:val="000000"/>
          <w:sz w:val="28"/>
        </w:rPr>
        <w:t>
      8) Н бағанында қызметкердің түскен кезде оқу орнына баруға және оқу аяқталған соң кейін қайтуға нақты кеткен шығыстарының сомасы көрсетіледі;
</w:t>
      </w:r>
      <w:r>
        <w:br/>
      </w:r>
      <w:r>
        <w:rPr>
          <w:rFonts w:ascii="Times New Roman"/>
          <w:b w:val="false"/>
          <w:i w:val="false"/>
          <w:color w:val="000000"/>
          <w:sz w:val="28"/>
        </w:rPr>
        <w:t>
      9) І бағанында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r>
        <w:br/>
      </w:r>
      <w:r>
        <w:rPr>
          <w:rFonts w:ascii="Times New Roman"/>
          <w:b w:val="false"/>
          <w:i w:val="false"/>
          <w:color w:val="000000"/>
          <w:sz w:val="28"/>
        </w:rPr>
        <w:t>
      100.19.002 жолына қосымша нысанның І бағанының жиынтық шамасы 100.19.002А жолына; J бағанының - 100.19.002В жолына көшіріледі.
</w:t>
      </w:r>
      <w:r>
        <w:br/>
      </w:r>
      <w:r>
        <w:rPr>
          <w:rFonts w:ascii="Times New Roman"/>
          <w:b w:val="false"/>
          <w:i w:val="false"/>
          <w:color w:val="000000"/>
          <w:sz w:val="28"/>
        </w:rPr>
        <w:t>
      148. 100.19.003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w:t>
      </w:r>
      <w:r>
        <w:br/>
      </w:r>
      <w:r>
        <w:rPr>
          <w:rFonts w:ascii="Times New Roman"/>
          <w:b w:val="false"/>
          <w:i w:val="false"/>
          <w:color w:val="000000"/>
          <w:sz w:val="28"/>
        </w:rPr>
        <w:t>
267-тармағына сәйкес жұмыскер емес жеке тұлғаны оқытуды жүргізетін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9) I бағанында Қазақстан Республикасының резиденті емес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100.19.002 жолына қосымша нысанның Н бағанының жиынтық шамасы 100.19.003А жолына; I - 100.19.003В жолына көшіріледі.
</w:t>
      </w:r>
      <w:r>
        <w:br/>
      </w:r>
      <w:r>
        <w:rPr>
          <w:rFonts w:ascii="Times New Roman"/>
          <w:b w:val="false"/>
          <w:i w:val="false"/>
          <w:color w:val="000000"/>
          <w:sz w:val="28"/>
        </w:rPr>
        <w:t>
      149. 100.19.004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нөмірі/осы Ереженің 267-тармағына сәйкес табысты алушы ұйымның резиденттігі елінің коды көрсетіледі;
</w:t>
      </w:r>
      <w:r>
        <w:br/>
      </w:r>
      <w:r>
        <w:rPr>
          <w:rFonts w:ascii="Times New Roman"/>
          <w:b w:val="false"/>
          <w:i w:val="false"/>
          <w:color w:val="000000"/>
          <w:sz w:val="28"/>
        </w:rPr>
        <w:t>
      3) С бағанында табыстарды алушының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салықтық тіркеу нөмірі көрсетіледі;
</w:t>
      </w:r>
      <w:r>
        <w:br/>
      </w:r>
      <w:r>
        <w:rPr>
          <w:rFonts w:ascii="Times New Roman"/>
          <w:b w:val="false"/>
          <w:i w:val="false"/>
          <w:color w:val="000000"/>
          <w:sz w:val="28"/>
        </w:rPr>
        <w:t>
      5) Е бағанында қызметкердің тұруына және тамақтануына нақты шығыстардың сомасы көрсетіледі;
</w:t>
      </w:r>
      <w:r>
        <w:br/>
      </w:r>
      <w:r>
        <w:rPr>
          <w:rFonts w:ascii="Times New Roman"/>
          <w:b w:val="false"/>
          <w:i w:val="false"/>
          <w:color w:val="000000"/>
          <w:sz w:val="28"/>
        </w:rPr>
        <w:t>
      6) F бағанында Қазақстан Республикасының Үкіметі бекіткен тұру мен тамақтануға арналған шығыстардың шекті сомасы көрсетіледі;
</w:t>
      </w:r>
      <w:r>
        <w:br/>
      </w:r>
      <w:r>
        <w:rPr>
          <w:rFonts w:ascii="Times New Roman"/>
          <w:b w:val="false"/>
          <w:i w:val="false"/>
          <w:color w:val="000000"/>
          <w:sz w:val="28"/>
        </w:rPr>
        <w:t>
      7) G бағанында қызметкердің тұруына және тамақтануына арналған шығыстардың шегерімге жатқызылуы тиіс сомасы көрсетіледі. E және F бағандарында көрсетілген сомалардың ішінен ең төменгісі ретінде айқындалады;
</w:t>
      </w:r>
      <w:r>
        <w:br/>
      </w:r>
      <w:r>
        <w:rPr>
          <w:rFonts w:ascii="Times New Roman"/>
          <w:b w:val="false"/>
          <w:i w:val="false"/>
          <w:color w:val="000000"/>
          <w:sz w:val="28"/>
        </w:rPr>
        <w:t>
      8) Н бағанында қызметкердің түскен кезде оқу орнына баруға және оқу аяқталған соң кейін қайтуға нақты кеткен шығыстарының сомасы көрсетіледі;
</w:t>
      </w:r>
      <w:r>
        <w:br/>
      </w:r>
      <w:r>
        <w:rPr>
          <w:rFonts w:ascii="Times New Roman"/>
          <w:b w:val="false"/>
          <w:i w:val="false"/>
          <w:color w:val="000000"/>
          <w:sz w:val="28"/>
        </w:rPr>
        <w:t>
      9) І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r>
        <w:br/>
      </w:r>
      <w:r>
        <w:rPr>
          <w:rFonts w:ascii="Times New Roman"/>
          <w:b w:val="false"/>
          <w:i w:val="false"/>
          <w:color w:val="000000"/>
          <w:sz w:val="28"/>
        </w:rPr>
        <w:t>
      100.19.004 жолына қосымша нысанның І бағанының жиынтық шамасы 100.19.004А жолына; J бағанының - 100.19.004В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- 100.20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152. "Бұрын жүргізілген шегерімдер бойынша өтемақылар түрінде алынған кірістер" бөлімінде:
</w:t>
      </w:r>
      <w:r>
        <w:br/>
      </w:r>
      <w:r>
        <w:rPr>
          <w:rFonts w:ascii="Times New Roman"/>
          <w:b w:val="false"/>
          <w:i w:val="false"/>
          <w:color w:val="000000"/>
          <w:sz w:val="28"/>
        </w:rPr>
        <w:t>
      1) 100.20.001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100.20.002 жолы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өзге де кірістерді анықтауға арналған және қосымша нысан деректерінің негізінде толтырылады;
</w:t>
      </w:r>
      <w:r>
        <w:br/>
      </w:r>
      <w:r>
        <w:rPr>
          <w:rFonts w:ascii="Times New Roman"/>
          <w:b w:val="false"/>
          <w:i w:val="false"/>
          <w:color w:val="000000"/>
          <w:sz w:val="28"/>
        </w:rPr>
        <w:t>
      3) 100.20.003 жолы бұрын жүргізілген шегерімдер бойынша өтемақылар түрінде алынған кірістердің жалпы сомасы көрсетіледі және 100.20.001 мен 100.20.002 жолдарының сомасы ретінде айқындалады.
</w:t>
      </w:r>
      <w:r>
        <w:br/>
      </w:r>
      <w:r>
        <w:rPr>
          <w:rFonts w:ascii="Times New Roman"/>
          <w:b w:val="false"/>
          <w:i w:val="false"/>
          <w:color w:val="000000"/>
          <w:sz w:val="28"/>
        </w:rPr>
        <w:t>
      153. 100.20.003 жолының шамасы 100.00.011 жолына көшіріледі.
</w:t>
      </w:r>
      <w:r>
        <w:br/>
      </w:r>
      <w:r>
        <w:rPr>
          <w:rFonts w:ascii="Times New Roman"/>
          <w:b w:val="false"/>
          <w:i w:val="false"/>
          <w:color w:val="000000"/>
          <w:sz w:val="28"/>
        </w:rPr>
        <w:t>
      154. 100.20.001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салық төлеушінің тіркеу нөмірі/осы Ережелердің 267-тармағына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сақтандыру ұйымының резиденттік еліндегі салықтық тіркеу нөмірі көрсетіледі; 
</w:t>
      </w:r>
      <w:r>
        <w:br/>
      </w:r>
      <w:r>
        <w:rPr>
          <w:rFonts w:ascii="Times New Roman"/>
          <w:b w:val="false"/>
          <w:i w:val="false"/>
          <w:color w:val="000000"/>
          <w:sz w:val="28"/>
        </w:rPr>
        <w:t>
      5) Е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6) F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7) G бағанында сақтандырушы - салық төлеуші төлейтін сақтандыру сыйақылары жататын, осы Ереженің 269-тармағына сәйкес сақтандыру сыныбының коды көрсетіледі;
</w:t>
      </w:r>
      <w:r>
        <w:br/>
      </w:r>
      <w:r>
        <w:rPr>
          <w:rFonts w:ascii="Times New Roman"/>
          <w:b w:val="false"/>
          <w:i w:val="false"/>
          <w:color w:val="000000"/>
          <w:sz w:val="28"/>
        </w:rPr>
        <w:t>
      8) H бағанында G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9) I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100.20.001 жолына қосымша нысан I бағанының жиынтық шамасы 100.20.001 жолына көшіріледі.
</w:t>
      </w:r>
      <w:r>
        <w:br/>
      </w:r>
      <w:r>
        <w:rPr>
          <w:rFonts w:ascii="Times New Roman"/>
          <w:b w:val="false"/>
          <w:i w:val="false"/>
          <w:color w:val="000000"/>
          <w:sz w:val="28"/>
        </w:rPr>
        <w:t>
      155. 100.20.002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түріндегі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w:t>
      </w:r>
      <w:r>
        <w:br/>
      </w:r>
      <w:r>
        <w:rPr>
          <w:rFonts w:ascii="Times New Roman"/>
          <w:b w:val="false"/>
          <w:i w:val="false"/>
          <w:color w:val="000000"/>
          <w:sz w:val="28"/>
        </w:rPr>
        <w:t>
267-тармағына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мемлекеттік бюджет қаражаты есебінен алынған субсидияларды қоспағанда,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100.20.002 жолына қосымша нысанның Е бағанының жиынтық шамасы 100.20.002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- 100.21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Бұл нысан Салық кодексінің 92-бабы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158. "Айыппұлдар, өсімдер, тұрақсыздық айыптары" бөлімінде:
</w:t>
      </w:r>
      <w:r>
        <w:br/>
      </w:r>
      <w:r>
        <w:rPr>
          <w:rFonts w:ascii="Times New Roman"/>
          <w:b w:val="false"/>
          <w:i w:val="false"/>
          <w:color w:val="000000"/>
          <w:sz w:val="28"/>
        </w:rPr>
        <w:t>
      100.21.001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159. 100.21.001 жолының шамасы 100.00.035 жолына көшіріледі.
</w:t>
      </w:r>
      <w:r>
        <w:br/>
      </w:r>
      <w:r>
        <w:rPr>
          <w:rFonts w:ascii="Times New Roman"/>
          <w:b w:val="false"/>
          <w:i w:val="false"/>
          <w:color w:val="000000"/>
          <w:sz w:val="28"/>
        </w:rPr>
        <w:t>
      160. 100.21.001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267-тармағына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100.21.001 жолына қосымша нысан Е бағанының жиынтық шамасы 100.21.001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шығыстар және басқа да шегерімдер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w:t>
      </w:r>
      <w:r>
        <w:rPr>
          <w:rFonts w:ascii="Times New Roman"/>
          <w:b w:val="false"/>
          <w:i w:val="false"/>
          <w:color w:val="000000"/>
          <w:sz w:val="28"/>
        </w:rPr>
        <w:t xml:space="preserve"> 3-параграфына </w:t>
      </w:r>
      <w:r>
        <w:rPr>
          <w:rFonts w:ascii="Times New Roman"/>
          <w:b w:val="false"/>
          <w:i w:val="false"/>
          <w:color w:val="000000"/>
          <w:sz w:val="28"/>
        </w:rPr>
        <w:t>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(топтың) теңгермелік құнынан есептен шыққан кесімді активтердің (І топтың активтерін сатудан басқа) құн асуынан кірістерді айқындауға арналған.
</w:t>
      </w:r>
      <w:r>
        <w:br/>
      </w:r>
      <w:r>
        <w:rPr>
          <w:rFonts w:ascii="Times New Roman"/>
          <w:b w:val="false"/>
          <w:i w:val="false"/>
          <w:color w:val="000000"/>
          <w:sz w:val="28"/>
        </w:rPr>
        <w:t>
      162.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163. "Үй-жайлар, құрылыстар" бөлімінде:
</w:t>
      </w:r>
      <w:r>
        <w:br/>
      </w:r>
      <w:r>
        <w:rPr>
          <w:rFonts w:ascii="Times New Roman"/>
          <w:b w:val="false"/>
          <w:i w:val="false"/>
          <w:color w:val="000000"/>
          <w:sz w:val="28"/>
        </w:rPr>
        <w:t>
      100.22.001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164. "Негізгі қаражаттың қалған шағын тобы" бөлімінде:
</w:t>
      </w:r>
      <w:r>
        <w:br/>
      </w:r>
      <w:r>
        <w:rPr>
          <w:rFonts w:ascii="Times New Roman"/>
          <w:b w:val="false"/>
          <w:i w:val="false"/>
          <w:color w:val="000000"/>
          <w:sz w:val="28"/>
        </w:rPr>
        <w:t>
      100.22.002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165. "Негізгі қаражат бойынша барлығы" бөлімінде:
</w:t>
      </w:r>
      <w:r>
        <w:br/>
      </w:r>
      <w:r>
        <w:rPr>
          <w:rFonts w:ascii="Times New Roman"/>
          <w:b w:val="false"/>
          <w:i w:val="false"/>
          <w:color w:val="000000"/>
          <w:sz w:val="28"/>
        </w:rPr>
        <w:t>
      100.22.003 жолы тіркелген активтер бойынша шегерімдердің жиынтық сомасын көрсетуге арналған.
</w:t>
      </w:r>
      <w:r>
        <w:br/>
      </w:r>
      <w:r>
        <w:rPr>
          <w:rFonts w:ascii="Times New Roman"/>
          <w:b w:val="false"/>
          <w:i w:val="false"/>
          <w:color w:val="000000"/>
          <w:sz w:val="28"/>
        </w:rPr>
        <w:t>
      166. "Басқалары" бөлімінде:
</w:t>
      </w:r>
      <w:r>
        <w:br/>
      </w:r>
      <w:r>
        <w:rPr>
          <w:rFonts w:ascii="Times New Roman"/>
          <w:b w:val="false"/>
          <w:i w:val="false"/>
          <w:color w:val="000000"/>
          <w:sz w:val="28"/>
        </w:rPr>
        <w:t>
      1) 100.22.006 жолы шағын топтың (топтың) құндық теңгермесінен есептен шыққан тіркелген активтердің құнының асуынан кірісті көрсетуге арналған. 100.22.001 жолына қосымша нысан I бағанының, 100.02.001 жолына қосымша нысанның F бағанында көрсетілген сомаларды қоспағанда, және 100.22.002 жолының теріс сомаларын қосумен айқындалады;
</w:t>
      </w:r>
      <w:r>
        <w:br/>
      </w:r>
      <w:r>
        <w:rPr>
          <w:rFonts w:ascii="Times New Roman"/>
          <w:b w:val="false"/>
          <w:i w:val="false"/>
          <w:color w:val="000000"/>
          <w:sz w:val="28"/>
        </w:rPr>
        <w:t>
      2) 100.22.005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167. 100.22.003Е жолының шамасы 100.00.033А жолына көшіріледі.
</w:t>
      </w:r>
      <w:r>
        <w:br/>
      </w:r>
      <w:r>
        <w:rPr>
          <w:rFonts w:ascii="Times New Roman"/>
          <w:b w:val="false"/>
          <w:i w:val="false"/>
          <w:color w:val="000000"/>
          <w:sz w:val="28"/>
        </w:rPr>
        <w:t>
      100.22.003J жолының шамасы 100.00.033D жолына көшіріледі.
</w:t>
      </w:r>
      <w:r>
        <w:br/>
      </w:r>
      <w:r>
        <w:rPr>
          <w:rFonts w:ascii="Times New Roman"/>
          <w:b w:val="false"/>
          <w:i w:val="false"/>
          <w:color w:val="000000"/>
          <w:sz w:val="28"/>
        </w:rPr>
        <w:t>
      100.22.003К жолының шамасы 100.00.033С жолына көшіріледі.
</w:t>
      </w:r>
      <w:r>
        <w:br/>
      </w:r>
      <w:r>
        <w:rPr>
          <w:rFonts w:ascii="Times New Roman"/>
          <w:b w:val="false"/>
          <w:i w:val="false"/>
          <w:color w:val="000000"/>
          <w:sz w:val="28"/>
        </w:rPr>
        <w:t>
      100.22.003F, 100.22.003Н және 100.22.005D жолдарының шамасы 100.00.033F жолына көшіріледі.
</w:t>
      </w:r>
      <w:r>
        <w:br/>
      </w:r>
      <w:r>
        <w:rPr>
          <w:rFonts w:ascii="Times New Roman"/>
          <w:b w:val="false"/>
          <w:i w:val="false"/>
          <w:color w:val="000000"/>
          <w:sz w:val="28"/>
        </w:rPr>
        <w:t>
      100.22.004 жолының шамасы 100.00.008 жолына көшіріледі.
</w:t>
      </w:r>
      <w:r>
        <w:br/>
      </w:r>
      <w:r>
        <w:rPr>
          <w:rFonts w:ascii="Times New Roman"/>
          <w:b w:val="false"/>
          <w:i w:val="false"/>
          <w:color w:val="000000"/>
          <w:sz w:val="28"/>
        </w:rPr>
        <w:t>
      168. 100.22.001, 100.22.002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100.22.001, 100.22.002, 100.22.003 жолдарына қосымша нысандардың Р бағанының тиісті жолдарында және алдыңғы салық кезеңі үшін 100.22.005Н жолында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100.23.001 жолына қосымша нысанның J бағанында айқындалған Салық кодексінің 110-бабының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тіркелген активтерді өзге шығару кезіндегі сома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 х 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1-тармағында көрсетілген, Салық кодексінің 92-бабына 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нақты шығыстар сомасы көрсетіледі;
</w:t>
      </w:r>
      <w:r>
        <w:br/>
      </w:r>
      <w:r>
        <w:rPr>
          <w:rFonts w:ascii="Times New Roman"/>
          <w:b w:val="false"/>
          <w:i w:val="false"/>
          <w:color w:val="000000"/>
          <w:sz w:val="28"/>
        </w:rPr>
        <w:t>
      12) L бағанында К бағанында көрсетілген жөндеуге шығыстарды қоспағанда, Салық кодексінің 113-бабына 1-тармағында көрсетілген негізгі құралдарды жөндеуге шыққан нақты шығыстар сомасы көрсетіледі;
</w:t>
      </w:r>
      <w:r>
        <w:br/>
      </w:r>
      <w:r>
        <w:rPr>
          <w:rFonts w:ascii="Times New Roman"/>
          <w:b w:val="false"/>
          <w:i w:val="false"/>
          <w:color w:val="000000"/>
          <w:sz w:val="28"/>
        </w:rPr>
        <w:t>
      13) М бағанында Салық кодексінің 113-бабы 2-тармағында белгіленген нормалар шегінде шегеруге жатқызылуы тиіс нақты шығыстар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1, 2 және 5 тармақтарына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егер Салық кодексінің 111-бабының 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100.22.001 жолға қосымша нысанның F бағаны 100.22.001А жолына, G бағаны - 100.22.002В жолына, H бағаны - 100.22.001С жолына, I бағаны - 100.22.001D жолына, J бағаны - 100.22.001Е жолына, К бағаны - 100.22.001F жолына, L бағаны - 100.00.001G жолына, М бағаны - 100.22.001Н жолына, N бағаны - 100.22.001I жолына, О бағаны - 100.22.001J жолына, Р бағаны - 100.22.001К жолына, Q бағаны - 100.22.001L жолына көшіріледі;
</w:t>
      </w:r>
      <w:r>
        <w:br/>
      </w:r>
      <w:r>
        <w:rPr>
          <w:rFonts w:ascii="Times New Roman"/>
          <w:b w:val="false"/>
          <w:i w:val="false"/>
          <w:color w:val="000000"/>
          <w:sz w:val="28"/>
        </w:rPr>
        <w:t>
      100.22.002 жолға қосымша нысанның F бағаны 100.22.002А жолына, H бағаны - 100.22.002С жолына, I бағаны - 100.22.002D жолына, J бағаны - 100.22.002Е жолына, К бағаны - 100.22.002F жолына, L бағаны - 100.00.002G жолына, М бағаны - 100.22.002Н жолына, N бағаны - 100.22.002І жолына, О бағаны - 100.22.002J жолына, Р бағаны - 100.22.002К жолына, Q бағаны - 100.22.002L жолына көшіріледі.
</w:t>
      </w:r>
      <w:r>
        <w:br/>
      </w:r>
      <w:r>
        <w:rPr>
          <w:rFonts w:ascii="Times New Roman"/>
          <w:b w:val="false"/>
          <w:i w:val="false"/>
          <w:color w:val="000000"/>
          <w:sz w:val="28"/>
        </w:rPr>
        <w:t>
      169. 100.22.001 жолға қосымша нысанның F бағанында көрсетілген сомаларды қоспағанда 100.22.001 жолға қосымша нысанның І бағаны мен 100.22.002 жолға қосымша нысанның І бағаны бойынша теріс сомалар 100.22.004 жолына көшіріледі.
</w:t>
      </w:r>
      <w:r>
        <w:br/>
      </w:r>
      <w:r>
        <w:rPr>
          <w:rFonts w:ascii="Times New Roman"/>
          <w:b w:val="false"/>
          <w:i w:val="false"/>
          <w:color w:val="000000"/>
          <w:sz w:val="28"/>
        </w:rPr>
        <w:t>
      170. 100.22.005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шартының нөмірі мен күні көрсетіледі;
</w:t>
      </w:r>
      <w:r>
        <w:br/>
      </w:r>
      <w:r>
        <w:rPr>
          <w:rFonts w:ascii="Times New Roman"/>
          <w:b w:val="false"/>
          <w:i w:val="false"/>
          <w:color w:val="000000"/>
          <w:sz w:val="28"/>
        </w:rPr>
        <w:t>
      7) G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8) Н бағанында есепті салық кезеңінің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9) I бағанында жалға берушімен өтеуге жататын жөндеуге шығыстар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жалға берушімен өтелетін жөндеуге шығыстар сомасы көрсетіледі;
</w:t>
      </w:r>
      <w:r>
        <w:br/>
      </w:r>
      <w:r>
        <w:rPr>
          <w:rFonts w:ascii="Times New Roman"/>
          <w:b w:val="false"/>
          <w:i w:val="false"/>
          <w:color w:val="000000"/>
          <w:sz w:val="28"/>
        </w:rPr>
        <w:t>
      100.22.005 жолына қосымша нысанның G бағанының жиынтық шамасы 100.22.005А жолына, Н бағанының жиынтық шамасы 100.22.005В жолына, I бағанының жиынтық шамасы 100.22.005C жолына, J бағанының жиынтық шамасы 100.22.005D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- 100.23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172.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173.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100.23.001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174. 100.23.001В жолының шамасы 100.00.034С жолға көшіріледі.
</w:t>
      </w:r>
      <w:r>
        <w:br/>
      </w:r>
      <w:r>
        <w:rPr>
          <w:rFonts w:ascii="Times New Roman"/>
          <w:b w:val="false"/>
          <w:i w:val="false"/>
          <w:color w:val="000000"/>
          <w:sz w:val="28"/>
        </w:rPr>
        <w:t>
      175. 100.23.001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Қазақстан Республикасы аумағында алғаш рет пайдалануға берілген тіркелген активтердің "Негізгі қорлар жіктеуіші" Қазақстан Республикасының Мемлекеттік жіктеуішіне сәйкес коды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110-бабының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6) F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110-бабының 2-тармағына сәйкес (F х 2) қолданатын, амортизацияның екі еселенген нормалары көрсетіледі;
</w:t>
      </w:r>
      <w:r>
        <w:br/>
      </w:r>
      <w:r>
        <w:rPr>
          <w:rFonts w:ascii="Times New Roman"/>
          <w:b w:val="false"/>
          <w:i w:val="false"/>
          <w:color w:val="000000"/>
          <w:sz w:val="28"/>
        </w:rPr>
        <w:t>
      8) Н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І бағанында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100.22.001, 100.22.002 жолдарға қосымша нысанның G бағанының тиісті жолдарына көшіріледі;
</w:t>
      </w:r>
      <w:r>
        <w:br/>
      </w:r>
      <w:r>
        <w:rPr>
          <w:rFonts w:ascii="Times New Roman"/>
          <w:b w:val="false"/>
          <w:i w:val="false"/>
          <w:color w:val="000000"/>
          <w:sz w:val="28"/>
        </w:rPr>
        <w:t>
      11) К бағанында пайдаланудың үш жыл кезеңі өткенге дейін сатқан жағдайда тиісті тіркелген активтің жойылған күні көрсетіледі.
</w:t>
      </w:r>
      <w:r>
        <w:br/>
      </w:r>
      <w:r>
        <w:rPr>
          <w:rFonts w:ascii="Times New Roman"/>
          <w:b w:val="false"/>
          <w:i w:val="false"/>
          <w:color w:val="000000"/>
          <w:sz w:val="28"/>
        </w:rPr>
        <w:t>
      100.23.001 жолға қосымша нысанның Н бағанының жиынтық шамасы 100.23.001A жолына, I бағаны - 100.23.001В жолына, J бағаны - 100.23.001С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- 100.24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r>
        <w:br/>
      </w:r>
      <w:r>
        <w:rPr>
          <w:rFonts w:ascii="Times New Roman"/>
          <w:b w:val="false"/>
          <w:i w:val="false"/>
          <w:color w:val="000000"/>
          <w:sz w:val="28"/>
        </w:rPr>
        <w:t>
      177.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оған сәйкес инвестициялық салықтық преференциялары берілетін инвестиция бойынша уәкілетті органмен жасасқан келісім-шарттар саны.
</w:t>
      </w:r>
      <w:r>
        <w:br/>
      </w:r>
      <w:r>
        <w:rPr>
          <w:rFonts w:ascii="Times New Roman"/>
          <w:b w:val="false"/>
          <w:i w:val="false"/>
          <w:color w:val="000000"/>
          <w:sz w:val="28"/>
        </w:rPr>
        <w:t>
      178. "Инвестициялық салықтық преференциялар бойынша шегерімдер" бөлімінде:
</w:t>
      </w:r>
      <w:r>
        <w:br/>
      </w:r>
      <w:r>
        <w:rPr>
          <w:rFonts w:ascii="Times New Roman"/>
          <w:b w:val="false"/>
          <w:i w:val="false"/>
          <w:color w:val="000000"/>
          <w:sz w:val="28"/>
        </w:rPr>
        <w:t>
      100.24.001 жолы инвестициялық жобалар шеңберінде жаңадан пайдалануға берілген тіркелген активтердің жиынтық сомасын көрсетуге арналған және осы жасасқан келісім-шарттар санымен саны айқындалатын қосымша нысандардың негізінде толтырылады.
</w:t>
      </w:r>
      <w:r>
        <w:br/>
      </w:r>
      <w:r>
        <w:rPr>
          <w:rFonts w:ascii="Times New Roman"/>
          <w:b w:val="false"/>
          <w:i w:val="false"/>
          <w:color w:val="000000"/>
          <w:sz w:val="28"/>
        </w:rPr>
        <w:t>
      179. 100.24.001В жолының шамасы 100.00.033Е жолға көшіріледі.
</w:t>
      </w:r>
      <w:r>
        <w:br/>
      </w:r>
      <w:r>
        <w:rPr>
          <w:rFonts w:ascii="Times New Roman"/>
          <w:b w:val="false"/>
          <w:i w:val="false"/>
          <w:color w:val="000000"/>
          <w:sz w:val="28"/>
        </w:rPr>
        <w:t>
      180. 100.24.001 жолына қосымша нысандар:
</w:t>
      </w:r>
      <w:r>
        <w:br/>
      </w:r>
      <w:r>
        <w:rPr>
          <w:rFonts w:ascii="Times New Roman"/>
          <w:b w:val="false"/>
          <w:i w:val="false"/>
          <w:color w:val="000000"/>
          <w:sz w:val="28"/>
        </w:rPr>
        <w:t>
      1) "Жалпы ақпарат" бөлімінде Қазақстан Республикасының инвестиция туралы заңнамасына сәйкес жасасқан келісім-шарттың жасасу нөмірі мен күні; преференция берілген кезең көрсетіледі;
</w:t>
      </w:r>
      <w:r>
        <w:br/>
      </w:r>
      <w:r>
        <w:rPr>
          <w:rFonts w:ascii="Times New Roman"/>
          <w:b w:val="false"/>
          <w:i w:val="false"/>
          <w:color w:val="000000"/>
          <w:sz w:val="28"/>
        </w:rPr>
        <w:t>
      2) А бағанында жолдың рет нөмірі көрсетіледі;
</w:t>
      </w:r>
      <w:r>
        <w:br/>
      </w:r>
      <w:r>
        <w:rPr>
          <w:rFonts w:ascii="Times New Roman"/>
          <w:b w:val="false"/>
          <w:i w:val="false"/>
          <w:color w:val="000000"/>
          <w:sz w:val="28"/>
        </w:rPr>
        <w:t>
      3) В бағанында тіркелген активтің "Негізгі қорлар жіктеуіші" Қазақстан Республикасының Мемлекеттік жіктеуішіне сәйкес коды көрсетіледі;
</w:t>
      </w:r>
      <w:r>
        <w:br/>
      </w:r>
      <w:r>
        <w:rPr>
          <w:rFonts w:ascii="Times New Roman"/>
          <w:b w:val="false"/>
          <w:i w:val="false"/>
          <w:color w:val="000000"/>
          <w:sz w:val="28"/>
        </w:rPr>
        <w:t>
      4) С бағанында тіркелген активті енгізу күні көрсетіледі;
</w:t>
      </w:r>
      <w:r>
        <w:br/>
      </w:r>
      <w:r>
        <w:rPr>
          <w:rFonts w:ascii="Times New Roman"/>
          <w:b w:val="false"/>
          <w:i w:val="false"/>
          <w:color w:val="000000"/>
          <w:sz w:val="28"/>
        </w:rPr>
        <w:t>
      5)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100.24.001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6) Е бағанында есеп бойынша инвестициялық салықтық преференциялар (бұдан әрі -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7) Ғ бағанында Салық кодексінің 139-бабының 9-тармағына сәйкес шегерімге жатқызылуы тиіс тіркелген активтердің құны көрсетіледі;
</w:t>
      </w:r>
      <w:r>
        <w:br/>
      </w:r>
      <w:r>
        <w:rPr>
          <w:rFonts w:ascii="Times New Roman"/>
          <w:b w:val="false"/>
          <w:i w:val="false"/>
          <w:color w:val="000000"/>
          <w:sz w:val="28"/>
        </w:rPr>
        <w:t>
      8) G бағанында келесі салық кезеңінің 100.24.001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9) Н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тіркелген активтер тобының нөмірі көрсетіледі.
</w:t>
      </w:r>
      <w:r>
        <w:br/>
      </w:r>
      <w:r>
        <w:rPr>
          <w:rFonts w:ascii="Times New Roman"/>
          <w:b w:val="false"/>
          <w:i w:val="false"/>
          <w:color w:val="000000"/>
          <w:sz w:val="28"/>
        </w:rPr>
        <w:t>
      100.24.001 жолына қосымша нысанның D бағанының жиынтық шамасы 100.24.001А жолына, F - 100.24.001В жолына, G - 100.24.001С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- 100.25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182.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183. "Есептік көрсеткіштер" бөлімінде:
</w:t>
      </w:r>
      <w:r>
        <w:br/>
      </w:r>
      <w:r>
        <w:rPr>
          <w:rFonts w:ascii="Times New Roman"/>
          <w:b w:val="false"/>
          <w:i w:val="false"/>
          <w:color w:val="000000"/>
          <w:sz w:val="28"/>
        </w:rPr>
        <w:t>
      1) 100.25.001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100.25.002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100.25.003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100.25.004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100.25.005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100.25.006 жолы Салық кодексінің 181-бабы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100.25.007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184. 100.25.001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265-тармағы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Ғ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100.25 қосымша нысанның С бағанының жиынтық шамасы 100.25.001 жолға, D бағанының - 100.25.002 жолына, Е бағаны - 100.25.003 жолына, F бағаны - 100.25.004 жолына, G бағаны - 100.25.005 жолына, Н бағаны - 100.25.006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кірісті есептеу - 100.26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r>
        <w:br/>
      </w:r>
      <w:r>
        <w:rPr>
          <w:rFonts w:ascii="Times New Roman"/>
          <w:b w:val="false"/>
          <w:i w:val="false"/>
          <w:color w:val="000000"/>
          <w:sz w:val="28"/>
        </w:rPr>
        <w:t>
      100.26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267-бабына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187. "Есеп" бөлімінде:
</w:t>
      </w:r>
      <w:r>
        <w:br/>
      </w:r>
      <w:r>
        <w:rPr>
          <w:rFonts w:ascii="Times New Roman"/>
          <w:b w:val="false"/>
          <w:i w:val="false"/>
          <w:color w:val="000000"/>
          <w:sz w:val="28"/>
        </w:rPr>
        <w:t>
      1) 100.26.001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100.26.023 жолында көрсетілген сома көшіріледі;
</w:t>
      </w:r>
      <w:r>
        <w:br/>
      </w:r>
      <w:r>
        <w:rPr>
          <w:rFonts w:ascii="Times New Roman"/>
          <w:b w:val="false"/>
          <w:i w:val="false"/>
          <w:color w:val="000000"/>
          <w:sz w:val="28"/>
        </w:rPr>
        <w:t>
      2) 100.26.002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100.26.003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100.00.034А жолында көрсетілген сома көшіріледі;
</w:t>
      </w:r>
      <w:r>
        <w:br/>
      </w:r>
      <w:r>
        <w:rPr>
          <w:rFonts w:ascii="Times New Roman"/>
          <w:b w:val="false"/>
          <w:i w:val="false"/>
          <w:color w:val="000000"/>
          <w:sz w:val="28"/>
        </w:rPr>
        <w:t>
      4) 100.26.004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100.26.004 жолы 100.26.003 жолының үлес салмағы және деректерінің қосындысы ретінде есептеледі. Үлес салмағы 100.26.002 жолы деректерінің 100.26.001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100.26.005 жолы халықаралық шартқа сәйкес салық салудан босатылуға жататын салық салынатын кіріс (залал) сомасын көрсетуге арналған. 100.26.005 жолының деректері 100.26.002 және 100.00.004 жолдары деректерінің айырмашылығы ретінде есептеледі.
</w:t>
      </w:r>
      <w:r>
        <w:br/>
      </w:r>
      <w:r>
        <w:rPr>
          <w:rFonts w:ascii="Times New Roman"/>
          <w:b w:val="false"/>
          <w:i w:val="false"/>
          <w:color w:val="000000"/>
          <w:sz w:val="28"/>
        </w:rPr>
        <w:t>
      188. 100.26.005 жолының шамасы 100.00.037А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- 100.27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189.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190.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191. "Залалдар" бөлімінде:
</w:t>
      </w:r>
      <w:r>
        <w:br/>
      </w:r>
      <w:r>
        <w:rPr>
          <w:rFonts w:ascii="Times New Roman"/>
          <w:b w:val="false"/>
          <w:i w:val="false"/>
          <w:color w:val="000000"/>
          <w:sz w:val="28"/>
        </w:rPr>
        <w:t>
      100.27.001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192. 100.27.001 жолының шамасы 100.00.42 жолына көшіріледі.
</w:t>
      </w:r>
      <w:r>
        <w:br/>
      </w:r>
      <w:r>
        <w:rPr>
          <w:rFonts w:ascii="Times New Roman"/>
          <w:b w:val="false"/>
          <w:i w:val="false"/>
          <w:color w:val="000000"/>
          <w:sz w:val="28"/>
        </w:rPr>
        <w:t>
      193. 100.27.001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100.00.038 жолында кіріс алынса, онда салық салынатын кірістің түзетілген сомасына кемітілген кіріс сомасы (100.00.041 жолы) осы бағанға көшіріледі. Егер 100.00.038 жолында залал алынған жағдайда, онда осы бағанға 100.00.040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(С және D бағандарының оң мәнінде болған жағдайда осы бағанды есептеу кезінде аталған сома ескерілмейді) және 100.02.002 жолында көрсетілген (100.00.038 жолының оң мәнінде) үй-жайлар, ғимараттарды (мұнай, газ ұңғымалары мен беріліс құрылғылары)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Ғ бағанында Салық кодексінің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100.27.001 жолына қосымша нысанның тиісті салық кезеңінің С бағанының шамасы 100.27.001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- 100.28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195.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196. "Дивидендтер" бөлімінде:
</w:t>
      </w:r>
      <w:r>
        <w:br/>
      </w:r>
      <w:r>
        <w:rPr>
          <w:rFonts w:ascii="Times New Roman"/>
          <w:b w:val="false"/>
          <w:i w:val="false"/>
          <w:color w:val="000000"/>
          <w:sz w:val="28"/>
        </w:rPr>
        <w:t>
      100.28.001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197. "Сыйақы" бөлімінде:
</w:t>
      </w:r>
      <w:r>
        <w:br/>
      </w:r>
      <w:r>
        <w:rPr>
          <w:rFonts w:ascii="Times New Roman"/>
          <w:b w:val="false"/>
          <w:i w:val="false"/>
          <w:color w:val="000000"/>
          <w:sz w:val="28"/>
        </w:rPr>
        <w:t>
      100.28.002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198. "Роялти" бөлімінде:
</w:t>
      </w:r>
      <w:r>
        <w:br/>
      </w:r>
      <w:r>
        <w:rPr>
          <w:rFonts w:ascii="Times New Roman"/>
          <w:b w:val="false"/>
          <w:i w:val="false"/>
          <w:color w:val="000000"/>
          <w:sz w:val="28"/>
        </w:rPr>
        <w:t>
      100.28.003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199. "Халықаралық тасымалдарда көлік қызметін көрсетуден түскен кіріс" бөлігінде:
</w:t>
      </w:r>
      <w:r>
        <w:br/>
      </w:r>
      <w:r>
        <w:rPr>
          <w:rFonts w:ascii="Times New Roman"/>
          <w:b w:val="false"/>
          <w:i w:val="false"/>
          <w:color w:val="000000"/>
          <w:sz w:val="28"/>
        </w:rPr>
        <w:t>
      100.28.004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200. "Тұрақты мекеме құрмай жүзеге асырылатын қызметтен түскен өзгелей кіріс" бөлігінде:
</w:t>
      </w:r>
      <w:r>
        <w:br/>
      </w:r>
      <w:r>
        <w:rPr>
          <w:rFonts w:ascii="Times New Roman"/>
          <w:b w:val="false"/>
          <w:i w:val="false"/>
          <w:color w:val="000000"/>
          <w:sz w:val="28"/>
        </w:rPr>
        <w:t>
      100.28.005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201. "Тұрақты мекеме арқылы жүзеге асырылатын қызметтен түскен салық салынатын кіріс (пайда)":
</w:t>
      </w:r>
      <w:r>
        <w:br/>
      </w:r>
      <w:r>
        <w:rPr>
          <w:rFonts w:ascii="Times New Roman"/>
          <w:b w:val="false"/>
          <w:i w:val="false"/>
          <w:color w:val="000000"/>
          <w:sz w:val="28"/>
        </w:rPr>
        <w:t>
      100.28.006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202. "Барлығы" бөлігінде:
</w:t>
      </w:r>
      <w:r>
        <w:br/>
      </w:r>
      <w:r>
        <w:rPr>
          <w:rFonts w:ascii="Times New Roman"/>
          <w:b w:val="false"/>
          <w:i w:val="false"/>
          <w:color w:val="000000"/>
          <w:sz w:val="28"/>
        </w:rPr>
        <w:t>
      100.28.007 жолы 100.28.001С, 100.28.002С, 100.28.003С, 100.28.004С, 100.28.005С, 100.28.006С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100.28.007 жолының шамасы 100.29.003А көшіріледі;
</w:t>
      </w:r>
      <w:r>
        <w:br/>
      </w:r>
      <w:r>
        <w:rPr>
          <w:rFonts w:ascii="Times New Roman"/>
          <w:b w:val="false"/>
          <w:i w:val="false"/>
          <w:color w:val="000000"/>
          <w:sz w:val="28"/>
        </w:rPr>
        <w:t>
      203. 100.28.007 жолының шамасы 100.29.005А жолына көшіріледі. 100.28.001А жолының шамасы 100.07.002 жолына көшіріледі.
</w:t>
      </w:r>
      <w:r>
        <w:br/>
      </w:r>
      <w:r>
        <w:rPr>
          <w:rFonts w:ascii="Times New Roman"/>
          <w:b w:val="false"/>
          <w:i w:val="false"/>
          <w:color w:val="000000"/>
          <w:sz w:val="28"/>
        </w:rPr>
        <w:t>
      100.28.002А жолының шамасы 100.08.003 жолына көшіріледі.
</w:t>
      </w:r>
      <w:r>
        <w:br/>
      </w:r>
      <w:r>
        <w:rPr>
          <w:rFonts w:ascii="Times New Roman"/>
          <w:b w:val="false"/>
          <w:i w:val="false"/>
          <w:color w:val="000000"/>
          <w:sz w:val="28"/>
        </w:rPr>
        <w:t>
      204. 100.28.001, 100.28.002, 100.28.003, 100.28.004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267-тармағына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100.28.001 жолға қосымша нысанның С бағанының жиынтық шамасы 100.28.001А жолына, Е бағаны - 100.28.001В жолына, G бағаны 
</w:t>
      </w:r>
      <w:r>
        <w:br/>
      </w:r>
      <w:r>
        <w:rPr>
          <w:rFonts w:ascii="Times New Roman"/>
          <w:b w:val="false"/>
          <w:i w:val="false"/>
          <w:color w:val="000000"/>
          <w:sz w:val="28"/>
        </w:rPr>
        <w:t>
- 100.28.001С жолына көшіріледі, 100.28.002 жолға қосымша нысанның 
</w:t>
      </w:r>
      <w:r>
        <w:br/>
      </w:r>
      <w:r>
        <w:rPr>
          <w:rFonts w:ascii="Times New Roman"/>
          <w:b w:val="false"/>
          <w:i w:val="false"/>
          <w:color w:val="000000"/>
          <w:sz w:val="28"/>
        </w:rPr>
        <w:t>
С бағаны 100.28.002А жолына, Е бағаны - 100.28.002В жолына, G бағаны - 100.28.002С жолына көшіріледі, 100.28.003 жолға қосымша нысанның С бағаны 100.28.003А жолына, Е бағаны - 100.28.003В жолына, G бағаны - 100.28.003С жолына көшіріледі, 100.28.004 жолға қосымша нысанның С бағаны 100.28.004А жолына, Е бағаны - 100.28.004В жолына, G бағаны - 100.28.004С жолына көшіріледі.
</w:t>
      </w:r>
      <w:r>
        <w:br/>
      </w:r>
      <w:r>
        <w:rPr>
          <w:rFonts w:ascii="Times New Roman"/>
          <w:b w:val="false"/>
          <w:i w:val="false"/>
          <w:color w:val="000000"/>
          <w:sz w:val="28"/>
        </w:rPr>
        <w:t>
      205. 100.28.005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265-тармағына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267-тармағына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100.28.005 жолға қосымша нысанның D бағанының жиынтық шамасы 100.28.005А жолына, F бағаны - 100.28.005В жолына, Н бағаны - 100.28.005С жолына көшіріледі.
</w:t>
      </w:r>
      <w:r>
        <w:br/>
      </w:r>
      <w:r>
        <w:rPr>
          <w:rFonts w:ascii="Times New Roman"/>
          <w:b w:val="false"/>
          <w:i w:val="false"/>
          <w:color w:val="000000"/>
          <w:sz w:val="28"/>
        </w:rPr>
        <w:t>
      206. 100.28.006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267-тармағына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100.28.006 жолға қосымша нысанның С бағанының жиынтық шамасы 100.28.006А жолына, Е бағаны - 100.28.006В жолына, G бағаны - 100.28.006С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- 100.29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207.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208.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209. "Салық есептеу және жүргізілген төлем бойынша есеп" бөлімінде:
</w:t>
      </w:r>
      <w:r>
        <w:br/>
      </w:r>
      <w:r>
        <w:rPr>
          <w:rFonts w:ascii="Times New Roman"/>
          <w:b w:val="false"/>
          <w:i w:val="false"/>
          <w:color w:val="000000"/>
          <w:sz w:val="28"/>
        </w:rPr>
        <w:t>
      1) 100.29.001 жолында 100.00.043 жолында айқындалған салық салынатын кірістің сомасы көрсетіледі;
</w:t>
      </w:r>
      <w:r>
        <w:br/>
      </w:r>
      <w:r>
        <w:rPr>
          <w:rFonts w:ascii="Times New Roman"/>
          <w:b w:val="false"/>
          <w:i w:val="false"/>
          <w:color w:val="000000"/>
          <w:sz w:val="28"/>
        </w:rPr>
        <w:t>
      2) 100.29.002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100.29.002С жолында 100.35.010 жолында көрсетілген сома көрсетіледі;
</w:t>
      </w:r>
      <w:r>
        <w:br/>
      </w:r>
      <w:r>
        <w:rPr>
          <w:rFonts w:ascii="Times New Roman"/>
          <w:b w:val="false"/>
          <w:i w:val="false"/>
          <w:color w:val="000000"/>
          <w:sz w:val="28"/>
        </w:rPr>
        <w:t>
      3) 100.29.003 жолында 100.29.003А және 100.29.003В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100.29.003А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алуға қабылданған салық сомалары көрсетіледі; Осы жолға 100.28.007 жолында көрсетілген сома көшіріледі;
</w:t>
      </w:r>
      <w:r>
        <w:br/>
      </w:r>
      <w:r>
        <w:rPr>
          <w:rFonts w:ascii="Times New Roman"/>
          <w:b w:val="false"/>
          <w:i w:val="false"/>
          <w:color w:val="000000"/>
          <w:sz w:val="28"/>
        </w:rPr>
        <w:t>
      5) 100.29.003В жолында Қазақстан Республикасында есептелген (алынған) сыйлықақылар мен ұтыстардың сомаларынан ұсталған салық сомасы көрсетіледі. Осы жолға 100.08.001В, 100.08.002D және 100.08.003D жолдарында көрсетілген сома көшіріледі;
</w:t>
      </w:r>
      <w:r>
        <w:br/>
      </w:r>
      <w:r>
        <w:rPr>
          <w:rFonts w:ascii="Times New Roman"/>
          <w:b w:val="false"/>
          <w:i w:val="false"/>
          <w:color w:val="000000"/>
          <w:sz w:val="28"/>
        </w:rPr>
        <w:t>
      6) 100.29.004 жолында 100.29.004А немесе 100.29.004В немесе 100.29.004С жолдарының деректері арқылы айқындалатын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100.29.004А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есепті салық кезеңі үшін есептелген және 100.29.002 және 100.29.003 жолдарының айырмасы ретінде айқындалатын корпорациялық табыс салығының сомасы көрсетіледі. Бұл ретте егер 100.29.003 жолының сомасы 100.29.002 жолының сомасынан асатын болса, 100.29.002 жолының сомасы шегінде есепке алу жүргізіледі және 100.29.004А жолында нөл көрсетіледі;
</w:t>
      </w:r>
      <w:r>
        <w:br/>
      </w:r>
      <w:r>
        <w:rPr>
          <w:rFonts w:ascii="Times New Roman"/>
          <w:b w:val="false"/>
          <w:i w:val="false"/>
          <w:color w:val="000000"/>
          <w:sz w:val="28"/>
        </w:rPr>
        <w:t>
      8) 100.29.004В жолында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немесе Салық кодексінің 139-бабының 2-тармағына, немесе Салық кодексінің 
</w:t>
      </w:r>
      <w:r>
        <w:rPr>
          <w:rFonts w:ascii="Times New Roman"/>
          <w:b w:val="false"/>
          <w:i w:val="false"/>
          <w:color w:val="000000"/>
          <w:sz w:val="28"/>
        </w:rPr>
        <w:t xml:space="preserve"> 140-2-бабының </w:t>
      </w:r>
      <w:r>
        <w:rPr>
          <w:rFonts w:ascii="Times New Roman"/>
          <w:b w:val="false"/>
          <w:i w:val="false"/>
          <w:color w:val="000000"/>
          <w:sz w:val="28"/>
        </w:rPr>
        <w:t>
 2-тармағына, Салық кодексінің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100%-ке азайтылған 100.29.004А жолының сомасы ретінде айқындалады;
</w:t>
      </w:r>
      <w:r>
        <w:br/>
      </w:r>
      <w:r>
        <w:rPr>
          <w:rFonts w:ascii="Times New Roman"/>
          <w:b w:val="false"/>
          <w:i w:val="false"/>
          <w:color w:val="000000"/>
          <w:sz w:val="28"/>
        </w:rPr>
        <w:t>
      9) 100.29.004С жолында Салық кодексі 
</w:t>
      </w:r>
      <w:r>
        <w:rPr>
          <w:rFonts w:ascii="Times New Roman"/>
          <w:b w:val="false"/>
          <w:i w:val="false"/>
          <w:color w:val="000000"/>
          <w:sz w:val="28"/>
        </w:rPr>
        <w:t xml:space="preserve"> 140-9-бабының </w:t>
      </w:r>
      <w:r>
        <w:rPr>
          <w:rFonts w:ascii="Times New Roman"/>
          <w:b w:val="false"/>
          <w:i w:val="false"/>
          <w:color w:val="000000"/>
          <w:sz w:val="28"/>
        </w:rPr>
        <w:t>
 1 (және 2-тармағына), 4-тармақтарына сәйкес есепті салық кезеңі үшін есептелген корпорациялық табыс салығының сомасы көрсетіледі және 100.29.004А және 100.37.017 жолдарының сомасы ретінде айқындалады;
</w:t>
      </w:r>
      <w:r>
        <w:br/>
      </w:r>
      <w:r>
        <w:rPr>
          <w:rFonts w:ascii="Times New Roman"/>
          <w:b w:val="false"/>
          <w:i w:val="false"/>
          <w:color w:val="000000"/>
          <w:sz w:val="28"/>
        </w:rPr>
        <w:t>
      10) 100.29.005 жолы Қазақстан Республикасында тұрақты мекеме арқылы қызметтерін жүзеге асыратын резидент емес-заңды тұлғалармен толтырылады. Осы жолда 100.29.001 және 100.29.004 жолдарының айырмасы ретінде айқындалатын таза табыс сомасы көрсетіледі;
</w:t>
      </w:r>
      <w:r>
        <w:br/>
      </w:r>
      <w:r>
        <w:rPr>
          <w:rFonts w:ascii="Times New Roman"/>
          <w:b w:val="false"/>
          <w:i w:val="false"/>
          <w:color w:val="000000"/>
          <w:sz w:val="28"/>
        </w:rPr>
        <w:t>
      11) 100.29.006 жолы Қазақстан Республикасында тұрақты мекеме арқылы қызметтерін жүзеге асыратын резидент емес-заңды тұлғалармен толтырылады. Осы жолға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201-баптарына </w:t>
      </w:r>
      <w:r>
        <w:rPr>
          <w:rFonts w:ascii="Times New Roman"/>
          <w:b w:val="false"/>
          <w:i w:val="false"/>
          <w:color w:val="000000"/>
          <w:sz w:val="28"/>
        </w:rPr>
        <w:t>
 сәйкес есептелген Қазақстан Республикасында тұрақты мекеме арқылы түсетін резидент емес-заңды тұлғалардың таза табысына салық сомасы көрсетіледі;
</w:t>
      </w:r>
      <w:r>
        <w:br/>
      </w:r>
      <w:r>
        <w:rPr>
          <w:rFonts w:ascii="Times New Roman"/>
          <w:b w:val="false"/>
          <w:i w:val="false"/>
          <w:color w:val="000000"/>
          <w:sz w:val="28"/>
        </w:rPr>
        <w:t>
      12) 100.29.006А жолында Салық кодексінің 185-бабының 1-тармағына белгіленген ставка бойынша есептелген салық сомасы көрсетіледі;
</w:t>
      </w:r>
      <w:r>
        <w:br/>
      </w:r>
      <w:r>
        <w:rPr>
          <w:rFonts w:ascii="Times New Roman"/>
          <w:b w:val="false"/>
          <w:i w:val="false"/>
          <w:color w:val="000000"/>
          <w:sz w:val="28"/>
        </w:rPr>
        <w:t>
      13) 100.29.006В жолында Салық кодексінің 201-бабына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14) 100.29.006С жолында Қазақстан Республикасымен қолданылатын халықаралық шарт жасалған осы Ереженің 267-тармағына сәйкес елдің коды көрсетіледі;
</w:t>
      </w:r>
      <w:r>
        <w:br/>
      </w:r>
      <w:r>
        <w:rPr>
          <w:rFonts w:ascii="Times New Roman"/>
          <w:b w:val="false"/>
          <w:i w:val="false"/>
          <w:color w:val="000000"/>
          <w:sz w:val="28"/>
        </w:rPr>
        <w:t>
      15) 100.29.007 жолында 100.29.004 және 100.29.004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16) 100.29.008 жолында 100.29.008А және 100.29.008В жолдарының сомасы ретінде айқындалатын төленген аванстық төлемдер көрсетіледі;
</w:t>
      </w:r>
      <w:r>
        <w:br/>
      </w:r>
      <w:r>
        <w:rPr>
          <w:rFonts w:ascii="Times New Roman"/>
          <w:b w:val="false"/>
          <w:i w:val="false"/>
          <w:color w:val="000000"/>
          <w:sz w:val="28"/>
        </w:rPr>
        <w:t>
      17) 100.29.008А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18) 100.29.008В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19) 100.29.009 жолында төлеуге жататын корпорациялық табыс салығының сомасы көрсетіледі;
</w:t>
      </w:r>
      <w:r>
        <w:br/>
      </w:r>
      <w:r>
        <w:rPr>
          <w:rFonts w:ascii="Times New Roman"/>
          <w:b w:val="false"/>
          <w:i w:val="false"/>
          <w:color w:val="000000"/>
          <w:sz w:val="28"/>
        </w:rPr>
        <w:t>
      20) 100.29.010 жолында егер 100.29.008 жолда көрсетілген төленген аванстық төлемдердің шамасы 100.29.007 жолында есептелген корпорациялық табыс салығынан көп болған жағдайда айқындалатын артық төленген салық сомасы көрсетіледі.
</w:t>
      </w:r>
      <w:r>
        <w:br/>
      </w:r>
      <w:r>
        <w:rPr>
          <w:rFonts w:ascii="Times New Roman"/>
          <w:b w:val="false"/>
          <w:i w:val="false"/>
          <w:color w:val="000000"/>
          <w:sz w:val="28"/>
        </w:rPr>
        <w:t>
      210. "Басқа ақпарат" бөлімінде:
</w:t>
      </w:r>
      <w:r>
        <w:br/>
      </w:r>
      <w:r>
        <w:rPr>
          <w:rFonts w:ascii="Times New Roman"/>
          <w:b w:val="false"/>
          <w:i w:val="false"/>
          <w:color w:val="000000"/>
          <w:sz w:val="28"/>
        </w:rPr>
        <w:t>
      1) 100.29.011 жолында статистика органдарының деректері бойынша Экономикалық қызметтің жалпы жіктеуішіне сәйкес кәсіпкерлік қызмет түрлері көрсетіледі;
</w:t>
      </w:r>
      <w:r>
        <w:br/>
      </w:r>
      <w:r>
        <w:rPr>
          <w:rFonts w:ascii="Times New Roman"/>
          <w:b w:val="false"/>
          <w:i w:val="false"/>
          <w:color w:val="000000"/>
          <w:sz w:val="28"/>
        </w:rPr>
        <w:t>
      2) 100.29.012 жолында статистика органдарының деректері бойынша КОЖЖ (кәсіпорындар мен ұйымдардың жалпы жіктегіші) коды көрсетіледі;
</w:t>
      </w:r>
      <w:r>
        <w:br/>
      </w:r>
      <w:r>
        <w:rPr>
          <w:rFonts w:ascii="Times New Roman"/>
          <w:b w:val="false"/>
          <w:i w:val="false"/>
          <w:color w:val="000000"/>
          <w:sz w:val="28"/>
        </w:rPr>
        <w:t>
      3) 100.29.013 жолында заңды тұлғаның ұйымдық-құқықтық нысаны көрсетіледі;
</w:t>
      </w:r>
      <w:r>
        <w:br/>
      </w:r>
      <w:r>
        <w:rPr>
          <w:rFonts w:ascii="Times New Roman"/>
          <w:b w:val="false"/>
          <w:i w:val="false"/>
          <w:color w:val="000000"/>
          <w:sz w:val="28"/>
        </w:rPr>
        <w:t>
      4) 100.29.014 жолында заңды тұлғаның меншік түрі көрсетіледі: жеке меншік немесе мемлекеттік.
</w:t>
      </w:r>
      <w:r>
        <w:br/>
      </w:r>
      <w:r>
        <w:rPr>
          <w:rFonts w:ascii="Times New Roman"/>
          <w:b w:val="false"/>
          <w:i w:val="false"/>
          <w:color w:val="000000"/>
          <w:sz w:val="28"/>
        </w:rPr>
        <w:t>
      211. 100.29.002 жолының шамасы 100.00.044 жолына көшіріледі.
</w:t>
      </w:r>
      <w:r>
        <w:br/>
      </w:r>
      <w:r>
        <w:rPr>
          <w:rFonts w:ascii="Times New Roman"/>
          <w:b w:val="false"/>
          <w:i w:val="false"/>
          <w:color w:val="000000"/>
          <w:sz w:val="28"/>
        </w:rPr>
        <w:t>
      100.29.003 жолының шамасы 100.00.046 жолына көшіріледі.
</w:t>
      </w:r>
      <w:r>
        <w:br/>
      </w:r>
      <w:r>
        <w:rPr>
          <w:rFonts w:ascii="Times New Roman"/>
          <w:b w:val="false"/>
          <w:i w:val="false"/>
          <w:color w:val="000000"/>
          <w:sz w:val="28"/>
        </w:rPr>
        <w:t>
      100.29.006 жолының шамасы 100.045 жолына көшіріледі.
</w:t>
      </w:r>
      <w:r>
        <w:br/>
      </w:r>
      <w:r>
        <w:rPr>
          <w:rFonts w:ascii="Times New Roman"/>
          <w:b w:val="false"/>
          <w:i w:val="false"/>
          <w:color w:val="000000"/>
          <w:sz w:val="28"/>
        </w:rPr>
        <w:t>
      100.29.007 жолының шамасы 100.00.047 жолына көшіріледі.
</w:t>
      </w:r>
      <w:r>
        <w:br/>
      </w:r>
      <w:r>
        <w:rPr>
          <w:rFonts w:ascii="Times New Roman"/>
          <w:b w:val="false"/>
          <w:i w:val="false"/>
          <w:color w:val="000000"/>
          <w:sz w:val="28"/>
        </w:rPr>
        <w:t>
      100.29.008 жолының шамасы 100.00.048 жолына көшіріледі.
</w:t>
      </w:r>
      <w:r>
        <w:br/>
      </w:r>
      <w:r>
        <w:rPr>
          <w:rFonts w:ascii="Times New Roman"/>
          <w:b w:val="false"/>
          <w:i w:val="false"/>
          <w:color w:val="000000"/>
          <w:sz w:val="28"/>
        </w:rPr>
        <w:t>
      100.29.009 жолының шамасы 100.00.049 жолына көшіріледі.
</w:t>
      </w:r>
      <w:r>
        <w:br/>
      </w:r>
      <w:r>
        <w:rPr>
          <w:rFonts w:ascii="Times New Roman"/>
          <w:b w:val="false"/>
          <w:i w:val="false"/>
          <w:color w:val="000000"/>
          <w:sz w:val="28"/>
        </w:rPr>
        <w:t>
      100.29.010 жолының шамасы 100.00.050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Әлеуметтiк сала объектiлерiн пайдалану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табыстар мен шығыстар - 100.30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Осы нысан Салық кодексінің 
</w:t>
      </w:r>
      <w:r>
        <w:rPr>
          <w:rFonts w:ascii="Times New Roman"/>
          <w:b w:val="false"/>
          <w:i w:val="false"/>
          <w:color w:val="000000"/>
          <w:sz w:val="28"/>
        </w:rPr>
        <w:t xml:space="preserve"> 90-1-бабына </w:t>
      </w:r>
      <w:r>
        <w:rPr>
          <w:rFonts w:ascii="Times New Roman"/>
          <w:b w:val="false"/>
          <w:i w:val="false"/>
          <w:color w:val="000000"/>
          <w:sz w:val="28"/>
        </w:rPr>
        <w:t>
 сәйкес әлеуметтiк сала объектiлерiн пайдалану кезiнде алынуы тиіс (алынған) табыстардың шығыстардан артық сомасын айқындауға арналған.
</w:t>
      </w:r>
      <w:r>
        <w:br/>
      </w:r>
      <w:r>
        <w:rPr>
          <w:rFonts w:ascii="Times New Roman"/>
          <w:b w:val="false"/>
          <w:i w:val="false"/>
          <w:color w:val="000000"/>
          <w:sz w:val="28"/>
        </w:rPr>
        <w:t>
      213.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214. "Әлеуметтiк сала объектiлерiн пайдалану кезiнде алынған табыстар мен шығыстар" бөлімінде:
</w:t>
      </w:r>
      <w:r>
        <w:br/>
      </w:r>
      <w:r>
        <w:rPr>
          <w:rFonts w:ascii="Times New Roman"/>
          <w:b w:val="false"/>
          <w:i w:val="false"/>
          <w:color w:val="000000"/>
          <w:sz w:val="28"/>
        </w:rPr>
        <w:t>
      100.30.001 жолы салық кезеңі ішінде әлеуметтiк сала объектiлерiн пайдалану кезiнде алынуы тиіс (алынған) табыстарды көрсетуге арналған және қосымша нысанның деректері негізінде толтырылады;
</w:t>
      </w:r>
      <w:r>
        <w:br/>
      </w:r>
      <w:r>
        <w:rPr>
          <w:rFonts w:ascii="Times New Roman"/>
          <w:b w:val="false"/>
          <w:i w:val="false"/>
          <w:color w:val="000000"/>
          <w:sz w:val="28"/>
        </w:rPr>
        <w:t>
      100.30.002 жолы салық кезеңі ішінде әлеуметтiк сала объектiлерiн пайдалану кезiнде кеткен шығыстарды көрсетуге арналған және қосымша нысанның деректері негізінде толтырылады.
</w:t>
      </w:r>
      <w:r>
        <w:br/>
      </w:r>
      <w:r>
        <w:rPr>
          <w:rFonts w:ascii="Times New Roman"/>
          <w:b w:val="false"/>
          <w:i w:val="false"/>
          <w:color w:val="000000"/>
          <w:sz w:val="28"/>
        </w:rPr>
        <w:t>
      215. "Әлеуметтiк сала объектiлерiн пайдалану кезiнде алынған табыстар мен шығыстар есебі" бөлімінде:
</w:t>
      </w:r>
      <w:r>
        <w:br/>
      </w:r>
      <w:r>
        <w:rPr>
          <w:rFonts w:ascii="Times New Roman"/>
          <w:b w:val="false"/>
          <w:i w:val="false"/>
          <w:color w:val="000000"/>
          <w:sz w:val="28"/>
        </w:rPr>
        <w:t>
      1) 100.30.003А жолы әлеуметтiк сала объектiлерiн пайдалану кезiнде алынуы тиіс (алынған) табыстардың шығыстардан артық сомасын көрсетуге арналған және 100.30.001 және 100.30.002 жолдарының оң айырмасы ретінде айқындалады;
</w:t>
      </w:r>
      <w:r>
        <w:br/>
      </w:r>
      <w:r>
        <w:rPr>
          <w:rFonts w:ascii="Times New Roman"/>
          <w:b w:val="false"/>
          <w:i w:val="false"/>
          <w:color w:val="000000"/>
          <w:sz w:val="28"/>
        </w:rPr>
        <w:t>
      2) 100.30.003В жолы шығыстардың әлеуметтiк сала объектiлерiн пайдалану кезiнде алынуы тиіс (алынған) табыстардан артық сомасын көрсетуге арналған және 100.30.002 және 100.30.001 жолдарының оң айырмасы ретінде айқындалады.
</w:t>
      </w:r>
      <w:r>
        <w:br/>
      </w:r>
      <w:r>
        <w:rPr>
          <w:rFonts w:ascii="Times New Roman"/>
          <w:b w:val="false"/>
          <w:i w:val="false"/>
          <w:color w:val="000000"/>
          <w:sz w:val="28"/>
        </w:rPr>
        <w:t>
      216. 100.30.003А жолының шамасы 100.00.018 жолына көшіріледі.
</w:t>
      </w:r>
      <w:r>
        <w:br/>
      </w:r>
      <w:r>
        <w:rPr>
          <w:rFonts w:ascii="Times New Roman"/>
          <w:b w:val="false"/>
          <w:i w:val="false"/>
          <w:color w:val="000000"/>
          <w:sz w:val="28"/>
        </w:rPr>
        <w:t>
      217. 100.30.001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 
</w:t>
      </w:r>
      <w:r>
        <w:rPr>
          <w:rFonts w:ascii="Times New Roman"/>
          <w:b w:val="false"/>
          <w:i w:val="false"/>
          <w:color w:val="000000"/>
          <w:sz w:val="28"/>
        </w:rPr>
        <w:t xml:space="preserve"> 90-1-бабының </w:t>
      </w:r>
      <w:r>
        <w:rPr>
          <w:rFonts w:ascii="Times New Roman"/>
          <w:b w:val="false"/>
          <w:i w:val="false"/>
          <w:color w:val="000000"/>
          <w:sz w:val="28"/>
        </w:rPr>
        <w:t>
 2-тармағында белгіленген қызмет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173"/>
        <w:gridCol w:w="2693"/>
      </w:tblGrid>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түрінің коды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беру және оқыту; бастауыш, негізгі, орта, қосымша жалпы білім беру; бастауыш, орта, жоғары және жоғары оқу орнынан кейінгі кәсіптік білім беру; қайта даярлау және біліктілікті арттыру саласында қызмет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дене шынықтыру және спорт, мәдениет, тарихи және мәдени мұраны, мұрағат құндылықтарын сақтау жөнінде қызметтер көрсету саласындағы, сондай-ақ балаларды, қарттар мен мүгедектерді әлеуметтік қорғау мен әлеуметтік қамсыздандыру саласындағы қызмет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қоғамдық тамақтандыруды ұйымдастыру жөніндегі қызмет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Қызметкерлердiң, олардың отбасы мүшелерiнiң, сондай-ақ аффилиирленген тұлғалардың қызметкерлерi мен олардың отбасы мүшелерiнiң демалысын ұйымдастыру жөнiндегi қызмет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Сонымен қатар, тұрғын үй қоры объектілерін пайдаланудан табыстар алынған кезде, В бағанында "10" коды көрсетіледі;
</w:t>
      </w:r>
      <w:r>
        <w:br/>
      </w:r>
      <w:r>
        <w:rPr>
          <w:rFonts w:ascii="Times New Roman"/>
          <w:b w:val="false"/>
          <w:i w:val="false"/>
          <w:color w:val="000000"/>
          <w:sz w:val="28"/>
        </w:rPr>
        <w:t>
      3) С бағанында В бағанында көрсетілген қызмет түрі бойынша әлеуметтік сала объектілерін пайдаланудан алынуы тиіс (алынған) табыстың сомасы, сондай-ақ тұрғын үй объектілерін пайдаланудан алынуы тиіс (алынған) табыстың сомасы көрсетіледі;
</w:t>
      </w:r>
      <w:r>
        <w:br/>
      </w:r>
      <w:r>
        <w:rPr>
          <w:rFonts w:ascii="Times New Roman"/>
          <w:b w:val="false"/>
          <w:i w:val="false"/>
          <w:color w:val="000000"/>
          <w:sz w:val="28"/>
        </w:rPr>
        <w:t>
      100.30.001 жолына қосымша нысан С бағанының жиынтық шамасы 100.30.001 жолына көшіріледі.
</w:t>
      </w:r>
      <w:r>
        <w:br/>
      </w:r>
      <w:r>
        <w:rPr>
          <w:rFonts w:ascii="Times New Roman"/>
          <w:b w:val="false"/>
          <w:i w:val="false"/>
          <w:color w:val="000000"/>
          <w:sz w:val="28"/>
        </w:rPr>
        <w:t>
      218. 100.30.002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 217-тармағының 2) тармағына сәйкес қызмет түрінің коды көрсетіледі, сонымен қатар тұрғын үй объектілерін пайдаланудан шығыстар алынған кезде аталған бағанда "10" коды көрсетіледі;
</w:t>
      </w:r>
      <w:r>
        <w:br/>
      </w:r>
      <w:r>
        <w:rPr>
          <w:rFonts w:ascii="Times New Roman"/>
          <w:b w:val="false"/>
          <w:i w:val="false"/>
          <w:color w:val="000000"/>
          <w:sz w:val="28"/>
        </w:rPr>
        <w:t>
      3) С бағанында әлеуметтік сала объектілерін пайдалану кезінде алынған шығыстар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853"/>
        <w:gridCol w:w="155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атауы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түрінің коды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сатып алынатын бұйымдар мен жартылай фабрикаттар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әрі сатуға арналған тауарлар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көрсетулерге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ақысына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көрсетулерге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көрсетулеріне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қызмет көрсетулеріне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Азаматтық-құқықтық жауапкершілікті сақтандыруға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сақтандыруға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сақтандыруға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керек-жарақтары мен мүкәммалға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шегіндегі нақты іссапар шығыстары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шегінен тысқары нақты іссапар шығыстары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 өнімдеріне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төлеуге, оның ішінде еңбек келісімдері бойынша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төлемдерге жұмсалған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жөндеу бойынша қызмет көрсетулерге жұмсалған (жұмыстарға)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4) D бағанында табысты алушы ұйымның атауы көрсетіледі;
</w:t>
      </w:r>
      <w:r>
        <w:br/>
      </w:r>
      <w:r>
        <w:rPr>
          <w:rFonts w:ascii="Times New Roman"/>
          <w:b w:val="false"/>
          <w:i w:val="false"/>
          <w:color w:val="000000"/>
          <w:sz w:val="28"/>
        </w:rPr>
        <w:t>
      5) Е бағанында D бағанында көрсетілген салық төлеушінің тіркеу нөмірі көрсетіледі;
</w:t>
      </w:r>
      <w:r>
        <w:br/>
      </w:r>
      <w:r>
        <w:rPr>
          <w:rFonts w:ascii="Times New Roman"/>
          <w:b w:val="false"/>
          <w:i w:val="false"/>
          <w:color w:val="000000"/>
          <w:sz w:val="28"/>
        </w:rPr>
        <w:t>
      6) F бағанында жұмсалған шығыстардың сомасы көрсетіледі.
</w:t>
      </w:r>
      <w:r>
        <w:br/>
      </w:r>
      <w:r>
        <w:rPr>
          <w:rFonts w:ascii="Times New Roman"/>
          <w:b w:val="false"/>
          <w:i w:val="false"/>
          <w:color w:val="000000"/>
          <w:sz w:val="28"/>
        </w:rPr>
        <w:t>
      100.30.002 жолына қосымша нысан F бағанының жиынтық шамасы 100.30.002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220.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221. "Есептік көрсеткіштер" бөлімінде:
</w:t>
      </w:r>
      <w:r>
        <w:br/>
      </w:r>
      <w:r>
        <w:rPr>
          <w:rFonts w:ascii="Times New Roman"/>
          <w:b w:val="false"/>
          <w:i w:val="false"/>
          <w:color w:val="000000"/>
          <w:sz w:val="28"/>
        </w:rPr>
        <w:t>
      100.31.001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222. 100.31.001 жолының шамасы 100.00.036 жолына көшіріледі.
</w:t>
      </w:r>
      <w:r>
        <w:br/>
      </w:r>
      <w:r>
        <w:rPr>
          <w:rFonts w:ascii="Times New Roman"/>
          <w:b w:val="false"/>
          <w:i w:val="false"/>
          <w:color w:val="000000"/>
          <w:sz w:val="28"/>
        </w:rPr>
        <w:t>
      223. 100.31.001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267-тармағына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266-тармағына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100.31.001 жолына қосымша нысанның I бағанының жиынтық шамасы 100.31.001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(залал) сомаларын айқындауға арналған.
</w:t>
      </w:r>
      <w:r>
        <w:br/>
      </w:r>
      <w:r>
        <w:rPr>
          <w:rFonts w:ascii="Times New Roman"/>
          <w:b w:val="false"/>
          <w:i w:val="false"/>
          <w:color w:val="000000"/>
          <w:sz w:val="28"/>
        </w:rPr>
        <w:t>
      225.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226. "Есептік көрсеткіштер" бөлімінде:
</w:t>
      </w:r>
      <w:r>
        <w:br/>
      </w:r>
      <w:r>
        <w:rPr>
          <w:rFonts w:ascii="Times New Roman"/>
          <w:b w:val="false"/>
          <w:i w:val="false"/>
          <w:color w:val="000000"/>
          <w:sz w:val="28"/>
        </w:rPr>
        <w:t>
      1) 100.32.001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(залалдың)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227. 100.32.001 жолының шамасы 100.00.037В жолына көшіріледі.
</w:t>
      </w:r>
      <w:r>
        <w:br/>
      </w:r>
      <w:r>
        <w:rPr>
          <w:rFonts w:ascii="Times New Roman"/>
          <w:b w:val="false"/>
          <w:i w:val="false"/>
          <w:color w:val="000000"/>
          <w:sz w:val="28"/>
        </w:rPr>
        <w:t>
      228. 100.32.001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268-тармағына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268-тармағына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267-тармағына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100.32.001 жолына қосымша нысанның D бағанының жиынтық шамасы 100.32.001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- 100.33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229.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230.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231. "Мүлік" бөлімінде:
</w:t>
      </w:r>
      <w:r>
        <w:br/>
      </w:r>
      <w:r>
        <w:rPr>
          <w:rFonts w:ascii="Times New Roman"/>
          <w:b w:val="false"/>
          <w:i w:val="false"/>
          <w:color w:val="000000"/>
          <w:sz w:val="28"/>
        </w:rPr>
        <w:t>
      100.33.001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232. 100.33.001 жолының шамасы 100.00.041В жолына көшіріледі.
</w:t>
      </w:r>
      <w:r>
        <w:br/>
      </w:r>
      <w:r>
        <w:rPr>
          <w:rFonts w:ascii="Times New Roman"/>
          <w:b w:val="false"/>
          <w:i w:val="false"/>
          <w:color w:val="000000"/>
          <w:sz w:val="28"/>
        </w:rPr>
        <w:t>
      233. 100.33.001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933"/>
        <w:gridCol w:w="283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100.33.001 жолына қосымша нысанның F бағанының жиынтық шамасы 100.33.001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- 100.34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236. "Демеушілік жәрдем" бөлімінде:
</w:t>
      </w:r>
      <w:r>
        <w:br/>
      </w:r>
      <w:r>
        <w:rPr>
          <w:rFonts w:ascii="Times New Roman"/>
          <w:b w:val="false"/>
          <w:i w:val="false"/>
          <w:color w:val="000000"/>
          <w:sz w:val="28"/>
        </w:rPr>
        <w:t>
      100.34.001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237. 100.34.001 жолының шамасы 100.00.041С жолына көшіріледі.
</w:t>
      </w:r>
      <w:r>
        <w:br/>
      </w:r>
      <w:r>
        <w:rPr>
          <w:rFonts w:ascii="Times New Roman"/>
          <w:b w:val="false"/>
          <w:i w:val="false"/>
          <w:color w:val="000000"/>
          <w:sz w:val="28"/>
        </w:rPr>
        <w:t>
      238. 100.34.001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033"/>
        <w:gridCol w:w="239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100.34.001 жолына қосымша нысанның F бағанының жиынтық шамасы 100.34.001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- 100.35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239.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r>
        <w:br/>
      </w:r>
      <w:r>
        <w:rPr>
          <w:rFonts w:ascii="Times New Roman"/>
          <w:b w:val="false"/>
          <w:i w:val="false"/>
          <w:color w:val="000000"/>
          <w:sz w:val="28"/>
        </w:rPr>
        <w:t>
      240.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241. "Корпорациялық табыс салығы сомасын есептеу" бөлімінде:
</w:t>
      </w:r>
      <w:r>
        <w:br/>
      </w:r>
      <w:r>
        <w:rPr>
          <w:rFonts w:ascii="Times New Roman"/>
          <w:b w:val="false"/>
          <w:i w:val="false"/>
          <w:color w:val="000000"/>
          <w:sz w:val="28"/>
        </w:rPr>
        <w:t>
      1) 100.35.001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100.35.002 жолында салынатын кіріс инвестициялар бойынша уәкілетті органмен келісім-шарт жасаған бұрынғы үш жылдан ең жоғарысы болып табылатын салық кезеңінің жылы көрсетіледі;
</w:t>
      </w:r>
      <w:r>
        <w:br/>
      </w:r>
      <w:r>
        <w:rPr>
          <w:rFonts w:ascii="Times New Roman"/>
          <w:b w:val="false"/>
          <w:i w:val="false"/>
          <w:color w:val="000000"/>
          <w:sz w:val="28"/>
        </w:rPr>
        <w:t>
      3) 100.35.003 жолында есепті салық кезеңіне қатысы бойынша 100.35.002 жолында көрсетілген жыл инфляциясының орташа жылдық индексi көрсетіледі;
</w:t>
      </w:r>
      <w:r>
        <w:br/>
      </w:r>
      <w:r>
        <w:rPr>
          <w:rFonts w:ascii="Times New Roman"/>
          <w:b w:val="false"/>
          <w:i w:val="false"/>
          <w:color w:val="000000"/>
          <w:sz w:val="28"/>
        </w:rPr>
        <w:t>
      4) 100.35.004 жолында инфляция индексi ескеріле отырып, 100.35.001 жолында көрсетілген салық салынатын кірістің сомасы көрсетіледі және 100.35.001 және 100.35.003 жолдарының сомасынан шығарылу ретінде айқындалады;
</w:t>
      </w:r>
      <w:r>
        <w:br/>
      </w:r>
      <w:r>
        <w:rPr>
          <w:rFonts w:ascii="Times New Roman"/>
          <w:b w:val="false"/>
          <w:i w:val="false"/>
          <w:color w:val="000000"/>
          <w:sz w:val="28"/>
        </w:rPr>
        <w:t>
      5) 100.35.005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100.35.006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100.35.004 х 100.35.005/12 формуласы бойынша айқындалады;
</w:t>
      </w:r>
      <w:r>
        <w:br/>
      </w:r>
      <w:r>
        <w:rPr>
          <w:rFonts w:ascii="Times New Roman"/>
          <w:b w:val="false"/>
          <w:i w:val="false"/>
          <w:color w:val="000000"/>
          <w:sz w:val="28"/>
        </w:rPr>
        <w:t>
      7) 100.35.007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100.35.008 жолында 100.35.007 және 100.35.004 жолдарының сомасының айырмасы ретінде айқындалатын, (салық салынатын кіріс - 100.35.001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100.35.009 жолында шартқа сәйкес корпорациялық табыс салығының ставкасы көрсетіледі;
</w:t>
      </w:r>
      <w:r>
        <w:br/>
      </w:r>
      <w:r>
        <w:rPr>
          <w:rFonts w:ascii="Times New Roman"/>
          <w:b w:val="false"/>
          <w:i w:val="false"/>
          <w:color w:val="000000"/>
          <w:sz w:val="28"/>
        </w:rPr>
        <w:t>
      10) 100.35.010 жолында шартқа сәйкес корпорациялық табыс салығының сомасы көрсетіледі.
</w:t>
      </w:r>
      <w:r>
        <w:br/>
      </w:r>
      <w:r>
        <w:rPr>
          <w:rFonts w:ascii="Times New Roman"/>
          <w:b w:val="false"/>
          <w:i w:val="false"/>
          <w:color w:val="000000"/>
          <w:sz w:val="28"/>
        </w:rPr>
        <w:t>
      242. 100.35.010 жолының шамасы 100.29.002С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- 100.36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243.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100.00.001-100.00.022 жолдарында көрсетуге жатады.
</w:t>
      </w:r>
      <w:r>
        <w:br/>
      </w:r>
      <w:r>
        <w:rPr>
          <w:rFonts w:ascii="Times New Roman"/>
          <w:b w:val="false"/>
          <w:i w:val="false"/>
          <w:color w:val="000000"/>
          <w:sz w:val="28"/>
        </w:rPr>
        <w:t>
      244.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245. "Есептік көрсеткіштер" бөлімінде:
</w:t>
      </w:r>
      <w:r>
        <w:br/>
      </w:r>
      <w:r>
        <w:rPr>
          <w:rFonts w:ascii="Times New Roman"/>
          <w:b w:val="false"/>
          <w:i w:val="false"/>
          <w:color w:val="000000"/>
          <w:sz w:val="28"/>
        </w:rPr>
        <w:t>
      1) 100.36.001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100.36.002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100.36.003 жолы 100.36.001 және 100.36.002 (100.36.001+100.36.002)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246. 100.36.003 жолының шамасы 100.00.051 жолына көшіріледі.
</w:t>
      </w:r>
      <w:r>
        <w:br/>
      </w:r>
      <w:r>
        <w:rPr>
          <w:rFonts w:ascii="Times New Roman"/>
          <w:b w:val="false"/>
          <w:i w:val="false"/>
          <w:color w:val="000000"/>
          <w:sz w:val="28"/>
        </w:rPr>
        <w:t>
      247. 100.36.001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267-тармағына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265-тармағының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266-тармағына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100.36.001 жолына қосымша нысанның F бағанының жиынтық шамасы 100.36.001 жолына көшіріледі. 
</w:t>
      </w:r>
      <w:r>
        <w:br/>
      </w:r>
      <w:r>
        <w:rPr>
          <w:rFonts w:ascii="Times New Roman"/>
          <w:b w:val="false"/>
          <w:i w:val="false"/>
          <w:color w:val="000000"/>
          <w:sz w:val="28"/>
        </w:rPr>
        <w:t>
      248. 100.36.002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267-тармағына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265-тармағының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266-тармағына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100.36.002 жолына қосымша нысанның Н бағанының жиынтық шамасы 100.36.002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Өз өндірісінің тауарларын өткізетін салық төлеушілермен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төлеуге жататын корпорациялық табыс салығын азайту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 - 100.37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249. Осы нысан Салық кодексінің 
</w:t>
      </w:r>
      <w:r>
        <w:rPr>
          <w:rFonts w:ascii="Times New Roman"/>
          <w:b w:val="false"/>
          <w:i w:val="false"/>
          <w:color w:val="000000"/>
          <w:sz w:val="28"/>
        </w:rPr>
        <w:t xml:space="preserve"> 140-9-бабына </w:t>
      </w:r>
      <w:r>
        <w:rPr>
          <w:rFonts w:ascii="Times New Roman"/>
          <w:b w:val="false"/>
          <w:i w:val="false"/>
          <w:color w:val="000000"/>
          <w:sz w:val="28"/>
        </w:rPr>
        <w:t>
 (Салық кодексінің 
</w:t>
      </w:r>
      <w:r>
        <w:rPr>
          <w:rFonts w:ascii="Times New Roman"/>
          <w:b w:val="false"/>
          <w:i w:val="false"/>
          <w:color w:val="000000"/>
          <w:sz w:val="28"/>
        </w:rPr>
        <w:t xml:space="preserve"> 22-3-бөлімі </w:t>
      </w:r>
      <w:r>
        <w:rPr>
          <w:rFonts w:ascii="Times New Roman"/>
          <w:b w:val="false"/>
          <w:i w:val="false"/>
          <w:color w:val="000000"/>
          <w:sz w:val="28"/>
        </w:rPr>
        <w:t>
) сәйкес салық кезеңі үшін есептелген корпорациялық табыс салығын азайтуға жатқызылған корпорациялық табыс салығының сомасын айқындауға арналған.
</w:t>
      </w:r>
      <w:r>
        <w:br/>
      </w:r>
      <w:r>
        <w:rPr>
          <w:rFonts w:ascii="Times New Roman"/>
          <w:b w:val="false"/>
          <w:i w:val="false"/>
          <w:color w:val="000000"/>
          <w:sz w:val="28"/>
        </w:rPr>
        <w:t>
      250.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251. "Есептік көрсеткіштер" бөлімінде:
</w:t>
      </w:r>
      <w:r>
        <w:br/>
      </w:r>
      <w:r>
        <w:rPr>
          <w:rFonts w:ascii="Times New Roman"/>
          <w:b w:val="false"/>
          <w:i w:val="false"/>
          <w:color w:val="000000"/>
          <w:sz w:val="28"/>
        </w:rPr>
        <w:t>
      1) 100.37.001 жолында тауарларды өткізуден, жұмыстарды орындаудан, қызмет көрсетулерден алынатын кіріс сомасы көрсетіледі. Осы жолға 100.00.001 жолында көрсетілген сома көшіріледі;
</w:t>
      </w:r>
      <w:r>
        <w:br/>
      </w:r>
      <w:r>
        <w:rPr>
          <w:rFonts w:ascii="Times New Roman"/>
          <w:b w:val="false"/>
          <w:i w:val="false"/>
          <w:color w:val="000000"/>
          <w:sz w:val="28"/>
        </w:rPr>
        <w:t>
      2) 100.37.002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сомасы көрсетіледі. 100.38.002 және 100.38.002 жолдарының сомаларының қосындысымен айқындалады;
</w:t>
      </w:r>
      <w:r>
        <w:br/>
      </w:r>
      <w:r>
        <w:rPr>
          <w:rFonts w:ascii="Times New Roman"/>
          <w:b w:val="false"/>
          <w:i w:val="false"/>
          <w:color w:val="000000"/>
          <w:sz w:val="28"/>
        </w:rPr>
        <w:t>
      3) 100.37.002А жолында Салық кодексі 140-7-бабының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 өткізуден түсетін табыстардың сомасы көрсетіледі. Осы жолға 100.01.002С жолында көрсетілген сома көшіріледі;
</w:t>
      </w:r>
      <w:r>
        <w:br/>
      </w:r>
      <w:r>
        <w:rPr>
          <w:rFonts w:ascii="Times New Roman"/>
          <w:b w:val="false"/>
          <w:i w:val="false"/>
          <w:color w:val="000000"/>
          <w:sz w:val="28"/>
        </w:rPr>
        <w:t>
      4) 100.37.002В жолында Салық кодексі 140-7-бабының 2-тармағына сәйкес осындай деп танылған өз өндірісінің сертификацияланған тауарларын өткізуден түсетін табыс көрсетіледі. Осы жолға 100.01.003С жолында көрсетілген сома көшіріледі;
</w:t>
      </w:r>
      <w:r>
        <w:br/>
      </w:r>
      <w:r>
        <w:rPr>
          <w:rFonts w:ascii="Times New Roman"/>
          <w:b w:val="false"/>
          <w:i w:val="false"/>
          <w:color w:val="000000"/>
          <w:sz w:val="28"/>
        </w:rPr>
        <w:t>
      5) 100.37.003 жолында 100.38.002 жолының сомасы мен 100.38.001 жолының сомасының қатынасы ретінде айқындалатын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үлес салмағы тауарларды өткізуден түсетін табыстарының жалпы сомасында көрсетіледі;
</w:t>
      </w:r>
      <w:r>
        <w:br/>
      </w:r>
      <w:r>
        <w:rPr>
          <w:rFonts w:ascii="Times New Roman"/>
          <w:b w:val="false"/>
          <w:i w:val="false"/>
          <w:color w:val="000000"/>
          <w:sz w:val="28"/>
        </w:rPr>
        <w:t>
      6) 100.37.004 жолында материалдық, әлеуметтік игіліктер және материалдық пайдаларды қоспағанда, жұмысшыға салық кезеңі ішінде есептелген кірістер көрсетіледі. Осы жолға 100.10.001С жолында көрсетілген сома көшіріледі;
</w:t>
      </w:r>
      <w:r>
        <w:br/>
      </w:r>
      <w:r>
        <w:rPr>
          <w:rFonts w:ascii="Times New Roman"/>
          <w:b w:val="false"/>
          <w:i w:val="false"/>
          <w:color w:val="000000"/>
          <w:sz w:val="28"/>
        </w:rPr>
        <w:t>
      7) 100.37.005 жолында жылдық жиынтық табыс алу мақсатында пайдаланылмайтын объектілер бойынша есептелген амортизациялық аударымдарды қоспағанда, бухгалтерлік есеп және қаржы есептілігі туралы заңнамаға сәйкес салық кезеңі үшін есептелген амортизациялық аударымдар сомасы көрсетіледі (100.40.034II-100.40.034IIА+100.40.035II-100.40.036IIА+100.40.037IIА);
</w:t>
      </w:r>
      <w:r>
        <w:br/>
      </w:r>
      <w:r>
        <w:rPr>
          <w:rFonts w:ascii="Times New Roman"/>
          <w:b w:val="false"/>
          <w:i w:val="false"/>
          <w:color w:val="000000"/>
          <w:sz w:val="28"/>
        </w:rPr>
        <w:t>
      8) 100.37.006 жанама және көздерден ұстау төлемдерінен басқа салық кезеңі үшін салық декларациялары бойынша есептелген сома көрсетіледі. 100.38.006А-100.38.006Е жолдарының сомаларының қосындысымен айқындалады;
</w:t>
      </w:r>
      <w:r>
        <w:br/>
      </w:r>
      <w:r>
        <w:rPr>
          <w:rFonts w:ascii="Times New Roman"/>
          <w:b w:val="false"/>
          <w:i w:val="false"/>
          <w:color w:val="000000"/>
          <w:sz w:val="28"/>
        </w:rPr>
        <w:t>
      9) 100.37.006В жолында салық кезеңі үшін есептелген корпорациялық табыс салығының сомасы көрсетіледі. Осы жолға 100.29.004А жолында көрсетілген сомасы көшіріледі;
</w:t>
      </w:r>
      <w:r>
        <w:br/>
      </w:r>
      <w:r>
        <w:rPr>
          <w:rFonts w:ascii="Times New Roman"/>
          <w:b w:val="false"/>
          <w:i w:val="false"/>
          <w:color w:val="000000"/>
          <w:sz w:val="28"/>
        </w:rPr>
        <w:t>
      10) 100.37.006В жолында есептік салық кезеңінің төрт тоқсан үшін 600.00.001D, 600.00.002D және 600.00.006D (600.00.001D+600.00.002D-600.00.006D) жолдарының сомасының айырмасы ретінде айқындалатын салық кезеңі үшін есептелген әлеуметтік салық сомасы көрсетіледі;
</w:t>
      </w:r>
      <w:r>
        <w:br/>
      </w:r>
      <w:r>
        <w:rPr>
          <w:rFonts w:ascii="Times New Roman"/>
          <w:b w:val="false"/>
          <w:i w:val="false"/>
          <w:color w:val="000000"/>
          <w:sz w:val="28"/>
        </w:rPr>
        <w:t>
      11) 100.37.006С жолында салық кезеңі үшін есептелген жер салығының сомасы көрсетіледі. Осы жолға 700.00.001 жолында көрсетілген сома көшіріледі;
</w:t>
      </w:r>
      <w:r>
        <w:br/>
      </w:r>
      <w:r>
        <w:rPr>
          <w:rFonts w:ascii="Times New Roman"/>
          <w:b w:val="false"/>
          <w:i w:val="false"/>
          <w:color w:val="000000"/>
          <w:sz w:val="28"/>
        </w:rPr>
        <w:t>
      12) 100.37.006D жолында салық кезеңі үшін есептелген көлік құралдарына салық сомасы көрсетіледі. Осы жолға 700.00.005 жолында көрсетілген сома көшіріледі;
</w:t>
      </w:r>
      <w:r>
        <w:br/>
      </w:r>
      <w:r>
        <w:rPr>
          <w:rFonts w:ascii="Times New Roman"/>
          <w:b w:val="false"/>
          <w:i w:val="false"/>
          <w:color w:val="000000"/>
          <w:sz w:val="28"/>
        </w:rPr>
        <w:t>
      13) 100.37.006Е жолында салық кезеңі үшін есептелген мүлік салығының сомасы көрсетіледі. Осы жолға 700.00.009 жолында көрсетілген сома көшіріледі;
</w:t>
      </w:r>
      <w:r>
        <w:br/>
      </w:r>
      <w:r>
        <w:rPr>
          <w:rFonts w:ascii="Times New Roman"/>
          <w:b w:val="false"/>
          <w:i w:val="false"/>
          <w:color w:val="000000"/>
          <w:sz w:val="28"/>
        </w:rPr>
        <w:t>
      14) 100.37.007 жолында төтенше жағдайлардан түскен табысты (залал) есептемегенде, бухгалтерлік есеп және қаржы есептілігі туралы заңнамаға сәйкес айқындалған таза табыс сомасы көрсетіледі;
</w:t>
      </w:r>
      <w:r>
        <w:br/>
      </w:r>
      <w:r>
        <w:rPr>
          <w:rFonts w:ascii="Times New Roman"/>
          <w:b w:val="false"/>
          <w:i w:val="false"/>
          <w:color w:val="000000"/>
          <w:sz w:val="28"/>
        </w:rPr>
        <w:t>
      15) 100.37.008 жолында Салық кодексінің 140-7-бабы 1-тармағының 2) тармақшасына сәйкес айқындалған қосылған құн мөлшері көрсетіледі. 100.37.004-100.37.007 жолдарының сомаларының қосындысымен айқындалады;
</w:t>
      </w:r>
      <w:r>
        <w:br/>
      </w:r>
      <w:r>
        <w:rPr>
          <w:rFonts w:ascii="Times New Roman"/>
          <w:b w:val="false"/>
          <w:i w:val="false"/>
          <w:color w:val="000000"/>
          <w:sz w:val="28"/>
        </w:rPr>
        <w:t>
      16) 100.37.009 жолында 100.37.008 жолы мен 100.37.001 жолының қатынасымен айқындалатын тауарларды (жұмыстарды, қызмет көрсетулерді) өткізуден түсетін кірістің жалпы сомасында қосылған құн үлесі;
</w:t>
      </w:r>
      <w:r>
        <w:br/>
      </w:r>
      <w:r>
        <w:rPr>
          <w:rFonts w:ascii="Times New Roman"/>
          <w:b w:val="false"/>
          <w:i w:val="false"/>
          <w:color w:val="000000"/>
          <w:sz w:val="28"/>
        </w:rPr>
        <w:t>
      17) 100.37.010 жолында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3) тармақшасына сәйкес айқындалатын салық жүктемесінің коэффиценті көрсетіледі. 100.37.006 жолы мен 100.37.001 жолының қатынасымен айқындалады.
</w:t>
      </w:r>
      <w:r>
        <w:br/>
      </w:r>
      <w:r>
        <w:rPr>
          <w:rFonts w:ascii="Times New Roman"/>
          <w:b w:val="false"/>
          <w:i w:val="false"/>
          <w:color w:val="000000"/>
          <w:sz w:val="28"/>
        </w:rPr>
        <w:t>
      252. "Корпорациялық табыс салығын азайтуға жатқызылатын сомалардың есебі" бөлімінде:
</w:t>
      </w:r>
      <w:r>
        <w:br/>
      </w:r>
      <w:r>
        <w:rPr>
          <w:rFonts w:ascii="Times New Roman"/>
          <w:b w:val="false"/>
          <w:i w:val="false"/>
          <w:color w:val="000000"/>
          <w:sz w:val="28"/>
        </w:rPr>
        <w:t>
      1) 100.37.011 жолында салық кезеңі үшін түзетулер ескеріле отырып, жылдық жиынтық табыс сомасы көрсетіледі. Осы жолға 100.00.022 жолында көрсетілген сома көшіріледі;
</w:t>
      </w:r>
      <w:r>
        <w:br/>
      </w:r>
      <w:r>
        <w:rPr>
          <w:rFonts w:ascii="Times New Roman"/>
          <w:b w:val="false"/>
          <w:i w:val="false"/>
          <w:color w:val="000000"/>
          <w:sz w:val="28"/>
        </w:rPr>
        <w:t>
      2) 100.37.012 жолында жылдық жиынтық табыста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қоспағанда,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кірістің үлес салмағы көрсетіледі. Осы жолдың шамасы 100.37.002А жолы мен 100.37.011 жолының қатынасы ретінде айқындалады;
</w:t>
      </w:r>
      <w:r>
        <w:br/>
      </w:r>
      <w:r>
        <w:rPr>
          <w:rFonts w:ascii="Times New Roman"/>
          <w:b w:val="false"/>
          <w:i w:val="false"/>
          <w:color w:val="000000"/>
          <w:sz w:val="28"/>
        </w:rPr>
        <w:t>
      3) 100.37.013 жолында жылдық жиынтық табыста Салық кодексінің 140-9-бабының 2-тармағына сәйкес осындай деп танылған өз өндірісінің сертификацияланған тауарларын өткізуден түсетін кірістің үлес салмағы көрсетіледі. Осы жолдың шамасы 100.37.002В жолы мен 100.37.011 жолының қатынасы ретінде айқындалады;
</w:t>
      </w:r>
      <w:r>
        <w:br/>
      </w:r>
      <w:r>
        <w:rPr>
          <w:rFonts w:ascii="Times New Roman"/>
          <w:b w:val="false"/>
          <w:i w:val="false"/>
          <w:color w:val="000000"/>
          <w:sz w:val="28"/>
        </w:rPr>
        <w:t>
      4) 100.37.014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 сомасы көрсетіледі. Осы жолға 100.29.002 жолында көрсетілген сома көшіріледі;
</w:t>
      </w:r>
      <w:r>
        <w:br/>
      </w:r>
      <w:r>
        <w:rPr>
          <w:rFonts w:ascii="Times New Roman"/>
          <w:b w:val="false"/>
          <w:i w:val="false"/>
          <w:color w:val="000000"/>
          <w:sz w:val="28"/>
        </w:rPr>
        <w:t>
      5) 100.37.015 жолында Салық кодексінің 140-9-бабының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тауарларына жататын корпорациялық табыс салығы сомасы көрсетіледі. Осы жолдың шамасы 100.37.014 және 100.37.012 жолдарының сомалары туындысымен айқындалады;
</w:t>
      </w:r>
      <w:r>
        <w:br/>
      </w:r>
      <w:r>
        <w:rPr>
          <w:rFonts w:ascii="Times New Roman"/>
          <w:b w:val="false"/>
          <w:i w:val="false"/>
          <w:color w:val="000000"/>
          <w:sz w:val="28"/>
        </w:rPr>
        <w:t>
      6) 100.37.016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тауарларына жататын корпорациялық табыс салығы сомасы көрсетіледі. Осы жолдың шамасы 100.37.014 және 100.37.013 жолдарының сомалары туындысымен айқындалады;
</w:t>
      </w:r>
      <w:r>
        <w:br/>
      </w:r>
      <w:r>
        <w:rPr>
          <w:rFonts w:ascii="Times New Roman"/>
          <w:b w:val="false"/>
          <w:i w:val="false"/>
          <w:color w:val="000000"/>
          <w:sz w:val="28"/>
        </w:rPr>
        <w:t>
      7) 100.37.017 жолында Салық кодексінің 
</w:t>
      </w:r>
      <w:r>
        <w:rPr>
          <w:rFonts w:ascii="Times New Roman"/>
          <w:b w:val="false"/>
          <w:i w:val="false"/>
          <w:color w:val="000000"/>
          <w:sz w:val="28"/>
        </w:rPr>
        <w:t xml:space="preserve"> 140-7-бабында </w:t>
      </w:r>
      <w:r>
        <w:rPr>
          <w:rFonts w:ascii="Times New Roman"/>
          <w:b w:val="false"/>
          <w:i w:val="false"/>
          <w:color w:val="000000"/>
          <w:sz w:val="28"/>
        </w:rPr>
        <w:t>
 қарастырылған шарттардың салық төлеушімен сәйкес келуде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салығын азайтуға жататын корпорациялық табыс салығының сомасы көрсетіледі. Осы жолдың шамасы 30%-ке 100.37.015 жолының сомасы мен 50%-ке 100.37.016 жолының сомасының туындыларының қосындысымен айқындалады ((100.37.015х30%) + (100.37.016х50%)).
</w:t>
      </w:r>
      <w:r>
        <w:br/>
      </w:r>
      <w:r>
        <w:rPr>
          <w:rFonts w:ascii="Times New Roman"/>
          <w:b w:val="false"/>
          <w:i w:val="false"/>
          <w:color w:val="000000"/>
          <w:sz w:val="28"/>
        </w:rPr>
        <w:t>
      100.37.017 жолының шамасы 100.29.004С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- 100.38-нысанын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253. Осы нысан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Кiрiстер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r>
        <w:br/>
      </w:r>
      <w:r>
        <w:rPr>
          <w:rFonts w:ascii="Times New Roman"/>
          <w:b w:val="false"/>
          <w:i w:val="false"/>
          <w:color w:val="000000"/>
          <w:sz w:val="28"/>
        </w:rPr>
        <w:t>
      255.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256. "Көрсеткiштер" бөлiмiнде:
</w:t>
      </w:r>
      <w:r>
        <w:br/>
      </w:r>
      <w:r>
        <w:rPr>
          <w:rFonts w:ascii="Times New Roman"/>
          <w:b w:val="false"/>
          <w:i w:val="false"/>
          <w:color w:val="000000"/>
          <w:sz w:val="28"/>
        </w:rPr>
        <w:t>
      100.39.01-100.39.16 жолдары бухгалтерлiк есеп деректерi бойынша толтырылады. Бұл орайда, 100.39.001-100.39.003 жолдары қосымша нысанның негiзiнде толтырылады.
</w:t>
      </w:r>
      <w:r>
        <w:br/>
      </w:r>
      <w:r>
        <w:rPr>
          <w:rFonts w:ascii="Times New Roman"/>
          <w:b w:val="false"/>
          <w:i w:val="false"/>
          <w:color w:val="000000"/>
          <w:sz w:val="28"/>
        </w:rPr>
        <w:t>
      257. 100.39.001, 100.39.002, 100.39.003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айырмашылығы ретiнде айқындалатын жалпы кіріс көрсетіледі.
</w:t>
      </w:r>
      <w:r>
        <w:br/>
      </w:r>
      <w:r>
        <w:rPr>
          <w:rFonts w:ascii="Times New Roman"/>
          <w:b w:val="false"/>
          <w:i w:val="false"/>
          <w:color w:val="000000"/>
          <w:sz w:val="28"/>
        </w:rPr>
        <w:t>
      100.39.001, 100.39.002, 100.39.003 жолдарына қосымша нысанның С бағанының жиынтық шамасы 100.39.001 жолына, D бағаны - 100.39.002 жолына, E бағаны - 100.39.003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 және шығыстар туралы есептi салыстыру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258.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259. I бағанын толтыру кезiнде Корпорациялық табыс салығы бойынша декларацияда көрсетiлген деректер пайдаланылады.
</w:t>
      </w:r>
      <w:r>
        <w:br/>
      </w:r>
      <w:r>
        <w:rPr>
          <w:rFonts w:ascii="Times New Roman"/>
          <w:b w:val="false"/>
          <w:i w:val="false"/>
          <w:color w:val="000000"/>
          <w:sz w:val="28"/>
        </w:rPr>
        <w:t>
      260.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261. III бағанында 100.40.001, 100.40.002, 100.40.003 жолдардан басқа, I және II бағандардың айырмашылығы көрсетiледi.
</w:t>
      </w:r>
      <w:r>
        <w:br/>
      </w:r>
      <w:r>
        <w:rPr>
          <w:rFonts w:ascii="Times New Roman"/>
          <w:b w:val="false"/>
          <w:i w:val="false"/>
          <w:color w:val="000000"/>
          <w:sz w:val="28"/>
        </w:rPr>
        <w:t>
      262.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263. "Көрсеткiштер" бөлiмiнде:
</w:t>
      </w:r>
      <w:r>
        <w:br/>
      </w:r>
      <w:r>
        <w:rPr>
          <w:rFonts w:ascii="Times New Roman"/>
          <w:b w:val="false"/>
          <w:i w:val="false"/>
          <w:color w:val="000000"/>
          <w:sz w:val="28"/>
        </w:rPr>
        <w:t>
      1) 100.40.001 жолында қаржы есептемесi бойынша таза кiрiс (залал) көрсетiледi;
</w:t>
      </w:r>
      <w:r>
        <w:br/>
      </w:r>
      <w:r>
        <w:rPr>
          <w:rFonts w:ascii="Times New Roman"/>
          <w:b w:val="false"/>
          <w:i w:val="false"/>
          <w:color w:val="000000"/>
          <w:sz w:val="28"/>
        </w:rPr>
        <w:t>
      2) 100.40.002 жолында 100.00.044 және 100.00.045 жолдарында көрсетiлген корпорациялық табыс салығының сомасы көрсетiледi;
</w:t>
      </w:r>
      <w:r>
        <w:br/>
      </w:r>
      <w:r>
        <w:rPr>
          <w:rFonts w:ascii="Times New Roman"/>
          <w:b w:val="false"/>
          <w:i w:val="false"/>
          <w:color w:val="000000"/>
          <w:sz w:val="28"/>
        </w:rPr>
        <w:t>
      3) 100.40.003 жолында 100.00.043 жолында көрсетiлген салық салынатын кiрiс көрсетiледi;
</w:t>
      </w:r>
      <w:r>
        <w:br/>
      </w:r>
      <w:r>
        <w:rPr>
          <w:rFonts w:ascii="Times New Roman"/>
          <w:b w:val="false"/>
          <w:i w:val="false"/>
          <w:color w:val="000000"/>
          <w:sz w:val="28"/>
        </w:rPr>
        <w:t>
      4) 100.40.004 жолында:
</w:t>
      </w:r>
      <w:r>
        <w:br/>
      </w:r>
      <w:r>
        <w:rPr>
          <w:rFonts w:ascii="Times New Roman"/>
          <w:b w:val="false"/>
          <w:i w:val="false"/>
          <w:color w:val="000000"/>
          <w:sz w:val="28"/>
        </w:rPr>
        <w:t>
      I бағанына 100.00.001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100.32.005 жолында:
</w:t>
      </w:r>
      <w:r>
        <w:br/>
      </w:r>
      <w:r>
        <w:rPr>
          <w:rFonts w:ascii="Times New Roman"/>
          <w:b w:val="false"/>
          <w:i w:val="false"/>
          <w:color w:val="000000"/>
          <w:sz w:val="28"/>
        </w:rPr>
        <w:t>
      I бағанында 100.40.005A-100.40.005E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100.40.005A-100.40.005E жолдарының сомасы ретiнде айқындалатын бухгалтерлiк есеп деректерi бойынша 100.40.004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100.40.005A жолында:
</w:t>
      </w:r>
      <w:r>
        <w:br/>
      </w:r>
      <w:r>
        <w:rPr>
          <w:rFonts w:ascii="Times New Roman"/>
          <w:b w:val="false"/>
          <w:i w:val="false"/>
          <w:color w:val="000000"/>
          <w:sz w:val="28"/>
        </w:rPr>
        <w:t>
      I бағанына 100.02.001; 100.02.002 және 100.02.003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100.40.005В:
</w:t>
      </w:r>
      <w:r>
        <w:br/>
      </w:r>
      <w:r>
        <w:rPr>
          <w:rFonts w:ascii="Times New Roman"/>
          <w:b w:val="false"/>
          <w:i w:val="false"/>
          <w:color w:val="000000"/>
          <w:sz w:val="28"/>
        </w:rPr>
        <w:t>
      I бағанына 100.02.004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100.40.005C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100.40.005D жолында:
</w:t>
      </w:r>
      <w:r>
        <w:br/>
      </w:r>
      <w:r>
        <w:rPr>
          <w:rFonts w:ascii="Times New Roman"/>
          <w:b w:val="false"/>
          <w:i w:val="false"/>
          <w:color w:val="000000"/>
          <w:sz w:val="28"/>
        </w:rPr>
        <w:t>
      I бағанда 100.02.005-100.02.009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100.40.005E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100.40.006 жолында:
</w:t>
      </w:r>
      <w:r>
        <w:br/>
      </w:r>
      <w:r>
        <w:rPr>
          <w:rFonts w:ascii="Times New Roman"/>
          <w:b w:val="false"/>
          <w:i w:val="false"/>
          <w:color w:val="000000"/>
          <w:sz w:val="28"/>
        </w:rPr>
        <w:t>
      I бағанына 100.00.003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100.40.007 жолында:
</w:t>
      </w:r>
      <w:r>
        <w:br/>
      </w:r>
      <w:r>
        <w:rPr>
          <w:rFonts w:ascii="Times New Roman"/>
          <w:b w:val="false"/>
          <w:i w:val="false"/>
          <w:color w:val="000000"/>
          <w:sz w:val="28"/>
        </w:rPr>
        <w:t>
      I бағанына 100.00.004 жолында көрсетiлген сома көшiрiледi;
</w:t>
      </w:r>
      <w:r>
        <w:br/>
      </w:r>
      <w:r>
        <w:rPr>
          <w:rFonts w:ascii="Times New Roman"/>
          <w:b w:val="false"/>
          <w:i w:val="false"/>
          <w:color w:val="000000"/>
          <w:sz w:val="28"/>
        </w:rPr>
        <w:t>
      13) 100.40.008 жолында:
</w:t>
      </w:r>
      <w:r>
        <w:br/>
      </w:r>
      <w:r>
        <w:rPr>
          <w:rFonts w:ascii="Times New Roman"/>
          <w:b w:val="false"/>
          <w:i w:val="false"/>
          <w:color w:val="000000"/>
          <w:sz w:val="28"/>
        </w:rPr>
        <w:t>
      I бағанына 100.00.005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100.40.009 жолында:
</w:t>
      </w:r>
      <w:r>
        <w:br/>
      </w:r>
      <w:r>
        <w:rPr>
          <w:rFonts w:ascii="Times New Roman"/>
          <w:b w:val="false"/>
          <w:i w:val="false"/>
          <w:color w:val="000000"/>
          <w:sz w:val="28"/>
        </w:rPr>
        <w:t>
      І бағанына 100.00.006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100.40.010 жолында:
</w:t>
      </w:r>
      <w:r>
        <w:br/>
      </w:r>
      <w:r>
        <w:rPr>
          <w:rFonts w:ascii="Times New Roman"/>
          <w:b w:val="false"/>
          <w:i w:val="false"/>
          <w:color w:val="000000"/>
          <w:sz w:val="28"/>
        </w:rPr>
        <w:t>
      I бағанына 100.00.007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100.40.011 жолында:
</w:t>
      </w:r>
      <w:r>
        <w:br/>
      </w:r>
      <w:r>
        <w:rPr>
          <w:rFonts w:ascii="Times New Roman"/>
          <w:b w:val="false"/>
          <w:i w:val="false"/>
          <w:color w:val="000000"/>
          <w:sz w:val="28"/>
        </w:rPr>
        <w:t>
      І бағанына 100.00.009 жолында көрсетiлген сома көшiрiледi;
</w:t>
      </w:r>
      <w:r>
        <w:br/>
      </w:r>
      <w:r>
        <w:rPr>
          <w:rFonts w:ascii="Times New Roman"/>
          <w:b w:val="false"/>
          <w:i w:val="false"/>
          <w:color w:val="000000"/>
          <w:sz w:val="28"/>
        </w:rPr>
        <w:t>
      ІІ бағанында жалпы үлестiк меншiктен түскен кiрiстi бөлу кезiнде алынған кiрiс сомасы көрсетiледi;
</w:t>
      </w:r>
      <w:r>
        <w:br/>
      </w:r>
      <w:r>
        <w:rPr>
          <w:rFonts w:ascii="Times New Roman"/>
          <w:b w:val="false"/>
          <w:i w:val="false"/>
          <w:color w:val="000000"/>
          <w:sz w:val="28"/>
        </w:rPr>
        <w:t>
      17) 100.40.012 жолында:
</w:t>
      </w:r>
      <w:r>
        <w:br/>
      </w:r>
      <w:r>
        <w:rPr>
          <w:rFonts w:ascii="Times New Roman"/>
          <w:b w:val="false"/>
          <w:i w:val="false"/>
          <w:color w:val="000000"/>
          <w:sz w:val="28"/>
        </w:rPr>
        <w:t>
      І бағанына 100.00.010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18) 100.40.013 жолында:
</w:t>
      </w:r>
      <w:r>
        <w:br/>
      </w:r>
      <w:r>
        <w:rPr>
          <w:rFonts w:ascii="Times New Roman"/>
          <w:b w:val="false"/>
          <w:i w:val="false"/>
          <w:color w:val="000000"/>
          <w:sz w:val="28"/>
        </w:rPr>
        <w:t>
      I бағанына 100.00.011 жолында көрсетiлген сома көшiрiледi;
</w:t>
      </w:r>
      <w:r>
        <w:br/>
      </w:r>
      <w:r>
        <w:rPr>
          <w:rFonts w:ascii="Times New Roman"/>
          <w:b w:val="false"/>
          <w:i w:val="false"/>
          <w:color w:val="000000"/>
          <w:sz w:val="28"/>
        </w:rPr>
        <w:t>
      II бағанда бұрын жүргiзiлген шығыс бойынша алынған өтемақылар көрсетiледi;
</w:t>
      </w:r>
      <w:r>
        <w:br/>
      </w:r>
      <w:r>
        <w:rPr>
          <w:rFonts w:ascii="Times New Roman"/>
          <w:b w:val="false"/>
          <w:i w:val="false"/>
          <w:color w:val="000000"/>
          <w:sz w:val="28"/>
        </w:rPr>
        <w:t>
      19) 100.40.014 жолында:
</w:t>
      </w:r>
      <w:r>
        <w:br/>
      </w:r>
      <w:r>
        <w:rPr>
          <w:rFonts w:ascii="Times New Roman"/>
          <w:b w:val="false"/>
          <w:i w:val="false"/>
          <w:color w:val="000000"/>
          <w:sz w:val="28"/>
        </w:rPr>
        <w:t>
      I бағанына 100.00.012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20) 100.40.015 жолында:
</w:t>
      </w:r>
      <w:r>
        <w:br/>
      </w:r>
      <w:r>
        <w:rPr>
          <w:rFonts w:ascii="Times New Roman"/>
          <w:b w:val="false"/>
          <w:i w:val="false"/>
          <w:color w:val="000000"/>
          <w:sz w:val="28"/>
        </w:rPr>
        <w:t>
      I бағанына 100.00.013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21) 100.40.016 жолында:
</w:t>
      </w:r>
      <w:r>
        <w:br/>
      </w:r>
      <w:r>
        <w:rPr>
          <w:rFonts w:ascii="Times New Roman"/>
          <w:b w:val="false"/>
          <w:i w:val="false"/>
          <w:color w:val="000000"/>
          <w:sz w:val="28"/>
        </w:rPr>
        <w:t>
      I бағанына 100.00.015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22) 100.40.017 жолында:
</w:t>
      </w:r>
      <w:r>
        <w:br/>
      </w:r>
      <w:r>
        <w:rPr>
          <w:rFonts w:ascii="Times New Roman"/>
          <w:b w:val="false"/>
          <w:i w:val="false"/>
          <w:color w:val="000000"/>
          <w:sz w:val="28"/>
        </w:rPr>
        <w:t>
      I бағанына 100.00.016 жолында көрсетiлген сома көшiрiледi;
</w:t>
      </w:r>
      <w:r>
        <w:br/>
      </w:r>
      <w:r>
        <w:rPr>
          <w:rFonts w:ascii="Times New Roman"/>
          <w:b w:val="false"/>
          <w:i w:val="false"/>
          <w:color w:val="000000"/>
          <w:sz w:val="28"/>
        </w:rPr>
        <w:t>
      II бағанына оң бағамдық айырмашылығының теріс бағамдық айырмашылығынан асқан сомасы көрсетiледi;
</w:t>
      </w:r>
      <w:r>
        <w:br/>
      </w:r>
      <w:r>
        <w:rPr>
          <w:rFonts w:ascii="Times New Roman"/>
          <w:b w:val="false"/>
          <w:i w:val="false"/>
          <w:color w:val="000000"/>
          <w:sz w:val="28"/>
        </w:rPr>
        <w:t>
      23) 100.40.017 жолында:
</w:t>
      </w:r>
      <w:r>
        <w:br/>
      </w:r>
      <w:r>
        <w:rPr>
          <w:rFonts w:ascii="Times New Roman"/>
          <w:b w:val="false"/>
          <w:i w:val="false"/>
          <w:color w:val="000000"/>
          <w:sz w:val="28"/>
        </w:rPr>
        <w:t>
      I бағанына 100.00.017 жолында көрсетiлген сома көшiрiледi;
</w:t>
      </w:r>
      <w:r>
        <w:br/>
      </w:r>
      <w:r>
        <w:rPr>
          <w:rFonts w:ascii="Times New Roman"/>
          <w:b w:val="false"/>
          <w:i w:val="false"/>
          <w:color w:val="000000"/>
          <w:sz w:val="28"/>
        </w:rPr>
        <w:t>
      II бағанына ұтыс түрiндегi кiрiс сомасы көрсетiледi;
</w:t>
      </w:r>
      <w:r>
        <w:br/>
      </w:r>
      <w:r>
        <w:rPr>
          <w:rFonts w:ascii="Times New Roman"/>
          <w:b w:val="false"/>
          <w:i w:val="false"/>
          <w:color w:val="000000"/>
          <w:sz w:val="28"/>
        </w:rPr>
        <w:t>
      24) 100.40.019 жолында:
</w:t>
      </w:r>
      <w:r>
        <w:br/>
      </w:r>
      <w:r>
        <w:rPr>
          <w:rFonts w:ascii="Times New Roman"/>
          <w:b w:val="false"/>
          <w:i w:val="false"/>
          <w:color w:val="000000"/>
          <w:sz w:val="28"/>
        </w:rPr>
        <w:t>
      I бағанына 100.00.018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25) 120.40.020 жолында:
</w:t>
      </w:r>
      <w:r>
        <w:br/>
      </w:r>
      <w:r>
        <w:rPr>
          <w:rFonts w:ascii="Times New Roman"/>
          <w:b w:val="false"/>
          <w:i w:val="false"/>
          <w:color w:val="000000"/>
          <w:sz w:val="28"/>
        </w:rPr>
        <w:t>
      I бағанына 100.00.019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26) 100.40.021 жолында:
</w:t>
      </w:r>
      <w:r>
        <w:br/>
      </w:r>
      <w:r>
        <w:rPr>
          <w:rFonts w:ascii="Times New Roman"/>
          <w:b w:val="false"/>
          <w:i w:val="false"/>
          <w:color w:val="000000"/>
          <w:sz w:val="28"/>
        </w:rPr>
        <w:t>
      I бағанына 100.00.008 және 100.00.019 жолдарының сомасы ретiнде айқындалған мөлшер көшiрiледi;
</w:t>
      </w:r>
      <w:r>
        <w:br/>
      </w:r>
      <w:r>
        <w:rPr>
          <w:rFonts w:ascii="Times New Roman"/>
          <w:b w:val="false"/>
          <w:i w:val="false"/>
          <w:color w:val="000000"/>
          <w:sz w:val="28"/>
        </w:rPr>
        <w:t>
      ІІ бағанында 100.40.004-100.40.020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27) 100.40.022 жолында:
</w:t>
      </w:r>
      <w:r>
        <w:br/>
      </w:r>
      <w:r>
        <w:rPr>
          <w:rFonts w:ascii="Times New Roman"/>
          <w:b w:val="false"/>
          <w:i w:val="false"/>
          <w:color w:val="000000"/>
          <w:sz w:val="28"/>
        </w:rPr>
        <w:t>
      I бағанында 100.00.021 жолдан көшiрiлетiн жылдық жиынтық кiрiстiң түзетiлген сомасы көрсетiледi;
</w:t>
      </w:r>
      <w:r>
        <w:br/>
      </w:r>
      <w:r>
        <w:rPr>
          <w:rFonts w:ascii="Times New Roman"/>
          <w:b w:val="false"/>
          <w:i w:val="false"/>
          <w:color w:val="000000"/>
          <w:sz w:val="28"/>
        </w:rPr>
        <w:t>
      28) 100.40.023 жолында:
</w:t>
      </w:r>
      <w:r>
        <w:br/>
      </w:r>
      <w:r>
        <w:rPr>
          <w:rFonts w:ascii="Times New Roman"/>
          <w:b w:val="false"/>
          <w:i w:val="false"/>
          <w:color w:val="000000"/>
          <w:sz w:val="28"/>
        </w:rPr>
        <w:t>
      I бағанында кiрiстiң жалпы сомасы (100.40.004-100.40.021 жолдардың сомасы алынған 100.40.022 жолы) көрсетiледi;
</w:t>
      </w:r>
      <w:r>
        <w:br/>
      </w:r>
      <w:r>
        <w:rPr>
          <w:rFonts w:ascii="Times New Roman"/>
          <w:b w:val="false"/>
          <w:i w:val="false"/>
          <w:color w:val="000000"/>
          <w:sz w:val="28"/>
        </w:rPr>
        <w:t>
      II бағанында кiрiстiң жалпы сомасы (100.32.004-100.32.021 жолдардың сомасы) көрсетiледi;
</w:t>
      </w:r>
      <w:r>
        <w:br/>
      </w:r>
      <w:r>
        <w:rPr>
          <w:rFonts w:ascii="Times New Roman"/>
          <w:b w:val="false"/>
          <w:i w:val="false"/>
          <w:color w:val="000000"/>
          <w:sz w:val="28"/>
        </w:rPr>
        <w:t>
      29) 100.40.024 жолында:
</w:t>
      </w:r>
      <w:r>
        <w:br/>
      </w:r>
      <w:r>
        <w:rPr>
          <w:rFonts w:ascii="Times New Roman"/>
          <w:b w:val="false"/>
          <w:i w:val="false"/>
          <w:color w:val="000000"/>
          <w:sz w:val="28"/>
        </w:rPr>
        <w:t>
      I бағанына 100.00.024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30) 100.40.024A жолында:
</w:t>
      </w:r>
      <w:r>
        <w:br/>
      </w:r>
      <w:r>
        <w:rPr>
          <w:rFonts w:ascii="Times New Roman"/>
          <w:b w:val="false"/>
          <w:i w:val="false"/>
          <w:color w:val="000000"/>
          <w:sz w:val="28"/>
        </w:rPr>
        <w:t>
      I бағанына 100.12.005A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31) 100.40.024АI жолында:
</w:t>
      </w:r>
      <w:r>
        <w:br/>
      </w:r>
      <w:r>
        <w:rPr>
          <w:rFonts w:ascii="Times New Roman"/>
          <w:b w:val="false"/>
          <w:i w:val="false"/>
          <w:color w:val="000000"/>
          <w:sz w:val="28"/>
        </w:rPr>
        <w:t>
      I бағанына 100.12.005В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32) 100.40.024АІІ жолында:
</w:t>
      </w:r>
      <w:r>
        <w:br/>
      </w:r>
      <w:r>
        <w:rPr>
          <w:rFonts w:ascii="Times New Roman"/>
          <w:b w:val="false"/>
          <w:i w:val="false"/>
          <w:color w:val="000000"/>
          <w:sz w:val="28"/>
        </w:rPr>
        <w:t>
      I бағанына 100.12.005С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33) 100.40.024АIII жолында:
</w:t>
      </w:r>
      <w:r>
        <w:br/>
      </w:r>
      <w:r>
        <w:rPr>
          <w:rFonts w:ascii="Times New Roman"/>
          <w:b w:val="false"/>
          <w:i w:val="false"/>
          <w:color w:val="000000"/>
          <w:sz w:val="28"/>
        </w:rPr>
        <w:t>
      I бағанына 100.12.005D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34) 100.40.024AIV жолында:
</w:t>
      </w:r>
      <w:r>
        <w:br/>
      </w:r>
      <w:r>
        <w:rPr>
          <w:rFonts w:ascii="Times New Roman"/>
          <w:b w:val="false"/>
          <w:i w:val="false"/>
          <w:color w:val="000000"/>
          <w:sz w:val="28"/>
        </w:rPr>
        <w:t>
      I бағанына 100.12.005Е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35) 100.40.024AV жолында:
</w:t>
      </w:r>
      <w:r>
        <w:br/>
      </w:r>
      <w:r>
        <w:rPr>
          <w:rFonts w:ascii="Times New Roman"/>
          <w:b w:val="false"/>
          <w:i w:val="false"/>
          <w:color w:val="000000"/>
          <w:sz w:val="28"/>
        </w:rPr>
        <w:t>
      І бағанына 100.12.005F жолынан сома көшіріледі;
</w:t>
      </w:r>
      <w:r>
        <w:br/>
      </w:r>
      <w:r>
        <w:rPr>
          <w:rFonts w:ascii="Times New Roman"/>
          <w:b w:val="false"/>
          <w:i w:val="false"/>
          <w:color w:val="000000"/>
          <w:sz w:val="28"/>
        </w:rPr>
        <w:t>
      ІІ бағанында кіру визасын ресімдеу бойынша шығыстардың сомасы көрсетіледі;
</w:t>
      </w:r>
      <w:r>
        <w:br/>
      </w:r>
      <w:r>
        <w:rPr>
          <w:rFonts w:ascii="Times New Roman"/>
          <w:b w:val="false"/>
          <w:i w:val="false"/>
          <w:color w:val="000000"/>
          <w:sz w:val="28"/>
        </w:rPr>
        <w:t>
      36) 100.40.024B жолында:
</w:t>
      </w:r>
      <w:r>
        <w:br/>
      </w:r>
      <w:r>
        <w:rPr>
          <w:rFonts w:ascii="Times New Roman"/>
          <w:b w:val="false"/>
          <w:i w:val="false"/>
          <w:color w:val="000000"/>
          <w:sz w:val="28"/>
        </w:rPr>
        <w:t>
      I бағанына 100.12.005G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37) 100.40.025 жолында:
</w:t>
      </w:r>
      <w:r>
        <w:br/>
      </w:r>
      <w:r>
        <w:rPr>
          <w:rFonts w:ascii="Times New Roman"/>
          <w:b w:val="false"/>
          <w:i w:val="false"/>
          <w:color w:val="000000"/>
          <w:sz w:val="28"/>
        </w:rPr>
        <w:t>
      І бағанына 100.00.024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38) 100.40.026 жолында:
</w:t>
      </w:r>
      <w:r>
        <w:br/>
      </w:r>
      <w:r>
        <w:rPr>
          <w:rFonts w:ascii="Times New Roman"/>
          <w:b w:val="false"/>
          <w:i w:val="false"/>
          <w:color w:val="000000"/>
          <w:sz w:val="28"/>
        </w:rPr>
        <w:t>
      I бағанына 100.00.025 жолында көрсетiлген сома көшiрiледi;
</w:t>
      </w:r>
      <w:r>
        <w:br/>
      </w:r>
      <w:r>
        <w:rPr>
          <w:rFonts w:ascii="Times New Roman"/>
          <w:b w:val="false"/>
          <w:i w:val="false"/>
          <w:color w:val="000000"/>
          <w:sz w:val="28"/>
        </w:rPr>
        <w:t>
      39) 100.40.027 жолында:
</w:t>
      </w:r>
      <w:r>
        <w:br/>
      </w:r>
      <w:r>
        <w:rPr>
          <w:rFonts w:ascii="Times New Roman"/>
          <w:b w:val="false"/>
          <w:i w:val="false"/>
          <w:color w:val="000000"/>
          <w:sz w:val="28"/>
        </w:rPr>
        <w:t>
      I бағанына 100.00.026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40) 100.40.028 жолында:
</w:t>
      </w:r>
      <w:r>
        <w:br/>
      </w:r>
      <w:r>
        <w:rPr>
          <w:rFonts w:ascii="Times New Roman"/>
          <w:b w:val="false"/>
          <w:i w:val="false"/>
          <w:color w:val="000000"/>
          <w:sz w:val="28"/>
        </w:rPr>
        <w:t>
      I бағанына 100.00.027 жолында көрсетiлген сома көшiрiледi;
</w:t>
      </w:r>
      <w:r>
        <w:br/>
      </w:r>
      <w:r>
        <w:rPr>
          <w:rFonts w:ascii="Times New Roman"/>
          <w:b w:val="false"/>
          <w:i w:val="false"/>
          <w:color w:val="000000"/>
          <w:sz w:val="28"/>
        </w:rPr>
        <w:t>
      II бағанында жұмыскерлерді оқытуға, біліктілігін арттыруға, қайта даярлауға және жеке тұлғаларды оқытуға шыққан шығыстар көрсетіледі;
</w:t>
      </w:r>
      <w:r>
        <w:br/>
      </w:r>
      <w:r>
        <w:rPr>
          <w:rFonts w:ascii="Times New Roman"/>
          <w:b w:val="false"/>
          <w:i w:val="false"/>
          <w:color w:val="000000"/>
          <w:sz w:val="28"/>
        </w:rPr>
        <w:t>
      41) 100.40.029 жолында:
</w:t>
      </w:r>
      <w:r>
        <w:br/>
      </w:r>
      <w:r>
        <w:rPr>
          <w:rFonts w:ascii="Times New Roman"/>
          <w:b w:val="false"/>
          <w:i w:val="false"/>
          <w:color w:val="000000"/>
          <w:sz w:val="28"/>
        </w:rPr>
        <w:t>
      І бағанына 100.00.028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100.40.030 жолында:
</w:t>
      </w:r>
      <w:r>
        <w:br/>
      </w:r>
      <w:r>
        <w:rPr>
          <w:rFonts w:ascii="Times New Roman"/>
          <w:b w:val="false"/>
          <w:i w:val="false"/>
          <w:color w:val="000000"/>
          <w:sz w:val="28"/>
        </w:rPr>
        <w:t>
      I бағанына 100.00.029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43) 100.40.031 жолында:
</w:t>
      </w:r>
      <w:r>
        <w:br/>
      </w:r>
      <w:r>
        <w:rPr>
          <w:rFonts w:ascii="Times New Roman"/>
          <w:b w:val="false"/>
          <w:i w:val="false"/>
          <w:color w:val="000000"/>
          <w:sz w:val="28"/>
        </w:rPr>
        <w:t>
      І бағанына 100.00.030 жолында көрсетiлген сома көшiрiледi;
</w:t>
      </w:r>
      <w:r>
        <w:br/>
      </w:r>
      <w:r>
        <w:rPr>
          <w:rFonts w:ascii="Times New Roman"/>
          <w:b w:val="false"/>
          <w:i w:val="false"/>
          <w:color w:val="000000"/>
          <w:sz w:val="28"/>
        </w:rPr>
        <w:t>
      II бағанында теріс бағамдық айырмасының оң бағамдық айырмадан асу сомасы көрсетіледі;
</w:t>
      </w:r>
      <w:r>
        <w:br/>
      </w:r>
      <w:r>
        <w:rPr>
          <w:rFonts w:ascii="Times New Roman"/>
          <w:b w:val="false"/>
          <w:i w:val="false"/>
          <w:color w:val="000000"/>
          <w:sz w:val="28"/>
        </w:rPr>
        <w:t>
      44) 100.40.032 жолында:
</w:t>
      </w:r>
      <w:r>
        <w:br/>
      </w:r>
      <w:r>
        <w:rPr>
          <w:rFonts w:ascii="Times New Roman"/>
          <w:b w:val="false"/>
          <w:i w:val="false"/>
          <w:color w:val="000000"/>
          <w:sz w:val="28"/>
        </w:rPr>
        <w:t>
      I бағанына 100.00.031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45) 100.40.033 жолында:
</w:t>
      </w:r>
      <w:r>
        <w:br/>
      </w:r>
      <w:r>
        <w:rPr>
          <w:rFonts w:ascii="Times New Roman"/>
          <w:b w:val="false"/>
          <w:i w:val="false"/>
          <w:color w:val="000000"/>
          <w:sz w:val="28"/>
        </w:rPr>
        <w:t>
      I бағанына 100.00.032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46) 100.40.034 жолында:
</w:t>
      </w:r>
      <w:r>
        <w:br/>
      </w:r>
      <w:r>
        <w:rPr>
          <w:rFonts w:ascii="Times New Roman"/>
          <w:b w:val="false"/>
          <w:i w:val="false"/>
          <w:color w:val="000000"/>
          <w:sz w:val="28"/>
        </w:rPr>
        <w:t>
      I бағанына 100.00.033А жолында көрсетiлген сома көшiрiледi;
</w:t>
      </w:r>
      <w:r>
        <w:br/>
      </w:r>
      <w:r>
        <w:rPr>
          <w:rFonts w:ascii="Times New Roman"/>
          <w:b w:val="false"/>
          <w:i w:val="false"/>
          <w:color w:val="000000"/>
          <w:sz w:val="28"/>
        </w:rPr>
        <w:t>
      ІІ бағанында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47) 100.40.034А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48) 100.40.035 жолында:
</w:t>
      </w:r>
      <w:r>
        <w:br/>
      </w:r>
      <w:r>
        <w:rPr>
          <w:rFonts w:ascii="Times New Roman"/>
          <w:b w:val="false"/>
          <w:i w:val="false"/>
          <w:color w:val="000000"/>
          <w:sz w:val="28"/>
        </w:rPr>
        <w:t>
      I бағанына 100.00.033В жолында көрсетiлген сома көшiрiледi;
</w:t>
      </w:r>
      <w:r>
        <w:br/>
      </w:r>
      <w:r>
        <w:rPr>
          <w:rFonts w:ascii="Times New Roman"/>
          <w:b w:val="false"/>
          <w:i w:val="false"/>
          <w:color w:val="000000"/>
          <w:sz w:val="28"/>
        </w:rPr>
        <w:t>
      ІІ бағанында Қазақстан Республикасының аумағында алғаш рет пайдалануға берілген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49) 100.40.036 жолында:
</w:t>
      </w:r>
      <w:r>
        <w:br/>
      </w:r>
      <w:r>
        <w:rPr>
          <w:rFonts w:ascii="Times New Roman"/>
          <w:b w:val="false"/>
          <w:i w:val="false"/>
          <w:color w:val="000000"/>
          <w:sz w:val="28"/>
        </w:rPr>
        <w:t>
      I бағанына 100.00.033С жолында көрсетiлген сома көшiрiледi;
</w:t>
      </w:r>
      <w:r>
        <w:br/>
      </w:r>
      <w:r>
        <w:rPr>
          <w:rFonts w:ascii="Times New Roman"/>
          <w:b w:val="false"/>
          <w:i w:val="false"/>
          <w:color w:val="000000"/>
          <w:sz w:val="28"/>
        </w:rPr>
        <w:t>
      50) 100.40.037 жолында:
</w:t>
      </w:r>
      <w:r>
        <w:br/>
      </w:r>
      <w:r>
        <w:rPr>
          <w:rFonts w:ascii="Times New Roman"/>
          <w:b w:val="false"/>
          <w:i w:val="false"/>
          <w:color w:val="000000"/>
          <w:sz w:val="28"/>
        </w:rPr>
        <w:t>
      I бағанына 100.00.033D жолында көрсетiлген сома көшiрiледi;
</w:t>
      </w:r>
      <w:r>
        <w:br/>
      </w:r>
      <w:r>
        <w:rPr>
          <w:rFonts w:ascii="Times New Roman"/>
          <w:b w:val="false"/>
          <w:i w:val="false"/>
          <w:color w:val="000000"/>
          <w:sz w:val="28"/>
        </w:rPr>
        <w:t>
      51) 100.40.038 жолында:
</w:t>
      </w:r>
      <w:r>
        <w:br/>
      </w:r>
      <w:r>
        <w:rPr>
          <w:rFonts w:ascii="Times New Roman"/>
          <w:b w:val="false"/>
          <w:i w:val="false"/>
          <w:color w:val="000000"/>
          <w:sz w:val="28"/>
        </w:rPr>
        <w:t>
      I бағанына 100.00.033Е жолында көрсетiлген сома көшiрiледi;
</w:t>
      </w:r>
      <w:r>
        <w:br/>
      </w:r>
      <w:r>
        <w:rPr>
          <w:rFonts w:ascii="Times New Roman"/>
          <w:b w:val="false"/>
          <w:i w:val="false"/>
          <w:color w:val="000000"/>
          <w:sz w:val="28"/>
        </w:rPr>
        <w:t>
      52) 100.40.039 жолында:
</w:t>
      </w:r>
      <w:r>
        <w:br/>
      </w:r>
      <w:r>
        <w:rPr>
          <w:rFonts w:ascii="Times New Roman"/>
          <w:b w:val="false"/>
          <w:i w:val="false"/>
          <w:color w:val="000000"/>
          <w:sz w:val="28"/>
        </w:rPr>
        <w:t>
      I бағанына 100.00.033F жолында көрсетiлген сома көшiрiледi;
</w:t>
      </w:r>
      <w:r>
        <w:br/>
      </w:r>
      <w:r>
        <w:rPr>
          <w:rFonts w:ascii="Times New Roman"/>
          <w:b w:val="false"/>
          <w:i w:val="false"/>
          <w:color w:val="000000"/>
          <w:sz w:val="28"/>
        </w:rPr>
        <w:t>
      53) 100.40.040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54) 100.40.041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55) 100.40.042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56) 100.40.043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57) 100.40.044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58) 100.40.045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59) 100.40.046 жолында:
</w:t>
      </w:r>
      <w:r>
        <w:br/>
      </w:r>
      <w:r>
        <w:rPr>
          <w:rFonts w:ascii="Times New Roman"/>
          <w:b w:val="false"/>
          <w:i w:val="false"/>
          <w:color w:val="000000"/>
          <w:sz w:val="28"/>
        </w:rPr>
        <w:t>
      II бағанында негiзгi құралдарды алда тұрған жөндеуге кететiн шығыстарға резервтегi сома көрсетiледi;
</w:t>
      </w:r>
      <w:r>
        <w:br/>
      </w:r>
      <w:r>
        <w:rPr>
          <w:rFonts w:ascii="Times New Roman"/>
          <w:b w:val="false"/>
          <w:i w:val="false"/>
          <w:color w:val="000000"/>
          <w:sz w:val="28"/>
        </w:rPr>
        <w:t>
      60) 100.40.047 жолында:
</w:t>
      </w:r>
      <w:r>
        <w:br/>
      </w:r>
      <w:r>
        <w:rPr>
          <w:rFonts w:ascii="Times New Roman"/>
          <w:b w:val="false"/>
          <w:i w:val="false"/>
          <w:color w:val="000000"/>
          <w:sz w:val="28"/>
        </w:rPr>
        <w:t>
      II бағанында бухгалтерлiк есепте көрсетілген, 100.40.024-100.40.046 жолдарында көрсетiлмеген басқа да шығыстар сомасы көрсетiледi;
</w:t>
      </w:r>
      <w:r>
        <w:br/>
      </w:r>
      <w:r>
        <w:rPr>
          <w:rFonts w:ascii="Times New Roman"/>
          <w:b w:val="false"/>
          <w:i w:val="false"/>
          <w:color w:val="000000"/>
          <w:sz w:val="28"/>
        </w:rPr>
        <w:t>
      61) 100.40.048 жолында:
</w:t>
      </w:r>
      <w:r>
        <w:br/>
      </w:r>
      <w:r>
        <w:rPr>
          <w:rFonts w:ascii="Times New Roman"/>
          <w:b w:val="false"/>
          <w:i w:val="false"/>
          <w:color w:val="000000"/>
          <w:sz w:val="28"/>
        </w:rPr>
        <w:t>
      I бағанында 100.00.041 жолынан көшiрiлетiн салық салынатын кiрiстің түзету сомасы көрсетiледi;
</w:t>
      </w:r>
      <w:r>
        <w:br/>
      </w:r>
      <w:r>
        <w:rPr>
          <w:rFonts w:ascii="Times New Roman"/>
          <w:b w:val="false"/>
          <w:i w:val="false"/>
          <w:color w:val="000000"/>
          <w:sz w:val="28"/>
        </w:rPr>
        <w:t>
      62) 100.40.049 жолында:
</w:t>
      </w:r>
      <w:r>
        <w:br/>
      </w:r>
      <w:r>
        <w:rPr>
          <w:rFonts w:ascii="Times New Roman"/>
          <w:b w:val="false"/>
          <w:i w:val="false"/>
          <w:color w:val="000000"/>
          <w:sz w:val="28"/>
        </w:rPr>
        <w:t>
      I бағанында 100.40.024-100.40.048 жолдарын қосумен айқындалатын сома көрсетiледi;
</w:t>
      </w:r>
      <w:r>
        <w:br/>
      </w:r>
      <w:r>
        <w:rPr>
          <w:rFonts w:ascii="Times New Roman"/>
          <w:b w:val="false"/>
          <w:i w:val="false"/>
          <w:color w:val="000000"/>
          <w:sz w:val="28"/>
        </w:rPr>
        <w:t>
      II бағанында 100.40.024-100.40.048 жолдарын қосумен айқындалатын сома көрсетiледi;
</w:t>
      </w:r>
      <w:r>
        <w:br/>
      </w:r>
      <w:r>
        <w:rPr>
          <w:rFonts w:ascii="Times New Roman"/>
          <w:b w:val="false"/>
          <w:i w:val="false"/>
          <w:color w:val="000000"/>
          <w:sz w:val="28"/>
        </w:rPr>
        <w:t>
      63) 100.40.050 жолында:
</w:t>
      </w:r>
      <w:r>
        <w:br/>
      </w:r>
      <w:r>
        <w:rPr>
          <w:rFonts w:ascii="Times New Roman"/>
          <w:b w:val="false"/>
          <w:i w:val="false"/>
          <w:color w:val="000000"/>
          <w:sz w:val="28"/>
        </w:rPr>
        <w:t>
      III бағанында III бағандағы 100.40.023 және 100.40.049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64) 100.40.051 жолында:
</w:t>
      </w:r>
      <w:r>
        <w:br/>
      </w:r>
      <w:r>
        <w:rPr>
          <w:rFonts w:ascii="Times New Roman"/>
          <w:b w:val="false"/>
          <w:i w:val="false"/>
          <w:color w:val="000000"/>
          <w:sz w:val="28"/>
        </w:rPr>
        <w:t>
      III бағанында 100.40.050 жолдың сомасына түзетiлген 100.40.001 және 100.40.002 сомасы ретiнде айқындалған салық салынатын кiрiс көшiрiледi. Осы сома 100.00.038 және 100.00.041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- 100.41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264.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1032 - резидент еместен борышты талап ету құқығын алған кезде борышты талап етудi беруден түсетiн табыстар;
</w:t>
      </w:r>
      <w:r>
        <w:br/>
      </w:r>
      <w:r>
        <w:rPr>
          <w:rFonts w:ascii="Times New Roman"/>
          <w:b w:val="false"/>
          <w:i w:val="false"/>
          <w:color w:val="000000"/>
          <w:sz w:val="28"/>
        </w:rPr>
        <w:t>
      1033 - Қазақстан Республикасында тұрақты мекеме арқылы қызметін жүзеге асыратын резидент еместен, борышты талап ету орнына қарамастан, борышты талап ету құқығын алған кезде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Салық кодексі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тармақшаларында қамтылмаған, Қазақстан Республикасында оларға салық салу құқығы Қазақстан Республикасы жасасқан және бекіткен халықаралық шарттарда көзделген басқа да табыстар;
</w:t>
      </w:r>
      <w:r>
        <w:br/>
      </w:r>
      <w:r>
        <w:rPr>
          <w:rFonts w:ascii="Times New Roman"/>
          <w:b w:val="false"/>
          <w:i w:val="false"/>
          <w:color w:val="000000"/>
          <w:sz w:val="28"/>
        </w:rPr>
        <w:t>
      1361 - Салық кодексі 178-бабының алдыңғы тармақшаларында қамтылмаған, Қазақстан Республикасындағы қызметтің негізінде пайда болатын басқа да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266.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267. Резидент емес - салық төлеушінің резиденттік елінің кодын және елдердің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268.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269.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100.00-100.42,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(101.01 - 101.04 нысандар)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корпорациялық табыс салығын төлеушілермен аванстық төлемдердің сомаларын есептеуге арналған корпорациялық табыс салығы бойынша аванстық төлемдер сомасының есебін (бұдан әрі - Есеп) жасау тәртібін айқындайды. Есепті Салық кодексінің 
</w:t>
      </w:r>
      <w:r>
        <w:rPr>
          <w:rFonts w:ascii="Times New Roman"/>
          <w:b w:val="false"/>
          <w:i w:val="false"/>
          <w:color w:val="000000"/>
          <w:sz w:val="28"/>
        </w:rPr>
        <w:t xml:space="preserve"> 120-бабы </w:t>
      </w:r>
      <w:r>
        <w:rPr>
          <w:rFonts w:ascii="Times New Roman"/>
          <w:b w:val="false"/>
          <w:i w:val="false"/>
          <w:color w:val="000000"/>
          <w:sz w:val="28"/>
        </w:rPr>
        <w:t>
 1-тармағының шарттарына сай келетін және жалпыға белгіленген тәртіпте салық салуға жататын кірісі жоқ заңды тұлғалар, сондай-ақ Салық кодексінің 
</w:t>
      </w:r>
      <w:r>
        <w:rPr>
          <w:rFonts w:ascii="Times New Roman"/>
          <w:b w:val="false"/>
          <w:i w:val="false"/>
          <w:color w:val="000000"/>
          <w:sz w:val="28"/>
        </w:rPr>
        <w:t xml:space="preserve"> 121-бабы </w:t>
      </w:r>
      <w:r>
        <w:rPr>
          <w:rFonts w:ascii="Times New Roman"/>
          <w:b w:val="false"/>
          <w:i w:val="false"/>
          <w:color w:val="000000"/>
          <w:sz w:val="28"/>
        </w:rPr>
        <w:t>
 1 және 2-тармақтарында белгіленген шарттарға сай келетін заңды тұлғалар толтырмайды.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w:t>
      </w:r>
      <w:r>
        <w:br/>
      </w:r>
      <w:r>
        <w:rPr>
          <w:rFonts w:ascii="Times New Roman"/>
          <w:b w:val="false"/>
          <w:i w:val="false"/>
          <w:color w:val="000000"/>
          <w:sz w:val="28"/>
        </w:rPr>
        <w:t>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105"/>
        <w:gridCol w:w="1414"/>
        <w:gridCol w:w="1286"/>
        <w:gridCol w:w="1287"/>
        <w:gridCol w:w="1457"/>
        <w:gridCol w:w="1347"/>
        <w:gridCol w:w="1293"/>
        <w:gridCol w:w="1347"/>
      </w:tblGrid>
      <w:tr>
        <w:trPr>
          <w:trHeight w:val="300" w:hRule="atLeast"/>
        </w:trPr>
        <w:tc>
          <w:tcPr>
            <w:tcW w:w="25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w:t>
      </w:r>
      <w:r>
        <w:br/>
      </w:r>
      <w:r>
        <w:rPr>
          <w:rFonts w:ascii="Times New Roman"/>
          <w:b w:val="false"/>
          <w:i w:val="false"/>
          <w:color w:val="000000"/>
          <w:sz w:val="28"/>
        </w:rPr>
        <w:t>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9. "Есеп" бөлімінде:
</w:t>
      </w:r>
      <w:r>
        <w:br/>
      </w:r>
      <w:r>
        <w:rPr>
          <w:rFonts w:ascii="Times New Roman"/>
          <w:b w:val="false"/>
          <w:i w:val="false"/>
          <w:color w:val="000000"/>
          <w:sz w:val="28"/>
        </w:rPr>
        <w:t>
      1) 101.01.001 жолында бұрынғы салық кезеңі үшін салық төлеушімен есептелген аванстық төлемдердің сомасы көрсетіледі;
</w:t>
      </w:r>
      <w:r>
        <w:br/>
      </w:r>
      <w:r>
        <w:rPr>
          <w:rFonts w:ascii="Times New Roman"/>
          <w:b w:val="false"/>
          <w:i w:val="false"/>
          <w:color w:val="000000"/>
          <w:sz w:val="28"/>
        </w:rPr>
        <w:t>
      2) 101.01.002 жолында бұрынғы салық кезеңінде салық төлеуші аванстық төлемдерді мәлімдеген айларының жалпы саны көрсетіледі;
</w:t>
      </w:r>
      <w:r>
        <w:br/>
      </w:r>
      <w:r>
        <w:rPr>
          <w:rFonts w:ascii="Times New Roman"/>
          <w:b w:val="false"/>
          <w:i w:val="false"/>
          <w:color w:val="000000"/>
          <w:sz w:val="28"/>
        </w:rPr>
        <w:t>
      3) 101.00.003 жолында 101.01.002 жолында көрсетілген, бұрынғы салық кезеңінің айлар санына 101.01.001 жолында көрсетілген, бұрынғы салық кезеңі үшін аванстық төлемдер сомасының қатынасы ретінде есептелген, бұрынғы салық кезеңі үшін орташа айлық аванстық төлем көрсетіледі;
</w:t>
      </w:r>
      <w:r>
        <w:br/>
      </w:r>
      <w:r>
        <w:rPr>
          <w:rFonts w:ascii="Times New Roman"/>
          <w:b w:val="false"/>
          <w:i w:val="false"/>
          <w:color w:val="000000"/>
          <w:sz w:val="28"/>
        </w:rPr>
        <w:t>
      4) 101.00.004 жолында Декларацияны тапсыруға дейінгі кезең үшін төлеуге жататын аванстық төлемдердің жалпы сомасы көрсетіледі.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101.01.004А, 101.01.004В, 101.01.004С жолдары Декларацияны тапсыруға дейінгі кезең үшін төлеуге жататын аванстық төлемдердің жалпы сомасы ай-айға бөліп көрсетіледі.
</w:t>
      </w:r>
      <w:r>
        <w:br/>
      </w:r>
      <w:r>
        <w:rPr>
          <w:rFonts w:ascii="Times New Roman"/>
          <w:b w:val="false"/>
          <w:i w:val="false"/>
          <w:color w:val="000000"/>
          <w:sz w:val="28"/>
        </w:rPr>
        <w:t>
      101.01.004D, 101.01.004Е, 101.01.004F жолдары Салық кодексімен белгіленген тәртіпте Декларацияны салық төлеушінің беру мерзімін ұзарту кезінде толтырылады. Бұл орайда Декларацияны тапсыру мерзімі толық(-тай) ай(-лар)-ға емес басқа мерзімге ұзартылса, толық емес ай үшін төленуге жататын аванстық төлемдер сомалары 101.01.003 жолда көрсетілген сомалар және осы айдағы күндер саны негізінде бара-бар әдіс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(101.02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корпорациялық табыс салығын төлеушілермен Декларация тапсырылғаннан кейін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995"/>
        <w:gridCol w:w="1578"/>
        <w:gridCol w:w="1377"/>
        <w:gridCol w:w="1140"/>
        <w:gridCol w:w="1329"/>
        <w:gridCol w:w="1292"/>
        <w:gridCol w:w="1329"/>
        <w:gridCol w:w="1329"/>
      </w:tblGrid>
      <w:tr>
        <w:trPr>
          <w:trHeight w:val="300" w:hRule="atLeast"/>
        </w:trPr>
        <w:tc>
          <w:tcPr>
            <w:tcW w:w="27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Көрсеткіштердің атауы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12. "Есеп" бөлімінде:
</w:t>
      </w:r>
      <w:r>
        <w:br/>
      </w:r>
      <w:r>
        <w:rPr>
          <w:rFonts w:ascii="Times New Roman"/>
          <w:b w:val="false"/>
          <w:i w:val="false"/>
          <w:color w:val="000000"/>
          <w:sz w:val="28"/>
        </w:rPr>
        <w:t>
      1) 101.02.001 жолында Салық кодексінің 
</w:t>
      </w:r>
      <w:r>
        <w:rPr>
          <w:rFonts w:ascii="Times New Roman"/>
          <w:b w:val="false"/>
          <w:i w:val="false"/>
          <w:color w:val="000000"/>
          <w:sz w:val="28"/>
        </w:rPr>
        <w:t xml:space="preserve"> 129-бабы </w:t>
      </w:r>
      <w:r>
        <w:rPr>
          <w:rFonts w:ascii="Times New Roman"/>
          <w:b w:val="false"/>
          <w:i w:val="false"/>
          <w:color w:val="000000"/>
          <w:sz w:val="28"/>
        </w:rPr>
        <w:t>
 мен Салық кодексінің 
</w:t>
      </w:r>
      <w:r>
        <w:rPr>
          <w:rFonts w:ascii="Times New Roman"/>
          <w:b w:val="false"/>
          <w:i w:val="false"/>
          <w:color w:val="000000"/>
          <w:sz w:val="28"/>
        </w:rPr>
        <w:t xml:space="preserve"> 131-бабы </w:t>
      </w:r>
      <w:r>
        <w:rPr>
          <w:rFonts w:ascii="Times New Roman"/>
          <w:b w:val="false"/>
          <w:i w:val="false"/>
          <w:color w:val="000000"/>
          <w:sz w:val="28"/>
        </w:rPr>
        <w:t>
 2-тармағына сәйкес есепке жатқызылған салық сомасына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азайтылған бұрынғы салық кезеңі үшін есептелген корпорациялық табыс салығының сомасы көрсетіледі, және мынадай тәртіпте айқындалады:
</w:t>
      </w:r>
      <w:r>
        <w:br/>
      </w:r>
      <w:r>
        <w:rPr>
          <w:rFonts w:ascii="Times New Roman"/>
          <w:b w:val="false"/>
          <w:i w:val="false"/>
          <w:color w:val="000000"/>
          <w:sz w:val="28"/>
        </w:rPr>
        <w:t>
      100.00 нысанының Декларациясын табыс етуші салық төлеушілер үшін бұрынғы салық кезеңі үшін Декларацияның 100.00.045 және 100.00.047 (100.00.045-100.00.047) жолдарының сомасының айырмасы ретінде;
</w:t>
      </w:r>
      <w:r>
        <w:br/>
      </w:r>
      <w:r>
        <w:rPr>
          <w:rFonts w:ascii="Times New Roman"/>
          <w:b w:val="false"/>
          <w:i w:val="false"/>
          <w:color w:val="000000"/>
          <w:sz w:val="28"/>
        </w:rPr>
        <w:t>
      110.00 нысанының Декларациясын табыс етуші салық төлеушілер үшін бұрынғы салық кезеңі үшін Декларацияның 110.00.048 жолының сомасының мәні ретінде;
</w:t>
      </w:r>
      <w:r>
        <w:br/>
      </w:r>
      <w:r>
        <w:rPr>
          <w:rFonts w:ascii="Times New Roman"/>
          <w:b w:val="false"/>
          <w:i w:val="false"/>
          <w:color w:val="000000"/>
          <w:sz w:val="28"/>
        </w:rPr>
        <w:t>
      120.00 нысанының Декларациясын табыс етуші салық төлеушілер үшін бұрынғы салық кезеңі үшін Декларацияның 120.00.010 мен 120.00.013 жолдарының сомасының айырмасы ретінде(120.00.010 - 120.00.013);
</w:t>
      </w:r>
      <w:r>
        <w:br/>
      </w:r>
      <w:r>
        <w:rPr>
          <w:rFonts w:ascii="Times New Roman"/>
          <w:b w:val="false"/>
          <w:i w:val="false"/>
          <w:color w:val="000000"/>
          <w:sz w:val="28"/>
        </w:rPr>
        <w:t>
      2) 101.02.002 жолында есепті салық кезеңі үшін салықтың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 үшін салықтың болжалған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3) 101.02.003 жолында 101.02.002 жолынан көшірілетін есепті салық кезеңі үшін есептелген аванстық төлемдердің жалпы сомасы көрсетіледі;
</w:t>
      </w:r>
      <w:r>
        <w:br/>
      </w:r>
      <w:r>
        <w:rPr>
          <w:rFonts w:ascii="Times New Roman"/>
          <w:b w:val="false"/>
          <w:i w:val="false"/>
          <w:color w:val="000000"/>
          <w:sz w:val="28"/>
        </w:rPr>
        <w:t>
      4) 101.02.004 жолында 101.01.004 жолынан көшірілетін Декларацияны тапсыруға дейін салық кезеңі үшін төленетін аванстық төлемдер сомасы көрсетіледі;
</w:t>
      </w:r>
      <w:r>
        <w:br/>
      </w:r>
      <w:r>
        <w:rPr>
          <w:rFonts w:ascii="Times New Roman"/>
          <w:b w:val="false"/>
          <w:i w:val="false"/>
          <w:color w:val="000000"/>
          <w:sz w:val="28"/>
        </w:rPr>
        <w:t>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r>
        <w:br/>
      </w:r>
      <w:r>
        <w:rPr>
          <w:rFonts w:ascii="Times New Roman"/>
          <w:b w:val="false"/>
          <w:i w:val="false"/>
          <w:color w:val="000000"/>
          <w:sz w:val="28"/>
        </w:rPr>
        <w:t>
      6) 101.02.006 жолында Декларацияны тапсырудан кейін есепті салық кезеңінің айлар саны көрсетіледі;
</w:t>
      </w:r>
      <w:r>
        <w:br/>
      </w:r>
      <w:r>
        <w:rPr>
          <w:rFonts w:ascii="Times New Roman"/>
          <w:b w:val="false"/>
          <w:i w:val="false"/>
          <w:color w:val="000000"/>
          <w:sz w:val="28"/>
        </w:rPr>
        <w:t>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r>
        <w:br/>
      </w:r>
      <w:r>
        <w:rPr>
          <w:rFonts w:ascii="Times New Roman"/>
          <w:b w:val="false"/>
          <w:i w:val="false"/>
          <w:color w:val="000000"/>
          <w:sz w:val="28"/>
        </w:rPr>
        <w:t>
      8) 101.02.008 жолында Декларация тапсырғаннан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r>
        <w:br/>
      </w:r>
      <w:r>
        <w:rPr>
          <w:rFonts w:ascii="Times New Roman"/>
          <w:b w:val="false"/>
          <w:i w:val="false"/>
          <w:color w:val="000000"/>
          <w:sz w:val="28"/>
        </w:rPr>
        <w:t>
      13.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сомасының өзгеруі кезінде салық төлеушіге төлеуге жататын 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(101.03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бұрынғы салық кезеңінің қорытындысы бойынша салық салынатын кірісі жоқ немесе залал алған салық төлеушілердің Декларацияны тапсыруынан кейін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051"/>
        <w:gridCol w:w="1342"/>
        <w:gridCol w:w="1232"/>
        <w:gridCol w:w="1379"/>
        <w:gridCol w:w="1256"/>
        <w:gridCol w:w="1311"/>
        <w:gridCol w:w="1348"/>
        <w:gridCol w:w="1257"/>
      </w:tblGrid>
      <w:tr>
        <w:trPr>
          <w:trHeight w:val="300" w:hRule="atLeast"/>
        </w:trPr>
        <w:tc>
          <w:tcPr>
            <w:tcW w:w="29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Көрсеткіштердіңатауы
</w:t>
            </w:r>
          </w:p>
        </w:tc>
        <w:tc>
          <w:tcPr>
            <w:tcW w:w="10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
</w:t>
            </w:r>
          </w:p>
        </w:tc>
        <w:tc>
          <w:tcPr>
            <w:tcW w:w="13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w:t>
      </w:r>
      <w:r>
        <w:br/>
      </w:r>
      <w:r>
        <w:rPr>
          <w:rFonts w:ascii="Times New Roman"/>
          <w:b w:val="false"/>
          <w:i w:val="false"/>
          <w:color w:val="000000"/>
          <w:sz w:val="28"/>
        </w:rPr>
        <w:t>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16. "Есеп" бөлімінде:
</w:t>
      </w:r>
      <w:r>
        <w:br/>
      </w:r>
      <w:r>
        <w:rPr>
          <w:rFonts w:ascii="Times New Roman"/>
          <w:b w:val="false"/>
          <w:i w:val="false"/>
          <w:color w:val="000000"/>
          <w:sz w:val="28"/>
        </w:rPr>
        <w:t>
      1) 101.03.001 жолында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кезеңіне болжалған аванстық төлемдердің сомасын көрсетеді. Салық кодексінің 119-1-бабының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101.03.002 жолында 101.01.004 жолынан көшірілетін Декларацияны тапсыруға дейінгі кезең үшін төленетін аванстық төлемдердің болжалатын сомасы көрсетіледі;
</w:t>
      </w:r>
      <w:r>
        <w:br/>
      </w:r>
      <w:r>
        <w:rPr>
          <w:rFonts w:ascii="Times New Roman"/>
          <w:b w:val="false"/>
          <w:i w:val="false"/>
          <w:color w:val="000000"/>
          <w:sz w:val="28"/>
        </w:rPr>
        <w:t>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r>
        <w:br/>
      </w:r>
      <w:r>
        <w:rPr>
          <w:rFonts w:ascii="Times New Roman"/>
          <w:b w:val="false"/>
          <w:i w:val="false"/>
          <w:color w:val="000000"/>
          <w:sz w:val="28"/>
        </w:rPr>
        <w:t>
      4) 101.03.004 жолында Декларацияны тапсырудан кейін есепті салық кезеңінің айлар саны көрсетіледі;
</w:t>
      </w:r>
      <w:r>
        <w:br/>
      </w:r>
      <w:r>
        <w:rPr>
          <w:rFonts w:ascii="Times New Roman"/>
          <w:b w:val="false"/>
          <w:i w:val="false"/>
          <w:color w:val="000000"/>
          <w:sz w:val="28"/>
        </w:rPr>
        <w:t>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r>
        <w:br/>
      </w:r>
      <w:r>
        <w:rPr>
          <w:rFonts w:ascii="Times New Roman"/>
          <w:b w:val="false"/>
          <w:i w:val="false"/>
          <w:color w:val="000000"/>
          <w:sz w:val="28"/>
        </w:rPr>
        <w:t>
      6) 101.03.006 жолында Декларация тапсырылғаннан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r>
        <w:br/>
      </w:r>
      <w:r>
        <w:rPr>
          <w:rFonts w:ascii="Times New Roman"/>
          <w:b w:val="false"/>
          <w:i w:val="false"/>
          <w:color w:val="000000"/>
          <w:sz w:val="28"/>
        </w:rPr>
        <w:t>
      17.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 өзгеруі кезінде салық төлеушіге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(101.04-нысан)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қайта құрылған салық төлеушілер төлеуі тиіс корпорациялық табыс салығы бойынша аванстық төлемдер сомасын есептеуге арналған.
</w:t>
      </w:r>
      <w:r>
        <w:br/>
      </w: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r>
        <w:br/>
      </w:r>
      <w:r>
        <w:rPr>
          <w:rFonts w:ascii="Times New Roman"/>
          <w:b w:val="false"/>
          <w:i w:val="false"/>
          <w:color w:val="000000"/>
          <w:sz w:val="28"/>
        </w:rPr>
        <w:t>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049"/>
        <w:gridCol w:w="1340"/>
        <w:gridCol w:w="1377"/>
        <w:gridCol w:w="1377"/>
        <w:gridCol w:w="1200"/>
        <w:gridCol w:w="1237"/>
        <w:gridCol w:w="1456"/>
        <w:gridCol w:w="1146"/>
      </w:tblGrid>
      <w:tr>
        <w:trPr>
          <w:trHeight w:val="300" w:hRule="atLeast"/>
        </w:trPr>
        <w:tc>
          <w:tcPr>
            <w:tcW w:w="28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Көрсеткіштердіңатауы
</w:t>
            </w:r>
          </w:p>
        </w:tc>
        <w:tc>
          <w:tcPr>
            <w:tcW w:w="1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20. "Есеп" бөлімінде:
</w:t>
      </w:r>
      <w:r>
        <w:br/>
      </w:r>
      <w:r>
        <w:rPr>
          <w:rFonts w:ascii="Times New Roman"/>
          <w:b w:val="false"/>
          <w:i w:val="false"/>
          <w:color w:val="000000"/>
          <w:sz w:val="28"/>
        </w:rPr>
        <w:t>
      1) 101.04.001 жолында қайта құрылған салық төлеушінің мемлекеттік тіркелген күнінен бастап есепті салық кезеңі үшін аванстық төлемдердің болжанатын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140-4-бабы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101.04.002 жолында мемлекеттік тіркелген күнінен бастап есепті салық кезеңіндегі айлар саны көрсетіледі;
</w:t>
      </w:r>
      <w:r>
        <w:br/>
      </w:r>
      <w:r>
        <w:rPr>
          <w:rFonts w:ascii="Times New Roman"/>
          <w:b w:val="false"/>
          <w:i w:val="false"/>
          <w:color w:val="000000"/>
          <w:sz w:val="28"/>
        </w:rPr>
        <w:t>
      3) 101.04.003 жолында 101.04.002 жолында көрсетілген айлар санына 101.04.001 жолында көрсетілген болжалатын аванстық төлемдердің сомасы ретінде есептелген есепті салық кезеңі үшін орташа айлық аванстық төлем көрсетіледі;
</w:t>
      </w:r>
      <w:r>
        <w:br/>
      </w:r>
      <w:r>
        <w:rPr>
          <w:rFonts w:ascii="Times New Roman"/>
          <w:b w:val="false"/>
          <w:i w:val="false"/>
          <w:color w:val="000000"/>
          <w:sz w:val="28"/>
        </w:rPr>
        <w:t>
      4) 101.04.004 жолында аванстық төлемдерді төлеудің бірінші айы мен аванстық төлемдер сомасын енгізудің есепті салық кезеңіндегі соңғы айы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101.01-101.04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Резиденттер кірістерінің төлем көзінен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сомасының есебін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6. Қосымша нысандардың "Жалпы ақпарат" бөлімінде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тоқсан;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49"/>
        <w:gridCol w:w="1340"/>
        <w:gridCol w:w="1377"/>
        <w:gridCol w:w="1377"/>
        <w:gridCol w:w="1164"/>
        <w:gridCol w:w="1219"/>
        <w:gridCol w:w="1438"/>
        <w:gridCol w:w="1219"/>
      </w:tblGrid>
      <w:tr>
        <w:trPr>
          <w:trHeight w:val="300" w:hRule="atLeast"/>
        </w:trPr>
        <w:tc>
          <w:tcPr>
            <w:tcW w:w="28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Көрсеткіштердіңатауы
</w:t>
            </w:r>
          </w:p>
        </w:tc>
        <w:tc>
          <w:tcPr>
            <w:tcW w:w="1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65" w:hRule="atLeast"/>
        </w:trPr>
        <w:tc>
          <w:tcPr>
            <w:tcW w:w="2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33"/>
      </w:tblGrid>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мысалы,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жағдайында»"Тарату" торкөзі белгіленеді;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"Есеп" бөлімінде:
</w:t>
      </w:r>
      <w:r>
        <w:br/>
      </w:r>
      <w:r>
        <w:rPr>
          <w:rFonts w:ascii="Times New Roman"/>
          <w:b w:val="false"/>
          <w:i w:val="false"/>
          <w:color w:val="000000"/>
          <w:sz w:val="28"/>
        </w:rPr>
        <w:t>
      1) 101.05.001А, 101.05.001В және 101.05.001С жолдарында төлем көзінен ұсталған, есепті кезеңнің 1, 2 және 3 айлары үшін салық агенті төлеген кірістің сомасы көрсетіледі. 101.05.001D жолында 101.05.001А, 101.05.001В және 101.05.001С жолдарының сомасы ретінде айқындалатын, және төлем көзінен ұсталған есепті кезеңі үшін төлеген кірістің сомасы көрсетіледі;
</w:t>
      </w:r>
      <w:r>
        <w:br/>
      </w:r>
      <w:r>
        <w:rPr>
          <w:rFonts w:ascii="Times New Roman"/>
          <w:b w:val="false"/>
          <w:i w:val="false"/>
          <w:color w:val="000000"/>
          <w:sz w:val="28"/>
        </w:rPr>
        <w:t>
      2) 101.05.002А, 101.05.002В және 101.05.002С жолдарында төлем көзінен ұсталған және есепті кезеңнің 1, 2 және 3 айлары үшін бюджетке төленуге тиіс корпорациялық табыс салығының сомасы көрсетіледі. 101.05.002D жолында 101.05.002А, 101.05.002В және 101.05.002С жолдарының сомасы ретінде айқындалатын, есепті кезең үшін төлем көзінен ұсталған корпорациялық табыс салығының сомасы көрсетіледі;
</w:t>
      </w:r>
      <w:r>
        <w:br/>
      </w:r>
      <w:r>
        <w:rPr>
          <w:rFonts w:ascii="Times New Roman"/>
          <w:b w:val="false"/>
          <w:i w:val="false"/>
          <w:color w:val="000000"/>
          <w:sz w:val="28"/>
        </w:rPr>
        <w:t>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r>
        <w:br/>
      </w:r>
      <w:r>
        <w:rPr>
          <w:rFonts w:ascii="Times New Roman"/>
          <w:b w:val="false"/>
          <w:i w:val="false"/>
          <w:color w:val="000000"/>
          <w:sz w:val="28"/>
        </w:rPr>
        <w:t>
      101.05.004А, 101.05.004В және 101.05.004С жолдарында 101.05.002 жолының айырмасы ретінде айқындалатын, есепті салық кезеңнің 1, 2 және 3 айлары үшін төлем көзінен ұсталған және бюджетке төленуге тиіс корпорациялық табыс салығының сомасы көрсетіледі;
</w:t>
      </w:r>
      <w:r>
        <w:br/>
      </w:r>
      <w:r>
        <w:rPr>
          <w:rFonts w:ascii="Times New Roman"/>
          <w:b w:val="false"/>
          <w:i w:val="false"/>
          <w:color w:val="000000"/>
          <w:sz w:val="28"/>
        </w:rPr>
        <w:t>
      4) 101.05.003, 101.05.003D жолында 101.05.004А, 101.05.004В  және 101.05.004С жолдарының сомасы ретінде айқындалатын төлем көзінен ұсталған және есепті кезең үшін бюджетке аударылуға жататын корпорациялық табыс салығының сомасы көрсетіледі.
</w:t>
      </w:r>
      <w:r>
        <w:br/>
      </w:r>
      <w:r>
        <w:rPr>
          <w:rFonts w:ascii="Times New Roman"/>
          <w:b w:val="false"/>
          <w:i w:val="false"/>
          <w:color w:val="000000"/>
          <w:sz w:val="28"/>
        </w:rPr>
        <w:t>
      101.05.005А, 101.05.005В және 101.05.005С жолдарында 101.05.003 тиісті жолының айырмасы ретінде айқындалатын, есепті кезеңнің 1, 2 және 3 айлары үшін төлем көзінен ұсталған және бюджетке артық төленген корпорациялық табыс салығының сомасы көрсетіледі.
</w:t>
      </w:r>
      <w:r>
        <w:br/>
      </w:r>
      <w:r>
        <w:rPr>
          <w:rFonts w:ascii="Times New Roman"/>
          <w:b w:val="false"/>
          <w:i w:val="false"/>
          <w:color w:val="000000"/>
          <w:sz w:val="28"/>
        </w:rPr>
        <w:t>
      5) 101.05.002, 101.05.005D жолында 101.05.005А, 101.05.005В  және 101.05.005С жолдарының сомасы ретінде айқындалатын есепті салық кезеңі үшін бюджетке артық төленген корпорациялық табыс салығының сомасы көрсетіледі.
</w:t>
      </w:r>
      <w:r>
        <w:br/>
      </w:r>
      <w:r>
        <w:rPr>
          <w:rFonts w:ascii="Times New Roman"/>
          <w:b w:val="false"/>
          <w:i w:val="false"/>
          <w:color w:val="000000"/>
          <w:sz w:val="28"/>
        </w:rPr>
        <w:t>
      11. 101.05.001, 101.05.002, 101.05.003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12 тармағына сәйкес төленген кіріс кодының түрі көрсетіледі;
</w:t>
      </w:r>
      <w:r>
        <w:br/>
      </w:r>
      <w:r>
        <w:rPr>
          <w:rFonts w:ascii="Times New Roman"/>
          <w:b w:val="false"/>
          <w:i w:val="false"/>
          <w:color w:val="000000"/>
          <w:sz w:val="28"/>
        </w:rPr>
        <w:t>
      3) С бағанында кіріс алған ұйым атауы көрсетіледі;
</w:t>
      </w:r>
      <w:r>
        <w:br/>
      </w:r>
      <w:r>
        <w:rPr>
          <w:rFonts w:ascii="Times New Roman"/>
          <w:b w:val="false"/>
          <w:i w:val="false"/>
          <w:color w:val="000000"/>
          <w:sz w:val="28"/>
        </w:rPr>
        <w:t>
      4) D бағанында С бағанында көрсетілген салық төлеуші - салық агентінің тіркеу нөмірі көрсетіледі;
</w:t>
      </w:r>
      <w:r>
        <w:br/>
      </w:r>
      <w:r>
        <w:rPr>
          <w:rFonts w:ascii="Times New Roman"/>
          <w:b w:val="false"/>
          <w:i w:val="false"/>
          <w:color w:val="000000"/>
          <w:sz w:val="28"/>
        </w:rPr>
        <w:t>
      5) Е бағанында төленетін кіріс сомасы көрсетіледі;
</w:t>
      </w:r>
      <w:r>
        <w:br/>
      </w:r>
      <w:r>
        <w:rPr>
          <w:rFonts w:ascii="Times New Roman"/>
          <w:b w:val="false"/>
          <w:i w:val="false"/>
          <w:color w:val="000000"/>
          <w:sz w:val="28"/>
        </w:rPr>
        <w:t>
      6) F бағанында төлем көзіне салық салынатын төленген кіріс сомасы көрсетіледі;
</w:t>
      </w:r>
      <w:r>
        <w:br/>
      </w:r>
      <w:r>
        <w:rPr>
          <w:rFonts w:ascii="Times New Roman"/>
          <w:b w:val="false"/>
          <w:i w:val="false"/>
          <w:color w:val="000000"/>
          <w:sz w:val="28"/>
        </w:rPr>
        <w:t>
      7) G бағанында Кодекстің 
</w:t>
      </w:r>
      <w:r>
        <w:rPr>
          <w:rFonts w:ascii="Times New Roman"/>
          <w:b w:val="false"/>
          <w:i w:val="false"/>
          <w:color w:val="000000"/>
          <w:sz w:val="28"/>
        </w:rPr>
        <w:t xml:space="preserve"> 135-бабының </w:t>
      </w:r>
      <w:r>
        <w:rPr>
          <w:rFonts w:ascii="Times New Roman"/>
          <w:b w:val="false"/>
          <w:i w:val="false"/>
          <w:color w:val="000000"/>
          <w:sz w:val="28"/>
        </w:rPr>
        <w:t>
 2-тармағымен белгіленген корпорациялық табыс салығының ставкасы көрсетілген;
</w:t>
      </w:r>
      <w:r>
        <w:br/>
      </w:r>
      <w:r>
        <w:rPr>
          <w:rFonts w:ascii="Times New Roman"/>
          <w:b w:val="false"/>
          <w:i w:val="false"/>
          <w:color w:val="000000"/>
          <w:sz w:val="28"/>
        </w:rPr>
        <w:t>
      8) Н бағанында (FхG)/100 ретінде айқындалатын, төлем көзінен ұсталған корпорациялық табыс салығының сомасы;
</w:t>
      </w:r>
      <w:r>
        <w:br/>
      </w:r>
      <w:r>
        <w:rPr>
          <w:rFonts w:ascii="Times New Roman"/>
          <w:b w:val="false"/>
          <w:i w:val="false"/>
          <w:color w:val="000000"/>
          <w:sz w:val="28"/>
        </w:rPr>
        <w:t>
      9) І бағанында төлем көзінен ұсталған және бюджетке аударылған корпорациялық табыс салығы көрсетіледі.
</w:t>
      </w:r>
      <w:r>
        <w:br/>
      </w:r>
      <w:r>
        <w:rPr>
          <w:rFonts w:ascii="Times New Roman"/>
          <w:b w:val="false"/>
          <w:i w:val="false"/>
          <w:color w:val="000000"/>
          <w:sz w:val="28"/>
        </w:rPr>
        <w:t>
      101.05.001, 101.05.002, 101.05.003 жолдарына қосымша нысанның Е бағанының жиынтық сомасы 101.05.001А, 101.05.001В және 101.05.001С тиісті жолдарына, Н бағанының - 101.05.002А, 101.05.002В және 101.05.002С тиісті жолдарына, І бағанының - 101.05.003А, 101.05.003В және 101.05.003С тиісті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 толтыру кезінде кіріс түрлерінің мынадай кодталуын пайдалану қажет: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эмитент-резиденттерден,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101.05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табыстарды төлейтін салық агентінің резидент еместердің төлем көзінен ұсталатын табыстарынан корпорациялық табыс салығының сомаларын есептеу мен аударуға арналған 101.06 нысаны бойынша резидент еместердің төлем көзінен ұсталған корпорациялық табыс салығы сомасының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Есепке 1-5 қосымша нысандар салық кезеңінің әрбір айы бойынша жеке толтырылады. Бұл кезде қосымша нысанның "Жалпы ақпарат" бөлімінде салық кезеңінің қай айы үшін осы нысан толтырылатыны көрсетіледі.
</w:t>
      </w:r>
      <w:r>
        <w:br/>
      </w:r>
      <w:r>
        <w:rPr>
          <w:rFonts w:ascii="Times New Roman"/>
          <w:b w:val="false"/>
          <w:i w:val="false"/>
          <w:color w:val="000000"/>
          <w:sz w:val="28"/>
        </w:rPr>
        <w:t>
      7. Тиісті қосымша нысанның деректері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берлімейді.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хабарламалы тапсырысты хатпен почта бойынша - салық агенті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агенті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еместердің төлем көзінен ұсталған корпорациялық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 сомаларының есебі - 101.06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1-жолда салық төлеуші - салық агентінің тіркеу нөмірі;
</w:t>
      </w:r>
      <w:r>
        <w:br/>
      </w:r>
      <w:r>
        <w:rPr>
          <w:rFonts w:ascii="Times New Roman"/>
          <w:b w:val="false"/>
          <w:i w:val="false"/>
          <w:color w:val="000000"/>
          <w:sz w:val="28"/>
        </w:rPr>
        <w:t>
      2) 2-жолда 101.06 нысаны бойынша есеп берілетін салық кезеңі;
</w:t>
      </w:r>
      <w:r>
        <w:br/>
      </w:r>
      <w:r>
        <w:rPr>
          <w:rFonts w:ascii="Times New Roman"/>
          <w:b w:val="false"/>
          <w:i w:val="false"/>
          <w:color w:val="000000"/>
          <w:sz w:val="28"/>
        </w:rPr>
        <w:t>
      3) 3-жолда салық агентінің толық атауын немесе аты-жөнін;
</w:t>
      </w:r>
      <w:r>
        <w:br/>
      </w:r>
      <w:r>
        <w:rPr>
          <w:rFonts w:ascii="Times New Roman"/>
          <w:b w:val="false"/>
          <w:i w:val="false"/>
          <w:color w:val="000000"/>
          <w:sz w:val="28"/>
        </w:rPr>
        <w:t>
      4) ЭҚЖЖ кодын.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925"/>
        <w:gridCol w:w="1212"/>
        <w:gridCol w:w="1286"/>
        <w:gridCol w:w="1627"/>
        <w:gridCol w:w="1627"/>
        <w:gridCol w:w="1710"/>
        <w:gridCol w:w="1617"/>
        <w:gridCol w:w="1617"/>
      </w:tblGrid>
      <w:tr>
        <w:trPr>
          <w:trHeight w:val="390" w:hRule="atLeast"/>
        </w:trPr>
        <w:tc>
          <w:tcPr>
            <w:tcW w:w="14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2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қосалқы(басқада)қызмет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көлемі,мың теңге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1"/>
        <w:gridCol w:w="6629"/>
      </w:tblGrid>
      <w:tr>
        <w:trPr>
          <w:trHeight w:val="90" w:hRule="atLeast"/>
        </w:trPr>
        <w:tc>
          <w:tcPr>
            <w:tcW w:w="6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w:t>
            </w:r>
          </w:p>
          <w:p>
            <w:pPr>
              <w:spacing w:after="20"/>
              <w:ind w:left="20"/>
              <w:jc w:val="both"/>
            </w:pPr>
            <w:r>
              <w:rPr>
                <w:rFonts w:ascii="Times New Roman"/>
                <w:b w:val="false"/>
                <w:i w:val="false"/>
                <w:color w:val="000000"/>
                <w:sz w:val="20"/>
              </w:rPr>
              <w:t>
салмағы,%
</w:t>
            </w:r>
          </w:p>
        </w:tc>
      </w:tr>
      <w:tr>
        <w:trPr>
          <w:trHeight w:val="90" w:hRule="atLeast"/>
        </w:trPr>
        <w:tc>
          <w:tcPr>
            <w:tcW w:w="6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6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Салық агентін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18-тармағына сәйкес валюта кодын;
</w:t>
      </w:r>
      <w:r>
        <w:br/>
      </w:r>
      <w:r>
        <w:rPr>
          <w:rFonts w:ascii="Times New Roman"/>
          <w:b w:val="false"/>
          <w:i w:val="false"/>
          <w:color w:val="000000"/>
          <w:sz w:val="28"/>
        </w:rPr>
        <w:t>
      8) Қазақстан Республикасының аумағында қызметті жүзеге асыратын және салық агентінен салық кезеңінің әр айы үшін төлем көзінен салық салуға жататын табыс алатын резидент емес - заңды тұлғалардың санын көрсетеді.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101.06.001 жолы салық кезеңінің әр айының басына және тұтас салық кезеңі үшін резидент емеске төленген табыстардың жиынтық сомаларын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2) 101.06.002 жолы алдыңғы күнтізбелік жылдың ішінде резидент еместерге есептелген және төленбеген, бірақ есепті салық кезеңінің тиісті айы үшін алдыңғы күнтізбелік жылдың қорытындысы бойынша декларацияда салық агенті шегерімдерге жатқызған табыстардың жиынтық сомаларын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3) 101.06.003 жолы салық кезеңінің әр айы және тұтас салық кезеңі үшін Салық кодексінің 181-бабы 1-тармағының 1) тармақшасына сәйкес бюджетке аударылуы тиіс табыс салығының сомаларын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4) 101.06.004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2) тармақшасына сәйкес бюджетке аударылуы тиіс алдыңғы күнтізбелік жылдың ішінде резидент еместерге есептелген және төленбеген, бірақ салық агенті алдыңғы күнтізбелік жылдың қорытындысы бойынша декларацияда шегерімге жатқызылған табыстарынан табыс салығының сомаларын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5) 101.06.005 жолы салық кезеңінің әр айы үшін және тұтас салық кезеңі үшін Салық кодексінің 
</w:t>
      </w:r>
      <w:r>
        <w:rPr>
          <w:rFonts w:ascii="Times New Roman"/>
          <w:b w:val="false"/>
          <w:i w:val="false"/>
          <w:color w:val="000000"/>
          <w:sz w:val="28"/>
        </w:rPr>
        <w:t xml:space="preserve"> 181 </w:t>
      </w:r>
      <w:r>
        <w:rPr>
          <w:rFonts w:ascii="Times New Roman"/>
          <w:b w:val="false"/>
          <w:i w:val="false"/>
          <w:color w:val="000000"/>
          <w:sz w:val="28"/>
        </w:rPr>
        <w:t>
 және (немесе)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200-баптарына </w:t>
      </w:r>
      <w:r>
        <w:rPr>
          <w:rFonts w:ascii="Times New Roman"/>
          <w:b w:val="false"/>
          <w:i w:val="false"/>
          <w:color w:val="000000"/>
          <w:sz w:val="28"/>
        </w:rPr>
        <w:t>
 сәйкес бюджетке немесе шартты банк салымына аударылуға жататын табыс салығының жиынтық сомаларын көрсетуге арналған және 101.06.003 және 101.06.004 жолдарының деректерін жиынтықтау жолымен толтырылады;
</w:t>
      </w:r>
      <w:r>
        <w:br/>
      </w:r>
      <w:r>
        <w:rPr>
          <w:rFonts w:ascii="Times New Roman"/>
          <w:b w:val="false"/>
          <w:i w:val="false"/>
          <w:color w:val="000000"/>
          <w:sz w:val="28"/>
        </w:rPr>
        <w:t>
      6) 101.06.006 жолы салық кезеңінің әр айы үшін және тұтас салық кезеңі үшін Салық кодексінің 198-бабына сәйкес шартты банк салымына аударылған табыс салығының жиынтық сомаларын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дивидендті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төлеушінің салық агентінің жарғылық капиталындағы акция/қатысу үлесін алу күні көрсетіледі;
</w:t>
      </w:r>
      <w:r>
        <w:br/>
      </w:r>
      <w:r>
        <w:rPr>
          <w:rFonts w:ascii="Times New Roman"/>
          <w:b w:val="false"/>
          <w:i w:val="false"/>
          <w:color w:val="000000"/>
          <w:sz w:val="28"/>
        </w:rPr>
        <w:t>
      6) F бағанында салық агентінің жарғылық капиталында акция/қатысу үлесінің жалпы құны көрсетіледі;
</w:t>
      </w:r>
      <w:r>
        <w:br/>
      </w:r>
      <w:r>
        <w:rPr>
          <w:rFonts w:ascii="Times New Roman"/>
          <w:b w:val="false"/>
          <w:i w:val="false"/>
          <w:color w:val="000000"/>
          <w:sz w:val="28"/>
        </w:rPr>
        <w:t>
      7) G бағанында В бағанында көрсетілген резидент еместің салық агентінің жарғылық капиталындағы үлесі процентпен көрсетіледі;
</w:t>
      </w:r>
      <w:r>
        <w:br/>
      </w:r>
      <w:r>
        <w:rPr>
          <w:rFonts w:ascii="Times New Roman"/>
          <w:b w:val="false"/>
          <w:i w:val="false"/>
          <w:color w:val="000000"/>
          <w:sz w:val="28"/>
        </w:rPr>
        <w:t>
      8) H бағанында тиісті кезеңнің басына төленбеген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тиісті кезеңнің басына есептелген және төленбеген дивидендтердің сомасы көрсетіледі;
</w:t>
      </w:r>
      <w:r>
        <w:br/>
      </w:r>
      <w:r>
        <w:rPr>
          <w:rFonts w:ascii="Times New Roman"/>
          <w:b w:val="false"/>
          <w:i w:val="false"/>
          <w:color w:val="000000"/>
          <w:sz w:val="28"/>
        </w:rPr>
        <w:t>
      9) I бағанында есептелген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дивидендтердің сомасы көрсетіледі;
</w:t>
      </w:r>
      <w:r>
        <w:br/>
      </w:r>
      <w:r>
        <w:rPr>
          <w:rFonts w:ascii="Times New Roman"/>
          <w:b w:val="false"/>
          <w:i w:val="false"/>
          <w:color w:val="000000"/>
          <w:sz w:val="28"/>
        </w:rPr>
        <w:t>
      10) J бағанында халықаралық шартпен немесе Салық кодексінің 
</w:t>
      </w:r>
      <w:r>
        <w:rPr>
          <w:rFonts w:ascii="Times New Roman"/>
          <w:b w:val="false"/>
          <w:i w:val="false"/>
          <w:color w:val="000000"/>
          <w:sz w:val="28"/>
        </w:rPr>
        <w:t xml:space="preserve"> 180-бабымен </w:t>
      </w:r>
      <w:r>
        <w:rPr>
          <w:rFonts w:ascii="Times New Roman"/>
          <w:b w:val="false"/>
          <w:i w:val="false"/>
          <w:color w:val="000000"/>
          <w:sz w:val="28"/>
        </w:rPr>
        <w:t>
 белгіленген, дивидендтерге табыс салығының ставкасы көрсетіледі;
</w:t>
      </w:r>
      <w:r>
        <w:br/>
      </w:r>
      <w:r>
        <w:rPr>
          <w:rFonts w:ascii="Times New Roman"/>
          <w:b w:val="false"/>
          <w:i w:val="false"/>
          <w:color w:val="000000"/>
          <w:sz w:val="28"/>
        </w:rPr>
        <w:t>
      11) К бағанында осы Ережелердің 20-тармағына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К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13) М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14) N бағанында I және J бағандары көрсеткіштерінің туындысы ретінде есептелген, есептелген дивидендтерден табыс салығының сомасы көрсетіледі;
</w:t>
      </w:r>
      <w:r>
        <w:br/>
      </w:r>
      <w:r>
        <w:rPr>
          <w:rFonts w:ascii="Times New Roman"/>
          <w:b w:val="false"/>
          <w:i w:val="false"/>
          <w:color w:val="000000"/>
          <w:sz w:val="28"/>
        </w:rPr>
        <w:t>
      15) О бағанында табысты есептеу және төлеу күндеріне есептелген табысты қайта есептеу нәтижесінде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Р бағанында төленген дивидендтердің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төленген дивидендтердің сомасы көрсетіледі;
</w:t>
      </w:r>
      <w:r>
        <w:br/>
      </w:r>
      <w:r>
        <w:rPr>
          <w:rFonts w:ascii="Times New Roman"/>
          <w:b w:val="false"/>
          <w:i w:val="false"/>
          <w:color w:val="000000"/>
          <w:sz w:val="28"/>
        </w:rPr>
        <w:t>
      17) Q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1-тармағы 1) тармақшасына сәйкес бюджетке аударылуға тиісі резидент еместерге есептелген және төленген дивидендтерден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төлеушіге төленетін сыйақының түрі көрсетіледі;
</w:t>
      </w:r>
      <w:r>
        <w:br/>
      </w:r>
      <w:r>
        <w:rPr>
          <w:rFonts w:ascii="Times New Roman"/>
          <w:b w:val="false"/>
          <w:i w:val="false"/>
          <w:color w:val="000000"/>
          <w:sz w:val="28"/>
        </w:rPr>
        <w:t>
      6) F бағанында оларға қатысты сыйақылар пайда болған борыштық бағалы қағаздардың, мүлік немесе кредиттің саны көрсетіледі;
</w:t>
      </w:r>
      <w:r>
        <w:br/>
      </w:r>
      <w:r>
        <w:rPr>
          <w:rFonts w:ascii="Times New Roman"/>
          <w:b w:val="false"/>
          <w:i w:val="false"/>
          <w:color w:val="000000"/>
          <w:sz w:val="28"/>
        </w:rPr>
        <w:t>
      7) G бағанында оларға қатысты сыйақылар пайда болған борыштық бағалы қағаздардың, мүлік және (немесе) кредиттің (займ) жалпы номинальдық құны көрсетіледі;
</w:t>
      </w:r>
      <w:r>
        <w:br/>
      </w:r>
      <w:r>
        <w:rPr>
          <w:rFonts w:ascii="Times New Roman"/>
          <w:b w:val="false"/>
          <w:i w:val="false"/>
          <w:color w:val="000000"/>
          <w:sz w:val="28"/>
        </w:rPr>
        <w:t>
      8) H бағанында оларға қатысты сыйақылар пайда болған борыштық бағалы қағаздарды сатып алу күні немесе мүлік немесе кредитті (займды) алу күні көрсетіледі;
</w:t>
      </w:r>
      <w:r>
        <w:br/>
      </w:r>
      <w:r>
        <w:rPr>
          <w:rFonts w:ascii="Times New Roman"/>
          <w:b w:val="false"/>
          <w:i w:val="false"/>
          <w:color w:val="000000"/>
          <w:sz w:val="28"/>
        </w:rPr>
        <w:t>
      9) I бағанында салық кезеңінің басына төленбеген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тиісті кезеңнің басына есептелген және төленбеген сыйақылардың сомасы көрсетіледі;
</w:t>
      </w:r>
      <w:r>
        <w:br/>
      </w:r>
      <w:r>
        <w:rPr>
          <w:rFonts w:ascii="Times New Roman"/>
          <w:b w:val="false"/>
          <w:i w:val="false"/>
          <w:color w:val="000000"/>
          <w:sz w:val="28"/>
        </w:rPr>
        <w:t>
      10) J бағанында есептелген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сыйақылардың сомасы көрсетіледі;
</w:t>
      </w:r>
      <w:r>
        <w:br/>
      </w:r>
      <w:r>
        <w:rPr>
          <w:rFonts w:ascii="Times New Roman"/>
          <w:b w:val="false"/>
          <w:i w:val="false"/>
          <w:color w:val="000000"/>
          <w:sz w:val="28"/>
        </w:rPr>
        <w:t>
      11) К бағанында халықаралық шартпен немесе Салық кодексінің  
</w:t>
      </w:r>
      <w:r>
        <w:rPr>
          <w:rFonts w:ascii="Times New Roman"/>
          <w:b w:val="false"/>
          <w:i w:val="false"/>
          <w:color w:val="000000"/>
          <w:sz w:val="28"/>
        </w:rPr>
        <w:t xml:space="preserve"> 180-бабымен </w:t>
      </w:r>
      <w:r>
        <w:rPr>
          <w:rFonts w:ascii="Times New Roman"/>
          <w:b w:val="false"/>
          <w:i w:val="false"/>
          <w:color w:val="000000"/>
          <w:sz w:val="28"/>
        </w:rPr>
        <w:t>
 белгіленген, сыйақыларға табыс салығының ставкасы көрсетіледі;
</w:t>
      </w:r>
      <w:r>
        <w:br/>
      </w:r>
      <w:r>
        <w:rPr>
          <w:rFonts w:ascii="Times New Roman"/>
          <w:b w:val="false"/>
          <w:i w:val="false"/>
          <w:color w:val="000000"/>
          <w:sz w:val="28"/>
        </w:rPr>
        <w:t>
      12) L бағанында осы Ережелердің 20-тармағына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L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Аталған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J және К бағандары көрсеткіштерінің туындысы ретінде есептелген, есептелген сыйақылардан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есептелген табысты қайта есептеу нәтижесінде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резидент еместерге төленген сыйақылардың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резидент еместерге төленген сыйақылардың сомасы көрсетіледі;
</w:t>
      </w:r>
      <w:r>
        <w:br/>
      </w:r>
      <w:r>
        <w:rPr>
          <w:rFonts w:ascii="Times New Roman"/>
          <w:b w:val="false"/>
          <w:i w:val="false"/>
          <w:color w:val="000000"/>
          <w:sz w:val="28"/>
        </w:rPr>
        <w:t>
      18) R бағанында алдыңғы күнтізбелік жылдың ішінде резидент еместерге төленбеген, бірақ салық агенті алдыңғы салық кезеңі үшін қорытынды бойынша декларацияда шегерімдерге жатқызған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салық агенті шегерімге жатқызған резидент еместердің төленбеген сыйақыларының сомасы көрсетіледі;
</w:t>
      </w:r>
      <w:r>
        <w:br/>
      </w:r>
      <w:r>
        <w:rPr>
          <w:rFonts w:ascii="Times New Roman"/>
          <w:b w:val="false"/>
          <w:i w:val="false"/>
          <w:color w:val="000000"/>
          <w:sz w:val="28"/>
        </w:rPr>
        <w:t>
      19) S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резидент еместерге есептелген және төленген сыйақылардан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алдыңғы күнтізбелік жылдың ішінде есептелген және төленбеген, алайда салық агенті шегерімге жатқызған резидент еместердің сыйақыларынан Салық кодексінің 181-бабы 1-тармағының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халықаралық шарттың немесе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ережесіне сәйкес роялтидің түрі көрсетіледі;
</w:t>
      </w:r>
      <w:r>
        <w:br/>
      </w:r>
      <w:r>
        <w:rPr>
          <w:rFonts w:ascii="Times New Roman"/>
          <w:b w:val="false"/>
          <w:i w:val="false"/>
          <w:color w:val="000000"/>
          <w:sz w:val="28"/>
        </w:rPr>
        <w:t>
      6) F бағанында осы Ережелердің 17-тармағына сәйкес оған қатысты роялти туындаған құқық немесе мүлікті тіркеу елінің коды көрсетіледі;
</w:t>
      </w:r>
      <w:r>
        <w:br/>
      </w:r>
      <w:r>
        <w:rPr>
          <w:rFonts w:ascii="Times New Roman"/>
          <w:b w:val="false"/>
          <w:i w:val="false"/>
          <w:color w:val="000000"/>
          <w:sz w:val="28"/>
        </w:rPr>
        <w:t>
      7) G бағанында оған қатысты роялти туындаған құқық немесе мүліктің тіркеу нөмірі көрсетіледі;
</w:t>
      </w:r>
      <w:r>
        <w:br/>
      </w:r>
      <w:r>
        <w:rPr>
          <w:rFonts w:ascii="Times New Roman"/>
          <w:b w:val="false"/>
          <w:i w:val="false"/>
          <w:color w:val="000000"/>
          <w:sz w:val="28"/>
        </w:rPr>
        <w:t>
      8) H бағанында оған сәйкес роялти туындайтын салық агенті-пайдаланушы және резидент емес арасында жасалған шарттың нөмірі мен күні көрсетіледі;
</w:t>
      </w:r>
      <w:r>
        <w:br/>
      </w:r>
      <w:r>
        <w:rPr>
          <w:rFonts w:ascii="Times New Roman"/>
          <w:b w:val="false"/>
          <w:i w:val="false"/>
          <w:color w:val="000000"/>
          <w:sz w:val="28"/>
        </w:rPr>
        <w:t>
      9) I бағанында салық агенті-пайдаланушының құқықтар мен мүліктерді пайдалану мерзімі көрсетіледі;
</w:t>
      </w:r>
      <w:r>
        <w:br/>
      </w:r>
      <w:r>
        <w:rPr>
          <w:rFonts w:ascii="Times New Roman"/>
          <w:b w:val="false"/>
          <w:i w:val="false"/>
          <w:color w:val="000000"/>
          <w:sz w:val="28"/>
        </w:rPr>
        <w:t>
      10) J бағанында салық кезеңінің басына төленбеген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тиісті кезеңнің басына есептелген және төленбеген роялтидің сомасы көрсетіледі;
</w:t>
      </w:r>
      <w:r>
        <w:br/>
      </w:r>
      <w:r>
        <w:rPr>
          <w:rFonts w:ascii="Times New Roman"/>
          <w:b w:val="false"/>
          <w:i w:val="false"/>
          <w:color w:val="000000"/>
          <w:sz w:val="28"/>
        </w:rPr>
        <w:t>
      11) К бағанында есептелген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роялти сомасы көрсетіледі;
</w:t>
      </w:r>
      <w:r>
        <w:br/>
      </w:r>
      <w:r>
        <w:rPr>
          <w:rFonts w:ascii="Times New Roman"/>
          <w:b w:val="false"/>
          <w:i w:val="false"/>
          <w:color w:val="000000"/>
          <w:sz w:val="28"/>
        </w:rPr>
        <w:t>
      12) L бағанында халықаралық шартпен немесе Салық кодексінің 
</w:t>
      </w:r>
      <w:r>
        <w:rPr>
          <w:rFonts w:ascii="Times New Roman"/>
          <w:b w:val="false"/>
          <w:i w:val="false"/>
          <w:color w:val="000000"/>
          <w:sz w:val="28"/>
        </w:rPr>
        <w:t xml:space="preserve"> 180-бабымен </w:t>
      </w:r>
      <w:r>
        <w:rPr>
          <w:rFonts w:ascii="Times New Roman"/>
          <w:b w:val="false"/>
          <w:i w:val="false"/>
          <w:color w:val="000000"/>
          <w:sz w:val="28"/>
        </w:rPr>
        <w:t>
 белгіленген роялтиге салық ставкасы көрсетіледі;
</w:t>
      </w:r>
      <w:r>
        <w:br/>
      </w:r>
      <w:r>
        <w:rPr>
          <w:rFonts w:ascii="Times New Roman"/>
          <w:b w:val="false"/>
          <w:i w:val="false"/>
          <w:color w:val="000000"/>
          <w:sz w:val="28"/>
        </w:rPr>
        <w:t>
      13) М бағанында осы Ережелердің 20-тармағына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M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O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16) P бағанында К және L бағандары көрсеткіштерінің туындысы ретінде есептелген, резидент емеске есептелген роялтиден табыс салығының сомасы көрсетіледі;
</w:t>
      </w:r>
      <w:r>
        <w:br/>
      </w:r>
      <w:r>
        <w:rPr>
          <w:rFonts w:ascii="Times New Roman"/>
          <w:b w:val="false"/>
          <w:i w:val="false"/>
          <w:color w:val="000000"/>
          <w:sz w:val="28"/>
        </w:rPr>
        <w:t>
      17) Q бағанында табысты есептеу және төлеу немесе шегерімге жатқызу күндеріне есептелген табысты қайта есептеудің нәтижесінде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18) R бағанында резидент еместерге төленген табыстардың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роялтидің резидент еместерге төленген сомасы көрсетіледі;
</w:t>
      </w:r>
      <w:r>
        <w:br/>
      </w:r>
      <w:r>
        <w:rPr>
          <w:rFonts w:ascii="Times New Roman"/>
          <w:b w:val="false"/>
          <w:i w:val="false"/>
          <w:color w:val="000000"/>
          <w:sz w:val="28"/>
        </w:rPr>
        <w:t>
      19) S бағанында алдыңғы күнтізбелік жылдың ішінде резидент еместерге есептелген және төленбеген, бірақ салық агенті алдыңғы салық кезеңі үшін қорытынды бойынша декларацияда шегерімге жатқызған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табыстарын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салық агенті шегерімге жатқызған резидент еместерге төленбеген роялтидің сомасы көрсетіледі;
</w:t>
      </w:r>
      <w:r>
        <w:br/>
      </w:r>
      <w:r>
        <w:rPr>
          <w:rFonts w:ascii="Times New Roman"/>
          <w:b w:val="false"/>
          <w:i w:val="false"/>
          <w:color w:val="000000"/>
          <w:sz w:val="28"/>
        </w:rPr>
        <w:t>
      20) Т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резидент еместерге есептелген және төленген роялтиден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21) U бағанында алдыңғы күнтізбелік жылдың ішінде есептелген және төленбеген, бірақ алдыңғы салық кезеңі үшін қорытынды бойынша салық агенті шегерімге жатқызған, Салық кодексінің 181-бабы 1-тармағының 2) тармақшасына сәйкес бюджетке аударылуға жататын резидент еместердің роялтиінен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19-тармағына сәйкес коды көрсетіледі;
</w:t>
      </w:r>
      <w:r>
        <w:br/>
      </w:r>
      <w:r>
        <w:rPr>
          <w:rFonts w:ascii="Times New Roman"/>
          <w:b w:val="false"/>
          <w:i w:val="false"/>
          <w:color w:val="000000"/>
          <w:sz w:val="28"/>
        </w:rPr>
        <w:t>
      6) F бағанында резидент емес пен жұмыстарды (қызмет көрсетулерді) тапсырыс беруші - салық агенті арасында жасалған келісім-шарттың (шарттың, келісімнің) нөмірі мен күні көрсетіледі;
</w:t>
      </w:r>
      <w:r>
        <w:br/>
      </w:r>
      <w:r>
        <w:rPr>
          <w:rFonts w:ascii="Times New Roman"/>
          <w:b w:val="false"/>
          <w:i w:val="false"/>
          <w:color w:val="000000"/>
          <w:sz w:val="28"/>
        </w:rPr>
        <w:t>
      7) G бағанында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еместің, салық агентіне жұмыстарды орындауының (қызмет көрсетулер көрсетуінің) басталу күні көрсетіледі;
</w:t>
      </w:r>
      <w:r>
        <w:br/>
      </w:r>
      <w:r>
        <w:rPr>
          <w:rFonts w:ascii="Times New Roman"/>
          <w:b w:val="false"/>
          <w:i w:val="false"/>
          <w:color w:val="000000"/>
          <w:sz w:val="28"/>
        </w:rPr>
        <w:t>
      8) Н бағанында резидент емеспен Қазақстан Республикасында жұмыстарды орындауының (қызмет көрсетулер көрсетуінің) нақты аяқталу күні көрсетіледі. Осы баған резидент емеспен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9) І бағанында F бағанында көрсетілген келісім-шартты (шартты, келісім) бойынша жұмыстарды (қызмет көрсетулерді) орындаған резидент еместің қызметкерлерінің саны көрсетіледі;
</w:t>
      </w:r>
      <w:r>
        <w:br/>
      </w:r>
      <w:r>
        <w:rPr>
          <w:rFonts w:ascii="Times New Roman"/>
          <w:b w:val="false"/>
          <w:i w:val="false"/>
          <w:color w:val="000000"/>
          <w:sz w:val="28"/>
        </w:rPr>
        <w:t>
      10) J бағанында тиісті салық кезеңінің басына төленбеген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тиісті кезеңнің басына есептелген және төленбеген табыстардың сомасы көрсетіледі;
</w:t>
      </w:r>
      <w:r>
        <w:br/>
      </w:r>
      <w:r>
        <w:rPr>
          <w:rFonts w:ascii="Times New Roman"/>
          <w:b w:val="false"/>
          <w:i w:val="false"/>
          <w:color w:val="000000"/>
          <w:sz w:val="28"/>
        </w:rPr>
        <w:t>
      11) К бағанында Салық кодексінің 178-бабында қарастырылған Қазақстан Республикасында жұмыстарды орындаудан (қызмет көрсетулер көрсетуден) резидент еместердің есептелген табыстарының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жұмыстарды орындаудан (қызмет көрсетулер көрсетуден) резидент еместің есептелген табыстарының сомасы көрсетіледі;
</w:t>
      </w:r>
      <w:r>
        <w:br/>
      </w:r>
      <w:r>
        <w:rPr>
          <w:rFonts w:ascii="Times New Roman"/>
          <w:b w:val="false"/>
          <w:i w:val="false"/>
          <w:color w:val="000000"/>
          <w:sz w:val="28"/>
        </w:rPr>
        <w:t>
      12) L бағанында осы Ережелердің 20-тармағына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M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L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O бағанында халықаралық шарттың немесе Салық кодексінің ережелеріне сәйкес есептелген, резидент еместің есептелген табыстарынан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есептелген табысты қайта есептеу нәтижесінде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резидент еместерге төленген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төленген табыстардың сомасы көрсетіледі;
</w:t>
      </w:r>
      <w:r>
        <w:br/>
      </w:r>
      <w:r>
        <w:rPr>
          <w:rFonts w:ascii="Times New Roman"/>
          <w:b w:val="false"/>
          <w:i w:val="false"/>
          <w:color w:val="000000"/>
          <w:sz w:val="28"/>
        </w:rPr>
        <w:t>
      18) R бағанында алдыңғы күнтізбелік жылдың ішінде резидент еместерге есептелген және төленбеген, бірақ салық агенті алдыңғы жылдың қорытындысы бойынша декларацияда шегерімге жатқызған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төленбеген, бірақ салық агенті шегерімге жатқызған табыстардың сомасы көрсетіледі;
</w:t>
      </w:r>
      <w:r>
        <w:br/>
      </w:r>
      <w:r>
        <w:rPr>
          <w:rFonts w:ascii="Times New Roman"/>
          <w:b w:val="false"/>
          <w:i w:val="false"/>
          <w:color w:val="000000"/>
          <w:sz w:val="28"/>
        </w:rPr>
        <w:t>
      19) S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төленуі тиіс резидент еместің есептелген және төленген табысынан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алдыңғы күнтізбелік жылдың ішінде есептелген және төленбеген, бірақ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1-тармағаның 2) тармақшасына сәйкес ұлттық валютада қайта есептелуге жататын алдыңғы салық кезең үшін декларацияда салық агенті шегерімге жатқызған резидент еместердің табыстарынан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21) U бағанында осы Ережелердің 18-тармағына сәйкес шартты банк салымында табыс салығын орналастыру валютасының коды көрсетіледі;
</w:t>
      </w:r>
      <w:r>
        <w:br/>
      </w:r>
      <w:r>
        <w:rPr>
          <w:rFonts w:ascii="Times New Roman"/>
          <w:b w:val="false"/>
          <w:i w:val="false"/>
          <w:color w:val="000000"/>
          <w:sz w:val="28"/>
        </w:rPr>
        <w:t>
      22) V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салымдарына орналастырылған табыс салығының сомасы көрсетіледі;
</w:t>
      </w:r>
      <w:r>
        <w:br/>
      </w:r>
      <w:r>
        <w:rPr>
          <w:rFonts w:ascii="Times New Roman"/>
          <w:b w:val="false"/>
          <w:i w:val="false"/>
          <w:color w:val="000000"/>
          <w:sz w:val="28"/>
        </w:rPr>
        <w:t>
      23) W бағанында шартты банк салымына корпорациялық табыс салығын орналастыру күніне валютаны айырбастаудың нарықтық бағамы бойынша ұлттық валютада қайта саналған, V бағанында қарастырылған табыс салығының сомасы көрсетіледі;
</w:t>
      </w:r>
      <w:r>
        <w:br/>
      </w:r>
      <w:r>
        <w:rPr>
          <w:rFonts w:ascii="Times New Roman"/>
          <w:b w:val="false"/>
          <w:i w:val="false"/>
          <w:color w:val="000000"/>
          <w:sz w:val="28"/>
        </w:rPr>
        <w:t>
      24) X бағанында шартты банк салымына резидент еместің табысынан ұсталған табыс салығының сомасы аударылған банктің СТН-і көрсетіледі;
</w:t>
      </w:r>
      <w:r>
        <w:br/>
      </w:r>
      <w:r>
        <w:rPr>
          <w:rFonts w:ascii="Times New Roman"/>
          <w:b w:val="false"/>
          <w:i w:val="false"/>
          <w:color w:val="000000"/>
          <w:sz w:val="28"/>
        </w:rPr>
        <w:t>
      25) Y бағанында шартты банк салымы ашылған банктің банктік сәйкестендіру коды (БСК) көрсетіледі;
</w:t>
      </w:r>
      <w:r>
        <w:br/>
      </w:r>
      <w:r>
        <w:rPr>
          <w:rFonts w:ascii="Times New Roman"/>
          <w:b w:val="false"/>
          <w:i w:val="false"/>
          <w:color w:val="000000"/>
          <w:sz w:val="28"/>
        </w:rPr>
        <w:t>
      26) Z бағанында шартты банк салымы туралы шарттың тіркеу нөмірі көрсетіледі;
</w:t>
      </w:r>
      <w:r>
        <w:br/>
      </w:r>
      <w:r>
        <w:rPr>
          <w:rFonts w:ascii="Times New Roman"/>
          <w:b w:val="false"/>
          <w:i w:val="false"/>
          <w:color w:val="000000"/>
          <w:sz w:val="28"/>
        </w:rPr>
        <w:t>
      27) AA бағанында салық төлеушінің салық сомасы орналастырылған, шартты банк салымының нөмері көрсетіледі. 
</w:t>
      </w:r>
      <w:r>
        <w:br/>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Есепке 1-4-қосымша нысандарда аталған табыстарды қоспағанда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емеспен Қазақстан Республикасындағы көздерден алынған табыс түрінің осы Ережелердің 19-тармағына сәйкес коды көрсетіледі;
</w:t>
      </w:r>
      <w:r>
        <w:br/>
      </w:r>
      <w:r>
        <w:rPr>
          <w:rFonts w:ascii="Times New Roman"/>
          <w:b w:val="false"/>
          <w:i w:val="false"/>
          <w:color w:val="000000"/>
          <w:sz w:val="28"/>
        </w:rPr>
        <w:t>
      6) F бағанында Есепке 1-4-қосымшаларда көрсетілген табыстаррды қоспағанда, салық кезеңінің басына төленбеген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тиісті кезеңнің басына есептелген және төленбеген табыстардың сомасы көрсетіледі;
</w:t>
      </w:r>
      <w:r>
        <w:br/>
      </w:r>
      <w:r>
        <w:rPr>
          <w:rFonts w:ascii="Times New Roman"/>
          <w:b w:val="false"/>
          <w:i w:val="false"/>
          <w:color w:val="000000"/>
          <w:sz w:val="28"/>
        </w:rPr>
        <w:t>
      7) G бағанында Есепке 1-4-қосымша нысандарда көрсетілген табыстарды қоспағанда, Қазақстан Республикасындағы көздерден резидент еместердің есептелген табыстарының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Қазақстан Республикасындағы көздерден резидент еместердің есептелген табыстарының сомасы көрсетіледі;
</w:t>
      </w:r>
      <w:r>
        <w:br/>
      </w:r>
      <w:r>
        <w:rPr>
          <w:rFonts w:ascii="Times New Roman"/>
          <w:b w:val="false"/>
          <w:i w:val="false"/>
          <w:color w:val="000000"/>
          <w:sz w:val="28"/>
        </w:rPr>
        <w:t>
      8) Н бағанында осы Ережелердің 20-тармағына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9) І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Н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10) J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11) К бағанында халықаралық шарттың немесе Салық кодексінің ережелеріне сәйкес есептелген резидент еместің есептелген табыстарынан табыс салығының сомасы көрсетіледі;
</w:t>
      </w:r>
      <w:r>
        <w:br/>
      </w:r>
      <w:r>
        <w:rPr>
          <w:rFonts w:ascii="Times New Roman"/>
          <w:b w:val="false"/>
          <w:i w:val="false"/>
          <w:color w:val="000000"/>
          <w:sz w:val="28"/>
        </w:rPr>
        <w:t>
      12) L бағанында табысты есептеу және төлеу немесе шегерімге жатқызу күндеріне есептелген табысты қайта есептеудің нәтижесінде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13) М бағанында резидент еместерге төленген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резидент еместердің төленген табыстарының сомасы көрсетіледі;
</w:t>
      </w:r>
      <w:r>
        <w:br/>
      </w:r>
      <w:r>
        <w:rPr>
          <w:rFonts w:ascii="Times New Roman"/>
          <w:b w:val="false"/>
          <w:i w:val="false"/>
          <w:color w:val="000000"/>
          <w:sz w:val="28"/>
        </w:rPr>
        <w:t>
      14) N бағанында алдыңғы күнтізбелік жылдың ішінде резидент еместерге есептелген және төленбеген, бірақ салық агенті алдыңғы салық кезеңі үшін қорытынды бойынша декларацияда шегерімге жатқызған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(корпорациялық табыс салығы бойынша алдыңғы салық кезеңінің соңғы күнітізбелік күніне) валюта айырбастаудың рыноктық бағамын қолданумен, Қазақстан Республикасының ұлттық валютасында қайта есептелген, бірақ салық агенті шегерімге жатқызған төленбеген табыстардың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1-тармағынң 1) тамақшасына сәйкес бюджетке аударылуға жататын, резидент еместің есептелген және төленген табысынан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Q бағанында алдыңғы күнтізбелік жылдың ішінде резидент емеске есептелген және төленбеген, бірақ Салық кодексінің 181-бабы 1-тармағының 2) тармақшасына сәйкес бюджетке аударылуға жататын алдыңғы салық кезеңі үшін қорытынды бойынша декларацияда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салық кезеңінің соңғы күнтізбелік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Ел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18.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19. Есепті толтырған кезде кіріс түрлерінің мынадай кодтарын пайдалану қажет: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 еместен борышты талап ету құқығын алған кезде борышты талап етудi беруден түсетiн табыстар;
</w:t>
      </w:r>
      <w:r>
        <w:br/>
      </w:r>
      <w:r>
        <w:rPr>
          <w:rFonts w:ascii="Times New Roman"/>
          <w:b w:val="false"/>
          <w:i w:val="false"/>
          <w:color w:val="000000"/>
          <w:sz w:val="28"/>
        </w:rPr>
        <w:t>
      1033 - Қазақстан Республикасында тұрақты мекеме арқылы қызметін жүзеге асыратын резидент еместен, борышты талап ету орнына қарамастан, борышты талап ету құқығын алған кезде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Салық кодексі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тармақшаларында қамтылмаған, Қазақстан Республикасында оларға салық салу құқығы Қазақстан Республикасы жасасқан және бекіткен халықаралық шарттарда көзделген басқа да табыстар;
</w:t>
      </w:r>
      <w:r>
        <w:br/>
      </w:r>
      <w:r>
        <w:rPr>
          <w:rFonts w:ascii="Times New Roman"/>
          <w:b w:val="false"/>
          <w:i w:val="false"/>
          <w:color w:val="000000"/>
          <w:sz w:val="28"/>
        </w:rPr>
        <w:t>
      1361 - Салық кодексі 178-бабының алдыңғы тармақшаларында қамтылмаған, Қазақстан Республикасындағы қызметтің негізінде пайда болатын басқа да табыстар.
</w:t>
      </w:r>
      <w:r>
        <w:br/>
      </w:r>
      <w:r>
        <w:rPr>
          <w:rFonts w:ascii="Times New Roman"/>
          <w:b w:val="false"/>
          <w:i w:val="false"/>
          <w:color w:val="000000"/>
          <w:sz w:val="28"/>
        </w:rPr>
        <w:t>
      20. Есепті толтыру кезінде халықаралық шарттар (келісімдер, конвенциялар) түрінің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101.06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резидент-банктер 101.09-нысан бойынша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Қосымша нысанның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6. Қосымша нысандағы көрсеткіштерді ашып көрсетуді талап ететін жолдарды толтыру кезінде, көрсетілген қосымша нысан міндетті түрде толтырылуы тиіс.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банкке қайтарылады;
</w:t>
      </w:r>
      <w:r>
        <w:br/>
      </w:r>
      <w:r>
        <w:rPr>
          <w:rFonts w:ascii="Times New Roman"/>
          <w:b w:val="false"/>
          <w:i w:val="false"/>
          <w:color w:val="000000"/>
          <w:sz w:val="28"/>
        </w:rPr>
        <w:t>
      2) почта бойынша банк хабарламалы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банк Салық кодексінің 69-бабы 8-тармағының 3) тармақшасына сәйкес Есепті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еместерге төленген, шартты банк салымында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орналастырылған резидент еместердің табыс салығы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мемлекеттік бюджетіне есептелгені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- 101.09-нысан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"Банк-резидент туралы жалпы ақпарат" бөлімінде банк мынадай деректерді көрсетеді:
</w:t>
      </w:r>
      <w:r>
        <w:br/>
      </w:r>
      <w:r>
        <w:rPr>
          <w:rFonts w:ascii="Times New Roman"/>
          <w:b w:val="false"/>
          <w:i w:val="false"/>
          <w:color w:val="000000"/>
          <w:sz w:val="28"/>
        </w:rPr>
        <w:t>
      1) банк-салық төлеушінің тіркеу нөмірін;
</w:t>
      </w:r>
      <w:r>
        <w:br/>
      </w:r>
      <w:r>
        <w:rPr>
          <w:rFonts w:ascii="Times New Roman"/>
          <w:b w:val="false"/>
          <w:i w:val="false"/>
          <w:color w:val="000000"/>
          <w:sz w:val="28"/>
        </w:rPr>
        <w:t>
      2) Есеп тапсырылатын есепті салық кезеңін;
</w:t>
      </w:r>
      <w:r>
        <w:br/>
      </w:r>
      <w:r>
        <w:rPr>
          <w:rFonts w:ascii="Times New Roman"/>
          <w:b w:val="false"/>
          <w:i w:val="false"/>
          <w:color w:val="000000"/>
          <w:sz w:val="28"/>
        </w:rPr>
        <w:t>
      3) банктің толық атауын;
</w:t>
      </w:r>
      <w:r>
        <w:br/>
      </w:r>
      <w:r>
        <w:rPr>
          <w:rFonts w:ascii="Times New Roman"/>
          <w:b w:val="false"/>
          <w:i w:val="false"/>
          <w:color w:val="000000"/>
          <w:sz w:val="28"/>
        </w:rPr>
        <w:t>
      4) банктік сәйкестендіру кодын;
</w:t>
      </w:r>
      <w:r>
        <w:br/>
      </w:r>
      <w:r>
        <w:rPr>
          <w:rFonts w:ascii="Times New Roman"/>
          <w:b w:val="false"/>
          <w:i w:val="false"/>
          <w:color w:val="000000"/>
          <w:sz w:val="28"/>
        </w:rPr>
        <w:t>
      5) Есептің түрі.
</w:t>
      </w:r>
      <w:r>
        <w:br/>
      </w:r>
      <w:r>
        <w:rPr>
          <w:rFonts w:ascii="Times New Roman"/>
          <w:b w:val="false"/>
          <w:i w:val="false"/>
          <w:color w:val="000000"/>
          <w:sz w:val="28"/>
        </w:rPr>
        <w:t>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банкті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банк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банк "Хабарлама бойынша" және "Қосымша" деген торкөздерді бір уақытта белгілейді.
</w:t>
      </w:r>
      <w:r>
        <w:br/>
      </w:r>
      <w:r>
        <w:rPr>
          <w:rFonts w:ascii="Times New Roman"/>
          <w:b w:val="false"/>
          <w:i w:val="false"/>
          <w:color w:val="000000"/>
          <w:sz w:val="28"/>
        </w:rPr>
        <w:t>
      Банкті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10. "Көрсеткіштер" бөлімінде:
</w:t>
      </w:r>
      <w:r>
        <w:br/>
      </w:r>
      <w:r>
        <w:rPr>
          <w:rFonts w:ascii="Times New Roman"/>
          <w:b w:val="false"/>
          <w:i w:val="false"/>
          <w:color w:val="000000"/>
          <w:sz w:val="28"/>
        </w:rPr>
        <w:t>
      1) 101.09.001 жолы ұлттық валютада есепті кезең үшін резидент емес - салық төлеушілердің табыстарынан шартты банк салымдарында орналастырылған табыс салығының жиынтық сомаларын көрсетуге арналған және қосымша нысанның М бағанының жиынтық жолынан толтырылады;
</w:t>
      </w:r>
      <w:r>
        <w:br/>
      </w:r>
      <w:r>
        <w:rPr>
          <w:rFonts w:ascii="Times New Roman"/>
          <w:b w:val="false"/>
          <w:i w:val="false"/>
          <w:color w:val="000000"/>
          <w:sz w:val="28"/>
        </w:rPr>
        <w:t>
      2) 101.09.02 жолы 101.09.002А және 101.09.002В жолдары көрсеткіштерінің сомасы ретінде есептелген, есепті салық кезеңі үшін табыс салығы мен банк сыйақыларының жиынтық сомаларын көрсетуге арналған;
</w:t>
      </w:r>
      <w:r>
        <w:br/>
      </w:r>
      <w:r>
        <w:rPr>
          <w:rFonts w:ascii="Times New Roman"/>
          <w:b w:val="false"/>
          <w:i w:val="false"/>
          <w:color w:val="000000"/>
          <w:sz w:val="28"/>
        </w:rPr>
        <w:t>
      3) 101.09.002А жолы есепті кезең үшін бюджетке аударылған табыс салығының жиынтық сомаларын көрсетуге арналған, және қосымша нысанның W бағанының жиынтық жолынан толтырылады;
</w:t>
      </w:r>
      <w:r>
        <w:br/>
      </w:r>
      <w:r>
        <w:rPr>
          <w:rFonts w:ascii="Times New Roman"/>
          <w:b w:val="false"/>
          <w:i w:val="false"/>
          <w:color w:val="000000"/>
          <w:sz w:val="28"/>
        </w:rPr>
        <w:t>
      4) 101.09.002В жолы салық кезеңі үшін бюджетке аударылған банк сыйақыларының жиынтық сомаларын көрсетуге арналған, және қосымша нысанның Х бағанының жиынтық жолынан толтырылады.
</w:t>
      </w:r>
      <w:r>
        <w:br/>
      </w:r>
      <w:r>
        <w:rPr>
          <w:rFonts w:ascii="Times New Roman"/>
          <w:b w:val="false"/>
          <w:i w:val="false"/>
          <w:color w:val="000000"/>
          <w:sz w:val="28"/>
        </w:rPr>
        <w:t>
      11. Есепке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шартты банк салымы туралы келісім-шарттың тіркеу нөмірі көрсетіледі;
</w:t>
      </w:r>
      <w:r>
        <w:br/>
      </w:r>
      <w:r>
        <w:rPr>
          <w:rFonts w:ascii="Times New Roman"/>
          <w:b w:val="false"/>
          <w:i w:val="false"/>
          <w:color w:val="000000"/>
          <w:sz w:val="28"/>
        </w:rPr>
        <w:t>
      3) С бағанында кірісті төлеген салық агентінің толық атауы көрсетіледі;
</w:t>
      </w:r>
      <w:r>
        <w:br/>
      </w:r>
      <w:r>
        <w:rPr>
          <w:rFonts w:ascii="Times New Roman"/>
          <w:b w:val="false"/>
          <w:i w:val="false"/>
          <w:color w:val="000000"/>
          <w:sz w:val="28"/>
        </w:rPr>
        <w:t>
      4) D бағанында салық агентінің СТН-і көрсетіледі;
</w:t>
      </w:r>
      <w:r>
        <w:br/>
      </w:r>
      <w:r>
        <w:rPr>
          <w:rFonts w:ascii="Times New Roman"/>
          <w:b w:val="false"/>
          <w:i w:val="false"/>
          <w:color w:val="000000"/>
          <w:sz w:val="28"/>
        </w:rPr>
        <w:t>
      5) E бағанында резидент еместің аты-жөні немесе атауы көрсетіледі;
</w:t>
      </w:r>
      <w:r>
        <w:br/>
      </w:r>
      <w:r>
        <w:rPr>
          <w:rFonts w:ascii="Times New Roman"/>
          <w:b w:val="false"/>
          <w:i w:val="false"/>
          <w:color w:val="000000"/>
          <w:sz w:val="28"/>
        </w:rPr>
        <w:t>
      6) F бағанында резиденттік еліндегі резидент емес - салық төлеушінің салықтық тіркеу нөмірі көрсетіледі;
</w:t>
      </w:r>
      <w:r>
        <w:br/>
      </w:r>
      <w:r>
        <w:rPr>
          <w:rFonts w:ascii="Times New Roman"/>
          <w:b w:val="false"/>
          <w:i w:val="false"/>
          <w:color w:val="000000"/>
          <w:sz w:val="28"/>
        </w:rPr>
        <w:t>
      7) G бағанында шартты банк салымының нөмірі (банк шоты) көрсетіледі;
</w:t>
      </w:r>
      <w:r>
        <w:br/>
      </w:r>
      <w:r>
        <w:rPr>
          <w:rFonts w:ascii="Times New Roman"/>
          <w:b w:val="false"/>
          <w:i w:val="false"/>
          <w:color w:val="000000"/>
          <w:sz w:val="28"/>
        </w:rPr>
        <w:t>
      8) H бағанында резидент еместің табыстарынан ұсталған табыс салығын шартты банк салымына орналастыру күні көрсетіледі;
</w:t>
      </w:r>
      <w:r>
        <w:br/>
      </w:r>
      <w:r>
        <w:rPr>
          <w:rFonts w:ascii="Times New Roman"/>
          <w:b w:val="false"/>
          <w:i w:val="false"/>
          <w:color w:val="000000"/>
          <w:sz w:val="28"/>
        </w:rPr>
        <w:t>
      9) I бағанында осы Ережелердің 12-тармағына сәйкес шартты банк салымына табыс салығын орналастыру валютасының коды көрсетіледі;
</w:t>
      </w:r>
      <w:r>
        <w:br/>
      </w:r>
      <w:r>
        <w:rPr>
          <w:rFonts w:ascii="Times New Roman"/>
          <w:b w:val="false"/>
          <w:i w:val="false"/>
          <w:color w:val="000000"/>
          <w:sz w:val="28"/>
        </w:rPr>
        <w:t>
      10) J бағанында орналастыру валютасында, есепті кезең үшін шартты банк салымында орналастырылған табыс салығының сомасы көрсетіледі;
</w:t>
      </w:r>
      <w:r>
        <w:br/>
      </w:r>
      <w:r>
        <w:rPr>
          <w:rFonts w:ascii="Times New Roman"/>
          <w:b w:val="false"/>
          <w:i w:val="false"/>
          <w:color w:val="000000"/>
          <w:sz w:val="28"/>
        </w:rPr>
        <w:t>
      11) K бағанында орналастыру сәтінен бастап өспелі жиынтықпен орналастыру валютасында шартты банк салымында орналастырылған салықтың жалпы сомасы көрсетіледі;
</w:t>
      </w:r>
      <w:r>
        <w:br/>
      </w:r>
      <w:r>
        <w:rPr>
          <w:rFonts w:ascii="Times New Roman"/>
          <w:b w:val="false"/>
          <w:i w:val="false"/>
          <w:color w:val="000000"/>
          <w:sz w:val="28"/>
        </w:rPr>
        <w:t>
      12) L бағанында орналастыру валютасында, табыс салығын мемлекеттік бюджетке не резидент емеске аударуға дейін шарты банк салымында орналастыру сәтінен бастап есептелген банк сыйақыларының сомасы көрсетіледі;
</w:t>
      </w:r>
      <w:r>
        <w:br/>
      </w:r>
      <w:r>
        <w:rPr>
          <w:rFonts w:ascii="Times New Roman"/>
          <w:b w:val="false"/>
          <w:i w:val="false"/>
          <w:color w:val="000000"/>
          <w:sz w:val="28"/>
        </w:rPr>
        <w:t>
      13) М бағанында салықты орналастыру күнінен валюта айырбастаудың рыноктық бағамы бойынша Қазақстан Республикасының ұлттық валютасында қайта есептелген J бағанында көрсетілген табыс салығының сомасы көрсетіледі;
</w:t>
      </w:r>
      <w:r>
        <w:br/>
      </w:r>
      <w:r>
        <w:rPr>
          <w:rFonts w:ascii="Times New Roman"/>
          <w:b w:val="false"/>
          <w:i w:val="false"/>
          <w:color w:val="000000"/>
          <w:sz w:val="28"/>
        </w:rPr>
        <w:t>
      14) N бағанында табыс салығы сомасын қайтаруға резидент еместің өтініші бойынша салық органы шешімінің нөмірі мен күні көрсетіледі;
</w:t>
      </w:r>
      <w:r>
        <w:br/>
      </w:r>
      <w:r>
        <w:rPr>
          <w:rFonts w:ascii="Times New Roman"/>
          <w:b w:val="false"/>
          <w:i w:val="false"/>
          <w:color w:val="000000"/>
          <w:sz w:val="28"/>
        </w:rPr>
        <w:t>
      15) О бағанында шартты банк салымынан резидент емеске табыс салығы және банк сыйақылары сомасын төлеу күні көрсетіледі;
</w:t>
      </w:r>
      <w:r>
        <w:br/>
      </w:r>
      <w:r>
        <w:rPr>
          <w:rFonts w:ascii="Times New Roman"/>
          <w:b w:val="false"/>
          <w:i w:val="false"/>
          <w:color w:val="000000"/>
          <w:sz w:val="28"/>
        </w:rPr>
        <w:t>
      16) Р бағанында орналастыру валютасында шартты банк салымынан резидент емеске төленген табыс салығының сомасы көрсетіледі;
</w:t>
      </w:r>
      <w:r>
        <w:br/>
      </w:r>
      <w:r>
        <w:rPr>
          <w:rFonts w:ascii="Times New Roman"/>
          <w:b w:val="false"/>
          <w:i w:val="false"/>
          <w:color w:val="000000"/>
          <w:sz w:val="28"/>
        </w:rPr>
        <w:t>
      17) Q бағанында орналастыру валютасында шартты банк салымынан резидент емеске төленген банк сыйақыларының сомасы көрсетіледі;
</w:t>
      </w:r>
      <w:r>
        <w:br/>
      </w:r>
      <w:r>
        <w:rPr>
          <w:rFonts w:ascii="Times New Roman"/>
          <w:b w:val="false"/>
          <w:i w:val="false"/>
          <w:color w:val="000000"/>
          <w:sz w:val="28"/>
        </w:rPr>
        <w:t>
      18) R бағанында банкке шартты банк салымында орналастырылған табыс салығының сомаларын бюджетке аудару туралы шығарылған салық органы инкассалық өкiмінiң нөмірі мен күні көрсетіледі;
</w:t>
      </w:r>
      <w:r>
        <w:br/>
      </w:r>
      <w:r>
        <w:rPr>
          <w:rFonts w:ascii="Times New Roman"/>
          <w:b w:val="false"/>
          <w:i w:val="false"/>
          <w:color w:val="000000"/>
          <w:sz w:val="28"/>
        </w:rPr>
        <w:t>
      19) S бағанында банкке банк сыйақыларының сомасын бюджетке аудару туралы шығарылған салық органының инкассалық өкімінің нөмірі күні көрсетіледі;
</w:t>
      </w:r>
      <w:r>
        <w:br/>
      </w:r>
      <w:r>
        <w:rPr>
          <w:rFonts w:ascii="Times New Roman"/>
          <w:b w:val="false"/>
          <w:i w:val="false"/>
          <w:color w:val="000000"/>
          <w:sz w:val="28"/>
        </w:rPr>
        <w:t>
      20) T бағанында табыс салығын бюджетке аудару күні көрсетіледі;
</w:t>
      </w:r>
      <w:r>
        <w:br/>
      </w:r>
      <w:r>
        <w:rPr>
          <w:rFonts w:ascii="Times New Roman"/>
          <w:b w:val="false"/>
          <w:i w:val="false"/>
          <w:color w:val="000000"/>
          <w:sz w:val="28"/>
        </w:rPr>
        <w:t>
      21) U бағанында банк сыйақыларын бюджетке аудару күні көрсетіледі;
</w:t>
      </w:r>
      <w:r>
        <w:br/>
      </w:r>
      <w:r>
        <w:rPr>
          <w:rFonts w:ascii="Times New Roman"/>
          <w:b w:val="false"/>
          <w:i w:val="false"/>
          <w:color w:val="000000"/>
          <w:sz w:val="28"/>
        </w:rPr>
        <w:t>
      22) V бағанында табыс салығын бюджетке аудару күніне валюта айырбастаудың рыноктық бағамы көрсетіледі;
</w:t>
      </w:r>
      <w:r>
        <w:br/>
      </w:r>
      <w:r>
        <w:rPr>
          <w:rFonts w:ascii="Times New Roman"/>
          <w:b w:val="false"/>
          <w:i w:val="false"/>
          <w:color w:val="000000"/>
          <w:sz w:val="28"/>
        </w:rPr>
        <w:t>
      23) W бағанында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табыс салығының сомасы көрсетіледі;
</w:t>
      </w:r>
      <w:r>
        <w:br/>
      </w:r>
      <w:r>
        <w:rPr>
          <w:rFonts w:ascii="Times New Roman"/>
          <w:b w:val="false"/>
          <w:i w:val="false"/>
          <w:color w:val="000000"/>
          <w:sz w:val="28"/>
        </w:rPr>
        <w:t>
      24) X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банк сыйақыларының сомасы көрсетіледі.
</w:t>
      </w:r>
      <w:r>
        <w:br/>
      </w:r>
      <w:r>
        <w:rPr>
          <w:rFonts w:ascii="Times New Roman"/>
          <w:b w:val="false"/>
          <w:i w:val="false"/>
          <w:color w:val="000000"/>
          <w:sz w:val="28"/>
        </w:rPr>
        <w:t>
      12.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101.09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банк салымында резидент еместердің кірісінен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орналастыру сәтінен бастап есептелген, оны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бюджетіне аударғанға дейінгі банк сыйақыларының сомасы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мәліметтерді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резидент-банктер 101.10-нысан бойынша Шартты банк салымында резидент еместердің кірісінен табыс салығын орналастыру сәтінен бастап есептелген, оны мемлекет бюджетіне аударғанға дейінгі банк сыйақыларының сомасы туралы мәліметтерді (бұдан әрі - Мәліметтер) жасау тәртібін айқындайды.
</w:t>
      </w:r>
      <w:r>
        <w:br/>
      </w:r>
      <w:r>
        <w:rPr>
          <w:rFonts w:ascii="Times New Roman"/>
          <w:b w:val="false"/>
          <w:i w:val="false"/>
          <w:color w:val="000000"/>
          <w:sz w:val="28"/>
        </w:rPr>
        <w:t>
      2. Мәліметтерді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Мәліметтерді толтыру кезінде түзетуге, өшіруге және тазалауға жол берілмейді.
</w:t>
      </w:r>
      <w:r>
        <w:br/>
      </w:r>
      <w:r>
        <w:rPr>
          <w:rFonts w:ascii="Times New Roman"/>
          <w:b w:val="false"/>
          <w:i w:val="false"/>
          <w:color w:val="000000"/>
          <w:sz w:val="28"/>
        </w:rPr>
        <w:t>
      4. Мәліметтерді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тапсырысты хатпен банк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банк Салық кодексінің 69-бабы 8-тармағының 3) тармақшасына сәйкес Мәліметтерді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Мәліметтерге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Шартты банк салымында резидент еместердің кірісінен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орналастыру сәтінен бастап есептелген, оны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бюджетіне аударғанға дейінгі банк сыйақыларының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мәліметтер - 101.10-нысанын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"Банк-резидент туралы жалпы ақпарат" бөлімінде банк мынадай деректерді көрсетеді:
</w:t>
      </w:r>
      <w:r>
        <w:br/>
      </w:r>
      <w:r>
        <w:rPr>
          <w:rFonts w:ascii="Times New Roman"/>
          <w:b w:val="false"/>
          <w:i w:val="false"/>
          <w:color w:val="000000"/>
          <w:sz w:val="28"/>
        </w:rPr>
        <w:t>
      1) банк-резидент салық төлеушінің тіркеу нөмірін;
</w:t>
      </w:r>
      <w:r>
        <w:br/>
      </w:r>
      <w:r>
        <w:rPr>
          <w:rFonts w:ascii="Times New Roman"/>
          <w:b w:val="false"/>
          <w:i w:val="false"/>
          <w:color w:val="000000"/>
          <w:sz w:val="28"/>
        </w:rPr>
        <w:t>
      2) Мәліметтер табыс етілетін кезең;
</w:t>
      </w:r>
      <w:r>
        <w:br/>
      </w:r>
      <w:r>
        <w:rPr>
          <w:rFonts w:ascii="Times New Roman"/>
          <w:b w:val="false"/>
          <w:i w:val="false"/>
          <w:color w:val="000000"/>
          <w:sz w:val="28"/>
        </w:rPr>
        <w:t>
      3) банктің толық атауын;
</w:t>
      </w:r>
      <w:r>
        <w:br/>
      </w:r>
      <w:r>
        <w:rPr>
          <w:rFonts w:ascii="Times New Roman"/>
          <w:b w:val="false"/>
          <w:i w:val="false"/>
          <w:color w:val="000000"/>
          <w:sz w:val="28"/>
        </w:rPr>
        <w:t>
      4) банктік сәйкестендіру нөмірін;
</w:t>
      </w:r>
      <w:r>
        <w:br/>
      </w:r>
      <w:r>
        <w:rPr>
          <w:rFonts w:ascii="Times New Roman"/>
          <w:b w:val="false"/>
          <w:i w:val="false"/>
          <w:color w:val="000000"/>
          <w:sz w:val="28"/>
        </w:rPr>
        <w:t>
      5) Мәліметтің түрі. Осы ұяшықтарға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 қойылады. Мәліметтің түріне қарай тиісті торкөзге белгі қойылады.
</w:t>
      </w:r>
      <w:r>
        <w:br/>
      </w:r>
      <w:r>
        <w:rPr>
          <w:rFonts w:ascii="Times New Roman"/>
          <w:b w:val="false"/>
          <w:i w:val="false"/>
          <w:color w:val="000000"/>
          <w:sz w:val="28"/>
        </w:rPr>
        <w:t>
      "Бастапқы" торкөзі егер резидент емес салық төлеуші Мәліметтерді алғашқы рет бергенде белгіленеді;
</w:t>
      </w:r>
      <w:r>
        <w:br/>
      </w:r>
      <w:r>
        <w:rPr>
          <w:rFonts w:ascii="Times New Roman"/>
          <w:b w:val="false"/>
          <w:i w:val="false"/>
          <w:color w:val="000000"/>
          <w:sz w:val="28"/>
        </w:rPr>
        <w:t>
      Келесі Мәліметтерді беру кезінде "Кезекті" торкөзі белгіленеді.
</w:t>
      </w:r>
      <w:r>
        <w:br/>
      </w:r>
      <w:r>
        <w:rPr>
          <w:rFonts w:ascii="Times New Roman"/>
          <w:b w:val="false"/>
          <w:i w:val="false"/>
          <w:color w:val="000000"/>
          <w:sz w:val="28"/>
        </w:rPr>
        <w:t>
      Берілген Мәліметтерге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торкөзі егер салық төлеуші оның негізінде бұрын берілген Мәліметтерге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6) хабарламаның нөмірі мен күні хабарлама бойынша қосымша мәліметтер берілген жағдайда толтырылады;
</w:t>
      </w:r>
      <w:r>
        <w:br/>
      </w:r>
      <w:r>
        <w:rPr>
          <w:rFonts w:ascii="Times New Roman"/>
          <w:b w:val="false"/>
          <w:i w:val="false"/>
          <w:color w:val="000000"/>
          <w:sz w:val="28"/>
        </w:rPr>
        <w:t>
      7) олар бойынша Мәліметтер ұсынылған салық органы сұрау салуының нөмірі мен күнін.
</w:t>
      </w:r>
      <w:r>
        <w:br/>
      </w:r>
      <w:r>
        <w:rPr>
          <w:rFonts w:ascii="Times New Roman"/>
          <w:b w:val="false"/>
          <w:i w:val="false"/>
          <w:color w:val="000000"/>
          <w:sz w:val="28"/>
        </w:rPr>
        <w:t>
      7. "Өзге ақпарат" бөлімінде:
</w:t>
      </w:r>
      <w:r>
        <w:br/>
      </w:r>
      <w:r>
        <w:rPr>
          <w:rFonts w:ascii="Times New Roman"/>
          <w:b w:val="false"/>
          <w:i w:val="false"/>
          <w:color w:val="000000"/>
          <w:sz w:val="28"/>
        </w:rPr>
        <w:t>
      1) 101.10.001 жолында салық агентінің аты-жөні немесе атауы көрсетіледі;
</w:t>
      </w:r>
      <w:r>
        <w:br/>
      </w:r>
      <w:r>
        <w:rPr>
          <w:rFonts w:ascii="Times New Roman"/>
          <w:b w:val="false"/>
          <w:i w:val="false"/>
          <w:color w:val="000000"/>
          <w:sz w:val="28"/>
        </w:rPr>
        <w:t>
      2) 101.10.002 жолында салық агентінің СТН-і көрсетіледі;
</w:t>
      </w:r>
      <w:r>
        <w:br/>
      </w:r>
      <w:r>
        <w:rPr>
          <w:rFonts w:ascii="Times New Roman"/>
          <w:b w:val="false"/>
          <w:i w:val="false"/>
          <w:color w:val="000000"/>
          <w:sz w:val="28"/>
        </w:rPr>
        <w:t>
      3) 101.10.003 жолында кірісті алушы - резидент еместің толық атауы көрсетіледі;
</w:t>
      </w:r>
      <w:r>
        <w:br/>
      </w:r>
      <w:r>
        <w:rPr>
          <w:rFonts w:ascii="Times New Roman"/>
          <w:b w:val="false"/>
          <w:i w:val="false"/>
          <w:color w:val="000000"/>
          <w:sz w:val="28"/>
        </w:rPr>
        <w:t>
      4) 101.10.004 жолында резидент ету еліндегі резидент еместің салық тіркеуінің нөмірі көрсетіледі;
</w:t>
      </w:r>
      <w:r>
        <w:br/>
      </w:r>
      <w:r>
        <w:rPr>
          <w:rFonts w:ascii="Times New Roman"/>
          <w:b w:val="false"/>
          <w:i w:val="false"/>
          <w:color w:val="000000"/>
          <w:sz w:val="28"/>
        </w:rPr>
        <w:t>
      5) 101.10.005 жолында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жасалған шартты банк салымы туралы шарттың тіркелу нөмірі көрсетіледі;
</w:t>
      </w:r>
      <w:r>
        <w:br/>
      </w:r>
      <w:r>
        <w:rPr>
          <w:rFonts w:ascii="Times New Roman"/>
          <w:b w:val="false"/>
          <w:i w:val="false"/>
          <w:color w:val="000000"/>
          <w:sz w:val="28"/>
        </w:rPr>
        <w:t>
      6) 101.10.006 жолында шартты банк салымының нөмірі (банк шоты) көрсетіледі;
</w:t>
      </w:r>
      <w:r>
        <w:br/>
      </w:r>
      <w:r>
        <w:rPr>
          <w:rFonts w:ascii="Times New Roman"/>
          <w:b w:val="false"/>
          <w:i w:val="false"/>
          <w:color w:val="000000"/>
          <w:sz w:val="28"/>
        </w:rPr>
        <w:t>
      7) 101.10.007 жолында шартты банк салымында (банк шотында) резидент еместердің кірістерінен табыс салығы сомасын орналастыру кезеңі көрсетіледі;
</w:t>
      </w:r>
      <w:r>
        <w:br/>
      </w:r>
      <w:r>
        <w:rPr>
          <w:rFonts w:ascii="Times New Roman"/>
          <w:b w:val="false"/>
          <w:i w:val="false"/>
          <w:color w:val="000000"/>
          <w:sz w:val="28"/>
        </w:rPr>
        <w:t>
      8) 101.10.008 жолында осы Ережелердің 8-тармағына сәйкес табыс салығын орналастыру валютасының коды көрсетіледі;
</w:t>
      </w:r>
      <w:r>
        <w:br/>
      </w:r>
      <w:r>
        <w:rPr>
          <w:rFonts w:ascii="Times New Roman"/>
          <w:b w:val="false"/>
          <w:i w:val="false"/>
          <w:color w:val="000000"/>
          <w:sz w:val="28"/>
        </w:rPr>
        <w:t>
      9) 101.10.009 жолында орналастыру валютасында және (немесе) ұлттық валютада, шартты банк салымында орналастырылған табыс салығының сомасы көрсетіледі. Табыс салығының сомасы шетелдік  валютада орналастырылған жағдайда, аталған жолда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10) 101.10.010 жолында шартты банк салымы туралы шартқа сәйкес банк сыйақыларының мөлшері көрсетіледі;
</w:t>
      </w:r>
      <w:r>
        <w:br/>
      </w:r>
      <w:r>
        <w:rPr>
          <w:rFonts w:ascii="Times New Roman"/>
          <w:b w:val="false"/>
          <w:i w:val="false"/>
          <w:color w:val="000000"/>
          <w:sz w:val="28"/>
        </w:rPr>
        <w:t>
      11) 101.10.011 жолында орналастыру валютасында және (немесе) ұлттық валютада, табыс салығын шартты банк салымында орналастыру сәтінен бастап оны бюджетке аударуға дейін есептелген банк сыйақыларының сомасы көрсетіледі. Табыс салығының сомасы шетелдік валютада орналастырылған жағдайда және банк сыйақыларының сомасы аталған табыс салығының сомасынан шыға есептелетін жағдай болса, онда аталған жолда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банк сыйақыларының сомасы көрсетіледі.
</w:t>
      </w:r>
      <w:r>
        <w:br/>
      </w:r>
      <w:r>
        <w:rPr>
          <w:rFonts w:ascii="Times New Roman"/>
          <w:b w:val="false"/>
          <w:i w:val="false"/>
          <w:color w:val="000000"/>
          <w:sz w:val="28"/>
        </w:rPr>
        <w:t>
      8.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Салық комитетi Төрағасының 
</w:t>
      </w:r>
      <w:r>
        <w:br/>
      </w:r>
      <w:r>
        <w:rPr>
          <w:rFonts w:ascii="Times New Roman"/>
          <w:b w:val="false"/>
          <w:i w:val="false"/>
          <w:color w:val="000000"/>
          <w:sz w:val="28"/>
        </w:rPr>
        <w:t>
2006 жылғы 28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Республикасымен жасалған қосарланған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болдырмау және табыс салығын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жалтарудың алдын-алу жөнiндегi халықаралық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 қолдануға құқығы бар резидент емес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табылатын заңды немесе жеке тұлғаның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Республикасындағы көздерден алатын табысынан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қайтаруға өтiнiш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(102.01 -нысан)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кодексiнiң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198-1 </w:t>
      </w:r>
      <w:r>
        <w:rPr>
          <w:rFonts w:ascii="Times New Roman"/>
          <w:b w:val="false"/>
          <w:i w:val="false"/>
          <w:color w:val="000000"/>
          <w:sz w:val="28"/>
        </w:rPr>
        <w:t>
, 
</w:t>
      </w:r>
      <w:r>
        <w:rPr>
          <w:rFonts w:ascii="Times New Roman"/>
          <w:b w:val="false"/>
          <w:i w:val="false"/>
          <w:color w:val="000000"/>
          <w:sz w:val="28"/>
        </w:rPr>
        <w:t xml:space="preserve"> 203-баптарына </w:t>
      </w:r>
      <w:r>
        <w:rPr>
          <w:rFonts w:ascii="Times New Roman"/>
          <w:b w:val="false"/>
          <w:i w:val="false"/>
          <w:color w:val="000000"/>
          <w:sz w:val="28"/>
        </w:rPr>
        <w:t>
 сәйкес Қазақстан Республикасындағы көздерден алатын табыс салығын халықаралық шарттың ережелерiн қолдануға құқығы бар резидент еместiң қайтаруды жүзеге асыруға арналған 102.01-нысан бойынша Қазақстан Республикасымен жасалған қосарланған салықты болдырмау және табыс салығын төлеуден жалтарудың алдын-алу жөнiндегi халықаралық шарттың ережелерiн қолдануға құқығы бар резидент емес болып табылатын заңды немесе жеке тұлғаның Қазақстан Республикасындағы көздерден алатын табысынан салықты қайтаруға өтiнiш жасау ережелерi болып табылатын заңды немесе жеке тұлғаның Қазақстан Республикасындағы көздерден алатын табысынан салықты қайтаруға өтiнiштi (бұдан әрi - Өтiнiш) жасау тәртiбiн айқындайды.
</w:t>
      </w:r>
      <w:r>
        <w:br/>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қара немесе көк сиялы қалам немесе қаламұшпен,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Өтiнiштi толтыру кезiнде түзетуге, өшiруге және тазалауға жол берiлмейдi.
</w:t>
      </w:r>
      <w:r>
        <w:br/>
      </w:r>
      <w:r>
        <w:rPr>
          <w:rFonts w:ascii="Times New Roman"/>
          <w:b w:val="false"/>
          <w:i w:val="false"/>
          <w:color w:val="000000"/>
          <w:sz w:val="28"/>
        </w:rPr>
        <w:t>
      4. Көрсеткiштер жоқ болған кезде тиiстi торкөздер толтырылмайды.
</w:t>
      </w:r>
      <w:r>
        <w:br/>
      </w:r>
      <w:r>
        <w:rPr>
          <w:rFonts w:ascii="Times New Roman"/>
          <w:b w:val="false"/>
          <w:i w:val="false"/>
          <w:color w:val="000000"/>
          <w:sz w:val="28"/>
        </w:rPr>
        <w:t>
      5. Өтiнiш салықты Қазақстан Республикасының мемлекеттiк бюджетiне резидент емес салық төлеушi төлеген жағдайда, екi данада толтырылады және берiледi, бiрiншiсi - салық органына беру үшiн, екiншiсi - табыс салығы шартты банк салымына орналастырылған жағдайда банкке немесе қазынашылыққа беру үшiн.
</w:t>
      </w:r>
      <w:r>
        <w:br/>
      </w:r>
      <w:r>
        <w:rPr>
          <w:rFonts w:ascii="Times New Roman"/>
          <w:b w:val="false"/>
          <w:i w:val="false"/>
          <w:color w:val="000000"/>
          <w:sz w:val="28"/>
        </w:rPr>
        <w:t>
      6. Аталған өтiнiш ағылшын және орыс немесе ұлттық тiлдерде толтырылады, бұл ретте, өтiнiштi орыс немесе ұлттық тiлдерде толтыру мiндеттi болып табылады.
</w:t>
      </w:r>
      <w:r>
        <w:br/>
      </w:r>
      <w:r>
        <w:rPr>
          <w:rFonts w:ascii="Times New Roman"/>
          <w:b w:val="false"/>
          <w:i w:val="false"/>
          <w:color w:val="000000"/>
          <w:sz w:val="28"/>
        </w:rPr>
        <w:t>
      7. Өтiнiштi беру кезiнде:
</w:t>
      </w:r>
      <w:r>
        <w:br/>
      </w:r>
      <w:r>
        <w:rPr>
          <w:rFonts w:ascii="Times New Roman"/>
          <w:b w:val="false"/>
          <w:i w:val="false"/>
          <w:color w:val="000000"/>
          <w:sz w:val="28"/>
        </w:rPr>
        <w:t>
      1) қағаз тасығышта келу тәртiбiмен - үш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тәртiбiмен немесе электрондық почта бойынша электрондық түрде - салық төлеушi өтiнiштi қабылдау {жеткiзу) туралы хабарламаны салық органында немесе электрондық почта бойынша алады.
</w:t>
      </w:r>
      <w:r>
        <w:br/>
      </w:r>
      <w:r>
        <w:rPr>
          <w:rFonts w:ascii="Times New Roman"/>
          <w:b w:val="false"/>
          <w:i w:val="false"/>
          <w:color w:val="000000"/>
          <w:sz w:val="28"/>
        </w:rPr>
        <w:t>
      8. Өтiнiшке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102.01 нысанын жасау - Қазақстан Республикасымен жасалған қосарланған салықты болдырмау және табыс салығын төлеуден жалтарудың алдын-алу жөнiндегi халықаралық шарттың ережелерiн қолдануға құқығы бар резидент емес болып табылатын заңды немесе жеке тұлғаның Қазақстан Республикасындағы көздерден алатын табысынан салықты қайтаруға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төлеушi туралы жалпы ақпарат" бөлiмiнде мынадай деректер көрсетiледi:
</w:t>
      </w:r>
      <w:r>
        <w:br/>
      </w:r>
      <w:r>
        <w:rPr>
          <w:rFonts w:ascii="Times New Roman"/>
          <w:b w:val="false"/>
          <w:i w:val="false"/>
          <w:color w:val="000000"/>
          <w:sz w:val="28"/>
        </w:rPr>
        <w:t>
      1) 1-жолда резиденттiк елiндегi резидент еместiң салық тiркеуiнiң нөмiрi көрсетiледi;
</w:t>
      </w:r>
      <w:r>
        <w:br/>
      </w:r>
      <w:r>
        <w:rPr>
          <w:rFonts w:ascii="Times New Roman"/>
          <w:b w:val="false"/>
          <w:i w:val="false"/>
          <w:color w:val="000000"/>
          <w:sz w:val="28"/>
        </w:rPr>
        <w:t>
      2) 2-жолда резидент емеске кiрiстер есептелген салық кезеңдерi көрсетiледi;
</w:t>
      </w:r>
      <w:r>
        <w:br/>
      </w:r>
      <w:r>
        <w:rPr>
          <w:rFonts w:ascii="Times New Roman"/>
          <w:b w:val="false"/>
          <w:i w:val="false"/>
          <w:color w:val="000000"/>
          <w:sz w:val="28"/>
        </w:rPr>
        <w:t>
      3) 3-жолда резидент емес - заңды тұлғаның толық атауы көрсетiледi (егер салық төлеушi заңды тұлға болып табылған жағдайда толтырылады);
</w:t>
      </w:r>
      <w:r>
        <w:br/>
      </w:r>
      <w:r>
        <w:rPr>
          <w:rFonts w:ascii="Times New Roman"/>
          <w:b w:val="false"/>
          <w:i w:val="false"/>
          <w:color w:val="000000"/>
          <w:sz w:val="28"/>
        </w:rPr>
        <w:t>
      3 А-жолда резидент емес - заңды тұлғаның толық атауы орыс тiлiнде көрсетiледi;
</w:t>
      </w:r>
      <w:r>
        <w:br/>
      </w:r>
      <w:r>
        <w:rPr>
          <w:rFonts w:ascii="Times New Roman"/>
          <w:b w:val="false"/>
          <w:i w:val="false"/>
          <w:color w:val="000000"/>
          <w:sz w:val="28"/>
        </w:rPr>
        <w:t>
      3 В-жолда резидент емес - заңды тұлғаның толық атауы ағылшын тiлiнде көрсетiледi;
</w:t>
      </w:r>
      <w:r>
        <w:br/>
      </w:r>
      <w:r>
        <w:rPr>
          <w:rFonts w:ascii="Times New Roman"/>
          <w:b w:val="false"/>
          <w:i w:val="false"/>
          <w:color w:val="000000"/>
          <w:sz w:val="28"/>
        </w:rPr>
        <w:t>
      4) 4-жолда резидент емес - жеке тұлғаның аты-жөнi көрсетiледi (eгep салық төлеушi жеке тұлға болып табылған жағдайда толтырылады);
</w:t>
      </w:r>
      <w:r>
        <w:br/>
      </w:r>
      <w:r>
        <w:rPr>
          <w:rFonts w:ascii="Times New Roman"/>
          <w:b w:val="false"/>
          <w:i w:val="false"/>
          <w:color w:val="000000"/>
          <w:sz w:val="28"/>
        </w:rPr>
        <w:t>
      4 A, 4 B, 4 C-жолдарда резидент емес - жеке тұлғаның аты-жөнi орыс тiлiнде көрсетiледi;
</w:t>
      </w:r>
      <w:r>
        <w:br/>
      </w:r>
      <w:r>
        <w:rPr>
          <w:rFonts w:ascii="Times New Roman"/>
          <w:b w:val="false"/>
          <w:i w:val="false"/>
          <w:color w:val="000000"/>
          <w:sz w:val="28"/>
        </w:rPr>
        <w:t>
      4 D, 4 E, 4 F-жолдарда резидент емес - жеке тұлғаның аты-жөнi ағылшын тiлiнде көрсетiледi
</w:t>
      </w:r>
      <w:r>
        <w:br/>
      </w:r>
      <w:r>
        <w:rPr>
          <w:rFonts w:ascii="Times New Roman"/>
          <w:b w:val="false"/>
          <w:i w:val="false"/>
          <w:color w:val="000000"/>
          <w:sz w:val="28"/>
        </w:rPr>
        <w:t>
      5) 5-жолда резидент емес жеке тұлғаның төлқұжат деректерi: осы Ережелердiң 24-тармағына сәйкес өтiнiш берушi жеке тұлғаның жеке басын куәландыратын құжат түрiнiң коды, сондай құжаттың нөмiрi мен берiлген күнi (егер салық төлеушi жеке тұлға болған жағдайда толтырылады);
</w:t>
      </w:r>
      <w:r>
        <w:br/>
      </w:r>
      <w:r>
        <w:rPr>
          <w:rFonts w:ascii="Times New Roman"/>
          <w:b w:val="false"/>
          <w:i w:val="false"/>
          <w:color w:val="000000"/>
          <w:sz w:val="28"/>
        </w:rPr>
        <w:t>
      5 A-жолда осы Ереженiң 24-тармағына сәйкес өтiнiш берушi жеке тұлғаның жеке басын куәландыратын құжат түрiнiң коды көрсетiледi;
</w:t>
      </w:r>
      <w:r>
        <w:br/>
      </w:r>
      <w:r>
        <w:rPr>
          <w:rFonts w:ascii="Times New Roman"/>
          <w:b w:val="false"/>
          <w:i w:val="false"/>
          <w:color w:val="000000"/>
          <w:sz w:val="28"/>
        </w:rPr>
        <w:t>
      5 B-жолда өтiнiш берушi жеке тұлғаның жеке басын куәландыратын құжаттың нөмiрi көрсетiледi;
</w:t>
      </w:r>
      <w:r>
        <w:br/>
      </w:r>
      <w:r>
        <w:rPr>
          <w:rFonts w:ascii="Times New Roman"/>
          <w:b w:val="false"/>
          <w:i w:val="false"/>
          <w:color w:val="000000"/>
          <w:sz w:val="28"/>
        </w:rPr>
        <w:t>
      5 C-жолда өтiнiш берушi жеке тұлғаның жеке басын куәландыратын құжаттың берiлген күнi көрсетiледi;
</w:t>
      </w:r>
      <w:r>
        <w:br/>
      </w:r>
      <w:r>
        <w:rPr>
          <w:rFonts w:ascii="Times New Roman"/>
          <w:b w:val="false"/>
          <w:i w:val="false"/>
          <w:color w:val="000000"/>
          <w:sz w:val="28"/>
        </w:rPr>
        <w:t>
      6) 6-жолда өтiнiш берушi жеке тұлғаның Қазақстан Республикасының аумағында болған кезеңi көрсетiледi (егер салық төлеушi жеке тұлға болған жағдайда толтырылады);
</w:t>
      </w:r>
      <w:r>
        <w:br/>
      </w:r>
      <w:r>
        <w:rPr>
          <w:rFonts w:ascii="Times New Roman"/>
          <w:b w:val="false"/>
          <w:i w:val="false"/>
          <w:color w:val="000000"/>
          <w:sz w:val="28"/>
        </w:rPr>
        <w:t>
      6 A-жолда өтiнiш берушi жеке тұлғаның Қазақстан Республикасының аумағына келген күнi көрсетiледi;
</w:t>
      </w:r>
      <w:r>
        <w:br/>
      </w:r>
      <w:r>
        <w:rPr>
          <w:rFonts w:ascii="Times New Roman"/>
          <w:b w:val="false"/>
          <w:i w:val="false"/>
          <w:color w:val="000000"/>
          <w:sz w:val="28"/>
        </w:rPr>
        <w:t>
      6 В-жолда Қазақстан Республикасынан кеткен күнi көрсетiледi;
</w:t>
      </w:r>
      <w:r>
        <w:br/>
      </w:r>
      <w:r>
        <w:rPr>
          <w:rFonts w:ascii="Times New Roman"/>
          <w:b w:val="false"/>
          <w:i w:val="false"/>
          <w:color w:val="000000"/>
          <w:sz w:val="28"/>
        </w:rPr>
        <w:t>
      7) 7-жолда резиденттiк елiндегi өтiнiш берушiнiң толық мекен-жайы көрсетiледi;
</w:t>
      </w:r>
      <w:r>
        <w:br/>
      </w:r>
      <w:r>
        <w:rPr>
          <w:rFonts w:ascii="Times New Roman"/>
          <w:b w:val="false"/>
          <w:i w:val="false"/>
          <w:color w:val="000000"/>
          <w:sz w:val="28"/>
        </w:rPr>
        <w:t>
      7 А-жолда осы Ереженiң 21-тармағына сәйкес резиденттiк елiнiң коды көрсетiледi;
</w:t>
      </w:r>
      <w:r>
        <w:br/>
      </w:r>
      <w:r>
        <w:rPr>
          <w:rFonts w:ascii="Times New Roman"/>
          <w:b w:val="false"/>
          <w:i w:val="false"/>
          <w:color w:val="000000"/>
          <w:sz w:val="28"/>
        </w:rPr>
        <w:t>
      7 В-жолда штаттың/облыстың атауы орыс тiлiнде көрсетiледi;
</w:t>
      </w:r>
      <w:r>
        <w:br/>
      </w:r>
      <w:r>
        <w:rPr>
          <w:rFonts w:ascii="Times New Roman"/>
          <w:b w:val="false"/>
          <w:i w:val="false"/>
          <w:color w:val="000000"/>
          <w:sz w:val="28"/>
        </w:rPr>
        <w:t>
      7 С-жолда қаланың атауы орыс тiлiнде көрсетiледi;
</w:t>
      </w:r>
      <w:r>
        <w:br/>
      </w:r>
      <w:r>
        <w:rPr>
          <w:rFonts w:ascii="Times New Roman"/>
          <w:b w:val="false"/>
          <w:i w:val="false"/>
          <w:color w:val="000000"/>
          <w:sz w:val="28"/>
        </w:rPr>
        <w:t>
      7 D-жолда ауданның/округтiң атауы орыс тiлiнде көрсетiледi;
</w:t>
      </w:r>
      <w:r>
        <w:br/>
      </w:r>
      <w:r>
        <w:rPr>
          <w:rFonts w:ascii="Times New Roman"/>
          <w:b w:val="false"/>
          <w:i w:val="false"/>
          <w:color w:val="000000"/>
          <w:sz w:val="28"/>
        </w:rPr>
        <w:t>
      7 Е-жолда көшенiң атауы орыс тiлiнде көрсетiледi;
</w:t>
      </w:r>
      <w:r>
        <w:br/>
      </w:r>
      <w:r>
        <w:rPr>
          <w:rFonts w:ascii="Times New Roman"/>
          <w:b w:val="false"/>
          <w:i w:val="false"/>
          <w:color w:val="000000"/>
          <w:sz w:val="28"/>
        </w:rPr>
        <w:t>
      7 F-жолда үй нөмiрi көрсетiледi;
</w:t>
      </w:r>
      <w:r>
        <w:br/>
      </w:r>
      <w:r>
        <w:rPr>
          <w:rFonts w:ascii="Times New Roman"/>
          <w:b w:val="false"/>
          <w:i w:val="false"/>
          <w:color w:val="000000"/>
          <w:sz w:val="28"/>
        </w:rPr>
        <w:t>
      7 G-жолда пәтер нөмiрi көрсетiледi;
</w:t>
      </w:r>
      <w:r>
        <w:br/>
      </w:r>
      <w:r>
        <w:rPr>
          <w:rFonts w:ascii="Times New Roman"/>
          <w:b w:val="false"/>
          <w:i w:val="false"/>
          <w:color w:val="000000"/>
          <w:sz w:val="28"/>
        </w:rPr>
        <w:t>
      7 Н-жолда осы Ереженiң 21-тармағына сәйкес резиденттiк елiнiң коды көрсетiледi;
</w:t>
      </w:r>
      <w:r>
        <w:br/>
      </w:r>
      <w:r>
        <w:rPr>
          <w:rFonts w:ascii="Times New Roman"/>
          <w:b w:val="false"/>
          <w:i w:val="false"/>
          <w:color w:val="000000"/>
          <w:sz w:val="28"/>
        </w:rPr>
        <w:t>
      7 I-жолда штаттың/облыстың атауы ағылшын тiлiнде көрсетiледi;
</w:t>
      </w:r>
      <w:r>
        <w:br/>
      </w:r>
      <w:r>
        <w:rPr>
          <w:rFonts w:ascii="Times New Roman"/>
          <w:b w:val="false"/>
          <w:i w:val="false"/>
          <w:color w:val="000000"/>
          <w:sz w:val="28"/>
        </w:rPr>
        <w:t>
      7 J-жолда қаланың атауы ағылшын тiлiнде көрсетiледi;
</w:t>
      </w:r>
      <w:r>
        <w:br/>
      </w:r>
      <w:r>
        <w:rPr>
          <w:rFonts w:ascii="Times New Roman"/>
          <w:b w:val="false"/>
          <w:i w:val="false"/>
          <w:color w:val="000000"/>
          <w:sz w:val="28"/>
        </w:rPr>
        <w:t>
      7 К-жолда ауданның/округтiң атауы ағылшын тiлiнде көрсетiледi;
</w:t>
      </w:r>
      <w:r>
        <w:br/>
      </w:r>
      <w:r>
        <w:rPr>
          <w:rFonts w:ascii="Times New Roman"/>
          <w:b w:val="false"/>
          <w:i w:val="false"/>
          <w:color w:val="000000"/>
          <w:sz w:val="28"/>
        </w:rPr>
        <w:t>
      7 L-жолда көшенiң атауы ағылшын тiлiнде көрсетiледi;
</w:t>
      </w:r>
      <w:r>
        <w:br/>
      </w:r>
      <w:r>
        <w:rPr>
          <w:rFonts w:ascii="Times New Roman"/>
          <w:b w:val="false"/>
          <w:i w:val="false"/>
          <w:color w:val="000000"/>
          <w:sz w:val="28"/>
        </w:rPr>
        <w:t>
      7 М-жолда үй нөмiрi көрсетiледi;
</w:t>
      </w:r>
      <w:r>
        <w:br/>
      </w:r>
      <w:r>
        <w:rPr>
          <w:rFonts w:ascii="Times New Roman"/>
          <w:b w:val="false"/>
          <w:i w:val="false"/>
          <w:color w:val="000000"/>
          <w:sz w:val="28"/>
        </w:rPr>
        <w:t>
      7 N-жолда пәтер нөмiрi көрсетiледi;
</w:t>
      </w:r>
      <w:r>
        <w:br/>
      </w:r>
      <w:r>
        <w:rPr>
          <w:rFonts w:ascii="Times New Roman"/>
          <w:b w:val="false"/>
          <w:i w:val="false"/>
          <w:color w:val="000000"/>
          <w:sz w:val="28"/>
        </w:rPr>
        <w:t>
      8) 8-жолда Өтiнiш түрi көрсетiледi. Көрсетiлген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Өтiнiштiң түрiне қарай тиiстi торкөз белгiленедi.
</w:t>
      </w:r>
      <w:r>
        <w:br/>
      </w:r>
      <w:r>
        <w:rPr>
          <w:rFonts w:ascii="Times New Roman"/>
          <w:b w:val="false"/>
          <w:i w:val="false"/>
          <w:color w:val="000000"/>
          <w:sz w:val="28"/>
        </w:rPr>
        <w:t>
      "Бастапқы" торкөзi егер Өтiнiш резидент емес салық төлеушiмен алғаш рет берiлген жағдайда белгiленедi.
</w:t>
      </w:r>
      <w:r>
        <w:br/>
      </w:r>
      <w:r>
        <w:rPr>
          <w:rFonts w:ascii="Times New Roman"/>
          <w:b w:val="false"/>
          <w:i w:val="false"/>
          <w:color w:val="000000"/>
          <w:sz w:val="28"/>
        </w:rPr>
        <w:t>
      Одан кейiнгi Өтiнiштердi беру кезiнде "Кезектi" торкөзi белгiленедi.
</w:t>
      </w:r>
      <w:r>
        <w:br/>
      </w:r>
      <w:r>
        <w:rPr>
          <w:rFonts w:ascii="Times New Roman"/>
          <w:b w:val="false"/>
          <w:i w:val="false"/>
          <w:color w:val="000000"/>
          <w:sz w:val="28"/>
        </w:rPr>
        <w:t>
      Бұрын берiлген Өтiнiшке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Салық кодексiнiң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негiзiнде бұрын берiлген Өтiнiшке өзгерiстер мен толықтырулар енгiзудi қажет ететiн жағдайда белгiленедi. Бұл жағдайда салық төлеушi "Хабарлама бойынша" және "Қосымша" торкөздерiн бiр уақытта белгiлейдi;
</w:t>
      </w:r>
      <w:r>
        <w:br/>
      </w:r>
      <w:r>
        <w:rPr>
          <w:rFonts w:ascii="Times New Roman"/>
          <w:b w:val="false"/>
          <w:i w:val="false"/>
          <w:color w:val="000000"/>
          <w:sz w:val="28"/>
        </w:rPr>
        <w:t>
      9) 9 А және 9 В-жолдарда хабарламаның нөмiрi мен күнi көрсетiледi (хабарлама бойынша қосымша Өтiнiш берiлген жағдайда толтырылады);
</w:t>
      </w:r>
      <w:r>
        <w:br/>
      </w:r>
      <w:r>
        <w:rPr>
          <w:rFonts w:ascii="Times New Roman"/>
          <w:b w:val="false"/>
          <w:i w:val="false"/>
          <w:color w:val="000000"/>
          <w:sz w:val="28"/>
        </w:rPr>
        <w:t>
      10) 10-жолда жеке табыс салығын қайтару қайдан жүргiзiлетiнi көрсетiледi;
</w:t>
      </w:r>
      <w:r>
        <w:br/>
      </w:r>
      <w:r>
        <w:rPr>
          <w:rFonts w:ascii="Times New Roman"/>
          <w:b w:val="false"/>
          <w:i w:val="false"/>
          <w:color w:val="000000"/>
          <w:sz w:val="28"/>
        </w:rPr>
        <w:t>
      егер жеке табыс салығын қайтару мемлекеттiк бюджеттен жүргiзiлсе, 10 А-жол белгiленедi;
</w:t>
      </w:r>
      <w:r>
        <w:br/>
      </w:r>
      <w:r>
        <w:rPr>
          <w:rFonts w:ascii="Times New Roman"/>
          <w:b w:val="false"/>
          <w:i w:val="false"/>
          <w:color w:val="000000"/>
          <w:sz w:val="28"/>
        </w:rPr>
        <w:t>
      егер жеке табыс салығын қайтару шартты банк салымынан жүргiзiлсе, 10 B-жол белгiленедi;
</w:t>
      </w:r>
      <w:r>
        <w:br/>
      </w:r>
      <w:r>
        <w:rPr>
          <w:rFonts w:ascii="Times New Roman"/>
          <w:b w:val="false"/>
          <w:i w:val="false"/>
          <w:color w:val="000000"/>
          <w:sz w:val="28"/>
        </w:rPr>
        <w:t>
      11) 11-жолда салық төлеушiнiң резиденттiлiгi расталған құжат түрi көрсетiледi;
</w:t>
      </w:r>
      <w:r>
        <w:br/>
      </w:r>
      <w:r>
        <w:rPr>
          <w:rFonts w:ascii="Times New Roman"/>
          <w:b w:val="false"/>
          <w:i w:val="false"/>
          <w:color w:val="000000"/>
          <w:sz w:val="28"/>
        </w:rPr>
        <w:t>
      егер салық төлеушiнiң резиденттiлiгi өтiнiштiң аталған бланкiсiнде расталса, 11 A-жол белгiленедi;
</w:t>
      </w:r>
      <w:r>
        <w:br/>
      </w:r>
      <w:r>
        <w:rPr>
          <w:rFonts w:ascii="Times New Roman"/>
          <w:b w:val="false"/>
          <w:i w:val="false"/>
          <w:color w:val="000000"/>
          <w:sz w:val="28"/>
        </w:rPr>
        <w:t>
      егер салық төлеушiнiң резиденттiлiгi осы өтiнiшке қоса берiлген резиденттiлiктi растайтын жеке шетелдiк құжатта расталса, 11 B-жол белгiленедi.
</w:t>
      </w:r>
      <w:r>
        <w:br/>
      </w:r>
      <w:r>
        <w:rPr>
          <w:rFonts w:ascii="Times New Roman"/>
          <w:b w:val="false"/>
          <w:i w:val="false"/>
          <w:color w:val="000000"/>
          <w:sz w:val="28"/>
        </w:rPr>
        <w:t>
      10. "Табысты алушы - резидент еместiң банкi" бөлiмiнде салық төлеушi мынадай деректер көрсетедi:
</w:t>
      </w:r>
      <w:r>
        <w:br/>
      </w:r>
      <w:r>
        <w:rPr>
          <w:rFonts w:ascii="Times New Roman"/>
          <w:b w:val="false"/>
          <w:i w:val="false"/>
          <w:color w:val="000000"/>
          <w:sz w:val="28"/>
        </w:rPr>
        <w:t>
      1) 12-жолда банктiк шотына салықты қайтаруды жүргiзу қажет банктiң толық атауы көрсетiледi;
</w:t>
      </w:r>
      <w:r>
        <w:br/>
      </w:r>
      <w:r>
        <w:rPr>
          <w:rFonts w:ascii="Times New Roman"/>
          <w:b w:val="false"/>
          <w:i w:val="false"/>
          <w:color w:val="000000"/>
          <w:sz w:val="28"/>
        </w:rPr>
        <w:t>
      2) 13-жолда банктiң толық мекен-жайы көрсетiледi;
</w:t>
      </w:r>
      <w:r>
        <w:br/>
      </w:r>
      <w:r>
        <w:rPr>
          <w:rFonts w:ascii="Times New Roman"/>
          <w:b w:val="false"/>
          <w:i w:val="false"/>
          <w:color w:val="000000"/>
          <w:sz w:val="28"/>
        </w:rPr>
        <w:t>
      13 А-жолда осы Ереженiң 21-тармағына сәйкес резиденттiлiк елiнiң коды көрсетiледi;
</w:t>
      </w:r>
      <w:r>
        <w:br/>
      </w:r>
      <w:r>
        <w:rPr>
          <w:rFonts w:ascii="Times New Roman"/>
          <w:b w:val="false"/>
          <w:i w:val="false"/>
          <w:color w:val="000000"/>
          <w:sz w:val="28"/>
        </w:rPr>
        <w:t>
      13 B-жолда штаттың/облыстың атауы көрсетiледi;
</w:t>
      </w:r>
      <w:r>
        <w:br/>
      </w:r>
      <w:r>
        <w:rPr>
          <w:rFonts w:ascii="Times New Roman"/>
          <w:b w:val="false"/>
          <w:i w:val="false"/>
          <w:color w:val="000000"/>
          <w:sz w:val="28"/>
        </w:rPr>
        <w:t>
      13 C-жолда қаланың атауы көрсетiледi;
</w:t>
      </w:r>
      <w:r>
        <w:br/>
      </w:r>
      <w:r>
        <w:rPr>
          <w:rFonts w:ascii="Times New Roman"/>
          <w:b w:val="false"/>
          <w:i w:val="false"/>
          <w:color w:val="000000"/>
          <w:sz w:val="28"/>
        </w:rPr>
        <w:t>
      13 D-жолда ауданның/округтiң атауы көрсетiледi;
</w:t>
      </w:r>
      <w:r>
        <w:br/>
      </w:r>
      <w:r>
        <w:rPr>
          <w:rFonts w:ascii="Times New Roman"/>
          <w:b w:val="false"/>
          <w:i w:val="false"/>
          <w:color w:val="000000"/>
          <w:sz w:val="28"/>
        </w:rPr>
        <w:t>
      13 E-жолда көшенiң атауы көрсетiледi;
</w:t>
      </w:r>
      <w:r>
        <w:br/>
      </w:r>
      <w:r>
        <w:rPr>
          <w:rFonts w:ascii="Times New Roman"/>
          <w:b w:val="false"/>
          <w:i w:val="false"/>
          <w:color w:val="000000"/>
          <w:sz w:val="28"/>
        </w:rPr>
        <w:t>
      13 F-жолда үй нөмiрi көрсетiледi;
</w:t>
      </w:r>
      <w:r>
        <w:br/>
      </w:r>
      <w:r>
        <w:rPr>
          <w:rFonts w:ascii="Times New Roman"/>
          <w:b w:val="false"/>
          <w:i w:val="false"/>
          <w:color w:val="000000"/>
          <w:sz w:val="28"/>
        </w:rPr>
        <w:t>
      3) 14-жолда резидент емес салық төлеушiнiң салықты қайтаруды жүргiзу қажет банкi шотының нөмiрi көрсетiледi;
</w:t>
      </w:r>
      <w:r>
        <w:br/>
      </w:r>
      <w:r>
        <w:rPr>
          <w:rFonts w:ascii="Times New Roman"/>
          <w:b w:val="false"/>
          <w:i w:val="false"/>
          <w:color w:val="000000"/>
          <w:sz w:val="28"/>
        </w:rPr>
        <w:t>
      4) 15-жолда төлемдi жүзеге асыру үшiн талап етiлетiн қажеттi банктiң өзге де деректемелерi: резиденттiк елiндегi салық органындағы тiркеу нөмiрi, банк БСК-i, СВИФТ коды және т.б. көрсетiледi.
</w:t>
      </w:r>
      <w:r>
        <w:br/>
      </w:r>
      <w:r>
        <w:rPr>
          <w:rFonts w:ascii="Times New Roman"/>
          <w:b w:val="false"/>
          <w:i w:val="false"/>
          <w:color w:val="000000"/>
          <w:sz w:val="28"/>
        </w:rPr>
        <w:t>
      11. "Егер ол болса, уәкiлеттi өкiлi" бөлiмiнде мынадай деректер көрсетiледi:
</w:t>
      </w:r>
      <w:r>
        <w:br/>
      </w:r>
      <w:r>
        <w:rPr>
          <w:rFonts w:ascii="Times New Roman"/>
          <w:b w:val="false"/>
          <w:i w:val="false"/>
          <w:color w:val="000000"/>
          <w:sz w:val="28"/>
        </w:rPr>
        <w:t>
      1) 16-жолда резидент еместiң уәкiлеттi өкiлiнiң толық атауы көрсетiледi;
</w:t>
      </w:r>
      <w:r>
        <w:br/>
      </w:r>
      <w:r>
        <w:rPr>
          <w:rFonts w:ascii="Times New Roman"/>
          <w:b w:val="false"/>
          <w:i w:val="false"/>
          <w:color w:val="000000"/>
          <w:sz w:val="28"/>
        </w:rPr>
        <w:t>
      16 A-жолда резидент еместiң уәкiлеттi өкiлiнiң толық атауы орыс тiлiнде көрсетiледi;
</w:t>
      </w:r>
      <w:r>
        <w:br/>
      </w:r>
      <w:r>
        <w:rPr>
          <w:rFonts w:ascii="Times New Roman"/>
          <w:b w:val="false"/>
          <w:i w:val="false"/>
          <w:color w:val="000000"/>
          <w:sz w:val="28"/>
        </w:rPr>
        <w:t>
      16 B-жолда резидент еместiң уәкiлеттi өкiлiнiң толық атауы ағылшын тiлiнде көрсетiледi;
</w:t>
      </w:r>
      <w:r>
        <w:br/>
      </w:r>
      <w:r>
        <w:rPr>
          <w:rFonts w:ascii="Times New Roman"/>
          <w:b w:val="false"/>
          <w:i w:val="false"/>
          <w:color w:val="000000"/>
          <w:sz w:val="28"/>
        </w:rPr>
        <w:t>
      2) 17-жолда резиденттiк елiндегi салық органында тiркеу нөмiрi көрсетiледi;
</w:t>
      </w:r>
      <w:r>
        <w:br/>
      </w:r>
      <w:r>
        <w:rPr>
          <w:rFonts w:ascii="Times New Roman"/>
          <w:b w:val="false"/>
          <w:i w:val="false"/>
          <w:color w:val="000000"/>
          <w:sz w:val="28"/>
        </w:rPr>
        <w:t>
      3) 18-жолда уәкiлеттi өкiлдiң толық мекен-жайы көрсетiледi;
</w:t>
      </w:r>
      <w:r>
        <w:br/>
      </w:r>
      <w:r>
        <w:rPr>
          <w:rFonts w:ascii="Times New Roman"/>
          <w:b w:val="false"/>
          <w:i w:val="false"/>
          <w:color w:val="000000"/>
          <w:sz w:val="28"/>
        </w:rPr>
        <w:t>
      18 A-жолда осы Ереженiң 21-тармағына сәйкес резиденттiк елiнiң коды көрсетiледi;
</w:t>
      </w:r>
      <w:r>
        <w:br/>
      </w:r>
      <w:r>
        <w:rPr>
          <w:rFonts w:ascii="Times New Roman"/>
          <w:b w:val="false"/>
          <w:i w:val="false"/>
          <w:color w:val="000000"/>
          <w:sz w:val="28"/>
        </w:rPr>
        <w:t>
      18 В-жолда штат/облыстың атауы көрсетiледi;
</w:t>
      </w:r>
      <w:r>
        <w:br/>
      </w:r>
      <w:r>
        <w:rPr>
          <w:rFonts w:ascii="Times New Roman"/>
          <w:b w:val="false"/>
          <w:i w:val="false"/>
          <w:color w:val="000000"/>
          <w:sz w:val="28"/>
        </w:rPr>
        <w:t>
      18 С-жолда қаланың атауы көрсетiледi;
</w:t>
      </w:r>
      <w:r>
        <w:br/>
      </w:r>
      <w:r>
        <w:rPr>
          <w:rFonts w:ascii="Times New Roman"/>
          <w:b w:val="false"/>
          <w:i w:val="false"/>
          <w:color w:val="000000"/>
          <w:sz w:val="28"/>
        </w:rPr>
        <w:t>
      18 D-жолда ауданның/округтiң атауы көрсетiледi;
</w:t>
      </w:r>
      <w:r>
        <w:br/>
      </w:r>
      <w:r>
        <w:rPr>
          <w:rFonts w:ascii="Times New Roman"/>
          <w:b w:val="false"/>
          <w:i w:val="false"/>
          <w:color w:val="000000"/>
          <w:sz w:val="28"/>
        </w:rPr>
        <w:t>
      18 Е-жолда көшенiң атауы көрсетiледi;
</w:t>
      </w:r>
      <w:r>
        <w:br/>
      </w:r>
      <w:r>
        <w:rPr>
          <w:rFonts w:ascii="Times New Roman"/>
          <w:b w:val="false"/>
          <w:i w:val="false"/>
          <w:color w:val="000000"/>
          <w:sz w:val="28"/>
        </w:rPr>
        <w:t>
      18 F-жолда үйдiң нөмiрi көрсетiледi;
</w:t>
      </w:r>
      <w:r>
        <w:br/>
      </w:r>
      <w:r>
        <w:rPr>
          <w:rFonts w:ascii="Times New Roman"/>
          <w:b w:val="false"/>
          <w:i w:val="false"/>
          <w:color w:val="000000"/>
          <w:sz w:val="28"/>
        </w:rPr>
        <w:t>
      18 G-жолда пәтердiң нөмiрi көрсетiледi;
</w:t>
      </w:r>
      <w:r>
        <w:br/>
      </w:r>
      <w:r>
        <w:rPr>
          <w:rFonts w:ascii="Times New Roman"/>
          <w:b w:val="false"/>
          <w:i w:val="false"/>
          <w:color w:val="000000"/>
          <w:sz w:val="28"/>
        </w:rPr>
        <w:t>
      18 Н-жолда телефон нөмiрi көрсетiледi;
</w:t>
      </w:r>
      <w:r>
        <w:br/>
      </w:r>
      <w:r>
        <w:rPr>
          <w:rFonts w:ascii="Times New Roman"/>
          <w:b w:val="false"/>
          <w:i w:val="false"/>
          <w:color w:val="000000"/>
          <w:sz w:val="28"/>
        </w:rPr>
        <w:t>
      12. "Кiрiс көзi туралы деректер" бөлiмiнде мынадай деректер көрсетiледi:
</w:t>
      </w:r>
      <w:r>
        <w:br/>
      </w:r>
      <w:r>
        <w:rPr>
          <w:rFonts w:ascii="Times New Roman"/>
          <w:b w:val="false"/>
          <w:i w:val="false"/>
          <w:color w:val="000000"/>
          <w:sz w:val="28"/>
        </w:rPr>
        <w:t>
      1) 19-жолда кiрiстi төлеген салық агентiнiң толық атауы немесе аты-жөнi, есiмi, тегi көрсетiледi;
</w:t>
      </w:r>
      <w:r>
        <w:br/>
      </w:r>
      <w:r>
        <w:rPr>
          <w:rFonts w:ascii="Times New Roman"/>
          <w:b w:val="false"/>
          <w:i w:val="false"/>
          <w:color w:val="000000"/>
          <w:sz w:val="28"/>
        </w:rPr>
        <w:t>
      19 А-жолда кiрiстi төлеген салық агентiнiң толық атауы немесе аты-жөнi, есiмi, тегi орыс тiлiнде көрсетiледi;
</w:t>
      </w:r>
      <w:r>
        <w:br/>
      </w:r>
      <w:r>
        <w:rPr>
          <w:rFonts w:ascii="Times New Roman"/>
          <w:b w:val="false"/>
          <w:i w:val="false"/>
          <w:color w:val="000000"/>
          <w:sz w:val="28"/>
        </w:rPr>
        <w:t>
      19 В-жолда кiрiстi төлеген салық агентiнiң толық атауы немесе аты-жөнi, есiмi, тегi ағылшын тiлiнде көрсетiледi;
</w:t>
      </w:r>
      <w:r>
        <w:br/>
      </w:r>
      <w:r>
        <w:rPr>
          <w:rFonts w:ascii="Times New Roman"/>
          <w:b w:val="false"/>
          <w:i w:val="false"/>
          <w:color w:val="000000"/>
          <w:sz w:val="28"/>
        </w:rPr>
        <w:t>
      2) 20-жолда салық агентiнiң CTH-i көрсетiледi;
</w:t>
      </w:r>
      <w:r>
        <w:br/>
      </w:r>
      <w:r>
        <w:rPr>
          <w:rFonts w:ascii="Times New Roman"/>
          <w:b w:val="false"/>
          <w:i w:val="false"/>
          <w:color w:val="000000"/>
          <w:sz w:val="28"/>
        </w:rPr>
        <w:t>
      3) 21-жолда Қазақстан Республикасындағы резидент еместiң қызмет мерзiмi көрсетiледi;
</w:t>
      </w:r>
      <w:r>
        <w:br/>
      </w:r>
      <w:r>
        <w:rPr>
          <w:rFonts w:ascii="Times New Roman"/>
          <w:b w:val="false"/>
          <w:i w:val="false"/>
          <w:color w:val="000000"/>
          <w:sz w:val="28"/>
        </w:rPr>
        <w:t>
      4) 22-жолда өтiнiш берушiнiң Қазақстан Республикасының аумағында еңбек шарты (келiсiм-шарт) бойынша жұмыстарды орындау (қызметтер көрсету) үшiн жалдаған жеке тұлғалардың саны көрсетiледi;
</w:t>
      </w:r>
      <w:r>
        <w:br/>
      </w:r>
      <w:r>
        <w:rPr>
          <w:rFonts w:ascii="Times New Roman"/>
          <w:b w:val="false"/>
          <w:i w:val="false"/>
          <w:color w:val="000000"/>
          <w:sz w:val="28"/>
        </w:rPr>
        <w:t>
      5) 102.01.001-жол Салық кодексiнiң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198-1-бабына </w:t>
      </w:r>
      <w:r>
        <w:rPr>
          <w:rFonts w:ascii="Times New Roman"/>
          <w:b w:val="false"/>
          <w:i w:val="false"/>
          <w:color w:val="000000"/>
          <w:sz w:val="28"/>
        </w:rPr>
        <w:t>
 сәйкес мемлекеттiк бюджеттен немесе шартты банк салымынан қайтарылуы тиiс табыс салығының жалпы сомасын көрсетуге арналған.
</w:t>
      </w:r>
      <w:r>
        <w:br/>
      </w:r>
      <w:r>
        <w:rPr>
          <w:rFonts w:ascii="Times New Roman"/>
          <w:b w:val="false"/>
          <w:i w:val="false"/>
          <w:color w:val="000000"/>
          <w:sz w:val="28"/>
        </w:rPr>
        <w:t>
      13. "Шартты банк салымдары туралы деректер" бөлiмiнде мынадай деректер көрсетiледi:
</w:t>
      </w:r>
      <w:r>
        <w:br/>
      </w:r>
      <w:r>
        <w:rPr>
          <w:rFonts w:ascii="Times New Roman"/>
          <w:b w:val="false"/>
          <w:i w:val="false"/>
          <w:color w:val="000000"/>
          <w:sz w:val="28"/>
        </w:rPr>
        <w:t>
      1) 23-жолда шартты банк салымдарына табыс салығының сомасы орналастырылған резидент - банктiң толық атауы көрсетiледi (шартты банк салымына салықты орналастырған кезде толтырылады);
</w:t>
      </w:r>
      <w:r>
        <w:br/>
      </w:r>
      <w:r>
        <w:rPr>
          <w:rFonts w:ascii="Times New Roman"/>
          <w:b w:val="false"/>
          <w:i w:val="false"/>
          <w:color w:val="000000"/>
          <w:sz w:val="28"/>
        </w:rPr>
        <w:t>
      23 A-жолда шартты банк салымдарына табыс салығының сомасы орналастырылған резидент - банктiң толық атауы орыс тiлiнде көрсетiледi;
</w:t>
      </w:r>
      <w:r>
        <w:br/>
      </w:r>
      <w:r>
        <w:rPr>
          <w:rFonts w:ascii="Times New Roman"/>
          <w:b w:val="false"/>
          <w:i w:val="false"/>
          <w:color w:val="000000"/>
          <w:sz w:val="28"/>
        </w:rPr>
        <w:t>
      23 B-жолда шартты банк салымдарына табыс салығының сомасы орналастырылған резидент - банктiң толық атауы ағылшын тiлiнде көрсетiледi;
</w:t>
      </w:r>
      <w:r>
        <w:br/>
      </w:r>
      <w:r>
        <w:rPr>
          <w:rFonts w:ascii="Times New Roman"/>
          <w:b w:val="false"/>
          <w:i w:val="false"/>
          <w:color w:val="000000"/>
          <w:sz w:val="28"/>
        </w:rPr>
        <w:t>
      1) 24-жолда банктiң CTH-i көрсетiледi;
</w:t>
      </w:r>
      <w:r>
        <w:br/>
      </w:r>
      <w:r>
        <w:rPr>
          <w:rFonts w:ascii="Times New Roman"/>
          <w:b w:val="false"/>
          <w:i w:val="false"/>
          <w:color w:val="000000"/>
          <w:sz w:val="28"/>
        </w:rPr>
        <w:t>
      2) 25-жолда банктiң БСК-ы көрсетiледi;
</w:t>
      </w:r>
      <w:r>
        <w:br/>
      </w:r>
      <w:r>
        <w:rPr>
          <w:rFonts w:ascii="Times New Roman"/>
          <w:b w:val="false"/>
          <w:i w:val="false"/>
          <w:color w:val="000000"/>
          <w:sz w:val="28"/>
        </w:rPr>
        <w:t>
      3) 26-жолда табыс салығы орналастырылған шартты банк салымының нөмiрi көрсетiледi.
</w:t>
      </w:r>
      <w:r>
        <w:br/>
      </w:r>
      <w:r>
        <w:rPr>
          <w:rFonts w:ascii="Times New Roman"/>
          <w:b w:val="false"/>
          <w:i w:val="false"/>
          <w:color w:val="000000"/>
          <w:sz w:val="28"/>
        </w:rPr>
        <w:t>
      Бұл бөлiм Салық кодексiнiң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табыс салығын орналастырғанда толтырылады.
</w:t>
      </w:r>
      <w:r>
        <w:br/>
      </w:r>
      <w:r>
        <w:rPr>
          <w:rFonts w:ascii="Times New Roman"/>
          <w:b w:val="false"/>
          <w:i w:val="false"/>
          <w:color w:val="000000"/>
          <w:sz w:val="28"/>
        </w:rPr>
        <w:t>
      14. "Салық төлеушi резиденттiк мемлекетiндегi құзыреттi немесе уәкiлеттi органы" бөлiмiнде салық төлеушi резиденттiк мемлекетiндегi құзырлы немесе уәкiлеттi орган мынадай мәлiметтердi көрсетедi:
</w:t>
      </w:r>
      <w:r>
        <w:br/>
      </w:r>
      <w:r>
        <w:rPr>
          <w:rFonts w:ascii="Times New Roman"/>
          <w:b w:val="false"/>
          <w:i w:val="false"/>
          <w:color w:val="000000"/>
          <w:sz w:val="28"/>
        </w:rPr>
        <w:t>
      1) 27-жолда салық төлеушi резиденттiк мемлекетiндегi құзырлы немесе уәкiлеттi органның атауы көрсетiледi;
</w:t>
      </w:r>
      <w:r>
        <w:br/>
      </w:r>
      <w:r>
        <w:rPr>
          <w:rFonts w:ascii="Times New Roman"/>
          <w:b w:val="false"/>
          <w:i w:val="false"/>
          <w:color w:val="000000"/>
          <w:sz w:val="28"/>
        </w:rPr>
        <w:t>
      2) 28-жолда салық төлеушiнiң тиiстi елдiң резидентi болып табылатындығы туралы растама көрсетiледi;
</w:t>
      </w:r>
      <w:r>
        <w:br/>
      </w:r>
      <w:r>
        <w:rPr>
          <w:rFonts w:ascii="Times New Roman"/>
          <w:b w:val="false"/>
          <w:i w:val="false"/>
          <w:color w:val="000000"/>
          <w:sz w:val="28"/>
        </w:rPr>
        <w:t>
      28 А-жолда осы Ереженiң 21-тармағына сәйкес салық төлеушiнiң резиденттiк елiнiң коды және табыс туындаған салық кезеңi көрсетiледi;
</w:t>
      </w:r>
      <w:r>
        <w:br/>
      </w:r>
      <w:r>
        <w:rPr>
          <w:rFonts w:ascii="Times New Roman"/>
          <w:b w:val="false"/>
          <w:i w:val="false"/>
          <w:color w:val="000000"/>
          <w:sz w:val="28"/>
        </w:rPr>
        <w:t>
      28 В-жолда салық төлеушiнiң табысына осы Ереженiң 21-тармағына сәйкес халықаралық шарт жасасылған елдiң коды көрсетiлген халықаралық шарт қолданылатындығы туралы растама көрсетiледi;
</w:t>
      </w:r>
      <w:r>
        <w:br/>
      </w:r>
      <w:r>
        <w:rPr>
          <w:rFonts w:ascii="Times New Roman"/>
          <w:b w:val="false"/>
          <w:i w:val="false"/>
          <w:color w:val="000000"/>
          <w:sz w:val="28"/>
        </w:rPr>
        <w:t>
      3) 29-жолда резиденттiң табысына салық салу орны көрсетiледi:
</w:t>
      </w:r>
      <w:r>
        <w:br/>
      </w:r>
      <w:r>
        <w:rPr>
          <w:rFonts w:ascii="Times New Roman"/>
          <w:b w:val="false"/>
          <w:i w:val="false"/>
          <w:color w:val="000000"/>
          <w:sz w:val="28"/>
        </w:rPr>
        <w:t>
      егер резидент еместiң табысы резиденттiк елiнде салық салынуға тиiстi болса, 29А-жол белгiленедi;
</w:t>
      </w:r>
      <w:r>
        <w:br/>
      </w:r>
      <w:r>
        <w:rPr>
          <w:rFonts w:ascii="Times New Roman"/>
          <w:b w:val="false"/>
          <w:i w:val="false"/>
          <w:color w:val="000000"/>
          <w:sz w:val="28"/>
        </w:rPr>
        <w:t>
      егер резидент еместiң табысы резиденттiк елiнде салық салынуға тиiстi болмаса, 29В-жол белгiленедi.
</w:t>
      </w:r>
      <w:r>
        <w:br/>
      </w:r>
      <w:r>
        <w:rPr>
          <w:rFonts w:ascii="Times New Roman"/>
          <w:b w:val="false"/>
          <w:i w:val="false"/>
          <w:color w:val="000000"/>
          <w:sz w:val="28"/>
        </w:rPr>
        <w:t>
      Бұл бөлiм шет мемлекетiнiң құзырлы (уәкiлеттi) органының лауазымды тұлғасы толтыру күнi мен орнын көрсетумен қол қойып және мөрiмен куәландырылады.
</w:t>
      </w:r>
      <w:r>
        <w:br/>
      </w:r>
      <w:r>
        <w:rPr>
          <w:rFonts w:ascii="Times New Roman"/>
          <w:b w:val="false"/>
          <w:i w:val="false"/>
          <w:color w:val="000000"/>
          <w:sz w:val="28"/>
        </w:rPr>
        <w:t>
      15. "Кiрiстi алушының сертификаты" бөлiмiнде салық төлеушi мынадай деректердi растайды:
</w:t>
      </w:r>
      <w:r>
        <w:br/>
      </w:r>
      <w:r>
        <w:rPr>
          <w:rFonts w:ascii="Times New Roman"/>
          <w:b w:val="false"/>
          <w:i w:val="false"/>
          <w:color w:val="000000"/>
          <w:sz w:val="28"/>
        </w:rPr>
        <w:t>
      1) 30А-жолда өтiнiште көрсетiлген Қазақстан Республикасындағы көздерден алынған кiрiстер осы Ереженiң 21-тармағына сәйкес осындай халықаралық шарт жасасқан резиденттiк елдiң коды көрсетiлген халықаралық шартпен айқындалған Қазақстан Республикасындағы тұрақты мекемеге немесе тұрақты базаға қатысы жоқ екендiгi туралы растама көрсетiледi;
</w:t>
      </w:r>
      <w:r>
        <w:br/>
      </w:r>
      <w:r>
        <w:rPr>
          <w:rFonts w:ascii="Times New Roman"/>
          <w:b w:val="false"/>
          <w:i w:val="false"/>
          <w:color w:val="000000"/>
          <w:sz w:val="28"/>
        </w:rPr>
        <w:t>
      2) 30В-жолда өтiнiш берушiнiң өтiнiште көрсетiлген кiрiстi нақты алушы болып табылатындығы туралы растама көрсетiледi;
</w:t>
      </w:r>
      <w:r>
        <w:br/>
      </w:r>
      <w:r>
        <w:rPr>
          <w:rFonts w:ascii="Times New Roman"/>
          <w:b w:val="false"/>
          <w:i w:val="false"/>
          <w:color w:val="000000"/>
          <w:sz w:val="28"/>
        </w:rPr>
        <w:t>
      3) 30С-жолда өтiнiште көрсетiлген кiрiс осы Ереженiң 21-тармағына сәйкес резиденттiлiк елiнiң коды көрсете отырып, резиденттiлiк елiнде салық салуға жататыны туралы растама көрсетiледi;
</w:t>
      </w:r>
      <w:r>
        <w:br/>
      </w:r>
      <w:r>
        <w:rPr>
          <w:rFonts w:ascii="Times New Roman"/>
          <w:b w:val="false"/>
          <w:i w:val="false"/>
          <w:color w:val="000000"/>
          <w:sz w:val="28"/>
        </w:rPr>
        <w:t>
      4) 30D-жолда өтiнiште көрсетiлген кiрiсiнiң пайда болған күнгi салық агентiнiң жарғылық капиталындағы проценттiк қатынастағы қатысу үлесi (акциясы) көрсетiледi;
</w:t>
      </w:r>
      <w:r>
        <w:br/>
      </w:r>
      <w:r>
        <w:rPr>
          <w:rFonts w:ascii="Times New Roman"/>
          <w:b w:val="false"/>
          <w:i w:val="false"/>
          <w:color w:val="000000"/>
          <w:sz w:val="28"/>
        </w:rPr>
        <w:t>
      5) 30Е-жолда өтiнiште ұсынылған ақпараттың шынайы және толық екендiгi туралы растама көрсетiледi;
</w:t>
      </w:r>
      <w:r>
        <w:br/>
      </w:r>
      <w:r>
        <w:rPr>
          <w:rFonts w:ascii="Times New Roman"/>
          <w:b w:val="false"/>
          <w:i w:val="false"/>
          <w:color w:val="000000"/>
          <w:sz w:val="28"/>
        </w:rPr>
        <w:t>
      6) 30F-жолда өтiнiш берушiнiң болашақта болуы мүмкiн кез-келген өзгерiстер туралы Қазақстан Республикасының салық органдарын уақтылы хабардар етуге мiндеттенетiнi туралы растама көрсетiледi.
</w:t>
      </w:r>
      <w:r>
        <w:br/>
      </w:r>
      <w:r>
        <w:rPr>
          <w:rFonts w:ascii="Times New Roman"/>
          <w:b w:val="false"/>
          <w:i w:val="false"/>
          <w:color w:val="000000"/>
          <w:sz w:val="28"/>
        </w:rPr>
        <w:t>
      Бұл бөлiм салық органына Өтiнiштi толтыру орны мен беру күнiн көрсетумен резидент емес заңды тұлғаның қолы мен мөрi қойылып не резидент емес жеке тұлғаның қолы қойылып мiндеттi тәртiпте куәландырылған болуы тиiс.
</w:t>
      </w:r>
      <w:r>
        <w:br/>
      </w:r>
      <w:r>
        <w:rPr>
          <w:rFonts w:ascii="Times New Roman"/>
          <w:b w:val="false"/>
          <w:i w:val="false"/>
          <w:color w:val="000000"/>
          <w:sz w:val="28"/>
        </w:rPr>
        <w:t>
      16. Салық органында Өтiнiштi қабылдауға қатысты бөлiкте, Өтiнiштi қабылдаған, салық органы толтыруы тиiс, осы Өтiнiштi қабылдаған салық органының лауазымды тұлғасы қолы, өтiнiштi қабылдау күнi немесе почта штемпелiнiң күнi (Өтiнiштi почтамен тапсырған жағдайда), құжаттың кiрiс нөмiрiн мен салық органының коды қойылады.
</w:t>
      </w:r>
      <w:r>
        <w:br/>
      </w:r>
      <w:r>
        <w:rPr>
          <w:rFonts w:ascii="Times New Roman"/>
          <w:b w:val="false"/>
          <w:i w:val="false"/>
          <w:color w:val="000000"/>
          <w:sz w:val="28"/>
        </w:rPr>
        <w:t>
      17. "Қазақстан Республикасын салық/құзыреттi органының шешiмi" бөлiмiнде тиiстi салық органы мынадай мәлiметтердi көрсетедi:
</w:t>
      </w:r>
      <w:r>
        <w:br/>
      </w:r>
      <w:r>
        <w:rPr>
          <w:rFonts w:ascii="Times New Roman"/>
          <w:b w:val="false"/>
          <w:i w:val="false"/>
          <w:color w:val="000000"/>
          <w:sz w:val="28"/>
        </w:rPr>
        <w:t>
      1) 31-жолда атауы көрсетiледi;
</w:t>
      </w:r>
      <w:r>
        <w:br/>
      </w:r>
      <w:r>
        <w:rPr>
          <w:rFonts w:ascii="Times New Roman"/>
          <w:b w:val="false"/>
          <w:i w:val="false"/>
          <w:color w:val="000000"/>
          <w:sz w:val="28"/>
        </w:rPr>
        <w:t>
      2) 32 A-жолда халықаралық шарт жасасқан салық төлеушiнiң резиденттiк елiнiң кодын көрсете отырып, тиiстi халықаралық шарт ережелерiн қолдануға салық төлеушiнiң шын мәнiнде кұқығы екендiгi туралы растама көрсетiледi;
</w:t>
      </w:r>
      <w:r>
        <w:br/>
      </w:r>
      <w:r>
        <w:rPr>
          <w:rFonts w:ascii="Times New Roman"/>
          <w:b w:val="false"/>
          <w:i w:val="false"/>
          <w:color w:val="000000"/>
          <w:sz w:val="28"/>
        </w:rPr>
        <w:t>
      32 В-жолда осы Ереженiң 23-тармағына сәйкес валютаның коды көрсетiледi;
</w:t>
      </w:r>
      <w:r>
        <w:br/>
      </w:r>
      <w:r>
        <w:rPr>
          <w:rFonts w:ascii="Times New Roman"/>
          <w:b w:val="false"/>
          <w:i w:val="false"/>
          <w:color w:val="000000"/>
          <w:sz w:val="28"/>
        </w:rPr>
        <w:t>
      32 С-жолда мемлекеттiк бюджеттен немесе шартты банк салымынан резидент емеске қайтаруға жататын салық сомасы көрсетiледi;
</w:t>
      </w:r>
      <w:r>
        <w:br/>
      </w:r>
      <w:r>
        <w:rPr>
          <w:rFonts w:ascii="Times New Roman"/>
          <w:b w:val="false"/>
          <w:i w:val="false"/>
          <w:color w:val="000000"/>
          <w:sz w:val="28"/>
        </w:rPr>
        <w:t>
      Бұл бөлiм Қазақстан Республикасын салық/құзыреттi органының басшысы толтыру күнi мен орнын көрсетумен қол қойып және мөрiмен куәландырылады.
</w:t>
      </w:r>
      <w:r>
        <w:br/>
      </w:r>
      <w:r>
        <w:rPr>
          <w:rFonts w:ascii="Times New Roman"/>
          <w:b w:val="false"/>
          <w:i w:val="false"/>
          <w:color w:val="000000"/>
          <w:sz w:val="28"/>
        </w:rPr>
        <w:t>
      18. Өтiнiш Қазақстан Республикасын талап мерзiмi iшiнде тиiстi салық органына ұсынылуы тиiс.
</w:t>
      </w:r>
      <w:r>
        <w:br/>
      </w:r>
      <w:r>
        <w:rPr>
          <w:rFonts w:ascii="Times New Roman"/>
          <w:b w:val="false"/>
          <w:i w:val="false"/>
          <w:color w:val="000000"/>
          <w:sz w:val="28"/>
        </w:rPr>
        <w:t>
      19. Өтiнiштiң 22-жолына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жеке тұлғаның, оның iшiнде өтiнiш берушi Қазақстан Республикасында еңбек шарты (келiсiм-шарт) бойынша жұмыстарды орындау (қызметтер көрсету) үшiн жалдаған резидент емес тұлғаның тегi, аты, әкесiнiң аты;
</w:t>
      </w:r>
      <w:r>
        <w:br/>
      </w:r>
      <w:r>
        <w:rPr>
          <w:rFonts w:ascii="Times New Roman"/>
          <w:b w:val="false"/>
          <w:i w:val="false"/>
          <w:color w:val="000000"/>
          <w:sz w:val="28"/>
        </w:rPr>
        <w:t>
      3) С бағанында осы Ереженiң 24-тармағына сәйкес В бағанында көрсетiлген өтiнiш берушi жеке тұлғаның жеке басын куәландыратын құжат түрiнiң коды, сондай-ақ осындай құжаттың нөмiрi мен берiлген күнi көрсетiледi;
</w:t>
      </w:r>
      <w:r>
        <w:br/>
      </w:r>
      <w:r>
        <w:rPr>
          <w:rFonts w:ascii="Times New Roman"/>
          <w:b w:val="false"/>
          <w:i w:val="false"/>
          <w:color w:val="000000"/>
          <w:sz w:val="28"/>
        </w:rPr>
        <w:t>
      4) D бағанында В бағанында көрсетiлген жеке тұлғаның Қазақстан Республикасының аумағына келген күнi көрсетiледi;
</w:t>
      </w:r>
      <w:r>
        <w:br/>
      </w:r>
      <w:r>
        <w:rPr>
          <w:rFonts w:ascii="Times New Roman"/>
          <w:b w:val="false"/>
          <w:i w:val="false"/>
          <w:color w:val="000000"/>
          <w:sz w:val="28"/>
        </w:rPr>
        <w:t>
      5) E бағынында В бағанында көрсетiлген жеке тұлғаның Қазақстан Республикасының аумағынан кеткен күнi көрсетiледi;
</w:t>
      </w:r>
      <w:r>
        <w:br/>
      </w:r>
      <w:r>
        <w:rPr>
          <w:rFonts w:ascii="Times New Roman"/>
          <w:b w:val="false"/>
          <w:i w:val="false"/>
          <w:color w:val="000000"/>
          <w:sz w:val="28"/>
        </w:rPr>
        <w:t>
      6) F бағанында В бағанында көрсетiлген жеке тұлғаның Қазақстан Республикасында өтiнiш берушi атынан қызметiн жүзеге асырған күндердiң жалпы саны көрсетiледi.
</w:t>
      </w:r>
      <w:r>
        <w:br/>
      </w:r>
      <w:r>
        <w:rPr>
          <w:rFonts w:ascii="Times New Roman"/>
          <w:b w:val="false"/>
          <w:i w:val="false"/>
          <w:color w:val="000000"/>
          <w:sz w:val="28"/>
        </w:rPr>
        <w:t>
      20. Өтiнiштiң 102.01.001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22-тармағына сәйкес Салық кодексiнiң 
</w:t>
      </w:r>
      <w:r>
        <w:rPr>
          <w:rFonts w:ascii="Times New Roman"/>
          <w:b w:val="false"/>
          <w:i w:val="false"/>
          <w:color w:val="000000"/>
          <w:sz w:val="28"/>
        </w:rPr>
        <w:t xml:space="preserve"> 178-бабына </w:t>
      </w:r>
      <w:r>
        <w:rPr>
          <w:rFonts w:ascii="Times New Roman"/>
          <w:b w:val="false"/>
          <w:i w:val="false"/>
          <w:color w:val="000000"/>
          <w:sz w:val="28"/>
        </w:rPr>
        <w:t>
 сәйкес Қазақстан Республикасындағы көздерден резидент емес алған кiрiс түрiнiң коды көрсетiледi;
</w:t>
      </w:r>
      <w:r>
        <w:br/>
      </w:r>
      <w:r>
        <w:rPr>
          <w:rFonts w:ascii="Times New Roman"/>
          <w:b w:val="false"/>
          <w:i w:val="false"/>
          <w:color w:val="000000"/>
          <w:sz w:val="28"/>
        </w:rPr>
        <w:t>
      3) С бағанында оған сәйкес кiрiс пайда болған жасалған келiсiм-шарттың (шарттың, келiсiмнiң) нөмiрi мен күнi көрсетiледi.
</w:t>
      </w:r>
      <w:r>
        <w:br/>
      </w:r>
      <w:r>
        <w:rPr>
          <w:rFonts w:ascii="Times New Roman"/>
          <w:b w:val="false"/>
          <w:i w:val="false"/>
          <w:color w:val="000000"/>
          <w:sz w:val="28"/>
        </w:rPr>
        <w:t>
      4) D бағанында есептi салық кезеңiнде кiрiстi төлеу күнi көрсетiледi;
</w:t>
      </w:r>
      <w:r>
        <w:br/>
      </w:r>
      <w:r>
        <w:rPr>
          <w:rFonts w:ascii="Times New Roman"/>
          <w:b w:val="false"/>
          <w:i w:val="false"/>
          <w:color w:val="000000"/>
          <w:sz w:val="28"/>
        </w:rPr>
        <w:t>
      Егер кiрiс бiрнеше рет (бөлiп-бөлiп) төленген жағдай болса, онда осы жолда соңғы төлем күнiн көрсету қажет;
</w:t>
      </w:r>
      <w:r>
        <w:br/>
      </w:r>
      <w:r>
        <w:rPr>
          <w:rFonts w:ascii="Times New Roman"/>
          <w:b w:val="false"/>
          <w:i w:val="false"/>
          <w:color w:val="000000"/>
          <w:sz w:val="28"/>
        </w:rPr>
        <w:t>
      5) E бағынында салықтың мемлекеттiк бюджетке төленгенiн немесе салықтың шартты банк салымына аударылғанын растайтын төлем құжатының нөмiрi мен күнi көрсетiледi.
</w:t>
      </w:r>
      <w:r>
        <w:br/>
      </w:r>
      <w:r>
        <w:rPr>
          <w:rFonts w:ascii="Times New Roman"/>
          <w:b w:val="false"/>
          <w:i w:val="false"/>
          <w:color w:val="000000"/>
          <w:sz w:val="28"/>
        </w:rPr>
        <w:t>
      Егер салық бiрнеше төлем құжаттарымен төленген жағдай болатын болса, онда осы жолда соңғы төлем құжатының тиiстi деректерiн көрсету қажет;
</w:t>
      </w:r>
      <w:r>
        <w:br/>
      </w:r>
      <w:r>
        <w:rPr>
          <w:rFonts w:ascii="Times New Roman"/>
          <w:b w:val="false"/>
          <w:i w:val="false"/>
          <w:color w:val="000000"/>
          <w:sz w:val="28"/>
        </w:rPr>
        <w:t>
      6) F бағанында осы Ережелердiң 23-тармағына сәйкес валютаның коды көрсетiледi.
</w:t>
      </w:r>
      <w:r>
        <w:br/>
      </w:r>
      <w:r>
        <w:rPr>
          <w:rFonts w:ascii="Times New Roman"/>
          <w:b w:val="false"/>
          <w:i w:val="false"/>
          <w:color w:val="000000"/>
          <w:sz w:val="28"/>
        </w:rPr>
        <w:t>
      Салық кодексiнiң 
</w:t>
      </w:r>
      <w:r>
        <w:rPr>
          <w:rFonts w:ascii="Times New Roman"/>
          <w:b w:val="false"/>
          <w:i w:val="false"/>
          <w:color w:val="000000"/>
          <w:sz w:val="28"/>
        </w:rPr>
        <w:t xml:space="preserve"> 198-бабына </w:t>
      </w:r>
      <w:r>
        <w:rPr>
          <w:rFonts w:ascii="Times New Roman"/>
          <w:b w:val="false"/>
          <w:i w:val="false"/>
          <w:color w:val="000000"/>
          <w:sz w:val="28"/>
        </w:rPr>
        <w:t>
 сәйкес табыс салығы шетелдiк валютада шартты банк салымында орналастырылған жағдайда, орналастыру валютасының коды көрсетiледi;
</w:t>
      </w:r>
      <w:r>
        <w:br/>
      </w:r>
      <w:r>
        <w:rPr>
          <w:rFonts w:ascii="Times New Roman"/>
          <w:b w:val="false"/>
          <w:i w:val="false"/>
          <w:color w:val="000000"/>
          <w:sz w:val="28"/>
        </w:rPr>
        <w:t>
      7) G бағанында осы тармақтың 3) тармақшасында көрсетiлген келiсiм-шарт (шарт) бойынша өтiнiш берушi резидент емес тұлғаға Қазақстан Республикасындағы көздерден есептелген кiрiстiң сомасы көрсетiледi;
</w:t>
      </w:r>
      <w:r>
        <w:br/>
      </w:r>
      <w:r>
        <w:rPr>
          <w:rFonts w:ascii="Times New Roman"/>
          <w:b w:val="false"/>
          <w:i w:val="false"/>
          <w:color w:val="000000"/>
          <w:sz w:val="28"/>
        </w:rPr>
        <w:t>
      8) H бағынында осы тармақтың 3) тармақшасында көрсетiлген келiсiм-шарт (шарт) бойынша өтiнiш берушi резидент емес тұлғаға Қазақстан Республикасындағы көздерден төленген кiрiстiң сомасы көрсетiледi;
</w:t>
      </w:r>
      <w:r>
        <w:br/>
      </w:r>
      <w:r>
        <w:rPr>
          <w:rFonts w:ascii="Times New Roman"/>
          <w:b w:val="false"/>
          <w:i w:val="false"/>
          <w:color w:val="000000"/>
          <w:sz w:val="28"/>
        </w:rPr>
        <w:t>
      9) І бағанында Салық кодексi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белгiленген салық ставкасын қоспағанда, Салық кодексiне сәйкес табыс салығының ставкасы көрсетiледi.
</w:t>
      </w:r>
      <w:r>
        <w:br/>
      </w:r>
      <w:r>
        <w:rPr>
          <w:rFonts w:ascii="Times New Roman"/>
          <w:b w:val="false"/>
          <w:i w:val="false"/>
          <w:color w:val="000000"/>
          <w:sz w:val="28"/>
        </w:rPr>
        <w:t>
      Салық кодексiнiң 145-бабында белгiленген ставка қолданылған жағдайда, осы баған толтырылмайды;
</w:t>
      </w:r>
      <w:r>
        <w:br/>
      </w:r>
      <w:r>
        <w:rPr>
          <w:rFonts w:ascii="Times New Roman"/>
          <w:b w:val="false"/>
          <w:i w:val="false"/>
          <w:color w:val="000000"/>
          <w:sz w:val="28"/>
        </w:rPr>
        <w:t>
      10) J бағанында есептелген кiрiс сомасынан ұсталған және салық төлеушi төлеген табыс салығының сомасы немесе салық төлеушi салықты бюджетке аванстық төлемдердi енгiзу жолымен төлеген жағдайда, табыс салығы бойынша төленген аванстық төлемдердiң жалпы сомасы көрсетiледi;
</w:t>
      </w:r>
      <w:r>
        <w:br/>
      </w:r>
      <w:r>
        <w:rPr>
          <w:rFonts w:ascii="Times New Roman"/>
          <w:b w:val="false"/>
          <w:i w:val="false"/>
          <w:color w:val="000000"/>
          <w:sz w:val="28"/>
        </w:rPr>
        <w:t>
      11) К бағанында халықаралық шартта көзделген табыс салығының ставкасы көрсетiледi;
</w:t>
      </w:r>
      <w:r>
        <w:br/>
      </w:r>
      <w:r>
        <w:rPr>
          <w:rFonts w:ascii="Times New Roman"/>
          <w:b w:val="false"/>
          <w:i w:val="false"/>
          <w:color w:val="000000"/>
          <w:sz w:val="28"/>
        </w:rPr>
        <w:t>
      12) L бағанында халықаралық шартқа сәйкес төленуi тиiс табыс салығының сомасы көрсетiледi;
</w:t>
      </w:r>
      <w:r>
        <w:br/>
      </w:r>
      <w:r>
        <w:rPr>
          <w:rFonts w:ascii="Times New Roman"/>
          <w:b w:val="false"/>
          <w:i w:val="false"/>
          <w:color w:val="000000"/>
          <w:sz w:val="28"/>
        </w:rPr>
        <w:t>
      13) М бағанында Салық кодексiнiң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198-1-бабына </w:t>
      </w:r>
      <w:r>
        <w:rPr>
          <w:rFonts w:ascii="Times New Roman"/>
          <w:b w:val="false"/>
          <w:i w:val="false"/>
          <w:color w:val="000000"/>
          <w:sz w:val="28"/>
        </w:rPr>
        <w:t>
 сәйкес мемлекеттiк бюджеттен немесе шартты банк салымынан қайтарылуы тиiс табыс салығының шетелдiк валютадағы жалпы сомасы көрсетiледi;
</w:t>
      </w:r>
      <w:r>
        <w:br/>
      </w:r>
      <w:r>
        <w:rPr>
          <w:rFonts w:ascii="Times New Roman"/>
          <w:b w:val="false"/>
          <w:i w:val="false"/>
          <w:color w:val="000000"/>
          <w:sz w:val="28"/>
        </w:rPr>
        <w:t>
      Табыс салығы мемлекеттiк бюджетке немесе шартты банк салымына ұлттық валютада төленген жағдайда, осы жол толтырылмайды;
</w:t>
      </w:r>
      <w:r>
        <w:br/>
      </w:r>
      <w:r>
        <w:rPr>
          <w:rFonts w:ascii="Times New Roman"/>
          <w:b w:val="false"/>
          <w:i w:val="false"/>
          <w:color w:val="000000"/>
          <w:sz w:val="28"/>
        </w:rPr>
        <w:t>
      14) N бағанында Салық кодексiнiң 198 немесе 198-1-бабына сәйкес мемлекеттiк бюджеттен немесе шартты банк салымынан қайтарылуы тиiс табыс салығының ұлттық валютадағы жалпы сомасы көрсетiледi;
</w:t>
      </w:r>
      <w:r>
        <w:br/>
      </w:r>
      <w:r>
        <w:rPr>
          <w:rFonts w:ascii="Times New Roman"/>
          <w:b w:val="false"/>
          <w:i w:val="false"/>
          <w:color w:val="000000"/>
          <w:sz w:val="28"/>
        </w:rPr>
        <w:t>
      Егер табыс салығы шетелдiк валютада аударылған жағдайда, осы бағанда салықты орналастыру (аудару) күнiне валюталарды айырбастаудың нарықтық бағамы бойынша ұлттық валютада қайта есептелген табыс салығының сомасы көрсетiледi.
</w:t>
      </w:r>
      <w:r>
        <w:br/>
      </w:r>
      <w:r>
        <w:rPr>
          <w:rFonts w:ascii="Times New Roman"/>
          <w:b w:val="false"/>
          <w:i w:val="false"/>
          <w:color w:val="000000"/>
          <w:sz w:val="28"/>
        </w:rPr>
        <w:t>
      Өтiнiштiң 102.01.001 жолына қосымша нысан N бағанының жиынтық шамасы Өтiнiштiң 102.01.001 жолына көшiрiледi.
</w:t>
      </w:r>
      <w:r>
        <w:br/>
      </w:r>
      <w:r>
        <w:rPr>
          <w:rFonts w:ascii="Times New Roman"/>
          <w:b w:val="false"/>
          <w:i w:val="false"/>
          <w:color w:val="000000"/>
          <w:sz w:val="28"/>
        </w:rPr>
        <w:t>
      21. Ел кодын толтыру кезiнде Нормативтiк кұқықтық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r>
        <w:br/>
      </w:r>
      <w:r>
        <w:rPr>
          <w:rFonts w:ascii="Times New Roman"/>
          <w:b w:val="false"/>
          <w:i w:val="false"/>
          <w:color w:val="000000"/>
          <w:sz w:val="28"/>
        </w:rPr>
        <w:t>
      22. Есептi толтыру кезiнде кiрiстердiң мынадай кодталуын пайдалану керек: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мүлiктi сату кезiнде құнның өсiмнен түсетiн табыстар;
</w:t>
      </w:r>
      <w:r>
        <w:br/>
      </w:r>
      <w:r>
        <w:rPr>
          <w:rFonts w:ascii="Times New Roman"/>
          <w:b w:val="false"/>
          <w:i w:val="false"/>
          <w:color w:val="000000"/>
          <w:sz w:val="28"/>
        </w:rPr>
        <w:t>
      1021 - резиденттер шығарған бағалы қағаздарды сату кезiнде құнның өсiмнен түсетiн табыстар;
</w:t>
      </w:r>
      <w:r>
        <w:br/>
      </w:r>
      <w:r>
        <w:rPr>
          <w:rFonts w:ascii="Times New Roman"/>
          <w:b w:val="false"/>
          <w:i w:val="false"/>
          <w:color w:val="000000"/>
          <w:sz w:val="28"/>
        </w:rPr>
        <w:t>
      1022 - резидент еместермен шығарылған акцияларды сату кезiнде құнның өсiмiнен табыстар, егер резидент емес заңды тұлғаның мұндай акциялары немесе активтерi кұнының 50 проценттен астамын Қазақстан Республикасында орналасқан мүлiк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мүлiктi сату кезiнде құнның өсiмiнен табыстар;
</w:t>
      </w:r>
      <w:r>
        <w:br/>
      </w:r>
      <w:r>
        <w:rPr>
          <w:rFonts w:ascii="Times New Roman"/>
          <w:b w:val="false"/>
          <w:i w:val="false"/>
          <w:color w:val="000000"/>
          <w:sz w:val="28"/>
        </w:rPr>
        <w:t>
      1024 - резидент емес заңды тұлғадағы қатысу үлесiн сату кезiнде құнның өсiмiнен табыстар, егер резидент емес заңды тұлғаның мұндай қатысу үлесi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етудi алған орнына қарамастан, Қазақстан Республикасында тұрақты мекеме арқылы қызметiн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мұндай резидент еместердiң Қазақстан Республикасындағы қызметi барысында туындаған мiндеттемелерiн,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көрсетулерiнен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w:t>
      </w:r>
      <w:r>
        <w:br/>
      </w:r>
      <w:r>
        <w:rPr>
          <w:rFonts w:ascii="Times New Roman"/>
          <w:b w:val="false"/>
          <w:i w:val="false"/>
          <w:color w:val="000000"/>
          <w:sz w:val="28"/>
        </w:rPr>
        <w:t>
      Бұл ретте мұндай тұлғалардың басқарушылық мiндеттерiн нақты орындау орны маңызды емес;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игiлiктерi немесе өзге де материалдық пайдалары үшiн жұмыс берушi немесе жалдаушы шеккен шығыстарды өтеу нысанындағы табыстар, соның iшiнде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мүлiктен табыстарды, сондай-ақ тегiн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бағдарламалық өнiмдердi сүйемелдеу және қолдау бойынша қызмет көрсетулерден түсетiн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бағдарламалық өнiмдердi сүйемелдеу және қолдау бойынша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кұн теңгермесiнен асып кетуiнен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терiс бағамдық айырма сомасынан асуы;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кетуi;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кодексiнiң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елдердiң резиденттерi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кодексiнiң 130-бабына сәйкес айқындалатын салық салуда жеңiлдiгi бар елдердiң резиденттерi болып табылатын тұлғалармен, оларды нақты көрсету орнына қарамастан Қазақстан Республикасында тұрақты мекеме арқылы қызметiн жүзеге асыратын резидент еместерге қызмет көрсетулер көрсетуден алынған табыстар;
</w:t>
      </w:r>
      <w:r>
        <w:br/>
      </w:r>
      <w:r>
        <w:rPr>
          <w:rFonts w:ascii="Times New Roman"/>
          <w:b w:val="false"/>
          <w:i w:val="false"/>
          <w:color w:val="000000"/>
          <w:sz w:val="28"/>
        </w:rPr>
        <w:t>
      1360 - Қазақстан Республикасында Қазақстан Республикасымен жасалған және бекiтiлген халықаралық шарттармен көзделген салық салу құқықтары Салық кодексiнiң 178-бабының алдыңғы тармақшаларымен қамтылмаған басқа кiрiстер;
</w:t>
      </w:r>
      <w:r>
        <w:br/>
      </w:r>
      <w:r>
        <w:rPr>
          <w:rFonts w:ascii="Times New Roman"/>
          <w:b w:val="false"/>
          <w:i w:val="false"/>
          <w:color w:val="000000"/>
          <w:sz w:val="28"/>
        </w:rPr>
        <w:t>
      1361 - Қазақстан Республикасындағы қызметi негiзiнде туындайтын Салық кодексiнiң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тармақшаларымен қамтылмаған басқа кiрiстер.
</w:t>
      </w:r>
      <w:r>
        <w:br/>
      </w:r>
      <w:r>
        <w:rPr>
          <w:rFonts w:ascii="Times New Roman"/>
          <w:b w:val="false"/>
          <w:i w:val="false"/>
          <w:color w:val="000000"/>
          <w:sz w:val="28"/>
        </w:rPr>
        <w:t>
      23. Валюта кодын толтыру кезiнде Нормативтiк күқықтық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"Валюталардың жiктеушiсi"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24. Өтiнiштi толтырған кезде мынадай жеке тұлғаның жеке басын куәландыратын кұжат түрлерiн кодтауды пайдалануы тиiс:
</w:t>
      </w:r>
      <w:r>
        <w:br/>
      </w:r>
      <w:r>
        <w:rPr>
          <w:rFonts w:ascii="Times New Roman"/>
          <w:b w:val="false"/>
          <w:i w:val="false"/>
          <w:color w:val="000000"/>
          <w:sz w:val="28"/>
        </w:rPr>
        <w:t>
      01 - шетел азаматының төлкұжаты;
</w:t>
      </w:r>
      <w:r>
        <w:br/>
      </w:r>
      <w:r>
        <w:rPr>
          <w:rFonts w:ascii="Times New Roman"/>
          <w:b w:val="false"/>
          <w:i w:val="false"/>
          <w:color w:val="000000"/>
          <w:sz w:val="28"/>
        </w:rPr>
        <w:t>
      02 - шетел азаматының жеке куәлiгi (iшкi төлқұжаты);
</w:t>
      </w:r>
      <w:r>
        <w:br/>
      </w:r>
      <w:r>
        <w:rPr>
          <w:rFonts w:ascii="Times New Roman"/>
          <w:b w:val="false"/>
          <w:i w:val="false"/>
          <w:color w:val="000000"/>
          <w:sz w:val="28"/>
        </w:rPr>
        <w:t>
      03 - теңiзшiнiң төлқұжаты.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резиденттілігін растауды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өтінішті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68-бабына </w:t>
      </w:r>
      <w:r>
        <w:rPr>
          <w:rFonts w:ascii="Times New Roman"/>
          <w:b w:val="false"/>
          <w:i w:val="false"/>
          <w:color w:val="000000"/>
          <w:sz w:val="28"/>
        </w:rPr>
        <w:t>
 сәйкес Қазақстан Республикасы жасасқан табыс пен капиталға қосарланған салықты болдырмау және салық салудан жалтаруға жол бермеу туралы халықаралық шарттардың (бұдан әрі - халықаралық шарттар) ережелерiн шетелдік мемлекетте қолдану мақсатында Қазақстан Республикасының резиденті - салық төлеушісінің резиденттілігін растайтын құжатты алуға арналған 102.02 нысаны бойынша салық резиденттілігін растауды алуға арналған өтінішті (бұдан әрі - Өтініш)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нысанда көрсеткіштердің ашып жазылуын талап ететін жолдарды толтыру кезінде, көрсетілген қосымша нысан міндетті тәртіпте толтырылуға жатады.
</w:t>
      </w:r>
      <w:r>
        <w:br/>
      </w:r>
      <w:r>
        <w:rPr>
          <w:rFonts w:ascii="Times New Roman"/>
          <w:b w:val="false"/>
          <w:i w:val="false"/>
          <w:color w:val="000000"/>
          <w:sz w:val="28"/>
        </w:rPr>
        <w:t>
      6. Қосымша нысанның "Жалпы ақпарат" бөлімінде Өтініштің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7. Өтінішті беру кезінде:
</w:t>
      </w:r>
      <w:r>
        <w:br/>
      </w:r>
      <w:r>
        <w:rPr>
          <w:rFonts w:ascii="Times New Roman"/>
          <w:b w:val="false"/>
          <w:i w:val="false"/>
          <w:color w:val="000000"/>
          <w:sz w:val="28"/>
        </w:rPr>
        <w:t>
      1) қағаз тасығышта келу тәртібімен - үш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102.02 нысанын жасау - Резиденттіліктің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растауын алуға арналған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заңды тұлға резиденттілігінің түрі: Қазақстан Республикасының заңдарына сәйкес құрылған заңды тұлға немесе шетелдік мемлекеттің заңдарына сәйкес құрылған, бірақ Салық кодексі 
</w:t>
      </w:r>
      <w:r>
        <w:rPr>
          <w:rFonts w:ascii="Times New Roman"/>
          <w:b w:val="false"/>
          <w:i w:val="false"/>
          <w:color w:val="000000"/>
          <w:sz w:val="28"/>
        </w:rPr>
        <w:t xml:space="preserve"> 176-бабының </w:t>
      </w:r>
      <w:r>
        <w:rPr>
          <w:rFonts w:ascii="Times New Roman"/>
          <w:b w:val="false"/>
          <w:i w:val="false"/>
          <w:color w:val="000000"/>
          <w:sz w:val="28"/>
        </w:rPr>
        <w:t>
 5-тармағына сәйкес және халықаралық шартқа сәйкес Қазақстан Республикасының резиденті болып табылатын тиімді басқару Қазақстан Республикасында орналасқан заңды тұлға (егер өтініш беруші заңды тұлға болып табылған жағдайда толтырылады);
</w:t>
      </w:r>
      <w:r>
        <w:br/>
      </w:r>
      <w:r>
        <w:rPr>
          <w:rFonts w:ascii="Times New Roman"/>
          <w:b w:val="false"/>
          <w:i w:val="false"/>
          <w:color w:val="000000"/>
          <w:sz w:val="28"/>
        </w:rPr>
        <w:t>
      3) заңды тұлғаның толық атауы (егер өтініш беруші заңды тұлға болып табылған жағдайда толтырылады);
</w:t>
      </w:r>
      <w:r>
        <w:br/>
      </w:r>
      <w:r>
        <w:rPr>
          <w:rFonts w:ascii="Times New Roman"/>
          <w:b w:val="false"/>
          <w:i w:val="false"/>
          <w:color w:val="000000"/>
          <w:sz w:val="28"/>
        </w:rPr>
        <w:t>
      4) жеке тұлғаның резиденттілігінің түрі: Қазақстан Республикасының азаматы не Салық кодексінің 176-бабына сәйкес және халықаралық шартқа сәйкес Қазақстан Республикасының резиденті болып табылатын шетелдік азамат немесе азаматтығы жоқ тұлға (егер өтініш беруші жеке тұлға болып табылған жағдайда толтырылады);
</w:t>
      </w:r>
      <w:r>
        <w:br/>
      </w:r>
      <w:r>
        <w:rPr>
          <w:rFonts w:ascii="Times New Roman"/>
          <w:b w:val="false"/>
          <w:i w:val="false"/>
          <w:color w:val="000000"/>
          <w:sz w:val="28"/>
        </w:rPr>
        <w:t>
      5) жеке тұлғаның аты-жөні (егер өтініш беруші жеке тұлға болып табылған жағдайда толтырылады);
</w:t>
      </w:r>
      <w:r>
        <w:br/>
      </w:r>
      <w:r>
        <w:rPr>
          <w:rFonts w:ascii="Times New Roman"/>
          <w:b w:val="false"/>
          <w:i w:val="false"/>
          <w:color w:val="000000"/>
          <w:sz w:val="28"/>
        </w:rPr>
        <w:t>
      6) Өтініш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Өтініштің түріне қарай тиісті торкөз белгіленеді.
</w:t>
      </w:r>
      <w:r>
        <w:br/>
      </w:r>
      <w:r>
        <w:rPr>
          <w:rFonts w:ascii="Times New Roman"/>
          <w:b w:val="false"/>
          <w:i w:val="false"/>
          <w:color w:val="000000"/>
          <w:sz w:val="28"/>
        </w:rPr>
        <w:t>
      "Бастапқы" торкөзі егер Өтініш салық төлеушімен алғаш рет берілгенде белгіленеді.
</w:t>
      </w:r>
      <w:r>
        <w:br/>
      </w:r>
      <w:r>
        <w:rPr>
          <w:rFonts w:ascii="Times New Roman"/>
          <w:b w:val="false"/>
          <w:i w:val="false"/>
          <w:color w:val="000000"/>
          <w:sz w:val="28"/>
        </w:rPr>
        <w:t>
      Одан кейінгі Өтініштерді беру кезінде "Кезекті" торкөзі белгіленеді.
</w:t>
      </w:r>
      <w:r>
        <w:br/>
      </w:r>
      <w:r>
        <w:rPr>
          <w:rFonts w:ascii="Times New Roman"/>
          <w:b w:val="false"/>
          <w:i w:val="false"/>
          <w:color w:val="000000"/>
          <w:sz w:val="28"/>
        </w:rPr>
        <w:t>
      Бұрын берілген Өтінішке өзгерістер мен толықтырулар енгізген кезде "Қосымша" торкөзі белгіленеді.
</w:t>
      </w:r>
      <w:r>
        <w:br/>
      </w:r>
      <w:r>
        <w:rPr>
          <w:rFonts w:ascii="Times New Roman"/>
          <w:b w:val="false"/>
          <w:i w:val="false"/>
          <w:color w:val="000000"/>
          <w:sz w:val="28"/>
        </w:rPr>
        <w:t>
      "Хабарлама бойынша" торкөзі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7) Хабарламаның нөмірі мен күні хабарлама бойынша қосымша Өтініш берілген жағдайда толтырылады.
</w:t>
      </w:r>
      <w:r>
        <w:br/>
      </w:r>
      <w:r>
        <w:rPr>
          <w:rFonts w:ascii="Times New Roman"/>
          <w:b w:val="false"/>
          <w:i w:val="false"/>
          <w:color w:val="000000"/>
          <w:sz w:val="28"/>
        </w:rPr>
        <w:t>
      10. "Табыс туралы мәліметтер" бөлімінде:
</w:t>
      </w:r>
      <w:r>
        <w:br/>
      </w:r>
      <w:r>
        <w:rPr>
          <w:rFonts w:ascii="Times New Roman"/>
          <w:b w:val="false"/>
          <w:i w:val="false"/>
          <w:color w:val="000000"/>
          <w:sz w:val="28"/>
        </w:rPr>
        <w:t>
      102.02.001 жолында салық төлеушінің шетелдік көздерден ұлттық валютада есептелген немесе есептелуге болжалған табыстарының жалпы сомасы көрсетіледі және 102.02.001 жолына қосымша нысан І бағанының жиынтық деректері негізінде толтырылады.
</w:t>
      </w:r>
      <w:r>
        <w:br/>
      </w:r>
      <w:r>
        <w:rPr>
          <w:rFonts w:ascii="Times New Roman"/>
          <w:b w:val="false"/>
          <w:i w:val="false"/>
          <w:color w:val="000000"/>
          <w:sz w:val="28"/>
        </w:rPr>
        <w:t>
      11. "Салық органының белгісі" бөлімінде:
</w:t>
      </w:r>
      <w:r>
        <w:br/>
      </w:r>
      <w:r>
        <w:rPr>
          <w:rFonts w:ascii="Times New Roman"/>
          <w:b w:val="false"/>
          <w:i w:val="false"/>
          <w:color w:val="000000"/>
          <w:sz w:val="28"/>
        </w:rPr>
        <w:t>
      7-жолда өтінішке салық органында берілген тіркеу нөмірі көрсетіледі.
</w:t>
      </w:r>
      <w:r>
        <w:br/>
      </w:r>
      <w:r>
        <w:rPr>
          <w:rFonts w:ascii="Times New Roman"/>
          <w:b w:val="false"/>
          <w:i w:val="false"/>
          <w:color w:val="000000"/>
          <w:sz w:val="28"/>
        </w:rPr>
        <w:t>
      Көрсетілген жолды өтінішті қарайтын салық органы толтырады.
</w:t>
      </w:r>
      <w:r>
        <w:br/>
      </w:r>
      <w:r>
        <w:rPr>
          <w:rFonts w:ascii="Times New Roman"/>
          <w:b w:val="false"/>
          <w:i w:val="false"/>
          <w:color w:val="000000"/>
          <w:sz w:val="28"/>
        </w:rPr>
        <w:t>
      12. Өтініштің 102.02.001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резидент - салық төлеушіге табыстар төлейтін резидент емес болып табылатын заңды тұлғаның толық атауы немесе жеке тұлғаның аты-жөні көрсетіледі;
</w:t>
      </w:r>
      <w:r>
        <w:br/>
      </w:r>
      <w:r>
        <w:rPr>
          <w:rFonts w:ascii="Times New Roman"/>
          <w:b w:val="false"/>
          <w:i w:val="false"/>
          <w:color w:val="000000"/>
          <w:sz w:val="28"/>
        </w:rPr>
        <w:t>
      3) С бағанында резидент - салық төлеушімен Қазақстан Республикасының шегінен тыс жерлердегі көздерден табыстар алуы болжанатын және сол үшін резиденттілікті растау қажет етілетін салық кезеңі көрсетіледі. Егер резидент - салық төлеуші өтінішті соның ішінде табыс алу жоспарланып отырған ұзақ мерзімді келісім-шарттың (шарт, келісім) бүкіл қолданыс мерзімі кезеңіне берген жағдайда, мұндай келісім-шарттың (шарттың, келісімнің) қолданысының толық салық кезеңі көрсетіледі;
</w:t>
      </w:r>
      <w:r>
        <w:br/>
      </w:r>
      <w:r>
        <w:rPr>
          <w:rFonts w:ascii="Times New Roman"/>
          <w:b w:val="false"/>
          <w:i w:val="false"/>
          <w:color w:val="000000"/>
          <w:sz w:val="28"/>
        </w:rPr>
        <w:t>
      4) D бағанында осы Ереженің 13-тармағына сәйкес В бағанында көрсетілген резидент емес болып табылатын заңды тұлғаның немесе жеке тұлғаның резиденттілік елінің коды көрсетіледі;
</w:t>
      </w:r>
      <w:r>
        <w:br/>
      </w:r>
      <w:r>
        <w:rPr>
          <w:rFonts w:ascii="Times New Roman"/>
          <w:b w:val="false"/>
          <w:i w:val="false"/>
          <w:color w:val="000000"/>
          <w:sz w:val="28"/>
        </w:rPr>
        <w:t>
      5) Е бағанында осы Ереженің 14-тармағына сәйкес шетелдік мемлекеттегі көздерден резидент - салық төлеуші алатын табыс түрінің коды көрсетіледі;
</w:t>
      </w:r>
      <w:r>
        <w:br/>
      </w:r>
      <w:r>
        <w:rPr>
          <w:rFonts w:ascii="Times New Roman"/>
          <w:b w:val="false"/>
          <w:i w:val="false"/>
          <w:color w:val="000000"/>
          <w:sz w:val="28"/>
        </w:rPr>
        <w:t>
      6) F бағанында соған сәйкес резидент - салық төлеушіде шетелдік көздерден табыс пайда болатын келісім-шарттың (шарттың, келісімнің) нөмірі мен күні көрсетіледі;
</w:t>
      </w:r>
      <w:r>
        <w:br/>
      </w:r>
      <w:r>
        <w:rPr>
          <w:rFonts w:ascii="Times New Roman"/>
          <w:b w:val="false"/>
          <w:i w:val="false"/>
          <w:color w:val="000000"/>
          <w:sz w:val="28"/>
        </w:rPr>
        <w:t>
      7) G бағанында осы Ереженің 15-тармағына сәйкес шетелдік көздерден табысты алу валютасының коды көрсетіледі;
</w:t>
      </w:r>
      <w:r>
        <w:br/>
      </w:r>
      <w:r>
        <w:rPr>
          <w:rFonts w:ascii="Times New Roman"/>
          <w:b w:val="false"/>
          <w:i w:val="false"/>
          <w:color w:val="000000"/>
          <w:sz w:val="28"/>
        </w:rPr>
        <w:t>
      8) Н бағанында шетелдік валютада есепті салық кезеңі үшін шетелдік мемлекеттегі көздерден есептелген немесе есептелуге болжалған табыстардың сомасы көрсетіледі;
</w:t>
      </w:r>
      <w:r>
        <w:br/>
      </w:r>
      <w:r>
        <w:rPr>
          <w:rFonts w:ascii="Times New Roman"/>
          <w:b w:val="false"/>
          <w:i w:val="false"/>
          <w:color w:val="000000"/>
          <w:sz w:val="28"/>
        </w:rPr>
        <w:t>
      9) І бағанында Н бағанында көрсетілген табыстардың, табысты есептеу күніне немесе көрсетілген табыс Өтінішті беру күніне есептелмеген жағдайда, Өтінішті беру күніне валюта айырбасының рыноктық бағамын қолданумен ұлттық валютада қайта есептелген сомасы көрсетіледі;
</w:t>
      </w:r>
      <w:r>
        <w:br/>
      </w:r>
      <w:r>
        <w:rPr>
          <w:rFonts w:ascii="Times New Roman"/>
          <w:b w:val="false"/>
          <w:i w:val="false"/>
          <w:color w:val="000000"/>
          <w:sz w:val="28"/>
        </w:rPr>
        <w:t>
      10) J бағанында егер С бағанында 1 жылдан көп салық кезеңін көрсеткен жағдайда шетелдік валютада, С бағанында көрсетілген салық кезеңі үшін шетелдік мемлекеттегі көздерден есептелген немесе есептелуге болжалған жалпы сома көрсетіледі;
</w:t>
      </w:r>
      <w:r>
        <w:br/>
      </w:r>
      <w:r>
        <w:rPr>
          <w:rFonts w:ascii="Times New Roman"/>
          <w:b w:val="false"/>
          <w:i w:val="false"/>
          <w:color w:val="000000"/>
          <w:sz w:val="28"/>
        </w:rPr>
        <w:t>
      11) К бағанында онымен халықаралық шарт жасалған елдің коды көрсетіледі, өтініш берушіге оның ережелерін қолдану үшін Қазақстан Республикасының резиденттілігінің растауы қажет.
</w:t>
      </w:r>
      <w:r>
        <w:br/>
      </w:r>
      <w:r>
        <w:rPr>
          <w:rFonts w:ascii="Times New Roman"/>
          <w:b w:val="false"/>
          <w:i w:val="false"/>
          <w:color w:val="000000"/>
          <w:sz w:val="28"/>
        </w:rPr>
        <w:t>
      13. Ел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w:t>
      </w:r>
      <w:r>
        <w:br/>
      </w:r>
      <w:r>
        <w:rPr>
          <w:rFonts w:ascii="Times New Roman"/>
          <w:b w:val="false"/>
          <w:i w:val="false"/>
          <w:color w:val="000000"/>
          <w:sz w:val="28"/>
        </w:rPr>
        <w:t>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14. Өтінішті толтырған кезде табыс түрлерінің мынадай кодтарын пайдалану қажет:
</w:t>
      </w:r>
      <w:r>
        <w:br/>
      </w:r>
      <w:r>
        <w:rPr>
          <w:rFonts w:ascii="Times New Roman"/>
          <w:b w:val="false"/>
          <w:i w:val="false"/>
          <w:color w:val="000000"/>
          <w:sz w:val="28"/>
        </w:rPr>
        <w:t>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15.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және екінші деңгейдегі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ашуға оған қосымшалардан (110.01-110.37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w:t>
      </w:r>
      <w:r>
        <w:br/>
      </w:r>
      <w:r>
        <w:rPr>
          <w:rFonts w:ascii="Times New Roman"/>
          <w:b w:val="false"/>
          <w:i w:val="false"/>
          <w:color w:val="000000"/>
          <w:sz w:val="28"/>
        </w:rPr>
        <w:t>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w:t>
      </w:r>
      <w:r>
        <w:br/>
      </w:r>
      <w:r>
        <w:rPr>
          <w:rFonts w:ascii="Times New Roman"/>
          <w:b w:val="false"/>
          <w:i w:val="false"/>
          <w:color w:val="000000"/>
          <w:sz w:val="28"/>
        </w:rPr>
        <w:t>
толтырылады.
</w:t>
      </w:r>
      <w:r>
        <w:br/>
      </w:r>
      <w:r>
        <w:rPr>
          <w:rFonts w:ascii="Times New Roman"/>
          <w:b w:val="false"/>
          <w:i w:val="false"/>
          <w:color w:val="000000"/>
          <w:sz w:val="28"/>
        </w:rPr>
        <w:t>
      4. Декларацияны толтыру кезінде түзетулерге, тазартуларға және
</w:t>
      </w:r>
      <w:r>
        <w:br/>
      </w:r>
      <w:r>
        <w:rPr>
          <w:rFonts w:ascii="Times New Roman"/>
          <w:b w:val="false"/>
          <w:i w:val="false"/>
          <w:color w:val="000000"/>
          <w:sz w:val="28"/>
        </w:rPr>
        <w:t>
өшірулерге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Декларацияда қосымшаларда көрсетуге жататын деректер жоқ
</w:t>
      </w:r>
      <w:r>
        <w:br/>
      </w:r>
      <w:r>
        <w:rPr>
          <w:rFonts w:ascii="Times New Roman"/>
          <w:b w:val="false"/>
          <w:i w:val="false"/>
          <w:color w:val="000000"/>
          <w:sz w:val="28"/>
        </w:rPr>
        <w:t>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w:t>
      </w:r>
      <w:r>
        <w:br/>
      </w:r>
      <w:r>
        <w:rPr>
          <w:rFonts w:ascii="Times New Roman"/>
          <w:b w:val="false"/>
          <w:i w:val="false"/>
          <w:color w:val="000000"/>
          <w:sz w:val="28"/>
        </w:rPr>
        <w:t>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w:t>
      </w:r>
      <w:r>
        <w:br/>
      </w:r>
      <w:r>
        <w:rPr>
          <w:rFonts w:ascii="Times New Roman"/>
          <w:b w:val="false"/>
          <w:i w:val="false"/>
          <w:color w:val="000000"/>
          <w:sz w:val="28"/>
        </w:rPr>
        <w:t>
тор 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келу тәртібінде қағаз тасығышта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Салық кодексінің 69-бабының 8-тармағындағы 3-тармақшаға сәйкес Декларацияны қабылдау (жеткізу) туралы электрондық почта бойынша немесе салық органында хабарламаны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I бөлімінің 100 жолында мынадай деректерді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189"/>
        <w:gridCol w:w="1189"/>
        <w:gridCol w:w="1673"/>
        <w:gridCol w:w="1673"/>
        <w:gridCol w:w="1673"/>
        <w:gridCol w:w="1873"/>
        <w:gridCol w:w="1713"/>
      </w:tblGrid>
      <w:tr>
        <w:trPr>
          <w:trHeight w:val="90" w:hRule="atLeast"/>
        </w:trPr>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тердің атауы
</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1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(тауарлар,қызмет көрсетулердің) көлемі, мыңтеңге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6473"/>
      </w:tblGrid>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 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 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 шарттар"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Қазақстан Республикасынан тыс жерде тұрақты мекемесі бар
</w:t>
      </w:r>
      <w:r>
        <w:br/>
      </w:r>
      <w:r>
        <w:rPr>
          <w:rFonts w:ascii="Times New Roman"/>
          <w:b w:val="false"/>
          <w:i w:val="false"/>
          <w:color w:val="000000"/>
          <w:sz w:val="28"/>
        </w:rPr>
        <w:t>
резидентпен белгіленеді.
</w:t>
      </w:r>
      <w:r>
        <w:br/>
      </w:r>
      <w:r>
        <w:rPr>
          <w:rFonts w:ascii="Times New Roman"/>
          <w:b w:val="false"/>
          <w:i w:val="false"/>
          <w:color w:val="000000"/>
          <w:sz w:val="28"/>
        </w:rPr>
        <w:t>
      13. Салық төлеушінің жылдық жиынтық кірісіне Салық кодексінің 80, 184-баптарына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110.00.001 жолына 110.01.004 жолында көрсетілген сома көшіріледі;
</w:t>
      </w:r>
      <w:r>
        <w:br/>
      </w:r>
      <w:r>
        <w:rPr>
          <w:rFonts w:ascii="Times New Roman"/>
          <w:b w:val="false"/>
          <w:i w:val="false"/>
          <w:color w:val="000000"/>
          <w:sz w:val="28"/>
        </w:rPr>
        <w:t>
      2) 110.00.002 жолына 110.01.012 жолында көрсетілген сома көшіріледі;
</w:t>
      </w:r>
      <w:r>
        <w:br/>
      </w:r>
      <w:r>
        <w:rPr>
          <w:rFonts w:ascii="Times New Roman"/>
          <w:b w:val="false"/>
          <w:i w:val="false"/>
          <w:color w:val="000000"/>
          <w:sz w:val="28"/>
        </w:rPr>
        <w:t>
      3) 110.00.003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w:t>
      </w:r>
      <w:r>
        <w:br/>
      </w:r>
      <w:r>
        <w:rPr>
          <w:rFonts w:ascii="Times New Roman"/>
          <w:b w:val="false"/>
          <w:i w:val="false"/>
          <w:color w:val="000000"/>
          <w:sz w:val="28"/>
        </w:rPr>
        <w:t>
міндеттемелерді есептен шығару нәтижесінде алынған кірістер сомасы
</w:t>
      </w:r>
      <w:r>
        <w:br/>
      </w:r>
      <w:r>
        <w:rPr>
          <w:rFonts w:ascii="Times New Roman"/>
          <w:b w:val="false"/>
          <w:i w:val="false"/>
          <w:color w:val="000000"/>
          <w:sz w:val="28"/>
        </w:rPr>
        <w:t>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110.00.004 жолына 110.03.003 жолында көрсетілген сома көшіріледі;
</w:t>
      </w:r>
      <w:r>
        <w:br/>
      </w:r>
      <w:r>
        <w:rPr>
          <w:rFonts w:ascii="Times New Roman"/>
          <w:b w:val="false"/>
          <w:i w:val="false"/>
          <w:color w:val="000000"/>
          <w:sz w:val="28"/>
        </w:rPr>
        <w:t>
      5) 110.00.005 жолына 110.04.001 жолында көрсетілген сома көшіріледі;
</w:t>
      </w:r>
      <w:r>
        <w:br/>
      </w:r>
      <w:r>
        <w:rPr>
          <w:rFonts w:ascii="Times New Roman"/>
          <w:b w:val="false"/>
          <w:i w:val="false"/>
          <w:color w:val="000000"/>
          <w:sz w:val="28"/>
        </w:rPr>
        <w:t>
      6) 110.00.006 жолына 110.05.004 жолында көрсетілген сома көшіріледі;
</w:t>
      </w:r>
      <w:r>
        <w:br/>
      </w:r>
      <w:r>
        <w:rPr>
          <w:rFonts w:ascii="Times New Roman"/>
          <w:b w:val="false"/>
          <w:i w:val="false"/>
          <w:color w:val="000000"/>
          <w:sz w:val="28"/>
        </w:rPr>
        <w:t>
      7) 110.00.007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8) 110.00.008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9) 110.00.009 жолына 110.22.004 жолында көрсетілген сома көшіріледі;
</w:t>
      </w:r>
      <w:r>
        <w:br/>
      </w:r>
      <w:r>
        <w:rPr>
          <w:rFonts w:ascii="Times New Roman"/>
          <w:b w:val="false"/>
          <w:i w:val="false"/>
          <w:color w:val="000000"/>
          <w:sz w:val="28"/>
        </w:rPr>
        <w:t>
      10) 110.00.010 жолында Салық кодексінің 80-бабының 2-тармағындағы 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110.00.011 жолында Салық кодексінің 80-бабы, 2-тармағының
</w:t>
      </w:r>
      <w:r>
        <w:br/>
      </w:r>
      <w:r>
        <w:rPr>
          <w:rFonts w:ascii="Times New Roman"/>
          <w:b w:val="false"/>
          <w:i w:val="false"/>
          <w:color w:val="000000"/>
          <w:sz w:val="28"/>
        </w:rPr>
        <w:t>
12) тармақшасына сәйкес егер бұл сомалар бұрын шегерімге жатқызылмаса, бұрын негізсіз ұсталған айыппұлдар, бюджеттен қайтарылғандары қоспағанда басқа сот тағайындаған және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110.00.012 жолына 110.20.003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13) 110.00.013 жолына 110.06.001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14) 110.00.014 жолына 110.07.003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15) 110.00.015 жолына 110.08.005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16) 110.00.016 жолында 110.09.002А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17) 110.00.017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18) 110.00.018 жолында Салық кодексінің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19) 110.00.019 жолында Салық кодексінің 80-бабының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20) 110.00.020 жолында 110.00.001 - 110.00.019 жолдарында
</w:t>
      </w:r>
      <w:r>
        <w:br/>
      </w:r>
      <w:r>
        <w:rPr>
          <w:rFonts w:ascii="Times New Roman"/>
          <w:b w:val="false"/>
          <w:i w:val="false"/>
          <w:color w:val="000000"/>
          <w:sz w:val="28"/>
        </w:rPr>
        <w:t>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21) 110.00.021 жолында 110.00.001 - 110.00.020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110.00.022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w:t>
      </w:r>
      <w:r>
        <w:br/>
      </w:r>
      <w:r>
        <w:rPr>
          <w:rFonts w:ascii="Times New Roman"/>
          <w:b w:val="false"/>
          <w:i w:val="false"/>
          <w:color w:val="000000"/>
          <w:sz w:val="28"/>
        </w:rPr>
        <w:t>
жиынтық кірісті түзетудің жалпы сомасы көрсетіледі, ол 110.00.022А -
</w:t>
      </w:r>
      <w:r>
        <w:br/>
      </w:r>
      <w:r>
        <w:rPr>
          <w:rFonts w:ascii="Times New Roman"/>
          <w:b w:val="false"/>
          <w:i w:val="false"/>
          <w:color w:val="000000"/>
          <w:sz w:val="28"/>
        </w:rPr>
        <w:t>
110.00.022I жолдарының сомасын қосумен айқындалады;
</w:t>
      </w:r>
      <w:r>
        <w:br/>
      </w:r>
      <w:r>
        <w:rPr>
          <w:rFonts w:ascii="Times New Roman"/>
          <w:b w:val="false"/>
          <w:i w:val="false"/>
          <w:color w:val="000000"/>
          <w:sz w:val="28"/>
        </w:rPr>
        <w:t>
      2) 110.00.023 жолында 110.00.021 және 110.00.022 жолдарының
</w:t>
      </w:r>
      <w:r>
        <w:br/>
      </w:r>
      <w:r>
        <w:rPr>
          <w:rFonts w:ascii="Times New Roman"/>
          <w:b w:val="false"/>
          <w:i w:val="false"/>
          <w:color w:val="000000"/>
          <w:sz w:val="28"/>
        </w:rPr>
        <w:t>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110.00.024 жолына 110.11.011 жолында көрсетілген сома көшіріледі;
</w:t>
      </w:r>
      <w:r>
        <w:br/>
      </w:r>
      <w:r>
        <w:rPr>
          <w:rFonts w:ascii="Times New Roman"/>
          <w:b w:val="false"/>
          <w:i w:val="false"/>
          <w:color w:val="000000"/>
          <w:sz w:val="28"/>
        </w:rPr>
        <w:t>
      2) 110.00.025 жолына 110.12.011 жолында көрсетілген сома көшіріледі;
</w:t>
      </w:r>
      <w:r>
        <w:br/>
      </w:r>
      <w:r>
        <w:rPr>
          <w:rFonts w:ascii="Times New Roman"/>
          <w:b w:val="false"/>
          <w:i w:val="false"/>
          <w:color w:val="000000"/>
          <w:sz w:val="28"/>
        </w:rPr>
        <w:t>
      3) 110.00.026 жолына 110.13.003 жолында көрсетілген сома көшіріледі;
</w:t>
      </w:r>
      <w:r>
        <w:br/>
      </w:r>
      <w:r>
        <w:rPr>
          <w:rFonts w:ascii="Times New Roman"/>
          <w:b w:val="false"/>
          <w:i w:val="false"/>
          <w:color w:val="000000"/>
          <w:sz w:val="28"/>
        </w:rPr>
        <w:t>
      4) 110.00.027 жолына 110.14.001В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5) 110.00.028 жолына 110.15.001Е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6) 110.00.029 жолына 110.16.001 жолында көрсетілген сома көшіріледі;
</w:t>
      </w:r>
      <w:r>
        <w:br/>
      </w:r>
      <w:r>
        <w:rPr>
          <w:rFonts w:ascii="Times New Roman"/>
          <w:b w:val="false"/>
          <w:i w:val="false"/>
          <w:color w:val="000000"/>
          <w:sz w:val="28"/>
        </w:rPr>
        <w:t>
      7) 110.00.030 жолына 110.18.001D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8) 110.00.031 жолына 110.19.006 жолында көрсетілген сома көшіріледі;
</w:t>
      </w:r>
      <w:r>
        <w:br/>
      </w:r>
      <w:r>
        <w:rPr>
          <w:rFonts w:ascii="Times New Roman"/>
          <w:b w:val="false"/>
          <w:i w:val="false"/>
          <w:color w:val="000000"/>
          <w:sz w:val="28"/>
        </w:rPr>
        <w:t>
      9) 110.00.032 жолына 110.09.002В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10) 110.00.033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w:t>
      </w:r>
      <w:r>
        <w:br/>
      </w:r>
      <w:r>
        <w:rPr>
          <w:rFonts w:ascii="Times New Roman"/>
          <w:b w:val="false"/>
          <w:i w:val="false"/>
          <w:color w:val="000000"/>
          <w:sz w:val="28"/>
        </w:rPr>
        <w:t>
есептелген шектерде мемлекеттік бюджетке төленген салықтардың сомасы
</w:t>
      </w:r>
      <w:r>
        <w:br/>
      </w:r>
      <w:r>
        <w:rPr>
          <w:rFonts w:ascii="Times New Roman"/>
          <w:b w:val="false"/>
          <w:i w:val="false"/>
          <w:color w:val="000000"/>
          <w:sz w:val="28"/>
        </w:rPr>
        <w:t>
көрсетіледі;
</w:t>
      </w:r>
      <w:r>
        <w:br/>
      </w:r>
      <w:r>
        <w:rPr>
          <w:rFonts w:ascii="Times New Roman"/>
          <w:b w:val="false"/>
          <w:i w:val="false"/>
          <w:color w:val="000000"/>
          <w:sz w:val="28"/>
        </w:rPr>
        <w:t>
      11) 110.00.034 жолына 110.21.001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12) 110.00.035 жолында 110.00.035А - 110.00.035F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110.00.035А жолына 110.22.003Е жолында көрсетілген сома көшіріледі;
</w:t>
      </w:r>
      <w:r>
        <w:br/>
      </w:r>
      <w:r>
        <w:rPr>
          <w:rFonts w:ascii="Times New Roman"/>
          <w:b w:val="false"/>
          <w:i w:val="false"/>
          <w:color w:val="000000"/>
          <w:sz w:val="28"/>
        </w:rPr>
        <w:t>
      14) 110.00.035В жолына 110.23.001В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15) 110.00.035С жолына 110.22.003К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16) 110.00.035D жолына 110.22.003J жолында көрсетілген сомалар
</w:t>
      </w:r>
      <w:r>
        <w:br/>
      </w:r>
      <w:r>
        <w:rPr>
          <w:rFonts w:ascii="Times New Roman"/>
          <w:b w:val="false"/>
          <w:i w:val="false"/>
          <w:color w:val="000000"/>
          <w:sz w:val="28"/>
        </w:rPr>
        <w:t>
көшіріледі;
</w:t>
      </w:r>
      <w:r>
        <w:br/>
      </w:r>
      <w:r>
        <w:rPr>
          <w:rFonts w:ascii="Times New Roman"/>
          <w:b w:val="false"/>
          <w:i w:val="false"/>
          <w:color w:val="000000"/>
          <w:sz w:val="28"/>
        </w:rPr>
        <w:t>
      17) 110.00.035Е жолына 110.24.001В жолдарында көрсетілген сомалар көшіріледі;
</w:t>
      </w:r>
      <w:r>
        <w:br/>
      </w:r>
      <w:r>
        <w:rPr>
          <w:rFonts w:ascii="Times New Roman"/>
          <w:b w:val="false"/>
          <w:i w:val="false"/>
          <w:color w:val="000000"/>
          <w:sz w:val="28"/>
        </w:rPr>
        <w:t>
      18) 110.00.035Ғ жолына 110.22.003Ғ, 110.22.003Н және 110.22.005D жолдарында көрсетілген сома көшіріледі;
</w:t>
      </w:r>
      <w:r>
        <w:br/>
      </w:r>
      <w:r>
        <w:rPr>
          <w:rFonts w:ascii="Times New Roman"/>
          <w:b w:val="false"/>
          <w:i w:val="false"/>
          <w:color w:val="000000"/>
          <w:sz w:val="28"/>
        </w:rPr>
        <w:t>
      19) 110.00.036 жолында шегерімге жатқызылған сома көрсетіледі. Осы жолға 110.00.036В жолында көрсетілген сома көшіріледі. Егер осы жол салық төлеушімен толтырылмайтын жағдайда 110.00.036А жолында көрсетілген сома көшіріледі.
</w:t>
      </w:r>
      <w:r>
        <w:br/>
      </w:r>
      <w:r>
        <w:rPr>
          <w:rFonts w:ascii="Times New Roman"/>
          <w:b w:val="false"/>
          <w:i w:val="false"/>
          <w:color w:val="000000"/>
          <w:sz w:val="28"/>
        </w:rPr>
        <w:t>
      20) 110.00.036А жолында 110.00.024-110.00.035 жолдарының сомаларын қосу арқылы айқындалатын шегерімдердің сомасы көрсетіледі;
</w:t>
      </w:r>
      <w:r>
        <w:br/>
      </w:r>
      <w:r>
        <w:rPr>
          <w:rFonts w:ascii="Times New Roman"/>
          <w:b w:val="false"/>
          <w:i w:val="false"/>
          <w:color w:val="000000"/>
          <w:sz w:val="28"/>
        </w:rPr>
        <w:t>
      21) 110.00.036В жолы Қазақстан Республикасы шегінен тыс жерде
</w:t>
      </w:r>
      <w:r>
        <w:br/>
      </w:r>
      <w:r>
        <w:rPr>
          <w:rFonts w:ascii="Times New Roman"/>
          <w:b w:val="false"/>
          <w:i w:val="false"/>
          <w:color w:val="000000"/>
          <w:sz w:val="28"/>
        </w:rPr>
        <w:t>
тұрақты мекемесі бар резиденттермен толтырылады. Осы жол бойынша сома 110.00.036А және 110.17.002 жолдарының айырмасы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110.00.037 жолында 110.00.023 және 110.00.036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2) 110.00.038 жолына 110.29.001 жолында көрсетілген сома көшіріледі;
</w:t>
      </w:r>
      <w:r>
        <w:br/>
      </w:r>
      <w:r>
        <w:rPr>
          <w:rFonts w:ascii="Times New Roman"/>
          <w:b w:val="false"/>
          <w:i w:val="false"/>
          <w:color w:val="000000"/>
          <w:sz w:val="28"/>
        </w:rPr>
        <w:t>
      3) 110.00.039 жолында 110.00.037 және 110.00.038 жолдарының қосындысы мен айқындалатын салық салынатын кірістің (залалдың) қорытынды сомасы көрсетіледі;
</w:t>
      </w:r>
      <w:r>
        <w:br/>
      </w:r>
      <w:r>
        <w:rPr>
          <w:rFonts w:ascii="Times New Roman"/>
          <w:b w:val="false"/>
          <w:i w:val="false"/>
          <w:color w:val="000000"/>
          <w:sz w:val="28"/>
        </w:rPr>
        <w:t>
      4) 110.00.040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110.00.037 жолындағы залал алынғанда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төлеушімен алынған залал сомасы көрсетіледі. Бұл ретте, егер 110.00.035В жолы бойынша сома 110.00.037 жолының сомасынан астам немесе тең болса, онда 110.00.040 жолына 110.00.037 жолында көрсетілген сома көрсетіледі. Егер 110.00.035В жолы бойынша сома 110.00.037 жолы бойынша сомадан аз болса, 110.00.040 жолына 110.00.035В жолының сомасы көшіріледі;
</w:t>
      </w:r>
      <w:r>
        <w:br/>
      </w:r>
      <w:r>
        <w:rPr>
          <w:rFonts w:ascii="Times New Roman"/>
          <w:b w:val="false"/>
          <w:i w:val="false"/>
          <w:color w:val="000000"/>
          <w:sz w:val="28"/>
        </w:rPr>
        <w:t>
      5) 110.00.041 жолында кәсіпкерлік қызметінде пайдаланылатын
</w:t>
      </w:r>
      <w:r>
        <w:br/>
      </w:r>
      <w:r>
        <w:rPr>
          <w:rFonts w:ascii="Times New Roman"/>
          <w:b w:val="false"/>
          <w:i w:val="false"/>
          <w:color w:val="000000"/>
          <w:sz w:val="28"/>
        </w:rPr>
        <w:t>
(110.00.039 - 110.00.040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110.00.042 жолында 110.00.039 х 3 % + (110.00.042Е - 110.00.042Н аралығындағы сома) - 110.00.042I сомаларының шамасында Салық кодексінің 122-бабына сәйкес (11.00.042А - 11.00.042D аралығындағы сома) салық салынатын кірістен (кіріске) алынып тасталатын (енгізілетін) шығыстардың (кірістердің) жалпы сомасы көрсетіледі;
</w:t>
      </w:r>
      <w:r>
        <w:br/>
      </w:r>
      <w:r>
        <w:rPr>
          <w:rFonts w:ascii="Times New Roman"/>
          <w:b w:val="false"/>
          <w:i w:val="false"/>
          <w:color w:val="000000"/>
          <w:sz w:val="28"/>
        </w:rPr>
        <w:t>
      7) 110.00.042А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6) 110.00.042В жолына 110.30.001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7) 110.00.042С жолына 110.31.001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8) 110.00.042D жолында Салық кодексінің 122-бабының 1-тармағы 3) тармақшасына сәйкес айқындалған Қазақстан Республикасының заңдарына сәйкес жеке тұлғаларға берілетін атаулы әлеуметтік көмек көрсетіледі;
</w:t>
      </w:r>
      <w:r>
        <w:br/>
      </w:r>
      <w:r>
        <w:rPr>
          <w:rFonts w:ascii="Times New Roman"/>
          <w:b w:val="false"/>
          <w:i w:val="false"/>
          <w:color w:val="000000"/>
          <w:sz w:val="28"/>
        </w:rPr>
        <w:t>
      9) 110.00.042Е жолын мүгедектердің еңбегін пайдаланатын салық
</w:t>
      </w:r>
      <w:r>
        <w:br/>
      </w:r>
      <w:r>
        <w:rPr>
          <w:rFonts w:ascii="Times New Roman"/>
          <w:b w:val="false"/>
          <w:i w:val="false"/>
          <w:color w:val="000000"/>
          <w:sz w:val="28"/>
        </w:rPr>
        <w:t>
төлеушілер толтырады. Бұл жолда Салық кодексінің 122-бабының
</w:t>
      </w:r>
      <w:r>
        <w:br/>
      </w:r>
      <w:r>
        <w:rPr>
          <w:rFonts w:ascii="Times New Roman"/>
          <w:b w:val="false"/>
          <w:i w:val="false"/>
          <w:color w:val="000000"/>
          <w:sz w:val="28"/>
        </w:rPr>
        <w:t>
2-тармағына сәйкес 110.20.003А жолында көрсетілген әлеуметтік сала объектілерін пайдалану кезінде алынған табыстардан шығыстардың артық сомасы шегінде жүргізілген шығыстар сомасы көрсетіледі;
</w:t>
      </w:r>
      <w:r>
        <w:br/>
      </w:r>
      <w:r>
        <w:rPr>
          <w:rFonts w:ascii="Times New Roman"/>
          <w:b w:val="false"/>
          <w:i w:val="false"/>
          <w:color w:val="000000"/>
          <w:sz w:val="28"/>
        </w:rPr>
        <w:t>
      10) 110.00.042Ғ жолында Салық кодексінің 122-бабының 3-тармағына сәйкес негізгі қаражаттардың қаржы лизингі бойынша алынған сыйлықақы сомасы көрсетіледі;
</w:t>
      </w:r>
      <w:r>
        <w:br/>
      </w:r>
      <w:r>
        <w:rPr>
          <w:rFonts w:ascii="Times New Roman"/>
          <w:b w:val="false"/>
          <w:i w:val="false"/>
          <w:color w:val="000000"/>
          <w:sz w:val="28"/>
        </w:rPr>
        <w:t>
      11) 110.00.042G жолында Салық кодексінің 122-бабы 4-тармағының шарттарына сәйкес кезінде ауыл шаруашылығын несиелеуден кіріс сомасы және инвестициялық кірістің сомасы көрсетіледі;
</w:t>
      </w:r>
      <w:r>
        <w:br/>
      </w:r>
      <w:r>
        <w:rPr>
          <w:rFonts w:ascii="Times New Roman"/>
          <w:b w:val="false"/>
          <w:i w:val="false"/>
          <w:color w:val="000000"/>
          <w:sz w:val="28"/>
        </w:rPr>
        <w:t>
      12) 110.00.042Н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2-бабындағы 1-тармаққа сәйкес жеке тұлғаларға үш жылдан жоғары мерзімге берілген қарыздар бойынша сыйақылар жөніндегі кіріс сомасы көрсетіледі;
</w:t>
      </w:r>
      <w:r>
        <w:br/>
      </w:r>
      <w:r>
        <w:rPr>
          <w:rFonts w:ascii="Times New Roman"/>
          <w:b w:val="false"/>
          <w:i w:val="false"/>
          <w:color w:val="000000"/>
          <w:sz w:val="28"/>
        </w:rPr>
        <w:t>
      13) 110.00.042I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w:t>
      </w:r>
      <w:r>
        <w:rPr>
          <w:rFonts w:ascii="Times New Roman"/>
          <w:b w:val="false"/>
          <w:i w:val="false"/>
          <w:color w:val="000000"/>
          <w:sz w:val="28"/>
        </w:rPr>
        <w:t xml:space="preserve"> 110-баптың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110.00.042А - 110.00.042D жолдарында көрсетілген шығыстардың нақты сомасы салық салынатын кірістен (110.00.039) үш процентінен кемінің сомасын құраса, онда салық салынатын кірістен жүргізілген шығыстардың нақты сомасы алып тастауға жатады. Егер сома соманың салық салынатын кірістен үш процентінен көбінің сомасын құраса, онда салық салық салынатын кірістің үш процент мөлшерінде айқындалған сома алып тастауға жатады;
</w:t>
      </w:r>
      <w:r>
        <w:br/>
      </w:r>
      <w:r>
        <w:rPr>
          <w:rFonts w:ascii="Times New Roman"/>
          <w:b w:val="false"/>
          <w:i w:val="false"/>
          <w:color w:val="000000"/>
          <w:sz w:val="28"/>
        </w:rPr>
        <w:t>
      14) 110.00.043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Осы жолға 110.25.001 жолында айқындалған залал сомасы көшіріледі;
</w:t>
      </w:r>
      <w:r>
        <w:br/>
      </w:r>
      <w:r>
        <w:rPr>
          <w:rFonts w:ascii="Times New Roman"/>
          <w:b w:val="false"/>
          <w:i w:val="false"/>
          <w:color w:val="000000"/>
          <w:sz w:val="28"/>
        </w:rPr>
        <w:t>
      15) 110.00.044 жолында 110.00.049, 110.00.042 және 110.00.043 жолдарының айырмасы ретінде айқындалатын шеккен залалдар мен түзетулерді ескеріп салық салынатын кіріс көрсетіледі. Егер 110.00.043 жолында көрсетілген сома бұрынғы екі жолдың айырмасынан үлкен болса, онда осы жолдың шамасы теріс болады. Алынған сома 110.27.001 жолына көшіріледі.
</w:t>
      </w:r>
      <w:r>
        <w:br/>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110.00.045 жолында 110.27.002 жолында айқындалған есептелген салық сомасы көрсетіледі;
</w:t>
      </w:r>
      <w:r>
        <w:br/>
      </w:r>
      <w:r>
        <w:rPr>
          <w:rFonts w:ascii="Times New Roman"/>
          <w:b w:val="false"/>
          <w:i w:val="false"/>
          <w:color w:val="000000"/>
          <w:sz w:val="28"/>
        </w:rPr>
        <w:t>
      2) 110.00.046 жолында 110.27.003 жолында айқындалған есепті салық кезеңі үшін салық төлеушімен жүргізілген есепке жатқызу сомасы
</w:t>
      </w:r>
      <w:r>
        <w:br/>
      </w:r>
      <w:r>
        <w:rPr>
          <w:rFonts w:ascii="Times New Roman"/>
          <w:b w:val="false"/>
          <w:i w:val="false"/>
          <w:color w:val="000000"/>
          <w:sz w:val="28"/>
        </w:rPr>
        <w:t>
көрсетіледі;
</w:t>
      </w:r>
      <w:r>
        <w:br/>
      </w:r>
      <w:r>
        <w:rPr>
          <w:rFonts w:ascii="Times New Roman"/>
          <w:b w:val="false"/>
          <w:i w:val="false"/>
          <w:color w:val="000000"/>
          <w:sz w:val="28"/>
        </w:rPr>
        <w:t>
      3) 110.00.047 жолында 110.27.004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4) 110.00.048 жолында 110.27.005 жолында айқындалған есепті салық кезеңі үшін төленген аванстық төлемдер көрсетіледі;
</w:t>
      </w:r>
      <w:r>
        <w:br/>
      </w:r>
      <w:r>
        <w:rPr>
          <w:rFonts w:ascii="Times New Roman"/>
          <w:b w:val="false"/>
          <w:i w:val="false"/>
          <w:color w:val="000000"/>
          <w:sz w:val="28"/>
        </w:rPr>
        <w:t>
      5) 110.00.049 жолын толтыру кезінде 110.27.006 жолында айқындалған есепке алуға (қайтаруға жататын) тиіс артық төленген салық сомасы көрсетіледі;
</w:t>
      </w:r>
      <w:r>
        <w:br/>
      </w:r>
      <w:r>
        <w:rPr>
          <w:rFonts w:ascii="Times New Roman"/>
          <w:b w:val="false"/>
          <w:i w:val="false"/>
          <w:color w:val="000000"/>
          <w:sz w:val="28"/>
        </w:rPr>
        <w:t>
      6) 110.00.050 жолын толтыру кезінде 110.00.007 жолында айқындалған есепке жатқызуға (қайтаруға) жатқызылған артық төленген салық сомасы көрсетіледі;
</w:t>
      </w:r>
      <w:r>
        <w:br/>
      </w:r>
      <w:r>
        <w:rPr>
          <w:rFonts w:ascii="Times New Roman"/>
          <w:b w:val="false"/>
          <w:i w:val="false"/>
          <w:color w:val="000000"/>
          <w:sz w:val="28"/>
        </w:rPr>
        <w:t>
      110.00.051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жеке шотынан көшірме негізінде көрсетіледі.
</w:t>
      </w:r>
      <w:r>
        <w:br/>
      </w:r>
      <w:r>
        <w:rPr>
          <w:rFonts w:ascii="Times New Roman"/>
          <w:b w:val="false"/>
          <w:i w:val="false"/>
          <w:color w:val="000000"/>
          <w:sz w:val="28"/>
        </w:rPr>
        <w:t>
      19. "Басқа ақпарат" бөлімінде:
</w:t>
      </w:r>
      <w:r>
        <w:br/>
      </w:r>
      <w:r>
        <w:rPr>
          <w:rFonts w:ascii="Times New Roman"/>
          <w:b w:val="false"/>
          <w:i w:val="false"/>
          <w:color w:val="000000"/>
          <w:sz w:val="28"/>
        </w:rPr>
        <w:t>
      110.00.051 жолына 110.32.003 жолында көрсетілген сома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сатудан түсетін кірістер - 110.01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"Кірістер" бөлімінде:
</w:t>
      </w:r>
      <w:r>
        <w:br/>
      </w:r>
      <w:r>
        <w:rPr>
          <w:rFonts w:ascii="Times New Roman"/>
          <w:b w:val="false"/>
          <w:i w:val="false"/>
          <w:color w:val="000000"/>
          <w:sz w:val="28"/>
        </w:rPr>
        <w:t>
      1) 110.01.001 жолында тауарларды сатудан кірістердің жалпы сомасы көрсетіледі;
</w:t>
      </w:r>
      <w:r>
        <w:br/>
      </w:r>
      <w:r>
        <w:rPr>
          <w:rFonts w:ascii="Times New Roman"/>
          <w:b w:val="false"/>
          <w:i w:val="false"/>
          <w:color w:val="000000"/>
          <w:sz w:val="28"/>
        </w:rPr>
        <w:t>
      2) 110.01.002 жолында жұмыстарды орындаудан кірістердің жалпы сомасы көрсетіледі;
</w:t>
      </w:r>
      <w:r>
        <w:br/>
      </w:r>
      <w:r>
        <w:rPr>
          <w:rFonts w:ascii="Times New Roman"/>
          <w:b w:val="false"/>
          <w:i w:val="false"/>
          <w:color w:val="000000"/>
          <w:sz w:val="28"/>
        </w:rPr>
        <w:t>
      3) 110.01.003 жолында қызмет көрсетулерден кірістердің жалпы сомасы көрсетіледі. 110.01.003А - 110.01.003Q жолдарының сомасы ретінде айқындалады;
</w:t>
      </w:r>
      <w:r>
        <w:br/>
      </w:r>
      <w:r>
        <w:rPr>
          <w:rFonts w:ascii="Times New Roman"/>
          <w:b w:val="false"/>
          <w:i w:val="false"/>
          <w:color w:val="000000"/>
          <w:sz w:val="28"/>
        </w:rPr>
        <w:t>
      4) 110.01.003Q - 110.01.003Q жолдарында қызмет көрсетулердің тиісті түрлерін көрсетуден кірістер көрсетіледі;
</w:t>
      </w:r>
      <w:r>
        <w:br/>
      </w:r>
      <w:r>
        <w:rPr>
          <w:rFonts w:ascii="Times New Roman"/>
          <w:b w:val="false"/>
          <w:i w:val="false"/>
          <w:color w:val="000000"/>
          <w:sz w:val="28"/>
        </w:rPr>
        <w:t>
      5) 110.01.004 жолында тауарларды (жұмыстарды, қызмет көрсетулерді) сатудан кірістің жалпы сомасы көрсетіледі. 110.01.001 - 110.01.003 жолдарының сомасы ретінде айқындалады.
</w:t>
      </w:r>
      <w:r>
        <w:br/>
      </w:r>
      <w:r>
        <w:rPr>
          <w:rFonts w:ascii="Times New Roman"/>
          <w:b w:val="false"/>
          <w:i w:val="false"/>
          <w:color w:val="000000"/>
          <w:sz w:val="28"/>
        </w:rPr>
        <w:t>
      23. 110.01.004 жолының шамасы 110.00.001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Ғимараттарды, құрылыстарды (мұнай, газ ұңғымаларын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беріліс құрылғыларын қоспағанда),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 өсуінен кіріс - 110.02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мемлекеттік қажеттіліктер үшін сатып алынған активтерді қоспағанда, ғимараттарды, құрылыстарды (мұнай, газ ұңғымаларын және беріліс құрылғыларын қоспағанда), сондай-ақ амортизацияға жатпайтын активтерді сату кезінде күн өсуінен кірісті айқындауға арналған.
</w:t>
      </w:r>
      <w:r>
        <w:br/>
      </w:r>
      <w:r>
        <w:rPr>
          <w:rFonts w:ascii="Times New Roman"/>
          <w:b w:val="false"/>
          <w:i w:val="false"/>
          <w:color w:val="000000"/>
          <w:sz w:val="28"/>
        </w:rPr>
        <w:t>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 "Ғимараттарды, құрылыстарды сату (мұнай, газ ұңғымаларын және беріліс құрылғыларын қоспағанда) бөлімінде:
</w:t>
      </w:r>
      <w:r>
        <w:br/>
      </w:r>
      <w:r>
        <w:rPr>
          <w:rFonts w:ascii="Times New Roman"/>
          <w:b w:val="false"/>
          <w:i w:val="false"/>
          <w:color w:val="000000"/>
          <w:sz w:val="28"/>
        </w:rPr>
        <w:t>
      1) 110.02.001 жолы ғимараттарды, құрылыстарды (мұнай, газ
</w:t>
      </w:r>
      <w:r>
        <w:br/>
      </w:r>
      <w:r>
        <w:rPr>
          <w:rFonts w:ascii="Times New Roman"/>
          <w:b w:val="false"/>
          <w:i w:val="false"/>
          <w:color w:val="000000"/>
          <w:sz w:val="28"/>
        </w:rPr>
        <w:t>
ұңғымаларын және беріліс құрылғыларын қоспағанда) сатудан кірістің
</w:t>
      </w:r>
      <w:r>
        <w:br/>
      </w:r>
      <w:r>
        <w:rPr>
          <w:rFonts w:ascii="Times New Roman"/>
          <w:b w:val="false"/>
          <w:i w:val="false"/>
          <w:color w:val="000000"/>
          <w:sz w:val="28"/>
        </w:rPr>
        <w:t>
жиынтық сомасын көрсетуге арналған және қосымша нысанның деректері
</w:t>
      </w:r>
      <w:r>
        <w:br/>
      </w:r>
      <w:r>
        <w:rPr>
          <w:rFonts w:ascii="Times New Roman"/>
          <w:b w:val="false"/>
          <w:i w:val="false"/>
          <w:color w:val="000000"/>
          <w:sz w:val="28"/>
        </w:rPr>
        <w:t>
негізінде толтырылады;
</w:t>
      </w:r>
      <w:r>
        <w:br/>
      </w:r>
      <w:r>
        <w:rPr>
          <w:rFonts w:ascii="Times New Roman"/>
          <w:b w:val="false"/>
          <w:i w:val="false"/>
          <w:color w:val="000000"/>
          <w:sz w:val="28"/>
        </w:rPr>
        <w:t>
      2) 110.02.002 жолы кәсіпкерлік қызметінде пайдаланылатын ғимараттарды, құрылыстарды (мұнай, газ ұңғымаларын және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110.02.003 жолы кәсіпкерлік қызметінде пайдаланылмайтын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27. "Амортизацияға жатпайтын активтерді сату" бөлімінде:
</w:t>
      </w:r>
      <w:r>
        <w:br/>
      </w:r>
      <w:r>
        <w:rPr>
          <w:rFonts w:ascii="Times New Roman"/>
          <w:b w:val="false"/>
          <w:i w:val="false"/>
          <w:color w:val="000000"/>
          <w:sz w:val="28"/>
        </w:rPr>
        <w:t>
      110.02.004 жолы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28. "Бағалы қағаздарды сату" бөлімінде:
</w:t>
      </w:r>
      <w:r>
        <w:br/>
      </w:r>
      <w:r>
        <w:rPr>
          <w:rFonts w:ascii="Times New Roman"/>
          <w:b w:val="false"/>
          <w:i w:val="false"/>
          <w:color w:val="000000"/>
          <w:sz w:val="28"/>
        </w:rPr>
        <w:t>
      1) 110.02.005 жолы өткізілетін күні листингтің ең жоғары және ең жоғарыдан кейінгі санаттары бойынша қор биржасының ресми тізімдерінде тұрған акцияларды қор биржасында ашық сауда-саттық әдісімен өткізуден түскен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110.02.006 жолы берешек бағалы қағаздары қоспағанда, өзге бағалы қағаздарды сатудан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110.02.007 жолы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күн өсімінен түскен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110.02.008 жолы мемлекеттік бағалы қағаздарды және агенттік облигацияларын сатудан табыстың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110.02.009 жолы басқа да берешек бағалы қағаздарды сатудан
</w:t>
      </w:r>
      <w:r>
        <w:br/>
      </w:r>
      <w:r>
        <w:rPr>
          <w:rFonts w:ascii="Times New Roman"/>
          <w:b w:val="false"/>
          <w:i w:val="false"/>
          <w:color w:val="000000"/>
          <w:sz w:val="28"/>
        </w:rPr>
        <w:t>
табыстың (залалдың) жиынтық сомасын көрсетуге арналған және қосымша
</w:t>
      </w:r>
      <w:r>
        <w:br/>
      </w:r>
      <w:r>
        <w:rPr>
          <w:rFonts w:ascii="Times New Roman"/>
          <w:b w:val="false"/>
          <w:i w:val="false"/>
          <w:color w:val="000000"/>
          <w:sz w:val="28"/>
        </w:rPr>
        <w:t>
нысанның деректері негізінде толтырылады;
</w:t>
      </w:r>
      <w:r>
        <w:br/>
      </w:r>
      <w:r>
        <w:rPr>
          <w:rFonts w:ascii="Times New Roman"/>
          <w:b w:val="false"/>
          <w:i w:val="false"/>
          <w:color w:val="000000"/>
          <w:sz w:val="28"/>
        </w:rPr>
        <w:t>
      6) 110.02.010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мемлекеттік бағалы қағаздарды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110.02.011 жолы 110.02.010 жолының сомасына азайтылған
</w:t>
      </w:r>
      <w:r>
        <w:br/>
      </w:r>
      <w:r>
        <w:rPr>
          <w:rFonts w:ascii="Times New Roman"/>
          <w:b w:val="false"/>
          <w:i w:val="false"/>
          <w:color w:val="000000"/>
          <w:sz w:val="28"/>
        </w:rPr>
        <w:t>
110.02.006, 110.02.009 жолдарының сомасы мен (немесе) әртүрлілігі ретінде айқындалатын (кіріске немесе залалға тәуелді) шеккен залалдар сомасын ескеріп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мемлекеттік бағалы қағаздарды және агенттік облигацияларды қоспағанда, бағалы қағаздарды сатудан табыстың (залалдың) сомасын көрсетуге арналған.
</w:t>
      </w:r>
      <w:r>
        <w:br/>
      </w:r>
      <w:r>
        <w:rPr>
          <w:rFonts w:ascii="Times New Roman"/>
          <w:b w:val="false"/>
          <w:i w:val="false"/>
          <w:color w:val="000000"/>
          <w:sz w:val="28"/>
        </w:rPr>
        <w:t>
      29. "Жиыны" бөлімінде:
</w:t>
      </w:r>
      <w:r>
        <w:br/>
      </w:r>
      <w:r>
        <w:rPr>
          <w:rFonts w:ascii="Times New Roman"/>
          <w:b w:val="false"/>
          <w:i w:val="false"/>
          <w:color w:val="000000"/>
          <w:sz w:val="28"/>
        </w:rPr>
        <w:t>
      1) 110.02.012 жолында ғимараттарды, құрылыстарды (мұнай, газ ұңғымаларын және беріліс құрылғыларын қоспағанда) сату кезінде қосылған құн өсуінен кірістің жалпы сомасы, сондай-ақ, 110.02.001, 110.02.004, 110.02.005, 110.02.007, 110.02.008 және 110.02.011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r>
        <w:br/>
      </w:r>
      <w:r>
        <w:rPr>
          <w:rFonts w:ascii="Times New Roman"/>
          <w:b w:val="false"/>
          <w:i w:val="false"/>
          <w:color w:val="000000"/>
          <w:sz w:val="28"/>
        </w:rPr>
        <w:t>
      30. 110.02.002 жолында айқындалған, кәсіпкерлік қызметінде
</w:t>
      </w:r>
      <w:r>
        <w:br/>
      </w:r>
      <w:r>
        <w:rPr>
          <w:rFonts w:ascii="Times New Roman"/>
          <w:b w:val="false"/>
          <w:i w:val="false"/>
          <w:color w:val="000000"/>
          <w:sz w:val="28"/>
        </w:rPr>
        <w:t>
пайдаланылған ғимараттарды, құрылыстарды (мұнай, газ ұңғымаларын және беріліс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Көрсетілген сома 110.00.041 жолының сомасын айқындау кезінде ескеріледі.
</w:t>
      </w:r>
      <w:r>
        <w:br/>
      </w:r>
      <w:r>
        <w:rPr>
          <w:rFonts w:ascii="Times New Roman"/>
          <w:b w:val="false"/>
          <w:i w:val="false"/>
          <w:color w:val="000000"/>
          <w:sz w:val="28"/>
        </w:rPr>
        <w:t>
      110.02.003 жолында айқындалған, кәсіпкерлік қызметінде пайдаланылмайтын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110.02.005 және 110.02.007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 тармақшаға сәйкес 110.00.022С жолына көшіріледі.
</w:t>
      </w:r>
      <w:r>
        <w:br/>
      </w:r>
      <w:r>
        <w:rPr>
          <w:rFonts w:ascii="Times New Roman"/>
          <w:b w:val="false"/>
          <w:i w:val="false"/>
          <w:color w:val="000000"/>
          <w:sz w:val="28"/>
        </w:rPr>
        <w:t>
      110.02.008 жолында кірісті алу кезінде осы сома 110.00.022D жолына көшіріледі.
</w:t>
      </w:r>
      <w:r>
        <w:br/>
      </w:r>
      <w:r>
        <w:rPr>
          <w:rFonts w:ascii="Times New Roman"/>
          <w:b w:val="false"/>
          <w:i w:val="false"/>
          <w:color w:val="000000"/>
          <w:sz w:val="28"/>
        </w:rPr>
        <w:t>
      Ғимараттарды, құрылыстарды (мұнай, газ ұңғымаларын және беріліс құрылғыларын қоспағанда), сондай-ақ 110.02.012 жолында айқындалған бағалы қағаздарды қоса амортизацияға жатпайтын активтерді сату кезінде алынуға жататын (алынған) құн өсуінен кіріс 110.00.002 жолына көшіріледі.
</w:t>
      </w:r>
      <w:r>
        <w:br/>
      </w:r>
      <w:r>
        <w:rPr>
          <w:rFonts w:ascii="Times New Roman"/>
          <w:b w:val="false"/>
          <w:i w:val="false"/>
          <w:color w:val="000000"/>
          <w:sz w:val="28"/>
        </w:rPr>
        <w:t>
      31. 110.02.001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қорлардың сыныптауышы" Мемлекеттік
</w:t>
      </w:r>
      <w:r>
        <w:br/>
      </w:r>
      <w:r>
        <w:rPr>
          <w:rFonts w:ascii="Times New Roman"/>
          <w:b w:val="false"/>
          <w:i w:val="false"/>
          <w:color w:val="000000"/>
          <w:sz w:val="28"/>
        </w:rPr>
        <w:t>
сыныптауышын бекіту туралы" Қазақстан Республикасы Индустрия және
</w:t>
      </w:r>
      <w:r>
        <w:br/>
      </w:r>
      <w:r>
        <w:rPr>
          <w:rFonts w:ascii="Times New Roman"/>
          <w:b w:val="false"/>
          <w:i w:val="false"/>
          <w:color w:val="000000"/>
          <w:sz w:val="28"/>
        </w:rPr>
        <w:t>
сауда министрлігі Техникалық реттеу және метрология комитеті
</w:t>
      </w:r>
      <w:r>
        <w:br/>
      </w:r>
      <w:r>
        <w:rPr>
          <w:rFonts w:ascii="Times New Roman"/>
          <w:b w:val="false"/>
          <w:i w:val="false"/>
          <w:color w:val="000000"/>
          <w:sz w:val="28"/>
        </w:rPr>
        <w:t>
Төрағасының 2005 жылғы 24 мамырдағы N 150 бұйрығымен бекітілген
</w:t>
      </w:r>
      <w:r>
        <w:br/>
      </w:r>
      <w:r>
        <w:rPr>
          <w:rFonts w:ascii="Times New Roman"/>
          <w:b w:val="false"/>
          <w:i w:val="false"/>
          <w:color w:val="000000"/>
          <w:sz w:val="28"/>
        </w:rPr>
        <w:t>
"Негізгі қорлардың сыныптауышы" Қазақстан Республикасының Мемлекеттік сыныптауышына (бұдан әрі - "Негізгі қорлардың сыныптауышы" Қазақстан Республикасының Мемлекеттік сыныптауышы) сәйкес оларды сату кезінде кіріс алынған ғимараттардың, құрылыстардың (мұнай, газ ұңғымаларын және беріліс құрылғыларын қоспағанда) коды көрсетіледі;
</w:t>
      </w:r>
      <w:r>
        <w:br/>
      </w:r>
      <w:r>
        <w:rPr>
          <w:rFonts w:ascii="Times New Roman"/>
          <w:b w:val="false"/>
          <w:i w:val="false"/>
          <w:color w:val="000000"/>
          <w:sz w:val="28"/>
        </w:rPr>
        <w:t>
      3) кәсіпкерлік қызметінде пайдаланылатын ғимараттарды, құрылыстарды (мұнай, газ ұңғымаларын және беріліс құрылғыларын
</w:t>
      </w:r>
      <w:r>
        <w:br/>
      </w:r>
      <w:r>
        <w:rPr>
          <w:rFonts w:ascii="Times New Roman"/>
          <w:b w:val="false"/>
          <w:i w:val="false"/>
          <w:color w:val="000000"/>
          <w:sz w:val="28"/>
        </w:rPr>
        <w:t>
қоспағанда) сату кезінде С бағанында тиісті салық кезеңінің 110.22.001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ғимараттардың, құрылыстардың (мұнай, газ ұңғымаларын және беріліс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В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2-1-тармағының 1) тармақшасына сәйкес ғимараттардың, құрылыстардың (мұнай, газ
</w:t>
      </w:r>
      <w:r>
        <w:br/>
      </w:r>
      <w:r>
        <w:rPr>
          <w:rFonts w:ascii="Times New Roman"/>
          <w:b w:val="false"/>
          <w:i w:val="false"/>
          <w:color w:val="000000"/>
          <w:sz w:val="28"/>
        </w:rPr>
        <w:t>
ұңғымаларын және беріліс құрылғыларын қоспағанда) құнының өсуінен кіріс азаятын жөндеуге шығыстардың сомасы көрсетіледі. Аталған сома  D және С (D - С) бағандарының айырмасы ретінде айқындалатын көрсетілген активтердің құнының өсуінен кіріс сомасынан аспауы тиіс және қосымша нысанның N бағанының тиісті жолынан 110.22.001 жолына көшіріледі.
</w:t>
      </w:r>
      <w:r>
        <w:br/>
      </w:r>
      <w:r>
        <w:rPr>
          <w:rFonts w:ascii="Times New Roman"/>
          <w:b w:val="false"/>
          <w:i w:val="false"/>
          <w:color w:val="000000"/>
          <w:sz w:val="28"/>
        </w:rPr>
        <w:t>
      6) F бағанында D бағаны және С және Е бағандары сомаларының
</w:t>
      </w:r>
      <w:r>
        <w:br/>
      </w:r>
      <w:r>
        <w:rPr>
          <w:rFonts w:ascii="Times New Roman"/>
          <w:b w:val="false"/>
          <w:i w:val="false"/>
          <w:color w:val="000000"/>
          <w:sz w:val="28"/>
        </w:rPr>
        <w:t>
айырмасы (D-С-Е) ретінде айқындалатын оларды сатудан кіріс
</w:t>
      </w:r>
      <w:r>
        <w:br/>
      </w:r>
      <w:r>
        <w:rPr>
          <w:rFonts w:ascii="Times New Roman"/>
          <w:b w:val="false"/>
          <w:i w:val="false"/>
          <w:color w:val="000000"/>
          <w:sz w:val="28"/>
        </w:rPr>
        <w:t>
көрсетіледі.
</w:t>
      </w:r>
      <w:r>
        <w:br/>
      </w:r>
      <w:r>
        <w:rPr>
          <w:rFonts w:ascii="Times New Roman"/>
          <w:b w:val="false"/>
          <w:i w:val="false"/>
          <w:color w:val="000000"/>
          <w:sz w:val="28"/>
        </w:rPr>
        <w:t>
      110.02.001 жолына қосымша нысан Ғ бағанының жиынтық шамасы 110.02.001 жолына көшіріледі.
</w:t>
      </w:r>
      <w:r>
        <w:br/>
      </w:r>
      <w:r>
        <w:rPr>
          <w:rFonts w:ascii="Times New Roman"/>
          <w:b w:val="false"/>
          <w:i w:val="false"/>
          <w:color w:val="000000"/>
          <w:sz w:val="28"/>
        </w:rPr>
        <w:t>
      32. 110.02.002, 110.02.003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қорлардың сыныптауышы" Қазақстан
</w:t>
      </w:r>
      <w:r>
        <w:br/>
      </w:r>
      <w:r>
        <w:rPr>
          <w:rFonts w:ascii="Times New Roman"/>
          <w:b w:val="false"/>
          <w:i w:val="false"/>
          <w:color w:val="000000"/>
          <w:sz w:val="28"/>
        </w:rPr>
        <w:t>
Республикасының Мемлекеттік сыныптауышына сәйкес оларды сату кезінде
</w:t>
      </w:r>
      <w:r>
        <w:br/>
      </w:r>
      <w:r>
        <w:rPr>
          <w:rFonts w:ascii="Times New Roman"/>
          <w:b w:val="false"/>
          <w:i w:val="false"/>
          <w:color w:val="000000"/>
          <w:sz w:val="28"/>
        </w:rPr>
        <w:t>
залал алынған ғимараттардың, құрылыстардың (мұнай, газ ұңғымаларын
</w:t>
      </w:r>
      <w:r>
        <w:br/>
      </w:r>
      <w:r>
        <w:rPr>
          <w:rFonts w:ascii="Times New Roman"/>
          <w:b w:val="false"/>
          <w:i w:val="false"/>
          <w:color w:val="000000"/>
          <w:sz w:val="28"/>
        </w:rPr>
        <w:t>
және беріліс құрылғыларын қоспағанда) коды көрсетіледі;
</w:t>
      </w:r>
      <w:r>
        <w:br/>
      </w:r>
      <w:r>
        <w:rPr>
          <w:rFonts w:ascii="Times New Roman"/>
          <w:b w:val="false"/>
          <w:i w:val="false"/>
          <w:color w:val="000000"/>
          <w:sz w:val="28"/>
        </w:rPr>
        <w:t>
      3) кәсіпкерлік қызметінде пайдаланылатын ғимараттарды,
</w:t>
      </w:r>
      <w:r>
        <w:br/>
      </w:r>
      <w:r>
        <w:rPr>
          <w:rFonts w:ascii="Times New Roman"/>
          <w:b w:val="false"/>
          <w:i w:val="false"/>
          <w:color w:val="000000"/>
          <w:sz w:val="28"/>
        </w:rPr>
        <w:t>
құрылыстарды (мұнай, газ ұңғымаларын және беріліс құрылғыларын
</w:t>
      </w:r>
      <w:r>
        <w:br/>
      </w:r>
      <w:r>
        <w:rPr>
          <w:rFonts w:ascii="Times New Roman"/>
          <w:b w:val="false"/>
          <w:i w:val="false"/>
          <w:color w:val="000000"/>
          <w:sz w:val="28"/>
        </w:rPr>
        <w:t>
қоспағанда) сату кезінде С бағанында тиісті салық кезеңінің 110.22.001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ғимараттардың, құрылыстардың (мұнай, газ ұңғымаларын және беріліс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бастапқы құны көрсетіледі.
</w:t>
      </w:r>
      <w:r>
        <w:br/>
      </w:r>
      <w:r>
        <w:rPr>
          <w:rFonts w:ascii="Times New Roman"/>
          <w:b w:val="false"/>
          <w:i w:val="false"/>
          <w:color w:val="000000"/>
          <w:sz w:val="28"/>
        </w:rPr>
        <w:t>
      Егер объект есепті салық кезеңінің ішінде сатып алынған және
</w:t>
      </w:r>
      <w:r>
        <w:br/>
      </w:r>
      <w:r>
        <w:rPr>
          <w:rFonts w:ascii="Times New Roman"/>
          <w:b w:val="false"/>
          <w:i w:val="false"/>
          <w:color w:val="000000"/>
          <w:sz w:val="28"/>
        </w:rPr>
        <w:t>
сатылған жағдайда, онда 110.22.001 жолына қосымшаның С бағанында
</w:t>
      </w:r>
      <w:r>
        <w:br/>
      </w:r>
      <w:r>
        <w:rPr>
          <w:rFonts w:ascii="Times New Roman"/>
          <w:b w:val="false"/>
          <w:i w:val="false"/>
          <w:color w:val="000000"/>
          <w:sz w:val="28"/>
        </w:rPr>
        <w:t>
кәсіпкерлік қызметінде оны пайдалануға қарамастан объектінің алғашқы
</w:t>
      </w:r>
      <w:r>
        <w:br/>
      </w:r>
      <w:r>
        <w:rPr>
          <w:rFonts w:ascii="Times New Roman"/>
          <w:b w:val="false"/>
          <w:i w:val="false"/>
          <w:color w:val="000000"/>
          <w:sz w:val="28"/>
        </w:rPr>
        <w:t>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сомаларының айырмасы ретінде айқындалатын оларды сатудан кіріс көрсетіледі.
</w:t>
      </w:r>
      <w:r>
        <w:br/>
      </w:r>
      <w:r>
        <w:rPr>
          <w:rFonts w:ascii="Times New Roman"/>
          <w:b w:val="false"/>
          <w:i w:val="false"/>
          <w:color w:val="000000"/>
          <w:sz w:val="28"/>
        </w:rPr>
        <w:t>
      110.02.002 жолына қосымша нысан Е бағанының жиынтық шамасы 110.02.002 жолына, 110.02.003 жолына қосымша нысан Е бағанының жиынтық шамасы 110.02.003 жолына көшіріледі.
</w:t>
      </w:r>
      <w:r>
        <w:br/>
      </w:r>
      <w:r>
        <w:rPr>
          <w:rFonts w:ascii="Times New Roman"/>
          <w:b w:val="false"/>
          <w:i w:val="false"/>
          <w:color w:val="000000"/>
          <w:sz w:val="28"/>
        </w:rPr>
        <w:t>
      33. 110.02.004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үйлер, ғимараттар, құрылыстар мен бағалы қағаздары қоспағанда Салық кодексінің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аталған баптың 2-тармақшасына сәйкес объектілердің бастапқы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түсетін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110.02.004 жолына қосымша нысан Е бағанының жиынтық шамасы 110.02.004 жолына көшіріледі.
</w:t>
      </w:r>
      <w:r>
        <w:br/>
      </w:r>
      <w:r>
        <w:rPr>
          <w:rFonts w:ascii="Times New Roman"/>
          <w:b w:val="false"/>
          <w:i w:val="false"/>
          <w:color w:val="000000"/>
          <w:sz w:val="28"/>
        </w:rPr>
        <w:t>
      34. 110.02.005, 110.02.006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110.02.005 жолына қосымша нысан Е бағанының жиынтық шамасы 110.02.005 жолына, 110.02.006 жолына - 110.02.006 жолына қосымша нысан Е бағаны көшіріледі.
</w:t>
      </w:r>
      <w:r>
        <w:br/>
      </w:r>
      <w:r>
        <w:rPr>
          <w:rFonts w:ascii="Times New Roman"/>
          <w:b w:val="false"/>
          <w:i w:val="false"/>
          <w:color w:val="000000"/>
          <w:sz w:val="28"/>
        </w:rPr>
        <w:t>
      35. 110.02.007, 110.02.008, 110.02.009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w:t>
      </w:r>
      <w:r>
        <w:br/>
      </w:r>
      <w:r>
        <w:rPr>
          <w:rFonts w:ascii="Times New Roman"/>
          <w:b w:val="false"/>
          <w:i w:val="false"/>
          <w:color w:val="000000"/>
          <w:sz w:val="28"/>
        </w:rPr>
        <w:t>
көрсетіледі;
</w:t>
      </w:r>
      <w:r>
        <w:br/>
      </w:r>
      <w:r>
        <w:rPr>
          <w:rFonts w:ascii="Times New Roman"/>
          <w:b w:val="false"/>
          <w:i w:val="false"/>
          <w:color w:val="000000"/>
          <w:sz w:val="28"/>
        </w:rPr>
        <w:t>
      мемлекеттік бағалы қағаздар: Қазақстан Республикасы Ұлттық
</w:t>
      </w:r>
      <w:r>
        <w:br/>
      </w:r>
      <w:r>
        <w:rPr>
          <w:rFonts w:ascii="Times New Roman"/>
          <w:b w:val="false"/>
          <w:i w:val="false"/>
          <w:color w:val="000000"/>
          <w:sz w:val="28"/>
        </w:rPr>
        <w:t>
Банкінің ноталары, Қазақстан Республикасы Қаржы министрлігінің
</w:t>
      </w:r>
      <w:r>
        <w:br/>
      </w:r>
      <w:r>
        <w:rPr>
          <w:rFonts w:ascii="Times New Roman"/>
          <w:b w:val="false"/>
          <w:i w:val="false"/>
          <w:color w:val="000000"/>
          <w:sz w:val="28"/>
        </w:rPr>
        <w:t>
қазынашылық міндеттемелері, Қазақстан Республикасы Қаржы
</w:t>
      </w:r>
      <w:r>
        <w:br/>
      </w:r>
      <w:r>
        <w:rPr>
          <w:rFonts w:ascii="Times New Roman"/>
          <w:b w:val="false"/>
          <w:i w:val="false"/>
          <w:color w:val="000000"/>
          <w:sz w:val="28"/>
        </w:rPr>
        <w:t>
министрлігінің ұлттық жинақ облигациялары, басқа мемлекеттік бағалы
</w:t>
      </w:r>
      <w:r>
        <w:br/>
      </w:r>
      <w:r>
        <w:rPr>
          <w:rFonts w:ascii="Times New Roman"/>
          <w:b w:val="false"/>
          <w:i w:val="false"/>
          <w:color w:val="000000"/>
          <w:sz w:val="28"/>
        </w:rPr>
        <w:t>
қағаздар;
</w:t>
      </w:r>
      <w:r>
        <w:br/>
      </w:r>
      <w:r>
        <w:rPr>
          <w:rFonts w:ascii="Times New Roman"/>
          <w:b w:val="false"/>
          <w:i w:val="false"/>
          <w:color w:val="000000"/>
          <w:sz w:val="28"/>
        </w:rPr>
        <w:t>
      қор биржасының "А" және "В" ресми тізімдерінде орналасқан облигациялар;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берешек бағалы қағаздардың атаулы құны көрсетіледі;
</w:t>
      </w:r>
      <w:r>
        <w:br/>
      </w:r>
      <w:r>
        <w:rPr>
          <w:rFonts w:ascii="Times New Roman"/>
          <w:b w:val="false"/>
          <w:i w:val="false"/>
          <w:color w:val="000000"/>
          <w:sz w:val="28"/>
        </w:rPr>
        <w:t>
      4) D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сомасын енгізетін күн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5) Е бағанында С және D бағандары бойынша сомалар айырмасы
</w:t>
      </w:r>
      <w:r>
        <w:br/>
      </w:r>
      <w:r>
        <w:rPr>
          <w:rFonts w:ascii="Times New Roman"/>
          <w:b w:val="false"/>
          <w:i w:val="false"/>
          <w:color w:val="000000"/>
          <w:sz w:val="28"/>
        </w:rPr>
        <w:t>
ретінде айқындалатын дисконт немесе сыйақы сомасы көрсетіледі;
</w:t>
      </w:r>
      <w:r>
        <w:br/>
      </w:r>
      <w:r>
        <w:rPr>
          <w:rFonts w:ascii="Times New Roman"/>
          <w:b w:val="false"/>
          <w:i w:val="false"/>
          <w:color w:val="000000"/>
          <w:sz w:val="28"/>
        </w:rPr>
        <w:t>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110.08.002 жолына қосымша нысан Б бағанының тиісті жолдарында көрсетіледі;
</w:t>
      </w:r>
      <w:r>
        <w:br/>
      </w:r>
      <w:r>
        <w:rPr>
          <w:rFonts w:ascii="Times New Roman"/>
          <w:b w:val="false"/>
          <w:i w:val="false"/>
          <w:color w:val="000000"/>
          <w:sz w:val="28"/>
        </w:rPr>
        <w:t>
      7) G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G = (Е/жүгіну мерзімі (күндер)) х (иелену кезеңі (күндер));
</w:t>
      </w:r>
      <w:r>
        <w:br/>
      </w:r>
      <w:r>
        <w:rPr>
          <w:rFonts w:ascii="Times New Roman"/>
          <w:b w:val="false"/>
          <w:i w:val="false"/>
          <w:color w:val="000000"/>
          <w:sz w:val="28"/>
        </w:rPr>
        <w:t>
      8) Н бағанында D және G бағандарының сомасы (Н=(F - (D+G))) және F бағаны бойынша сома айырмасы ретінде айқындалатын берешек бағалы қағаздарды сатудан кіріс (залал) көрсетіледі.
</w:t>
      </w:r>
      <w:r>
        <w:br/>
      </w:r>
      <w:r>
        <w:rPr>
          <w:rFonts w:ascii="Times New Roman"/>
          <w:b w:val="false"/>
          <w:i w:val="false"/>
          <w:color w:val="000000"/>
          <w:sz w:val="28"/>
        </w:rPr>
        <w:t>
      110.02.007 жолына қосымша нысан Н бағанының жиынтық шамасы 110.02.007 жолына, 110.02.008 жолына қосымша нысан Н бағаны 110.02.008 жолына, 110.02.009 жолына қосымша нысан Н бағаны 110.02.009 жолына көшіріледі.
</w:t>
      </w:r>
      <w:r>
        <w:br/>
      </w:r>
      <w:r>
        <w:rPr>
          <w:rFonts w:ascii="Times New Roman"/>
          <w:b w:val="false"/>
          <w:i w:val="false"/>
          <w:color w:val="000000"/>
          <w:sz w:val="28"/>
        </w:rPr>
        <w:t>
      36. 110.02.010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w:t>
      </w:r>
      <w:r>
        <w:br/>
      </w:r>
      <w:r>
        <w:rPr>
          <w:rFonts w:ascii="Times New Roman"/>
          <w:b w:val="false"/>
          <w:i w:val="false"/>
          <w:color w:val="000000"/>
          <w:sz w:val="28"/>
        </w:rPr>
        <w:t>
жататын залал) көрсетіледі. Осы бағанға 110.02.006, 110.02.008, 110.02.009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110.02.010 жолына қосымша нысанның тиісті салық кезеңі үшін С бағанының шамасы 110.02.010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Осы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w:t>
      </w:r>
      <w:r>
        <w:br/>
      </w:r>
      <w:r>
        <w:rPr>
          <w:rFonts w:ascii="Times New Roman"/>
          <w:b w:val="false"/>
          <w:i w:val="false"/>
          <w:color w:val="000000"/>
          <w:sz w:val="28"/>
        </w:rPr>
        <w:t>
міндеттемелер бойынша кірістерді айқындауға арналған.
</w:t>
      </w:r>
      <w:r>
        <w:br/>
      </w:r>
      <w:r>
        <w:rPr>
          <w:rFonts w:ascii="Times New Roman"/>
          <w:b w:val="false"/>
          <w:i w:val="false"/>
          <w:color w:val="000000"/>
          <w:sz w:val="28"/>
        </w:rPr>
        <w:t>
      38. "Салық төлеуші туралы жалпы ақпарат" бөлімінде мынадай
</w:t>
      </w:r>
      <w:r>
        <w:br/>
      </w:r>
      <w:r>
        <w:rPr>
          <w:rFonts w:ascii="Times New Roman"/>
          <w:b w:val="false"/>
          <w:i w:val="false"/>
          <w:color w:val="000000"/>
          <w:sz w:val="28"/>
        </w:rPr>
        <w:t>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39. "Тауарлар (жұмыстар, қызмет көрсетулер) бойынша күмәнді
</w:t>
      </w:r>
      <w:r>
        <w:br/>
      </w:r>
      <w:r>
        <w:rPr>
          <w:rFonts w:ascii="Times New Roman"/>
          <w:b w:val="false"/>
          <w:i w:val="false"/>
          <w:color w:val="000000"/>
          <w:sz w:val="28"/>
        </w:rPr>
        <w:t>
міндеттемелер" бөлімінде:
</w:t>
      </w:r>
      <w:r>
        <w:br/>
      </w:r>
      <w:r>
        <w:rPr>
          <w:rFonts w:ascii="Times New Roman"/>
          <w:b w:val="false"/>
          <w:i w:val="false"/>
          <w:color w:val="000000"/>
          <w:sz w:val="28"/>
        </w:rPr>
        <w:t>
      110.03.01 жолы кіріске енгізілетін тауарлар (жұмыстар, қызмет
</w:t>
      </w:r>
      <w:r>
        <w:br/>
      </w:r>
      <w:r>
        <w:rPr>
          <w:rFonts w:ascii="Times New Roman"/>
          <w:b w:val="false"/>
          <w:i w:val="false"/>
          <w:color w:val="000000"/>
          <w:sz w:val="28"/>
        </w:rPr>
        <w:t>
көрсетулер) бойынша күмәнді міндеттемелер сомасын көрсетуге арналған
</w:t>
      </w:r>
      <w:r>
        <w:br/>
      </w:r>
      <w:r>
        <w:rPr>
          <w:rFonts w:ascii="Times New Roman"/>
          <w:b w:val="false"/>
          <w:i w:val="false"/>
          <w:color w:val="000000"/>
          <w:sz w:val="28"/>
        </w:rPr>
        <w:t>
және қосымша нысанның деректері негізінде толтырылады.
</w:t>
      </w:r>
      <w:r>
        <w:br/>
      </w:r>
      <w:r>
        <w:rPr>
          <w:rFonts w:ascii="Times New Roman"/>
          <w:b w:val="false"/>
          <w:i w:val="false"/>
          <w:color w:val="000000"/>
          <w:sz w:val="28"/>
        </w:rPr>
        <w:t>
      40. "Қызметкерлердің кірістері бойынша күмәнді міндеттемелер"
</w:t>
      </w:r>
      <w:r>
        <w:br/>
      </w:r>
      <w:r>
        <w:rPr>
          <w:rFonts w:ascii="Times New Roman"/>
          <w:b w:val="false"/>
          <w:i w:val="false"/>
          <w:color w:val="000000"/>
          <w:sz w:val="28"/>
        </w:rPr>
        <w:t>
бөлімінде:
</w:t>
      </w:r>
      <w:r>
        <w:br/>
      </w:r>
      <w:r>
        <w:rPr>
          <w:rFonts w:ascii="Times New Roman"/>
          <w:b w:val="false"/>
          <w:i w:val="false"/>
          <w:color w:val="000000"/>
          <w:sz w:val="28"/>
        </w:rPr>
        <w:t>
      110.03.002 жолы кіріске енгізілетін қызметкерлердің күмәнді
</w:t>
      </w:r>
      <w:r>
        <w:br/>
      </w:r>
      <w:r>
        <w:rPr>
          <w:rFonts w:ascii="Times New Roman"/>
          <w:b w:val="false"/>
          <w:i w:val="false"/>
          <w:color w:val="000000"/>
          <w:sz w:val="28"/>
        </w:rPr>
        <w:t>
міндеттемелерінің сомасын көрсетуге арналған және қосымша нысанның
</w:t>
      </w:r>
      <w:r>
        <w:br/>
      </w:r>
      <w:r>
        <w:rPr>
          <w:rFonts w:ascii="Times New Roman"/>
          <w:b w:val="false"/>
          <w:i w:val="false"/>
          <w:color w:val="000000"/>
          <w:sz w:val="28"/>
        </w:rPr>
        <w:t>
деректері негізінде толтырылады.
</w:t>
      </w:r>
      <w:r>
        <w:br/>
      </w:r>
      <w:r>
        <w:rPr>
          <w:rFonts w:ascii="Times New Roman"/>
          <w:b w:val="false"/>
          <w:i w:val="false"/>
          <w:color w:val="000000"/>
          <w:sz w:val="28"/>
        </w:rPr>
        <w:t>
      41. "Күмәнді міндеттемелердің барлығы":
</w:t>
      </w:r>
      <w:r>
        <w:br/>
      </w:r>
      <w:r>
        <w:rPr>
          <w:rFonts w:ascii="Times New Roman"/>
          <w:b w:val="false"/>
          <w:i w:val="false"/>
          <w:color w:val="000000"/>
          <w:sz w:val="28"/>
        </w:rPr>
        <w:t>
      110.03.003 жолы салық төлеуші күмәнді деп таныған кредиторлық
</w:t>
      </w:r>
      <w:r>
        <w:br/>
      </w:r>
      <w:r>
        <w:rPr>
          <w:rFonts w:ascii="Times New Roman"/>
          <w:b w:val="false"/>
          <w:i w:val="false"/>
          <w:color w:val="000000"/>
          <w:sz w:val="28"/>
        </w:rPr>
        <w:t>
берешектің жалпы сомасын көрсетуге арналған және 110.03.001С және
</w:t>
      </w:r>
      <w:r>
        <w:br/>
      </w:r>
      <w:r>
        <w:rPr>
          <w:rFonts w:ascii="Times New Roman"/>
          <w:b w:val="false"/>
          <w:i w:val="false"/>
          <w:color w:val="000000"/>
          <w:sz w:val="28"/>
        </w:rPr>
        <w:t>
110.03.002А жолдарының сомасы ретінде айқындалады.
</w:t>
      </w:r>
      <w:r>
        <w:br/>
      </w:r>
      <w:r>
        <w:rPr>
          <w:rFonts w:ascii="Times New Roman"/>
          <w:b w:val="false"/>
          <w:i w:val="false"/>
          <w:color w:val="000000"/>
          <w:sz w:val="28"/>
        </w:rPr>
        <w:t>
      42. 110.03.003 жолының шамасы 110.00.004 жолына көшіріледі.
</w:t>
      </w:r>
      <w:r>
        <w:br/>
      </w:r>
      <w:r>
        <w:rPr>
          <w:rFonts w:ascii="Times New Roman"/>
          <w:b w:val="false"/>
          <w:i w:val="false"/>
          <w:color w:val="000000"/>
          <w:sz w:val="28"/>
        </w:rPr>
        <w:t>
      43. 110.03.01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D бағанында көрсетілген салық төлеушінің тіркеу
</w:t>
      </w:r>
      <w:r>
        <w:br/>
      </w:r>
      <w:r>
        <w:rPr>
          <w:rFonts w:ascii="Times New Roman"/>
          <w:b w:val="false"/>
          <w:i w:val="false"/>
          <w:color w:val="000000"/>
          <w:sz w:val="28"/>
        </w:rPr>
        <w:t>
нөмірі/ осы Ереженің 243-тармағына сәйкес резиденттік елдің коды
</w:t>
      </w:r>
      <w:r>
        <w:br/>
      </w:r>
      <w:r>
        <w:rPr>
          <w:rFonts w:ascii="Times New Roman"/>
          <w:b w:val="false"/>
          <w:i w:val="false"/>
          <w:color w:val="000000"/>
          <w:sz w:val="28"/>
        </w:rPr>
        <w:t>
көрсетіледі;
</w:t>
      </w:r>
      <w:r>
        <w:br/>
      </w:r>
      <w:r>
        <w:rPr>
          <w:rFonts w:ascii="Times New Roman"/>
          <w:b w:val="false"/>
          <w:i w:val="false"/>
          <w:color w:val="000000"/>
          <w:sz w:val="28"/>
        </w:rPr>
        <w:t>
      4) D бағанында сатылған тауарлар (жұмыстар, қызмет көрсетулер)
</w:t>
      </w:r>
      <w:r>
        <w:br/>
      </w:r>
      <w:r>
        <w:rPr>
          <w:rFonts w:ascii="Times New Roman"/>
          <w:b w:val="false"/>
          <w:i w:val="false"/>
          <w:color w:val="000000"/>
          <w:sz w:val="28"/>
        </w:rPr>
        <w:t>
бойынша кредитор - жеткізуші құжатының (шот-фактуралар, орындалған
</w:t>
      </w:r>
      <w:r>
        <w:br/>
      </w:r>
      <w:r>
        <w:rPr>
          <w:rFonts w:ascii="Times New Roman"/>
          <w:b w:val="false"/>
          <w:i w:val="false"/>
          <w:color w:val="000000"/>
          <w:sz w:val="28"/>
        </w:rPr>
        <w:t>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w:t>
      </w:r>
      <w:r>
        <w:br/>
      </w:r>
      <w:r>
        <w:rPr>
          <w:rFonts w:ascii="Times New Roman"/>
          <w:b w:val="false"/>
          <w:i w:val="false"/>
          <w:color w:val="000000"/>
          <w:sz w:val="28"/>
        </w:rPr>
        <w:t>
тауарларды сатып алу, жұмыстарды орындау, қызмет көрсету күні
</w:t>
      </w:r>
      <w:r>
        <w:br/>
      </w:r>
      <w:r>
        <w:rPr>
          <w:rFonts w:ascii="Times New Roman"/>
          <w:b w:val="false"/>
          <w:i w:val="false"/>
          <w:color w:val="000000"/>
          <w:sz w:val="28"/>
        </w:rPr>
        <w:t>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w:t>
      </w:r>
      <w:r>
        <w:br/>
      </w:r>
      <w:r>
        <w:rPr>
          <w:rFonts w:ascii="Times New Roman"/>
          <w:b w:val="false"/>
          <w:i w:val="false"/>
          <w:color w:val="000000"/>
          <w:sz w:val="28"/>
        </w:rPr>
        <w:t>
есептелген қосылған құн салығының сомасының алуы үшін кредиторлық
</w:t>
      </w:r>
      <w:r>
        <w:br/>
      </w:r>
      <w:r>
        <w:rPr>
          <w:rFonts w:ascii="Times New Roman"/>
          <w:b w:val="false"/>
          <w:i w:val="false"/>
          <w:color w:val="000000"/>
          <w:sz w:val="28"/>
        </w:rPr>
        <w:t>
берешек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110.03.001 жолына қосымша нысан F бағанының жиынтық шамасы
</w:t>
      </w:r>
      <w:r>
        <w:br/>
      </w:r>
      <w:r>
        <w:rPr>
          <w:rFonts w:ascii="Times New Roman"/>
          <w:b w:val="false"/>
          <w:i w:val="false"/>
          <w:color w:val="000000"/>
          <w:sz w:val="28"/>
        </w:rPr>
        <w:t>
110.03.001А жолына, Н бағаны - 110.03.001В жолына, I бағаны - 110.03.001С жолына көшіріледі.
</w:t>
      </w:r>
      <w:r>
        <w:br/>
      </w:r>
      <w:r>
        <w:rPr>
          <w:rFonts w:ascii="Times New Roman"/>
          <w:b w:val="false"/>
          <w:i w:val="false"/>
          <w:color w:val="000000"/>
          <w:sz w:val="28"/>
        </w:rPr>
        <w:t>
      44. 110.03.02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D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I бағанында міндетті зейнетақы қорларына міндетті зейнетақы
</w:t>
      </w:r>
      <w:r>
        <w:br/>
      </w:r>
      <w:r>
        <w:rPr>
          <w:rFonts w:ascii="Times New Roman"/>
          <w:b w:val="false"/>
          <w:i w:val="false"/>
          <w:color w:val="000000"/>
          <w:sz w:val="28"/>
        </w:rPr>
        <w:t>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110.03.002 жолына қосымша нысан J бағанының жиынтық шамасы
</w:t>
      </w:r>
      <w:r>
        <w:br/>
      </w:r>
      <w:r>
        <w:rPr>
          <w:rFonts w:ascii="Times New Roman"/>
          <w:b w:val="false"/>
          <w:i w:val="false"/>
          <w:color w:val="000000"/>
          <w:sz w:val="28"/>
        </w:rPr>
        <w:t>
110.03.002А жолына, К бағаны - 110.03.002В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Осы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47. "Мүлікті жалға беру" бөлімінде:
</w:t>
      </w:r>
      <w:r>
        <w:br/>
      </w:r>
      <w:r>
        <w:rPr>
          <w:rFonts w:ascii="Times New Roman"/>
          <w:b w:val="false"/>
          <w:i w:val="false"/>
          <w:color w:val="000000"/>
          <w:sz w:val="28"/>
        </w:rPr>
        <w:t>
      110.04.001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48. 110.04.001 жолының шамасы 110.00.005 жолына көшіріледі.
</w:t>
      </w:r>
      <w:r>
        <w:br/>
      </w:r>
      <w:r>
        <w:rPr>
          <w:rFonts w:ascii="Times New Roman"/>
          <w:b w:val="false"/>
          <w:i w:val="false"/>
          <w:color w:val="000000"/>
          <w:sz w:val="28"/>
        </w:rPr>
        <w:t>
      49. 110.04.01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жалға алушы - салық төлеушінің тіркеу нөмірі көрсетіледі/осы Ереженің 243-тармағына сәйкес резиденттік елінің коды;
</w:t>
      </w:r>
      <w:r>
        <w:br/>
      </w:r>
      <w:r>
        <w:rPr>
          <w:rFonts w:ascii="Times New Roman"/>
          <w:b w:val="false"/>
          <w:i w:val="false"/>
          <w:color w:val="000000"/>
          <w:sz w:val="28"/>
        </w:rPr>
        <w:t>
      4) D бағанында жалға алу шартын жасаудың нөмірі мен күні
</w:t>
      </w:r>
      <w:r>
        <w:br/>
      </w:r>
      <w:r>
        <w:rPr>
          <w:rFonts w:ascii="Times New Roman"/>
          <w:b w:val="false"/>
          <w:i w:val="false"/>
          <w:color w:val="000000"/>
          <w:sz w:val="28"/>
        </w:rPr>
        <w:t>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110.04.001 жолына қосымша нысан Е бағанының жиынтық шамасы 110.04.001А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Жасалған провизиялар мөлшерлерінің кемуінен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Осы нысан Салық кодексінің 
</w:t>
      </w:r>
      <w:r>
        <w:rPr>
          <w:rFonts w:ascii="Times New Roman"/>
          <w:b w:val="false"/>
          <w:i w:val="false"/>
          <w:color w:val="000000"/>
          <w:sz w:val="28"/>
        </w:rPr>
        <w:t xml:space="preserve"> 85-бабына </w:t>
      </w:r>
      <w:r>
        <w:rPr>
          <w:rFonts w:ascii="Times New Roman"/>
          <w:b w:val="false"/>
          <w:i w:val="false"/>
          <w:color w:val="000000"/>
          <w:sz w:val="28"/>
        </w:rPr>
        <w:t>
 сәйкес банктердің
</w:t>
      </w:r>
      <w:r>
        <w:br/>
      </w:r>
      <w:r>
        <w:rPr>
          <w:rFonts w:ascii="Times New Roman"/>
          <w:b w:val="false"/>
          <w:i w:val="false"/>
          <w:color w:val="000000"/>
          <w:sz w:val="28"/>
        </w:rPr>
        <w:t>
құрылған провизиялары мөлшерлерінің кемуінен кірістерді айқындауға
</w:t>
      </w:r>
      <w:r>
        <w:br/>
      </w:r>
      <w:r>
        <w:rPr>
          <w:rFonts w:ascii="Times New Roman"/>
          <w:b w:val="false"/>
          <w:i w:val="false"/>
          <w:color w:val="000000"/>
          <w:sz w:val="28"/>
        </w:rPr>
        <w:t>
арналған.
</w:t>
      </w:r>
      <w:r>
        <w:br/>
      </w:r>
      <w:r>
        <w:rPr>
          <w:rFonts w:ascii="Times New Roman"/>
          <w:b w:val="false"/>
          <w:i w:val="false"/>
          <w:color w:val="000000"/>
          <w:sz w:val="28"/>
        </w:rPr>
        <w:t>
      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52. "Міндеттемелерді орындау кезінде талаптар мөлшерін өзгерту" бөлімінде:
</w:t>
      </w:r>
      <w:r>
        <w:br/>
      </w:r>
      <w:r>
        <w:rPr>
          <w:rFonts w:ascii="Times New Roman"/>
          <w:b w:val="false"/>
          <w:i w:val="false"/>
          <w:color w:val="000000"/>
          <w:sz w:val="28"/>
        </w:rPr>
        <w:t>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53.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r>
        <w:br/>
      </w:r>
      <w:r>
        <w:rPr>
          <w:rFonts w:ascii="Times New Roman"/>
          <w:b w:val="false"/>
          <w:i w:val="false"/>
          <w:color w:val="000000"/>
          <w:sz w:val="28"/>
        </w:rPr>
        <w:t>
      110.05.002 жолы Қазақстан Республикасының заңнамасымен көзделген сессия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54. "Талаптарды қайта жіктеу кезінде провизиялар мөлшерінің өзгеруі" бөлімінде:
</w:t>
      </w:r>
      <w:r>
        <w:br/>
      </w:r>
      <w:r>
        <w:rPr>
          <w:rFonts w:ascii="Times New Roman"/>
          <w:b w:val="false"/>
          <w:i w:val="false"/>
          <w:color w:val="000000"/>
          <w:sz w:val="28"/>
        </w:rPr>
        <w:t>
      110.05.003 жолы талаптарды қайта жіктеу кезінде провизиялар
</w:t>
      </w:r>
      <w:r>
        <w:br/>
      </w:r>
      <w:r>
        <w:rPr>
          <w:rFonts w:ascii="Times New Roman"/>
          <w:b w:val="false"/>
          <w:i w:val="false"/>
          <w:color w:val="000000"/>
          <w:sz w:val="28"/>
        </w:rPr>
        <w:t>
мөлшерінің өзгеруі кезіндегі жиынтық соманы көрсетуге арналған және
</w:t>
      </w:r>
      <w:r>
        <w:br/>
      </w:r>
      <w:r>
        <w:rPr>
          <w:rFonts w:ascii="Times New Roman"/>
          <w:b w:val="false"/>
          <w:i w:val="false"/>
          <w:color w:val="000000"/>
          <w:sz w:val="28"/>
        </w:rPr>
        <w:t>
қосымша нысан деректерінің негізінде толтырылады.
</w:t>
      </w:r>
      <w:r>
        <w:br/>
      </w:r>
      <w:r>
        <w:rPr>
          <w:rFonts w:ascii="Times New Roman"/>
          <w:b w:val="false"/>
          <w:i w:val="false"/>
          <w:color w:val="000000"/>
          <w:sz w:val="28"/>
        </w:rPr>
        <w:t>
      55. "Барлығы" бөлімінде:
</w:t>
      </w:r>
      <w:r>
        <w:br/>
      </w:r>
      <w:r>
        <w:rPr>
          <w:rFonts w:ascii="Times New Roman"/>
          <w:b w:val="false"/>
          <w:i w:val="false"/>
          <w:color w:val="000000"/>
          <w:sz w:val="28"/>
        </w:rPr>
        <w:t>
      110.05.004 жолы 110.05.001D, 110.05.002D, 110.05.003F жолдар сомасы ретінде айқындалатын құрылған провизиялар мөлшерлерінің кемуінен кірістің жалпы сомасын көрсетуге арналған.
</w:t>
      </w:r>
      <w:r>
        <w:br/>
      </w:r>
      <w:r>
        <w:rPr>
          <w:rFonts w:ascii="Times New Roman"/>
          <w:b w:val="false"/>
          <w:i w:val="false"/>
          <w:color w:val="000000"/>
          <w:sz w:val="28"/>
        </w:rPr>
        <w:t>
      56. Күмәнді және үмітсіз активтер, шартты міндеттемелер бойынша сомалар тиісті жолдарда көрсетіледі.
</w:t>
      </w:r>
      <w:r>
        <w:br/>
      </w:r>
      <w:r>
        <w:rPr>
          <w:rFonts w:ascii="Times New Roman"/>
          <w:b w:val="false"/>
          <w:i w:val="false"/>
          <w:color w:val="000000"/>
          <w:sz w:val="28"/>
        </w:rPr>
        <w:t>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r>
        <w:br/>
      </w:r>
      <w:r>
        <w:rPr>
          <w:rFonts w:ascii="Times New Roman"/>
          <w:b w:val="false"/>
          <w:i w:val="false"/>
          <w:color w:val="000000"/>
          <w:sz w:val="28"/>
        </w:rPr>
        <w:t>
      57. 110.05.004 жолының шамасы 110.00.006 жолына көшіріледі.
</w:t>
      </w:r>
      <w:r>
        <w:br/>
      </w:r>
      <w:r>
        <w:rPr>
          <w:rFonts w:ascii="Times New Roman"/>
          <w:b w:val="false"/>
          <w:i w:val="false"/>
          <w:color w:val="000000"/>
          <w:sz w:val="28"/>
        </w:rPr>
        <w:t>
      58. 110.05.001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кезеңдері үшін 110.15.001 жолына
</w:t>
      </w:r>
      <w:r>
        <w:br/>
      </w:r>
      <w:r>
        <w:rPr>
          <w:rFonts w:ascii="Times New Roman"/>
          <w:b w:val="false"/>
          <w:i w:val="false"/>
          <w:color w:val="000000"/>
          <w:sz w:val="28"/>
        </w:rPr>
        <w:t>
қосымша нысан С бағанынан бұрынғы салық кезеңдерінің соңына
</w:t>
      </w:r>
      <w:r>
        <w:br/>
      </w:r>
      <w:r>
        <w:rPr>
          <w:rFonts w:ascii="Times New Roman"/>
          <w:b w:val="false"/>
          <w:i w:val="false"/>
          <w:color w:val="000000"/>
          <w:sz w:val="28"/>
        </w:rPr>
        <w:t>
талаптардың жалпы сомасы көшіріледі;
</w:t>
      </w:r>
      <w:r>
        <w:br/>
      </w:r>
      <w:r>
        <w:rPr>
          <w:rFonts w:ascii="Times New Roman"/>
          <w:b w:val="false"/>
          <w:i w:val="false"/>
          <w:color w:val="000000"/>
          <w:sz w:val="28"/>
        </w:rPr>
        <w:t>
      4) D бағанында С бағанында көрсетілген орындалған талаптардың
</w:t>
      </w:r>
      <w:r>
        <w:br/>
      </w:r>
      <w:r>
        <w:rPr>
          <w:rFonts w:ascii="Times New Roman"/>
          <w:b w:val="false"/>
          <w:i w:val="false"/>
          <w:color w:val="000000"/>
          <w:sz w:val="28"/>
        </w:rPr>
        <w:t>
жалпы сомасы көрсетіледі;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r>
        <w:br/>
      </w:r>
      <w:r>
        <w:rPr>
          <w:rFonts w:ascii="Times New Roman"/>
          <w:b w:val="false"/>
          <w:i w:val="false"/>
          <w:color w:val="000000"/>
          <w:sz w:val="28"/>
        </w:rPr>
        <w:t>
      6) F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F және Е бағандары бойынша сомалар ретінде
</w:t>
      </w:r>
      <w:r>
        <w:br/>
      </w:r>
      <w:r>
        <w:rPr>
          <w:rFonts w:ascii="Times New Roman"/>
          <w:b w:val="false"/>
          <w:i w:val="false"/>
          <w:color w:val="000000"/>
          <w:sz w:val="28"/>
        </w:rPr>
        <w:t>
айқындалатын талаптардың тоқтатылған бөлігі жөніндегі шегерімге
</w:t>
      </w:r>
      <w:r>
        <w:br/>
      </w:r>
      <w:r>
        <w:rPr>
          <w:rFonts w:ascii="Times New Roman"/>
          <w:b w:val="false"/>
          <w:i w:val="false"/>
          <w:color w:val="000000"/>
          <w:sz w:val="28"/>
        </w:rPr>
        <w:t>
жатқызылған провизиялар сомасы көрсетіледі.
</w:t>
      </w:r>
      <w:r>
        <w:br/>
      </w:r>
      <w:r>
        <w:rPr>
          <w:rFonts w:ascii="Times New Roman"/>
          <w:b w:val="false"/>
          <w:i w:val="false"/>
          <w:color w:val="000000"/>
          <w:sz w:val="28"/>
        </w:rPr>
        <w:t>
      110.05.001 жолына қосымша нысан С бағанының жиынтық шамасы 110.05.001А жолына, D бағаны 110.05.001B жолына, F бағаны 110.05.001С жолына, G бағаны - 110.05.001D жолына көшіріледі.
</w:t>
      </w:r>
      <w:r>
        <w:br/>
      </w:r>
      <w:r>
        <w:rPr>
          <w:rFonts w:ascii="Times New Roman"/>
          <w:b w:val="false"/>
          <w:i w:val="false"/>
          <w:color w:val="000000"/>
          <w:sz w:val="28"/>
        </w:rPr>
        <w:t>
      59. 110.05.002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Қазақстан Республикасының заңнамасымен көзделген cессия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r>
        <w:br/>
      </w:r>
      <w:r>
        <w:rPr>
          <w:rFonts w:ascii="Times New Roman"/>
          <w:b w:val="false"/>
          <w:i w:val="false"/>
          <w:color w:val="000000"/>
          <w:sz w:val="28"/>
        </w:rPr>
        <w:t>
      6) F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r>
        <w:br/>
      </w:r>
      <w:r>
        <w:rPr>
          <w:rFonts w:ascii="Times New Roman"/>
          <w:b w:val="false"/>
          <w:i w:val="false"/>
          <w:color w:val="000000"/>
          <w:sz w:val="28"/>
        </w:rPr>
        <w:t>
      7) С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110.05.002 жолына қосымша нысан С бағанының жиынтық шамасы
</w:t>
      </w:r>
      <w:r>
        <w:br/>
      </w:r>
      <w:r>
        <w:rPr>
          <w:rFonts w:ascii="Times New Roman"/>
          <w:b w:val="false"/>
          <w:i w:val="false"/>
          <w:color w:val="000000"/>
          <w:sz w:val="28"/>
        </w:rPr>
        <w:t>
110.05.002А жолына, D бағаны - 110.05.002В жолына, F бағаны 110.05.002С жолына, G бағаны - 110.05.002D жолына көшіріледі.
</w:t>
      </w:r>
      <w:r>
        <w:br/>
      </w:r>
      <w:r>
        <w:rPr>
          <w:rFonts w:ascii="Times New Roman"/>
          <w:b w:val="false"/>
          <w:i w:val="false"/>
          <w:color w:val="000000"/>
          <w:sz w:val="28"/>
        </w:rPr>
        <w:t>
      60. 110.05.003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r>
        <w:br/>
      </w:r>
      <w:r>
        <w:rPr>
          <w:rFonts w:ascii="Times New Roman"/>
          <w:b w:val="false"/>
          <w:i w:val="false"/>
          <w:color w:val="000000"/>
          <w:sz w:val="28"/>
        </w:rPr>
        <w:t>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r>
        <w:br/>
      </w:r>
      <w:r>
        <w:rPr>
          <w:rFonts w:ascii="Times New Roman"/>
          <w:b w:val="false"/>
          <w:i w:val="false"/>
          <w:color w:val="000000"/>
          <w:sz w:val="28"/>
        </w:rPr>
        <w:t>
      6) F бағанына талаптарды қайта мамандандыру кезінде С есептелгеннің санынан есепті салық кезеңінің соңына талаптардың жалпы сомасы көрсетіледі;
</w:t>
      </w:r>
      <w:r>
        <w:br/>
      </w:r>
      <w:r>
        <w:rPr>
          <w:rFonts w:ascii="Times New Roman"/>
          <w:b w:val="false"/>
          <w:i w:val="false"/>
          <w:color w:val="000000"/>
          <w:sz w:val="28"/>
        </w:rPr>
        <w:t>
      7) G бағанында С бағаны мен D, Е, F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r>
        <w:br/>
      </w:r>
      <w:r>
        <w:rPr>
          <w:rFonts w:ascii="Times New Roman"/>
          <w:b w:val="false"/>
          <w:i w:val="false"/>
          <w:color w:val="000000"/>
          <w:sz w:val="28"/>
        </w:rPr>
        <w:t>
      8) Н бағанында уәкілетті мемлекеттік органмен келісім бойынша
</w:t>
      </w:r>
      <w:r>
        <w:br/>
      </w:r>
      <w:r>
        <w:rPr>
          <w:rFonts w:ascii="Times New Roman"/>
          <w:b w:val="false"/>
          <w:i w:val="false"/>
          <w:color w:val="000000"/>
          <w:sz w:val="28"/>
        </w:rPr>
        <w:t>
Қазақстан Республикасының Ұлттық Банкі айқындаған резервтеу мөлшері
</w:t>
      </w:r>
      <w:r>
        <w:br/>
      </w:r>
      <w:r>
        <w:rPr>
          <w:rFonts w:ascii="Times New Roman"/>
          <w:b w:val="false"/>
          <w:i w:val="false"/>
          <w:color w:val="000000"/>
          <w:sz w:val="28"/>
        </w:rPr>
        <w:t>
көрсетіледі;
</w:t>
      </w:r>
      <w:r>
        <w:br/>
      </w:r>
      <w:r>
        <w:rPr>
          <w:rFonts w:ascii="Times New Roman"/>
          <w:b w:val="false"/>
          <w:i w:val="false"/>
          <w:color w:val="000000"/>
          <w:sz w:val="28"/>
        </w:rPr>
        <w:t>
      9) I бағанында С және Н бағандары бойынша сома ретінде айқындалатын талаптардың қайта мамандандырылған бөлшегі бойынша шегерімге жатқызылған провизиялар сомасы көрсетіледі.
</w:t>
      </w:r>
      <w:r>
        <w:br/>
      </w:r>
      <w:r>
        <w:rPr>
          <w:rFonts w:ascii="Times New Roman"/>
          <w:b w:val="false"/>
          <w:i w:val="false"/>
          <w:color w:val="000000"/>
          <w:sz w:val="28"/>
        </w:rPr>
        <w:t>
      110.05.003 жолына қосымша нысан С бағанының жиынтық шамасы
</w:t>
      </w:r>
      <w:r>
        <w:br/>
      </w:r>
      <w:r>
        <w:rPr>
          <w:rFonts w:ascii="Times New Roman"/>
          <w:b w:val="false"/>
          <w:i w:val="false"/>
          <w:color w:val="000000"/>
          <w:sz w:val="28"/>
        </w:rPr>
        <w:t>
100.05.003А жолына, D бағаны 110.05.003В жолына, Е бағаны - 110.05.001С жолына, F бағаны 110.05.003 В жолына, С бағаны 110.05.003Е жолына, I бағаны - 110.05.003F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- 110-06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жарғылық капиталға салым ретінде алынған мүлікті қоспағанда,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r>
        <w:br/>
      </w:r>
      <w:r>
        <w:rPr>
          <w:rFonts w:ascii="Times New Roman"/>
          <w:b w:val="false"/>
          <w:i w:val="false"/>
          <w:color w:val="000000"/>
          <w:sz w:val="28"/>
        </w:rPr>
        <w:t>
      62. "Салық төлеуші туралы жалпы ақпарат" бөлімінде мынадай
</w:t>
      </w:r>
      <w:r>
        <w:br/>
      </w:r>
      <w:r>
        <w:rPr>
          <w:rFonts w:ascii="Times New Roman"/>
          <w:b w:val="false"/>
          <w:i w:val="false"/>
          <w:color w:val="000000"/>
          <w:sz w:val="28"/>
        </w:rPr>
        <w:t>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"Мүлік" бөлімінде:
</w:t>
      </w:r>
      <w:r>
        <w:br/>
      </w:r>
      <w:r>
        <w:rPr>
          <w:rFonts w:ascii="Times New Roman"/>
          <w:b w:val="false"/>
          <w:i w:val="false"/>
          <w:color w:val="000000"/>
          <w:sz w:val="28"/>
        </w:rPr>
        <w:t>
      110.06.001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r>
        <w:br/>
      </w:r>
      <w:r>
        <w:rPr>
          <w:rFonts w:ascii="Times New Roman"/>
          <w:b w:val="false"/>
          <w:i w:val="false"/>
          <w:color w:val="000000"/>
          <w:sz w:val="28"/>
        </w:rPr>
        <w:t>
      64. 110.06.001 жолының шамасы 110.00.013 жолына көшіріледі.
</w:t>
      </w:r>
      <w:r>
        <w:br/>
      </w:r>
      <w:r>
        <w:rPr>
          <w:rFonts w:ascii="Times New Roman"/>
          <w:b w:val="false"/>
          <w:i w:val="false"/>
          <w:color w:val="000000"/>
          <w:sz w:val="28"/>
        </w:rPr>
        <w:t>
      65. 110.06.001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243-тармағына сәйкес мүлікті (жұмысты, қызмет көрсетуді) жеткізуші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w:t>
      </w:r>
      <w:r>
        <w:br/>
      </w:r>
      <w:r>
        <w:rPr>
          <w:rFonts w:ascii="Times New Roman"/>
          <w:b w:val="false"/>
          <w:i w:val="false"/>
          <w:color w:val="000000"/>
          <w:sz w:val="28"/>
        </w:rPr>
        <w:t>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w:t>
      </w:r>
      <w:r>
        <w:br/>
      </w:r>
      <w:r>
        <w:rPr>
          <w:rFonts w:ascii="Times New Roman"/>
          <w:b w:val="false"/>
          <w:i w:val="false"/>
          <w:color w:val="000000"/>
          <w:sz w:val="28"/>
        </w:rPr>
        <w:t>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110.06.001 жолына қосымша нысан Е бағанының жиынтық шамасы 110.06.001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- 110.07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15) тармақшасына сәйкес Қазақстан Республикасында да, одан тысқары жерлерде де салық төлеуші алуы тиіс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 болып табылады.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"Дивидендтер" бөлімінде:
</w:t>
      </w:r>
      <w:r>
        <w:br/>
      </w:r>
      <w:r>
        <w:rPr>
          <w:rFonts w:ascii="Times New Roman"/>
          <w:b w:val="false"/>
          <w:i w:val="false"/>
          <w:color w:val="000000"/>
          <w:sz w:val="28"/>
        </w:rPr>
        <w:t>
      1) 110.07.01 жолы Қазақстан Республикасының шегінде алынуы тиіс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110.07.02 жолы Қазақстан Республикасының шегінен тыс алынуы тиіс (алынған) дивидендтердің сомасын көрсетуге арналған. Осы жолға С және F бағандарында 2050 коды бойынша - "Дивидендтер" тиісті кіріс түрі бар болған кезде 110.32.001 жолға қосымша нысанның F бағанының және 110.32.002 жолына қосымша нысанның Н бағанының шамасы көшіріледі;
</w:t>
      </w:r>
      <w:r>
        <w:br/>
      </w:r>
      <w:r>
        <w:rPr>
          <w:rFonts w:ascii="Times New Roman"/>
          <w:b w:val="false"/>
          <w:i w:val="false"/>
          <w:color w:val="000000"/>
          <w:sz w:val="28"/>
        </w:rPr>
        <w:t>
      3) 110.07.03 жолы 110.07.001 және 110.07.002 жолдарының сомасы ретінде айқындалатын, салық төлеуші алуы тиіс (алған) дивидендтердің жиынтық сомасын көрсетуге арналған;
</w:t>
      </w:r>
      <w:r>
        <w:br/>
      </w:r>
      <w:r>
        <w:rPr>
          <w:rFonts w:ascii="Times New Roman"/>
          <w:b w:val="false"/>
          <w:i w:val="false"/>
          <w:color w:val="000000"/>
          <w:sz w:val="28"/>
        </w:rPr>
        <w:t>
      69. 110.07.003 жолының шамасы 110.00.014 жолына көшіріледі.
</w:t>
      </w:r>
      <w:r>
        <w:br/>
      </w:r>
      <w:r>
        <w:rPr>
          <w:rFonts w:ascii="Times New Roman"/>
          <w:b w:val="false"/>
          <w:i w:val="false"/>
          <w:color w:val="000000"/>
          <w:sz w:val="28"/>
        </w:rPr>
        <w:t>
      70. 110.07.001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толық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төлеуге негіз болатын құжаттың N және толтырылған күні көрсетіледі;
</w:t>
      </w:r>
      <w:r>
        <w:br/>
      </w:r>
      <w:r>
        <w:rPr>
          <w:rFonts w:ascii="Times New Roman"/>
          <w:b w:val="false"/>
          <w:i w:val="false"/>
          <w:color w:val="000000"/>
          <w:sz w:val="28"/>
        </w:rPr>
        <w:t>
      5) Е бағанында алынуы тиіс (алынған) дивидендтердің сомасы көрсетіледі.
</w:t>
      </w:r>
      <w:r>
        <w:br/>
      </w:r>
      <w:r>
        <w:rPr>
          <w:rFonts w:ascii="Times New Roman"/>
          <w:b w:val="false"/>
          <w:i w:val="false"/>
          <w:color w:val="000000"/>
          <w:sz w:val="28"/>
        </w:rPr>
        <w:t>
      110.07.001 жолына қосымша нысан Е бағанының жиынтық шамасы 110.07.001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- 110.08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w:t>
      </w:r>
      <w:r>
        <w:br/>
      </w:r>
      <w:r>
        <w:rPr>
          <w:rFonts w:ascii="Times New Roman"/>
          <w:b w:val="false"/>
          <w:i w:val="false"/>
          <w:color w:val="000000"/>
          <w:sz w:val="28"/>
        </w:rPr>
        <w:t>
тармақшаға сәйкес Қазақстан Республикасында да, оның шегінен тыс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 тармағындағы 2-тармақшаға сәйкес кірістер сыйақылар болып табылады.
</w:t>
      </w:r>
      <w:r>
        <w:br/>
      </w:r>
      <w:r>
        <w:rPr>
          <w:rFonts w:ascii="Times New Roman"/>
          <w:b w:val="false"/>
          <w:i w:val="false"/>
          <w:color w:val="000000"/>
          <w:sz w:val="28"/>
        </w:rPr>
        <w:t>
      72. "Салық төлеуші туралы жалпы ақпарат" бөлімінде мынадай
</w:t>
      </w:r>
      <w:r>
        <w:br/>
      </w:r>
      <w:r>
        <w:rPr>
          <w:rFonts w:ascii="Times New Roman"/>
          <w:b w:val="false"/>
          <w:i w:val="false"/>
          <w:color w:val="000000"/>
          <w:sz w:val="28"/>
        </w:rPr>
        <w:t>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73. "Кредиттер, активтер бойынша сыйлықақылар" бөлімінде:
</w:t>
      </w:r>
      <w:r>
        <w:br/>
      </w:r>
      <w:r>
        <w:rPr>
          <w:rFonts w:ascii="Times New Roman"/>
          <w:b w:val="false"/>
          <w:i w:val="false"/>
          <w:color w:val="000000"/>
          <w:sz w:val="28"/>
        </w:rPr>
        <w:t>
      110.08.001 жолы берешек бағалы қағаздар бойынша алынуға жататын (алынған) сыйақылар, сондай-ақ резидент еместердің сыйақылары сомаларынан басқа 10-баптың 1-тармағындағы 2) тармақшаға сәйкес кредиттер мен активтердің басқа да түрлері бойынша сыйлықақылар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74. "Берешек бағалы қағаздар бойынша сыйлықақылар" бөлімінде:
</w:t>
      </w:r>
      <w:r>
        <w:br/>
      </w:r>
      <w:r>
        <w:rPr>
          <w:rFonts w:ascii="Times New Roman"/>
          <w:b w:val="false"/>
          <w:i w:val="false"/>
          <w:color w:val="000000"/>
          <w:sz w:val="28"/>
        </w:rPr>
        <w:t>
      110.08.002 жолы берешек бағалы қағаздар бойынша алынуға жататын (алынған) сыйлықақылар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75. "Мемлекеттік бағалы қағаздар және агенттік облигациялар
</w:t>
      </w:r>
      <w:r>
        <w:br/>
      </w:r>
      <w:r>
        <w:rPr>
          <w:rFonts w:ascii="Times New Roman"/>
          <w:b w:val="false"/>
          <w:i w:val="false"/>
          <w:color w:val="000000"/>
          <w:sz w:val="28"/>
        </w:rPr>
        <w:t>
бойынша сыйлықақылар" бөлімінде:
</w:t>
      </w:r>
      <w:r>
        <w:br/>
      </w:r>
      <w:r>
        <w:rPr>
          <w:rFonts w:ascii="Times New Roman"/>
          <w:b w:val="false"/>
          <w:i w:val="false"/>
          <w:color w:val="000000"/>
          <w:sz w:val="28"/>
        </w:rPr>
        <w:t>
      110.08.003 жолы Мемлекеттік бағалы қағаздар және агенттік облигациялар бойынша алынуға (алынған) жататын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76. "Резидент еместерден сыйлықақылар" бөлімінде:
</w:t>
      </w:r>
      <w:r>
        <w:br/>
      </w:r>
      <w:r>
        <w:rPr>
          <w:rFonts w:ascii="Times New Roman"/>
          <w:b w:val="false"/>
          <w:i w:val="false"/>
          <w:color w:val="000000"/>
          <w:sz w:val="28"/>
        </w:rPr>
        <w:t>
      110.08.004 жолы Қазақстан Республикасының шегінен тыс алынуға жататын (алынған) сыйақылар сомасын көрсетуге арналған. Осы жолға осы нысанның С және Е бағандарында 2060, 2070 коды бойынша - "Сыйлықақы" кіріс түрі бар болған кезде 110.32.001 жолына қосымша нысанның F бағанының және 110.32.002 жолға қосымша нысанның Н бағанының шамасы көшіріледі 110.26.002А жолында көрсетілген сома көшіріледі.
</w:t>
      </w:r>
      <w:r>
        <w:br/>
      </w:r>
      <w:r>
        <w:rPr>
          <w:rFonts w:ascii="Times New Roman"/>
          <w:b w:val="false"/>
          <w:i w:val="false"/>
          <w:color w:val="000000"/>
          <w:sz w:val="28"/>
        </w:rPr>
        <w:t>
      77. "Барлығы" бөлімінде:
</w:t>
      </w:r>
      <w:r>
        <w:br/>
      </w:r>
      <w:r>
        <w:rPr>
          <w:rFonts w:ascii="Times New Roman"/>
          <w:b w:val="false"/>
          <w:i w:val="false"/>
          <w:color w:val="000000"/>
          <w:sz w:val="28"/>
        </w:rPr>
        <w:t>
      110.08.005 жолы 110.08.001, 110.08.002С және 110.08.004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78. 110.08.00С жолының шамасы 110.00.023D жолына көшіріледі.
</w:t>
      </w:r>
      <w:r>
        <w:br/>
      </w:r>
      <w:r>
        <w:rPr>
          <w:rFonts w:ascii="Times New Roman"/>
          <w:b w:val="false"/>
          <w:i w:val="false"/>
          <w:color w:val="000000"/>
          <w:sz w:val="28"/>
        </w:rPr>
        <w:t>
      110.08.005 жолының шамасы 110.00.016 жолына көшіріледі.
</w:t>
      </w:r>
      <w:r>
        <w:br/>
      </w:r>
      <w:r>
        <w:rPr>
          <w:rFonts w:ascii="Times New Roman"/>
          <w:b w:val="false"/>
          <w:i w:val="false"/>
          <w:color w:val="000000"/>
          <w:sz w:val="28"/>
        </w:rPr>
        <w:t>
      79. 110.08.001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сыйлықақы түрі көрсетіледі;
</w:t>
      </w:r>
      <w:r>
        <w:br/>
      </w:r>
      <w:r>
        <w:rPr>
          <w:rFonts w:ascii="Times New Roman"/>
          <w:b w:val="false"/>
          <w:i w:val="false"/>
          <w:color w:val="000000"/>
          <w:sz w:val="28"/>
        </w:rPr>
        <w:t>
      110.08.001 жолына қосымша нысан С бағанының жиынтық шамасы 110.08.001 жолына көшіріледі.
</w:t>
      </w:r>
      <w:r>
        <w:br/>
      </w:r>
      <w:r>
        <w:rPr>
          <w:rFonts w:ascii="Times New Roman"/>
          <w:b w:val="false"/>
          <w:i w:val="false"/>
          <w:color w:val="000000"/>
          <w:sz w:val="28"/>
        </w:rPr>
        <w:t>
      00006 жолы бойынша 110.08.001 жолына қосымша нысан С бағанының шамасы 110.08.001 А жолына көшіріледі.
</w:t>
      </w:r>
      <w:r>
        <w:br/>
      </w:r>
      <w:r>
        <w:rPr>
          <w:rFonts w:ascii="Times New Roman"/>
          <w:b w:val="false"/>
          <w:i w:val="false"/>
          <w:color w:val="000000"/>
          <w:sz w:val="28"/>
        </w:rPr>
        <w:t>
      80. 110.08.002, 110.08.003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
</w:t>
      </w:r>
      <w:r>
        <w:rPr>
          <w:rFonts w:ascii="Times New Roman"/>
          <w:b w:val="false"/>
          <w:i w:val="false"/>
          <w:color w:val="000000"/>
          <w:sz w:val="28"/>
        </w:rPr>
        <w:t xml:space="preserve"> Бағалы қағаз туралы </w:t>
      </w:r>
      <w:r>
        <w:rPr>
          <w:rFonts w:ascii="Times New Roman"/>
          <w:b w:val="false"/>
          <w:i w:val="false"/>
          <w:color w:val="000000"/>
          <w:sz w:val="28"/>
        </w:rPr>
        <w:t>
 Қазақстан Республикасының заңнамасы" және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4) D бағанында дисконтты немесе сыйақыны ескерусіз купонның есептелген сомасы көрсетіледі.
</w:t>
      </w:r>
      <w:r>
        <w:br/>
      </w:r>
      <w:r>
        <w:rPr>
          <w:rFonts w:ascii="Times New Roman"/>
          <w:b w:val="false"/>
          <w:i w:val="false"/>
          <w:color w:val="000000"/>
          <w:sz w:val="28"/>
        </w:rPr>
        <w:t>
      5) Е бағанында сыйақының жалпы сомасы көрсетіледі. D және С
</w:t>
      </w:r>
      <w:r>
        <w:br/>
      </w:r>
      <w:r>
        <w:rPr>
          <w:rFonts w:ascii="Times New Roman"/>
          <w:b w:val="false"/>
          <w:i w:val="false"/>
          <w:color w:val="000000"/>
          <w:sz w:val="28"/>
        </w:rPr>
        <w:t>
бағандарының сомасы ретінде айқындалады;
</w:t>
      </w:r>
      <w:r>
        <w:br/>
      </w:r>
      <w:r>
        <w:rPr>
          <w:rFonts w:ascii="Times New Roman"/>
          <w:b w:val="false"/>
          <w:i w:val="false"/>
          <w:color w:val="000000"/>
          <w:sz w:val="28"/>
        </w:rPr>
        <w:t>
      110.08.002 жолына қосымша нысан С бағанының жиынтық шамасы 110.08.002А жолына, D бағаны - 110.08.002В жолына, Е бағаны - 110.08.002С, 110.08.003 жолына қосымша нысанның С бағаны 110.08.003А, В бағаны - 110.08.003В жолына, Е бағаны - 110.08.003С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- 110-09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17) тармақшасына сәйкес жылдық жиынтық кіріс енгізілуге жататын оң бағамдық айырма сомасының теріс бағамдық айырма сомасынан асу сомасын,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асу сомасын айқындауға арналған.
</w:t>
      </w:r>
      <w:r>
        <w:br/>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"Бағамдық айырма" бөлімінде:
</w:t>
      </w:r>
      <w:r>
        <w:br/>
      </w:r>
      <w:r>
        <w:rPr>
          <w:rFonts w:ascii="Times New Roman"/>
          <w:b w:val="false"/>
          <w:i w:val="false"/>
          <w:color w:val="000000"/>
          <w:sz w:val="28"/>
        </w:rPr>
        <w:t>
      110.09.001 жолы есепті салық кезеңі ішінде алынған оң және теріс бағамдық айырма сомаларының жалпы сомалары туралы мәліметті көрсетуге арналған және Қазақстан Республикасының бухгалтерлік есепке алу мен қаржылық есеп беру бойынша заңнамасына сәйкес толтырылады.
</w:t>
      </w:r>
      <w:r>
        <w:br/>
      </w:r>
      <w:r>
        <w:rPr>
          <w:rFonts w:ascii="Times New Roman"/>
          <w:b w:val="false"/>
          <w:i w:val="false"/>
          <w:color w:val="000000"/>
          <w:sz w:val="28"/>
        </w:rPr>
        <w:t>
      84. "Бағамдық айырманың есебі" бөлімінде:
</w:t>
      </w:r>
      <w:r>
        <w:br/>
      </w:r>
      <w:r>
        <w:rPr>
          <w:rFonts w:ascii="Times New Roman"/>
          <w:b w:val="false"/>
          <w:i w:val="false"/>
          <w:color w:val="000000"/>
          <w:sz w:val="28"/>
        </w:rPr>
        <w:t>
      110.09.002А жолы 110.09.001А және 110.09.001В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110.09.002В жолы 110.09.001В және 110.09.001А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85. 110.09.002А жолының шамасы 110.00.016 жолына көшіріледі. 110.09.002В жолының шамасы 110.00.032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еңбекақыны төлеу жөніндегі шығыстар сомасын айқындауға арналған. Бұл ретте, еңбекақыны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88. "Шығыстар" бөлімінде:
</w:t>
      </w:r>
      <w:r>
        <w:br/>
      </w:r>
      <w:r>
        <w:rPr>
          <w:rFonts w:ascii="Times New Roman"/>
          <w:b w:val="false"/>
          <w:i w:val="false"/>
          <w:color w:val="000000"/>
          <w:sz w:val="28"/>
        </w:rPr>
        <w:t>
      1) 110.10.001 жолында сатумен айналысатын әкімшілік персоналы мен қызметкерлерге тауарлар (жұмыстар, қызмет көрсетулер) өндірісінде тікелей айналысатын қызметкерлердің есептелген еңбекақысының жалпы сомасы көрсетіледі. 110.10.001А - 110.10.001D жолдарының сомасын қосумен айқындалады;
</w:t>
      </w:r>
      <w:r>
        <w:br/>
      </w:r>
      <w:r>
        <w:rPr>
          <w:rFonts w:ascii="Times New Roman"/>
          <w:b w:val="false"/>
          <w:i w:val="false"/>
          <w:color w:val="000000"/>
          <w:sz w:val="28"/>
        </w:rPr>
        <w:t>
      2) 110.10.002 жолында 110.10.001 жолында көрсетілген еңбекақыдан басқа Салық кодексінің 149-бабына сәйкес айқындалатын кірістер көрсетіледі;
</w:t>
      </w:r>
      <w:r>
        <w:br/>
      </w:r>
      <w:r>
        <w:rPr>
          <w:rFonts w:ascii="Times New Roman"/>
          <w:b w:val="false"/>
          <w:i w:val="false"/>
          <w:color w:val="000000"/>
          <w:sz w:val="28"/>
        </w:rPr>
        <w:t>
      3) 110.10.003 жолында 110.10.001 және 110.10.002 жолдарында көрсетілмеген қызметкерлердің еңбекақысын төлеу жөніндегі шығыстар. Мысалы: жұмыс беруші заңды тұлғаны қайта құрумен, қызметкерлердің штатын қысқартумен байланысты қызметкерлерге төлемдер. 110.10.003А - 1 10.10.003В жолдарының сомасын қосумен айқындалады;
</w:t>
      </w:r>
      <w:r>
        <w:br/>
      </w:r>
      <w:r>
        <w:rPr>
          <w:rFonts w:ascii="Times New Roman"/>
          <w:b w:val="false"/>
          <w:i w:val="false"/>
          <w:color w:val="000000"/>
          <w:sz w:val="28"/>
        </w:rPr>
        <w:t>
      4) 110.10.004 жолында 110.10.001 - 110.10.003 жолдарының сомасын қосумен айқындалатын қызметкерлердің еңбекақысын төлеу жөніндегі шығыстардың жалпы сомасы көрсетіледі;
</w:t>
      </w:r>
      <w:r>
        <w:br/>
      </w:r>
      <w:r>
        <w:rPr>
          <w:rFonts w:ascii="Times New Roman"/>
          <w:b w:val="false"/>
          <w:i w:val="false"/>
          <w:color w:val="000000"/>
          <w:sz w:val="28"/>
        </w:rPr>
        <w:t>
      5) 110.10.005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110.10.006 жолында жұмыс беруші төлейтін және шегерімге жатқызылуға жататын қызметкерлердің еңбекақысын төлеу жөніндегі шығыстар сомасы көрсетіледі. 110.10.004 - 110.10.005 жолдары сомасының айырмасы ретінде айқындалады.
</w:t>
      </w:r>
      <w:r>
        <w:br/>
      </w:r>
      <w:r>
        <w:rPr>
          <w:rFonts w:ascii="Times New Roman"/>
          <w:b w:val="false"/>
          <w:i w:val="false"/>
          <w:color w:val="000000"/>
          <w:sz w:val="28"/>
        </w:rPr>
        <w:t>
      89. 110.10.006 жолының шамасы 110.10.004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Қаржы қызмет көрсетулерін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шығыстар - 110.11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91-бабының 2-тармағына сәйкес жылдық жиынтық кіріске (кірістен) енгізуге (алып тастауға) жататын тауарлық-материалдық қорларды (бұдан әрі - ТМҚ) бағалау әдісінің өзгеруінен кіріс (залал) сомасын айқындауға арналған.
</w:t>
      </w:r>
      <w:r>
        <w:br/>
      </w:r>
      <w:r>
        <w:rPr>
          <w:rFonts w:ascii="Times New Roman"/>
          <w:b w:val="false"/>
          <w:i w:val="false"/>
          <w:color w:val="000000"/>
          <w:sz w:val="28"/>
        </w:rPr>
        <w:t>
      ТМҚ есепке алу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"Шығыстар" бөлімінде:
</w:t>
      </w:r>
      <w:r>
        <w:br/>
      </w:r>
      <w:r>
        <w:rPr>
          <w:rFonts w:ascii="Times New Roman"/>
          <w:b w:val="false"/>
          <w:i w:val="false"/>
          <w:color w:val="000000"/>
          <w:sz w:val="28"/>
        </w:rPr>
        <w:t>
      1) 110.11.001 жолында есепті салық кезеңінің басына ТМҚ құны бұрынғы салық кезеңінің соңына ТМҚ құны болып табылады. Деректер бұрынғы салық кезеңі үшін 110.11.062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 есепті салық кезеңінің басында болмауы мүмкін.
</w:t>
      </w:r>
      <w:r>
        <w:br/>
      </w:r>
      <w:r>
        <w:rPr>
          <w:rFonts w:ascii="Times New Roman"/>
          <w:b w:val="false"/>
          <w:i w:val="false"/>
          <w:color w:val="000000"/>
          <w:sz w:val="28"/>
        </w:rPr>
        <w:t>
      110.11.001 жолында келтірілген деректер 110.00.024-110.00.035 жолдары, сондай-ақ есепті немесе бұрынғы салық кезеңдерінде 110.11.003-110.11.006 жолдары бойынша шегерімге жатқызылатын (жатқызылған) шығыстарды қамтымауы тиіс;
</w:t>
      </w:r>
      <w:r>
        <w:br/>
      </w:r>
      <w:r>
        <w:rPr>
          <w:rFonts w:ascii="Times New Roman"/>
          <w:b w:val="false"/>
          <w:i w:val="false"/>
          <w:color w:val="000000"/>
          <w:sz w:val="28"/>
        </w:rPr>
        <w:t>
      2) 110.11.002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110.11.002 жолында келтірілген деректер 110.00.024-110.00.035 жолдары, сондай-ак есепті немесе бұрынғы салық кезеңдерінде 110.11.003-110.11.006 жолдары бойынша шегерімге жатқызылатын (жатқызылған) шығыстарды қамтымауы тиіс;
</w:t>
      </w:r>
      <w:r>
        <w:br/>
      </w:r>
      <w:r>
        <w:rPr>
          <w:rFonts w:ascii="Times New Roman"/>
          <w:b w:val="false"/>
          <w:i w:val="false"/>
          <w:color w:val="000000"/>
          <w:sz w:val="28"/>
        </w:rPr>
        <w:t>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нысандар негізінде толтырылатын 110.11.003А, 110.11.003В, 110.11.003С, 110.11.003D, 110.11.003Е, 110.10.003F, 110.11.003G, 110.10.003Н, 110.11.003J, 110.11.003К, 110.11.003L, 110.11.003М, 110.11.003N, 110.11.003O, 110.10.003Р, 110.11.003Q, 110.11.003S және 110.10.003Х жолдарының сомасын қосумен айқындалады;
</w:t>
      </w:r>
      <w:r>
        <w:br/>
      </w:r>
      <w:r>
        <w:rPr>
          <w:rFonts w:ascii="Times New Roman"/>
          <w:b w:val="false"/>
          <w:i w:val="false"/>
          <w:color w:val="000000"/>
          <w:sz w:val="28"/>
        </w:rPr>
        <w:t>
      4) 110.11.004 жолына 110.10.06 жолында айқындалған еңбекақыны төлеу жөніндегі шығыстар сомасы көшіріледі;
</w:t>
      </w:r>
      <w:r>
        <w:br/>
      </w:r>
      <w:r>
        <w:rPr>
          <w:rFonts w:ascii="Times New Roman"/>
          <w:b w:val="false"/>
          <w:i w:val="false"/>
          <w:color w:val="000000"/>
          <w:sz w:val="28"/>
        </w:rPr>
        <w:t>
      5) 110.11.005 жолында 110.10.005А, 110.11.005G және 110.10.005Н жолдарының сомасы ретінде айқындалатын, 110.11.003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110.11.005А жолында 110.11.05В-110.11.005Е жолдарының сомасы ретінде айқындалатын іссапар шығыстарының жалпы сомасы көрсетіледі. I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110.11.005С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110.11.005D және 110.11.005Е жолдарда Салық кодексінің 93-бабының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110.11.005F жолында салық төлеуші кіру визасын ресімдеген кезде жұмсаған шығыстардың (визаның, консулдық қызметтердің құны, міндетті медициналық сақтандыру) сомасы көрсетіледі.
</w:t>
      </w:r>
      <w:r>
        <w:br/>
      </w:r>
      <w:r>
        <w:rPr>
          <w:rFonts w:ascii="Times New Roman"/>
          <w:b w:val="false"/>
          <w:i w:val="false"/>
          <w:color w:val="000000"/>
          <w:sz w:val="28"/>
        </w:rPr>
        <w:t>
      7) 110.11.005G жолында Салық кодексінің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8) 110.11.005Н жолында есепті салық кезеңінің шығыстарына жатқызылатын алдағы кезеңдердің шығыстары сомасы көрсетіледі және қосымша нысанның деректері негізінде толтырылады.
</w:t>
      </w:r>
      <w:r>
        <w:br/>
      </w:r>
      <w:r>
        <w:rPr>
          <w:rFonts w:ascii="Times New Roman"/>
          <w:b w:val="false"/>
          <w:i w:val="false"/>
          <w:color w:val="000000"/>
          <w:sz w:val="28"/>
        </w:rPr>
        <w:t>
      110.11.003 - 110.11.005 жолдарында келтірілетін деректер 110.11.025 -110.11.035 жолдарында көрсетілген деректерді қайталамауы тиіс;
</w:t>
      </w:r>
      <w:r>
        <w:br/>
      </w:r>
      <w:r>
        <w:rPr>
          <w:rFonts w:ascii="Times New Roman"/>
          <w:b w:val="false"/>
          <w:i w:val="false"/>
          <w:color w:val="000000"/>
          <w:sz w:val="28"/>
        </w:rPr>
        <w:t>
      9) 110.11.006 жолында Салық кодексі 
</w:t>
      </w:r>
      <w:r>
        <w:rPr>
          <w:rFonts w:ascii="Times New Roman"/>
          <w:b w:val="false"/>
          <w:i w:val="false"/>
          <w:color w:val="000000"/>
          <w:sz w:val="28"/>
        </w:rPr>
        <w:t xml:space="preserve"> 92-бабының </w:t>
      </w:r>
      <w:r>
        <w:rPr>
          <w:rFonts w:ascii="Times New Roman"/>
          <w:b w:val="false"/>
          <w:i w:val="false"/>
          <w:color w:val="000000"/>
          <w:sz w:val="28"/>
        </w:rPr>
        <w:t>
 6-тармағына сәйкес салық төлеушілердің мүшелік жарналарының шегерімге жатқызылатын сомасы көрсетіледі;
</w:t>
      </w:r>
      <w:r>
        <w:br/>
      </w:r>
      <w:r>
        <w:rPr>
          <w:rFonts w:ascii="Times New Roman"/>
          <w:b w:val="false"/>
          <w:i w:val="false"/>
          <w:color w:val="000000"/>
          <w:sz w:val="28"/>
        </w:rPr>
        <w:t>
      10) 110.11.006А жолында салық төлеуші қызметкерлерінің жылына орташа тізімдік саны көрсетіледі;
</w:t>
      </w:r>
      <w:r>
        <w:br/>
      </w:r>
      <w:r>
        <w:rPr>
          <w:rFonts w:ascii="Times New Roman"/>
          <w:b w:val="false"/>
          <w:i w:val="false"/>
          <w:color w:val="000000"/>
          <w:sz w:val="28"/>
        </w:rPr>
        <w:t>
      11) 110.11.006В жолында салық төлеуші төлеген мүшелік жарналардың нақты сомасы көрсетіледі;
</w:t>
      </w:r>
      <w:r>
        <w:br/>
      </w:r>
      <w:r>
        <w:rPr>
          <w:rFonts w:ascii="Times New Roman"/>
          <w:b w:val="false"/>
          <w:i w:val="false"/>
          <w:color w:val="000000"/>
          <w:sz w:val="28"/>
        </w:rPr>
        <w:t>
      12) 110.11.006С жолында 110.11.006А жолы мәндерінің және тиісті қаржы жылына арналған республикалық бюджет туралы заңда белгіленген айлық есептік көрсеткіштің туындысымен айқындалатын мүшелік жарналардың шекті сомасы көрсетіледі;
</w:t>
      </w:r>
      <w:r>
        <w:br/>
      </w:r>
      <w:r>
        <w:rPr>
          <w:rFonts w:ascii="Times New Roman"/>
          <w:b w:val="false"/>
          <w:i w:val="false"/>
          <w:color w:val="000000"/>
          <w:sz w:val="28"/>
        </w:rPr>
        <w:t>
      13) 110.11.006D жолында салық төлеушінің шегерімге жатқызылуы тиіс мүшелік жарналарының сомасы көрсетіледі. 110.11.006А және 110.11.006С жолдарында көрсетілген сомалардың ішінен ең төменгісі ретінде айқындалады. 110.11.007D жолының шамасы 110.11.006 жолына көшіріледі;
</w:t>
      </w:r>
      <w:r>
        <w:br/>
      </w:r>
      <w:r>
        <w:rPr>
          <w:rFonts w:ascii="Times New Roman"/>
          <w:b w:val="false"/>
          <w:i w:val="false"/>
          <w:color w:val="000000"/>
          <w:sz w:val="28"/>
        </w:rPr>
        <w:t>
      14) 110.11.007 жолында 110.11.003 - 110.11.006 сомасы + (110.11.001 -110.11.002) сатылған қаржылық қызмет көрсетулер (тауарлар, жұмыстар) бойынша шығыстарға енгізілген ТМҚ жиынтық сомасы мен басқа да шығыстар көрсетіледі;
</w:t>
      </w:r>
      <w:r>
        <w:br/>
      </w:r>
      <w:r>
        <w:rPr>
          <w:rFonts w:ascii="Times New Roman"/>
          <w:b w:val="false"/>
          <w:i w:val="false"/>
          <w:color w:val="000000"/>
          <w:sz w:val="28"/>
        </w:rPr>
        <w:t>
      15) 110.11.008 жолында техникалық құжаттамаға сәйкес негізгі құралдардың нормативтік қызмет көрсету мерзімін ұлғайтпайтын және өндірістік қуатын жоғарылатпайтын негізгі құралдардың техникалық жай-күйін сақтау және ұстап тұру мақсатында жүргізілетін негізгі құралдардың бөлшектерін (бөліктерін) ауыстырумен байланысты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шегерімге жатқызылатын жөндеуге шығыстарды қоса алғанда,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16) 110.11.009 жолында бітпеген құрылысқа жіберілген ТМҚ, жұмыстар мен қызмет көрсетулердің құны көрсетіледі;
</w:t>
      </w:r>
      <w:r>
        <w:br/>
      </w:r>
      <w:r>
        <w:rPr>
          <w:rFonts w:ascii="Times New Roman"/>
          <w:b w:val="false"/>
          <w:i w:val="false"/>
          <w:color w:val="000000"/>
          <w:sz w:val="28"/>
        </w:rPr>
        <w:t>
      17) 110.11.010 жолында жылдық жиынтық кіріс алу мақсатына емес пайдаланылған ТМҚ, жұмыстар мен қызмет көрсетулердің құны көрсетіледі;
</w:t>
      </w:r>
      <w:r>
        <w:br/>
      </w:r>
      <w:r>
        <w:rPr>
          <w:rFonts w:ascii="Times New Roman"/>
          <w:b w:val="false"/>
          <w:i w:val="false"/>
          <w:color w:val="000000"/>
          <w:sz w:val="28"/>
        </w:rPr>
        <w:t>
      18) 110.11.011 жолында кейінгі салық кезеңінде шегерімге жатқызылатын салық кезеңінің соңына алдағы кезеңдердің шығыстарының сомасы көрсетіледі;
</w:t>
      </w:r>
      <w:r>
        <w:br/>
      </w:r>
      <w:r>
        <w:rPr>
          <w:rFonts w:ascii="Times New Roman"/>
          <w:b w:val="false"/>
          <w:i w:val="false"/>
          <w:color w:val="000000"/>
          <w:sz w:val="28"/>
        </w:rPr>
        <w:t>
      19) 110.11.012 жолында 110.11.007 жолының сомасынан 110.11.008, 110.11.009 және 110.11.010 жолдарының сомасын шегерумен айқындалатын сатылған қаржы қызмет көрсетулері, тауарлары, жұмыстары бойынша шығыстардың жалпы сомасы көрсетіледі;
</w:t>
      </w:r>
      <w:r>
        <w:br/>
      </w:r>
      <w:r>
        <w:rPr>
          <w:rFonts w:ascii="Times New Roman"/>
          <w:b w:val="false"/>
          <w:i w:val="false"/>
          <w:color w:val="000000"/>
          <w:sz w:val="28"/>
        </w:rPr>
        <w:t>
      20) 110.11.013А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21) 110.11.013В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22) 110.11.014 жолында 110.11.013С жолының сомасынан 110.11.013D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23) 110.11.015 жолы анықтамалық түрінде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93. 110.11.012 жолының шамасы 110.00.026 жолына көшіріледі.
</w:t>
      </w:r>
      <w:r>
        <w:br/>
      </w:r>
      <w:r>
        <w:rPr>
          <w:rFonts w:ascii="Times New Roman"/>
          <w:b w:val="false"/>
          <w:i w:val="false"/>
          <w:color w:val="000000"/>
          <w:sz w:val="28"/>
        </w:rPr>
        <w:t>
      110.11.014 жолының шамасы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110.00.022Е жолына көшіріледі.
</w:t>
      </w:r>
      <w:r>
        <w:br/>
      </w:r>
      <w:r>
        <w:rPr>
          <w:rFonts w:ascii="Times New Roman"/>
          <w:b w:val="false"/>
          <w:i w:val="false"/>
          <w:color w:val="000000"/>
          <w:sz w:val="28"/>
        </w:rPr>
        <w:t>
      94. 110.11.003А, 110.11.003В, 110.11.003С, 110.11.003D, 110.11.003Е, 110.11.003F, 110.11.003G, 110.11.003Н, 110.11.003J, 110.11.003L, 110.11.003М, 110.11.003N, 110.11.003О, 110.11.003Р, 110.11.003Q, 110.11.003Х жолдарына қосымша нысандар:
</w:t>
      </w:r>
      <w:r>
        <w:br/>
      </w:r>
      <w:r>
        <w:rPr>
          <w:rFonts w:ascii="Times New Roman"/>
          <w:b w:val="false"/>
          <w:i w:val="false"/>
          <w:color w:val="000000"/>
          <w:sz w:val="28"/>
        </w:rPr>
        <w:t>
      1) А бағанында жолдың тіркеу нөмірі;
</w:t>
      </w:r>
      <w:r>
        <w:br/>
      </w:r>
      <w:r>
        <w:rPr>
          <w:rFonts w:ascii="Times New Roman"/>
          <w:b w:val="false"/>
          <w:i w:val="false"/>
          <w:color w:val="000000"/>
          <w:sz w:val="28"/>
        </w:rPr>
        <w:t>
      2) В бағанында кірістерді алушы осы Ереженің 243-бабына сәйкес салық төлеушінің тіркеу нөмірі/резиденттік етуші елдің коды көрсетіледі;
</w:t>
      </w:r>
      <w:r>
        <w:br/>
      </w:r>
      <w:r>
        <w:rPr>
          <w:rFonts w:ascii="Times New Roman"/>
          <w:b w:val="false"/>
          <w:i w:val="false"/>
          <w:color w:val="000000"/>
          <w:sz w:val="28"/>
        </w:rPr>
        <w:t>
      3) С бағанында резидент еместің резиденттік еліндегі салықтық тіркеу нөмірі көрсетіледі;
</w:t>
      </w:r>
      <w:r>
        <w:br/>
      </w:r>
      <w:r>
        <w:rPr>
          <w:rFonts w:ascii="Times New Roman"/>
          <w:b w:val="false"/>
          <w:i w:val="false"/>
          <w:color w:val="000000"/>
          <w:sz w:val="28"/>
        </w:rPr>
        <w:t>
      4) D бағанында шығыстар сомасы көрсетіледі.
</w:t>
      </w:r>
      <w:r>
        <w:br/>
      </w:r>
      <w:r>
        <w:rPr>
          <w:rFonts w:ascii="Times New Roman"/>
          <w:b w:val="false"/>
          <w:i w:val="false"/>
          <w:color w:val="000000"/>
          <w:sz w:val="28"/>
        </w:rPr>
        <w:t>
      110.11.003А жолына қосымша нысанның D бағанының жиынтық шамасы 110.11.003А жолына көшіріледі, 110.11.003В жолына қосымша нысанның D бағаны 110.11.003В жолына көшіріледі, 110.11.003С жолына қосымша нысанның D бағаны 110.11.003С жолына көшіріледі, 110.11.003D жолына қосымша нысанның D бағаны 110.11.003D жолына көшіріледі, 110.11.003Е жолына қосымша нысанның D бағаны 110.11.003Е жолына көшіріледі, 110.11.003F жолына қосымша нысанның D бағаны 110.11.003F жолына көшіріледі, 110.11,003G жолына қосымша нысанның D бағаны 110.11.003G жолына көшіріледі, 110.11,003Н жолына қосымша нысанның D бағаны 110.11.003Н жолына көшіріледі, 110.11.003J жолына қосымша нысанның D бағаны 110.11.003J жолына көшіріледі, 110.11.003L жолына қосымша нысанның D бағаны 110.11.003L жолына көшіріледі, 110.11.003M жолына қосымша нысанның D бағаны 110.11.003M жолына көшіріледі, 110.11.003N жолына қосымша нысанның D бағаны 110.11.003N жолына көшіріледі, 110.11.003O жолына қосымша нысанның D бағаны 110.11.003O жолына көшіріледі, 110.11.003Р жолына қосымша нысанның D бағаны 110.11.003Р жолына көшіріледі, 110.11.003Q жолына қосымша нысанның  D бағаны 110.11.003Q жолына көшіріледі, 110.11.003V жолына қосымша нысанның D бағаны 110.11.003Х жолына көшіріледі.
</w:t>
      </w:r>
      <w:r>
        <w:br/>
      </w:r>
      <w:r>
        <w:rPr>
          <w:rFonts w:ascii="Times New Roman"/>
          <w:b w:val="false"/>
          <w:i w:val="false"/>
          <w:color w:val="000000"/>
          <w:sz w:val="28"/>
        </w:rPr>
        <w:t>
      95. 110.11.003К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осы Ереженің 243-тармағына сәйкес сақтандырушы - салық төлеушінің тіркеу нөмірі/резиденттік елінің коды көрсетіледі;
</w:t>
      </w:r>
      <w:r>
        <w:br/>
      </w:r>
      <w:r>
        <w:rPr>
          <w:rFonts w:ascii="Times New Roman"/>
          <w:b w:val="false"/>
          <w:i w:val="false"/>
          <w:color w:val="000000"/>
          <w:sz w:val="28"/>
        </w:rPr>
        <w:t>
      4) D бағанында табысты алушы ұйымның резиденттік еліндегі салықтық тіркеу нөмірі көрсетіледі. Баған С бағанында резиденттік елінің коды көрсетілген кезде толтырылады;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сыйлықақылары төленетін сақтанушы-салық төлеуші жасасқан шарттың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244-тармағына сәйкес сақтандыру сыныбының коды көрсетіледі;
</w:t>
      </w:r>
      <w:r>
        <w:br/>
      </w:r>
      <w:r>
        <w:rPr>
          <w:rFonts w:ascii="Times New Roman"/>
          <w:b w:val="false"/>
          <w:i w:val="false"/>
          <w:color w:val="000000"/>
          <w:sz w:val="28"/>
        </w:rPr>
        <w:t>
      7) G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8) Н бағанында сақтандыру шартында айқындалған мүліктің құны көрсетіледі;
</w:t>
      </w:r>
      <w:r>
        <w:br/>
      </w:r>
      <w:r>
        <w:rPr>
          <w:rFonts w:ascii="Times New Roman"/>
          <w:b w:val="false"/>
          <w:i w:val="false"/>
          <w:color w:val="000000"/>
          <w:sz w:val="28"/>
        </w:rPr>
        <w:t>
      9) I бағанында есепті салық кезеңі үшін төленуге жататын (төленген) сақтандыру сыйлықақыларының сомасы көрсетіледі;
</w:t>
      </w:r>
      <w:r>
        <w:br/>
      </w:r>
      <w:r>
        <w:rPr>
          <w:rFonts w:ascii="Times New Roman"/>
          <w:b w:val="false"/>
          <w:i w:val="false"/>
          <w:color w:val="000000"/>
          <w:sz w:val="28"/>
        </w:rPr>
        <w:t>
      110.11.003К жолына қосымша нысанның I бағанының жиынтық шамасы 110.11.003К жолына көшіріледі.
</w:t>
      </w:r>
      <w:r>
        <w:br/>
      </w:r>
      <w:r>
        <w:rPr>
          <w:rFonts w:ascii="Times New Roman"/>
          <w:b w:val="false"/>
          <w:i w:val="false"/>
          <w:color w:val="000000"/>
          <w:sz w:val="28"/>
        </w:rPr>
        <w:t>
      96. 110.11.003К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243-тармағына сәйкес қызметкерлерді оқытуды, біліктілігін арттыруды, қайта даярлауды, жеке тұлғаларды оқытуды жүргізетін салық төлеушінің тіркеу нөмірі/резиденттік елінің коды көрсетіледі;
</w:t>
      </w:r>
      <w:r>
        <w:br/>
      </w:r>
      <w:r>
        <w:rPr>
          <w:rFonts w:ascii="Times New Roman"/>
          <w:b w:val="false"/>
          <w:i w:val="false"/>
          <w:color w:val="000000"/>
          <w:sz w:val="28"/>
        </w:rPr>
        <w:t>
      3) С бағанында оқытушы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 оқып жатқан тұлғаның тіркеу нөмірі көрсетіледі;
</w:t>
      </w:r>
      <w:r>
        <w:br/>
      </w:r>
      <w:r>
        <w:rPr>
          <w:rFonts w:ascii="Times New Roman"/>
          <w:b w:val="false"/>
          <w:i w:val="false"/>
          <w:color w:val="000000"/>
          <w:sz w:val="28"/>
        </w:rPr>
        <w:t>
      5) Е бағанында салық төлеушіден ақшаны алушының тиісті коды көрсетіледі:
</w:t>
      </w:r>
      <w:r>
        <w:br/>
      </w:r>
      <w:r>
        <w:rPr>
          <w:rFonts w:ascii="Times New Roman"/>
          <w:b w:val="false"/>
          <w:i w:val="false"/>
          <w:color w:val="000000"/>
          <w:sz w:val="28"/>
        </w:rPr>
        <w:t>
      1 - төлем оқытушы ұйымға тікелей жүргізіледі;
</w:t>
      </w:r>
      <w:r>
        <w:br/>
      </w:r>
      <w:r>
        <w:rPr>
          <w:rFonts w:ascii="Times New Roman"/>
          <w:b w:val="false"/>
          <w:i w:val="false"/>
          <w:color w:val="000000"/>
          <w:sz w:val="28"/>
        </w:rPr>
        <w:t>
      2 - төлем көрсетілген соманы кейіннен оқытушы ұйымға беру шартымен жеке тұлға-қызметкерге жүргізіледі;
</w:t>
      </w:r>
      <w:r>
        <w:br/>
      </w:r>
      <w:r>
        <w:rPr>
          <w:rFonts w:ascii="Times New Roman"/>
          <w:b w:val="false"/>
          <w:i w:val="false"/>
          <w:color w:val="000000"/>
          <w:sz w:val="28"/>
        </w:rPr>
        <w:t>
      6) F бағанында оқытушы ұйыммен қызметкерді оқытуға, біліктілікті арттыруға, қайта даярлауға шарт жасасу нөмірі мен күні көрсетіледі;
</w:t>
      </w:r>
      <w:r>
        <w:br/>
      </w:r>
      <w:r>
        <w:rPr>
          <w:rFonts w:ascii="Times New Roman"/>
          <w:b w:val="false"/>
          <w:i w:val="false"/>
          <w:color w:val="000000"/>
          <w:sz w:val="28"/>
        </w:rPr>
        <w:t>
      7) G бағанында жеке тұлға-қызметкермен оқытуға, біліктілікті арттыруға, қайта даярлауға шарт жасасу нөмірі мен күні көрсетіледі;
</w:t>
      </w:r>
      <w:r>
        <w:br/>
      </w:r>
      <w:r>
        <w:rPr>
          <w:rFonts w:ascii="Times New Roman"/>
          <w:b w:val="false"/>
          <w:i w:val="false"/>
          <w:color w:val="000000"/>
          <w:sz w:val="28"/>
        </w:rPr>
        <w:t>
      8) Н бағанында шығыс түрінің тиісті коды көрсетіледі:
</w:t>
      </w:r>
      <w:r>
        <w:br/>
      </w:r>
      <w:r>
        <w:rPr>
          <w:rFonts w:ascii="Times New Roman"/>
          <w:b w:val="false"/>
          <w:i w:val="false"/>
          <w:color w:val="000000"/>
          <w:sz w:val="28"/>
        </w:rPr>
        <w:t>
      оқыту;
</w:t>
      </w:r>
      <w:r>
        <w:br/>
      </w:r>
      <w:r>
        <w:rPr>
          <w:rFonts w:ascii="Times New Roman"/>
          <w:b w:val="false"/>
          <w:i w:val="false"/>
          <w:color w:val="000000"/>
          <w:sz w:val="28"/>
        </w:rPr>
        <w:t>
      біліктілікті арттыру; қайта даярлау;
</w:t>
      </w:r>
      <w:r>
        <w:br/>
      </w:r>
      <w:r>
        <w:rPr>
          <w:rFonts w:ascii="Times New Roman"/>
          <w:b w:val="false"/>
          <w:i w:val="false"/>
          <w:color w:val="000000"/>
          <w:sz w:val="28"/>
        </w:rPr>
        <w:t>
      9) I бағанында Қазақстан Республикасының резиденті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10) J бағанында Қазақстан Республикасының резиденті емес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97. 110.11.003Т жолына қосымша нысан I және J бағандарының жиынтық шамаларының сомасы 110.11.003Т жолына көшіріледі.
</w:t>
      </w:r>
      <w:r>
        <w:br/>
      </w:r>
      <w:r>
        <w:rPr>
          <w:rFonts w:ascii="Times New Roman"/>
          <w:b w:val="false"/>
          <w:i w:val="false"/>
          <w:color w:val="000000"/>
          <w:sz w:val="28"/>
        </w:rPr>
        <w:t>
      98. 110.11.003U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нөмірі/осы Ереженің 243-тармағына сәйкес табысты алушы ұйымның резиденттігі елінің коды көрсетіледі;
</w:t>
      </w:r>
      <w:r>
        <w:br/>
      </w:r>
      <w:r>
        <w:rPr>
          <w:rFonts w:ascii="Times New Roman"/>
          <w:b w:val="false"/>
          <w:i w:val="false"/>
          <w:color w:val="000000"/>
          <w:sz w:val="28"/>
        </w:rPr>
        <w:t>
      3) С бағанында табыстарды алушының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салықтық тіркеу нөмірі көрсетіледі;
</w:t>
      </w:r>
      <w:r>
        <w:br/>
      </w:r>
      <w:r>
        <w:rPr>
          <w:rFonts w:ascii="Times New Roman"/>
          <w:b w:val="false"/>
          <w:i w:val="false"/>
          <w:color w:val="000000"/>
          <w:sz w:val="28"/>
        </w:rPr>
        <w:t>
      5) Е бағанында қызметкердің тұруына және тамақтануына нақты шығыстардың сомасы көрсетіледі;
</w:t>
      </w:r>
      <w:r>
        <w:br/>
      </w:r>
      <w:r>
        <w:rPr>
          <w:rFonts w:ascii="Times New Roman"/>
          <w:b w:val="false"/>
          <w:i w:val="false"/>
          <w:color w:val="000000"/>
          <w:sz w:val="28"/>
        </w:rPr>
        <w:t>
      6) F бағанында Қазақстан Республикасының Үкіметі бекіткен тұру мен тамақтануға арналған шығыстардың шекті сомасы көрсетіледі;
</w:t>
      </w:r>
      <w:r>
        <w:br/>
      </w:r>
      <w:r>
        <w:rPr>
          <w:rFonts w:ascii="Times New Roman"/>
          <w:b w:val="false"/>
          <w:i w:val="false"/>
          <w:color w:val="000000"/>
          <w:sz w:val="28"/>
        </w:rPr>
        <w:t>
      7) G бағанында қызметкердің тұруына және тамақтануына арналған шығыстардың шегерімге жатқызылуы тиіс сомасы көрсетіледі. Е және F бағандарында көрсетілген сомалардың ішінен ең төменгісі ретінде айқындалады;
</w:t>
      </w:r>
      <w:r>
        <w:br/>
      </w:r>
      <w:r>
        <w:rPr>
          <w:rFonts w:ascii="Times New Roman"/>
          <w:b w:val="false"/>
          <w:i w:val="false"/>
          <w:color w:val="000000"/>
          <w:sz w:val="28"/>
        </w:rPr>
        <w:t>
      8) Н бағанында қызметкердің түскен кезде оқу орнына баруға және оқу аяқталған соң кейін қайтуға нақты кеткен шығыстарының сомасы көрсетіледі;
</w:t>
      </w:r>
      <w:r>
        <w:br/>
      </w:r>
      <w:r>
        <w:rPr>
          <w:rFonts w:ascii="Times New Roman"/>
          <w:b w:val="false"/>
          <w:i w:val="false"/>
          <w:color w:val="000000"/>
          <w:sz w:val="28"/>
        </w:rPr>
        <w:t>
      9) I бағанында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r>
        <w:br/>
      </w:r>
      <w:r>
        <w:rPr>
          <w:rFonts w:ascii="Times New Roman"/>
          <w:b w:val="false"/>
          <w:i w:val="false"/>
          <w:color w:val="000000"/>
          <w:sz w:val="28"/>
        </w:rPr>
        <w:t>
      110.11.003U жолына қосымша нысанның I және J бағандарының жиынтық шамасы 110.11.002U жолына көшіріледі.
</w:t>
      </w:r>
      <w:r>
        <w:br/>
      </w:r>
      <w:r>
        <w:rPr>
          <w:rFonts w:ascii="Times New Roman"/>
          <w:b w:val="false"/>
          <w:i w:val="false"/>
          <w:color w:val="000000"/>
          <w:sz w:val="28"/>
        </w:rPr>
        <w:t>
      99. 110.11.003V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243-тармағына сәйкес қызметкер болып табылмайтын жеке тұлғаны оқытуды жүргізетін салық төлеушінің тіркеу нөмірі/резиденттік елінің коды көрсетіледі;
</w:t>
      </w:r>
      <w:r>
        <w:br/>
      </w:r>
      <w:r>
        <w:rPr>
          <w:rFonts w:ascii="Times New Roman"/>
          <w:b w:val="false"/>
          <w:i w:val="false"/>
          <w:color w:val="000000"/>
          <w:sz w:val="28"/>
        </w:rPr>
        <w:t>
      3) С бағанында оқытушы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оқытылып жатқан тұлға салық төлеушінің тіркеу
</w:t>
      </w:r>
      <w:r>
        <w:br/>
      </w:r>
      <w:r>
        <w:rPr>
          <w:rFonts w:ascii="Times New Roman"/>
          <w:b w:val="false"/>
          <w:i w:val="false"/>
          <w:color w:val="000000"/>
          <w:sz w:val="28"/>
        </w:rPr>
        <w:t>
нөмірі көрсетіледі;
</w:t>
      </w:r>
      <w:r>
        <w:br/>
      </w:r>
      <w:r>
        <w:rPr>
          <w:rFonts w:ascii="Times New Roman"/>
          <w:b w:val="false"/>
          <w:i w:val="false"/>
          <w:color w:val="000000"/>
          <w:sz w:val="28"/>
        </w:rPr>
        <w:t>
      5) Е бағанында салық төлеушіден ақшаны алушының тиісті коды көрсетіледі:
</w:t>
      </w:r>
      <w:r>
        <w:br/>
      </w:r>
      <w:r>
        <w:rPr>
          <w:rFonts w:ascii="Times New Roman"/>
          <w:b w:val="false"/>
          <w:i w:val="false"/>
          <w:color w:val="000000"/>
          <w:sz w:val="28"/>
        </w:rPr>
        <w:t>
      1 - төлем оқытушы ұйымға тікелей жүргізіледі;
</w:t>
      </w:r>
      <w:r>
        <w:br/>
      </w:r>
      <w:r>
        <w:rPr>
          <w:rFonts w:ascii="Times New Roman"/>
          <w:b w:val="false"/>
          <w:i w:val="false"/>
          <w:color w:val="000000"/>
          <w:sz w:val="28"/>
        </w:rPr>
        <w:t>
      2 - төлем көрсетілген соманы кейіннен оқытушы ұйымға беру шартымен жеке тұлға-қызметкерге жүргізіледі;
</w:t>
      </w:r>
      <w:r>
        <w:br/>
      </w:r>
      <w:r>
        <w:rPr>
          <w:rFonts w:ascii="Times New Roman"/>
          <w:b w:val="false"/>
          <w:i w:val="false"/>
          <w:color w:val="000000"/>
          <w:sz w:val="28"/>
        </w:rPr>
        <w:t>
      6) F бағанында оқытушы ұйыммен жеке тұлғаны оқытуға шарт жасасу нөмірі мен күні көрсетіледі;
</w:t>
      </w:r>
      <w:r>
        <w:br/>
      </w:r>
      <w:r>
        <w:rPr>
          <w:rFonts w:ascii="Times New Roman"/>
          <w:b w:val="false"/>
          <w:i w:val="false"/>
          <w:color w:val="000000"/>
          <w:sz w:val="28"/>
        </w:rPr>
        <w:t>
      7) G бағанында жеке тұлға-қызметкермен оқытуға шарт жасасу нөмірі мен күні көрсетіледі;
</w:t>
      </w:r>
      <w:r>
        <w:br/>
      </w:r>
      <w:r>
        <w:rPr>
          <w:rFonts w:ascii="Times New Roman"/>
          <w:b w:val="false"/>
          <w:i w:val="false"/>
          <w:color w:val="000000"/>
          <w:sz w:val="28"/>
        </w:rPr>
        <w:t>
      8) Н бағанында Қазақстан Республикасының резиденті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9) Қазақстан Республикасының резиденті емес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міндеттемесін жұмыс істеп өтеу мерзімі көрсетіледі.
</w:t>
      </w:r>
      <w:r>
        <w:br/>
      </w:r>
      <w:r>
        <w:rPr>
          <w:rFonts w:ascii="Times New Roman"/>
          <w:b w:val="false"/>
          <w:i w:val="false"/>
          <w:color w:val="000000"/>
          <w:sz w:val="28"/>
        </w:rPr>
        <w:t>
      110.11.003V жолына қосымша нысан Н және I бағандарының жиынтық шамаларының сомаcы 110.11.003V жолына көшіріледі.
</w:t>
      </w:r>
      <w:r>
        <w:br/>
      </w:r>
      <w:r>
        <w:rPr>
          <w:rFonts w:ascii="Times New Roman"/>
          <w:b w:val="false"/>
          <w:i w:val="false"/>
          <w:color w:val="000000"/>
          <w:sz w:val="28"/>
        </w:rPr>
        <w:t>
      100. 110.11.003W жадына қосымша ныcан: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нөмірі/осы Ереженің 243-тармағына сәйкес табысты алушы ұйымның резиденттігі елінің коды көрсетіледі;
</w:t>
      </w:r>
      <w:r>
        <w:br/>
      </w:r>
      <w:r>
        <w:rPr>
          <w:rFonts w:ascii="Times New Roman"/>
          <w:b w:val="false"/>
          <w:i w:val="false"/>
          <w:color w:val="000000"/>
          <w:sz w:val="28"/>
        </w:rPr>
        <w:t>
      3) С бағанында табыстарды алушының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салықтық тіркеу нөмірі көрсетіледі;
</w:t>
      </w:r>
      <w:r>
        <w:br/>
      </w:r>
      <w:r>
        <w:rPr>
          <w:rFonts w:ascii="Times New Roman"/>
          <w:b w:val="false"/>
          <w:i w:val="false"/>
          <w:color w:val="000000"/>
          <w:sz w:val="28"/>
        </w:rPr>
        <w:t>
      5) Е бағанында қызметкердің тұруына және тамақтануына нақты шығыстардың сомасы көрсетіледі;
</w:t>
      </w:r>
      <w:r>
        <w:br/>
      </w:r>
      <w:r>
        <w:rPr>
          <w:rFonts w:ascii="Times New Roman"/>
          <w:b w:val="false"/>
          <w:i w:val="false"/>
          <w:color w:val="000000"/>
          <w:sz w:val="28"/>
        </w:rPr>
        <w:t>
      6) F бағанында Қазақстан Республикасының Үкіметі бекіткен тұру мен тамақтануға арналған шығыстардың шекті сомасы көрсетіледі;
</w:t>
      </w:r>
      <w:r>
        <w:br/>
      </w:r>
      <w:r>
        <w:rPr>
          <w:rFonts w:ascii="Times New Roman"/>
          <w:b w:val="false"/>
          <w:i w:val="false"/>
          <w:color w:val="000000"/>
          <w:sz w:val="28"/>
        </w:rPr>
        <w:t>
      7) G бағанында қызметкердің тұруына және тамақтануына арналған шығыстардың шегерімге жатқызылуы тиіс сомасы көрсетіледі. Е және F бағандарында көрсетілген сомалардың ішінен ең төменгісі ретінде айқындалады;
</w:t>
      </w:r>
      <w:r>
        <w:br/>
      </w:r>
      <w:r>
        <w:rPr>
          <w:rFonts w:ascii="Times New Roman"/>
          <w:b w:val="false"/>
          <w:i w:val="false"/>
          <w:color w:val="000000"/>
          <w:sz w:val="28"/>
        </w:rPr>
        <w:t>
      8) Н бағанында қызметкердің түскен кезде оқу орнына баруға және оқу аяқталған соң кейін қайтуға нақты кеткен шығыстарының сомасы көрсетіледі;
</w:t>
      </w:r>
      <w:r>
        <w:br/>
      </w:r>
      <w:r>
        <w:rPr>
          <w:rFonts w:ascii="Times New Roman"/>
          <w:b w:val="false"/>
          <w:i w:val="false"/>
          <w:color w:val="000000"/>
          <w:sz w:val="28"/>
        </w:rPr>
        <w:t>
      9) I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r>
        <w:br/>
      </w:r>
      <w:r>
        <w:rPr>
          <w:rFonts w:ascii="Times New Roman"/>
          <w:b w:val="false"/>
          <w:i w:val="false"/>
          <w:color w:val="000000"/>
          <w:sz w:val="28"/>
        </w:rPr>
        <w:t>
      110.11.003W жолына қосымша нысанның I және J бағандарының жиынтық шамасы 110.11.003W жолына көшіріледі.
</w:t>
      </w:r>
      <w:r>
        <w:br/>
      </w:r>
      <w:r>
        <w:rPr>
          <w:rFonts w:ascii="Times New Roman"/>
          <w:b w:val="false"/>
          <w:i w:val="false"/>
          <w:color w:val="000000"/>
          <w:sz w:val="28"/>
        </w:rPr>
        <w:t>
      101. 110.11.005Н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243-тармағына сәйкес оларға қатысты алдағы кезеңдердің шығыстарына жататын шығыстар жүргізілген салық төлеушінің, тұлғалардың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қызмет көрсетулер бойынша шығыстар - "J
</w:t>
      </w:r>
      <w:r>
        <w:rPr>
          <w:rFonts w:ascii="Times New Roman"/>
          <w:b w:val="false"/>
          <w:i/>
          <w:color w:val="000000"/>
          <w:sz w:val="28"/>
        </w:rPr>
        <w:t>
"; 
</w:t>
      </w:r>
      <w:r>
        <w:rPr>
          <w:rFonts w:ascii="Times New Roman"/>
          <w:b w:val="false"/>
          <w:i w:val="false"/>
          <w:color w:val="000000"/>
          <w:sz w:val="28"/>
        </w:rPr>
        <w:t>
жарнамаға шығыстар - "O" және т.б.) жататын шығыстарға cәйкес келетін 110.11.003 жолының астындағы жолының әріптік индексі көрсетіледі;
</w:t>
      </w:r>
      <w:r>
        <w:br/>
      </w:r>
      <w:r>
        <w:rPr>
          <w:rFonts w:ascii="Times New Roman"/>
          <w:b w:val="false"/>
          <w:i w:val="false"/>
          <w:color w:val="000000"/>
          <w:sz w:val="28"/>
        </w:rPr>
        <w:t>
      4) D бағанында салық кезеңінің басына алдағы кезең шығыстарының сомасы көрсетіледі;
</w:t>
      </w:r>
      <w:r>
        <w:br/>
      </w:r>
      <w:r>
        <w:rPr>
          <w:rFonts w:ascii="Times New Roman"/>
          <w:b w:val="false"/>
          <w:i w:val="false"/>
          <w:color w:val="000000"/>
          <w:sz w:val="28"/>
        </w:rPr>
        <w:t>
      5) Е бағанында алдағы есепті кезеңге жататын ағымдағы салық кезеңінің шығыстар сомасы көрсетіледі;
</w:t>
      </w:r>
      <w:r>
        <w:br/>
      </w:r>
      <w:r>
        <w:rPr>
          <w:rFonts w:ascii="Times New Roman"/>
          <w:b w:val="false"/>
          <w:i w:val="false"/>
          <w:color w:val="000000"/>
          <w:sz w:val="28"/>
        </w:rPr>
        <w:t>
      6) F бағанында ағымдағы салық кезеңінің шығыстарына жатқызылған алдағы кезеңдердің шығыстар сомасы көрсетіледі;
</w:t>
      </w:r>
      <w:r>
        <w:br/>
      </w:r>
      <w:r>
        <w:rPr>
          <w:rFonts w:ascii="Times New Roman"/>
          <w:b w:val="false"/>
          <w:i w:val="false"/>
          <w:color w:val="000000"/>
          <w:sz w:val="28"/>
        </w:rPr>
        <w:t>
      7) G бағанында салық кезеңінің соңына алдағы кезеңдердің шығыстар сомасы көрсетіледі (D+Е-F). Аталған сома келесі салық кезеңінің қосымша нысанының D бағанына көшіріледі.
</w:t>
      </w:r>
      <w:r>
        <w:br/>
      </w:r>
      <w:r>
        <w:rPr>
          <w:rFonts w:ascii="Times New Roman"/>
          <w:b w:val="false"/>
          <w:i w:val="false"/>
          <w:color w:val="000000"/>
          <w:sz w:val="28"/>
        </w:rPr>
        <w:t>
      110.11.005Н жолына қосымша нысанның F бағанының жиынтық шамасы 110.11.005Н жолына, G бағанының жиынтық шамасы - 110.11.011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бойынша шығыстар - 110.12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Осы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w:t>
      </w:r>
      <w:r>
        <w:br/>
      </w:r>
      <w:r>
        <w:rPr>
          <w:rFonts w:ascii="Times New Roman"/>
          <w:b w:val="false"/>
          <w:i w:val="false"/>
          <w:color w:val="000000"/>
          <w:sz w:val="28"/>
        </w:rPr>
        <w:t>
жатқызылуы тиіс сыйақы бойынша шығыстардың сомасын айқындауға
</w:t>
      </w:r>
      <w:r>
        <w:br/>
      </w:r>
      <w:r>
        <w:rPr>
          <w:rFonts w:ascii="Times New Roman"/>
          <w:b w:val="false"/>
          <w:i w:val="false"/>
          <w:color w:val="000000"/>
          <w:sz w:val="28"/>
        </w:rPr>
        <w:t>
арналған.
</w:t>
      </w:r>
      <w:r>
        <w:br/>
      </w:r>
      <w:r>
        <w:rPr>
          <w:rFonts w:ascii="Times New Roman"/>
          <w:b w:val="false"/>
          <w:i w:val="false"/>
          <w:color w:val="000000"/>
          <w:sz w:val="28"/>
        </w:rPr>
        <w:t>
      103.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104. "Кредиттер (заемдар), депозиттер бойынша сыйақылар" бөлімінде:
</w:t>
      </w:r>
      <w:r>
        <w:br/>
      </w:r>
      <w:r>
        <w:rPr>
          <w:rFonts w:ascii="Times New Roman"/>
          <w:b w:val="false"/>
          <w:i w:val="false"/>
          <w:color w:val="000000"/>
          <w:sz w:val="28"/>
        </w:rPr>
        <w:t>
      1) 110.12.001 жолы салық төлеушінің резидентке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110.12.001 жолы салық төлеушінің резидент емеске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105. "Вексельдер бойынша төлемдер" бөлімінде:
</w:t>
      </w:r>
      <w:r>
        <w:br/>
      </w:r>
      <w:r>
        <w:rPr>
          <w:rFonts w:ascii="Times New Roman"/>
          <w:b w:val="false"/>
          <w:i w:val="false"/>
          <w:color w:val="000000"/>
          <w:sz w:val="28"/>
        </w:rPr>
        <w:t>
      1) 110.12.003 жолы резиденттерге вексельдер бойынша төлемдердің жиынтық сомасын көрсетуге арналған және қосымша нысанның деректерінің негізінде толтырылады;
</w:t>
      </w:r>
      <w:r>
        <w:br/>
      </w:r>
      <w:r>
        <w:rPr>
          <w:rFonts w:ascii="Times New Roman"/>
          <w:b w:val="false"/>
          <w:i w:val="false"/>
          <w:color w:val="000000"/>
          <w:sz w:val="28"/>
        </w:rPr>
        <w:t>
      2) 110.12.004 жолы резидент еместерге вексельдер бойынша төлемдердің жиынтық сомасын көрсетуге арналған және қосымша нысанның деректерінің негізінде толтырылады.
</w:t>
      </w:r>
      <w:r>
        <w:br/>
      </w:r>
      <w:r>
        <w:rPr>
          <w:rFonts w:ascii="Times New Roman"/>
          <w:b w:val="false"/>
          <w:i w:val="false"/>
          <w:color w:val="000000"/>
          <w:sz w:val="28"/>
        </w:rPr>
        <w:t>
      106. "Берешек бағалы қағаздар бойынша сыйақылар" бөлімінде:
</w:t>
      </w:r>
      <w:r>
        <w:br/>
      </w:r>
      <w:r>
        <w:rPr>
          <w:rFonts w:ascii="Times New Roman"/>
          <w:b w:val="false"/>
          <w:i w:val="false"/>
          <w:color w:val="000000"/>
          <w:sz w:val="28"/>
        </w:rPr>
        <w:t>
      110.12.005 жолы берешек бағалы қағаздар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107. "Есептік көрсеткіштер" бөлімінде:
</w:t>
      </w:r>
      <w:r>
        <w:br/>
      </w:r>
      <w:r>
        <w:rPr>
          <w:rFonts w:ascii="Times New Roman"/>
          <w:b w:val="false"/>
          <w:i w:val="false"/>
          <w:color w:val="000000"/>
          <w:sz w:val="28"/>
        </w:rPr>
        <w:t>
      1) 110.12.006 жолы есепті салық кезеңінің әр айының соңына өзіндік капиталдың орташа арифметикалық сомасына тең болатын өзіндік капиталдың орташа жылдық сомасын көрсетуге арналған;
</w:t>
      </w:r>
      <w:r>
        <w:br/>
      </w:r>
      <w:r>
        <w:rPr>
          <w:rFonts w:ascii="Times New Roman"/>
          <w:b w:val="false"/>
          <w:i w:val="false"/>
          <w:color w:val="000000"/>
          <w:sz w:val="28"/>
        </w:rPr>
        <w:t>
      2) 110.12.007 жолы есепті салық кезеңінің әр айының ішінде сыйақы төленетін міндеттемелердің ең жоғарғы орташа арифметикалық сомасына тең болатын міндеттемелердің орташа жылдық сомасын көрсетуге арналған;
</w:t>
      </w:r>
      <w:r>
        <w:br/>
      </w:r>
      <w:r>
        <w:rPr>
          <w:rFonts w:ascii="Times New Roman"/>
          <w:b w:val="false"/>
          <w:i w:val="false"/>
          <w:color w:val="000000"/>
          <w:sz w:val="28"/>
        </w:rPr>
        <w:t>
      3) 110.12.008 жолы қаржы органдары үшін 7-ге тең болатын шекті коэффициентті көрсетуге арналған.
</w:t>
      </w:r>
      <w:r>
        <w:br/>
      </w:r>
      <w:r>
        <w:rPr>
          <w:rFonts w:ascii="Times New Roman"/>
          <w:b w:val="false"/>
          <w:i w:val="false"/>
          <w:color w:val="000000"/>
          <w:sz w:val="28"/>
        </w:rPr>
        <w:t>
      108. "Сыйақылардың барлығы" бөлімінде:
</w:t>
      </w:r>
      <w:r>
        <w:br/>
      </w:r>
      <w:r>
        <w:rPr>
          <w:rFonts w:ascii="Times New Roman"/>
          <w:b w:val="false"/>
          <w:i w:val="false"/>
          <w:color w:val="000000"/>
          <w:sz w:val="28"/>
        </w:rPr>
        <w:t>
      1) 110.12.009 жолында 110.12.001В, 110.12.003В және 110.12.005D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110.12.010 жолында 110.12.001В, 110.12.003В және 110.12.005G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110.12.011 жолында 110.12.009 және 110.12.010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4) 110.12.012 жолында 110.12.009 + 110.12.006/110.12.007 х 110.12.008 х 110.12.010 формуласы бойынша айқындалатын шегерімге жатқызылатын сыйақылардың шекті сомасы көрсетіледі;
</w:t>
      </w:r>
      <w:r>
        <w:br/>
      </w:r>
      <w:r>
        <w:rPr>
          <w:rFonts w:ascii="Times New Roman"/>
          <w:b w:val="false"/>
          <w:i w:val="false"/>
          <w:color w:val="000000"/>
          <w:sz w:val="28"/>
        </w:rPr>
        <w:t>
      5) 110.12.013 жолында 110.12.011 және 110.12.012 жолдары бойынша сомалардың ең азы ретінде айқындалатын сыйақылардың сомасы көрсетіледі.
</w:t>
      </w:r>
      <w:r>
        <w:br/>
      </w:r>
      <w:r>
        <w:rPr>
          <w:rFonts w:ascii="Times New Roman"/>
          <w:b w:val="false"/>
          <w:i w:val="false"/>
          <w:color w:val="000000"/>
          <w:sz w:val="28"/>
        </w:rPr>
        <w:t>
      109. 110.12.013 жолының шамасы 110.00.0025 жолына көшіріледі.
</w:t>
      </w:r>
      <w:r>
        <w:br/>
      </w:r>
      <w:r>
        <w:rPr>
          <w:rFonts w:ascii="Times New Roman"/>
          <w:b w:val="false"/>
          <w:i w:val="false"/>
          <w:color w:val="000000"/>
          <w:sz w:val="28"/>
        </w:rPr>
        <w:t>
      110. 110.12.001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кредитор/депозитор ұйымның атауы көрсетіледі. Бұл ретте, В бағанында жеке тұлғаларға берілген/жеке тұлғалардан алынған кредиттер (заемдар)/депозиттер бойынша, сондай-ақ заңды тұлғалардың депозиттері бойынша кредит (заем)/депозит түрі көрсетіледі, D бағандары толтырылмайды, ал Е және F бағандарының деректері біртұтас сомалармен көрсетіледі;
</w:t>
      </w:r>
      <w:r>
        <w:br/>
      </w:r>
      <w:r>
        <w:rPr>
          <w:rFonts w:ascii="Times New Roman"/>
          <w:b w:val="false"/>
          <w:i w:val="false"/>
          <w:color w:val="000000"/>
          <w:sz w:val="28"/>
        </w:rPr>
        <w:t>
      3) С бағанында кредитор/депозитор - ұйым салық төлеушісінің (заңды/жеке тұлғалардың саны) тіркеу нөмірі көрсетіледі;
</w:t>
      </w:r>
      <w:r>
        <w:br/>
      </w:r>
      <w:r>
        <w:rPr>
          <w:rFonts w:ascii="Times New Roman"/>
          <w:b w:val="false"/>
          <w:i w:val="false"/>
          <w:color w:val="000000"/>
          <w:sz w:val="28"/>
        </w:rPr>
        <w:t>
      4) D бағанында кредиттік/депозиттік шартты жасау күні мен нөмірі көрсетіледі;
</w:t>
      </w:r>
      <w:r>
        <w:br/>
      </w:r>
      <w:r>
        <w:rPr>
          <w:rFonts w:ascii="Times New Roman"/>
          <w:b w:val="false"/>
          <w:i w:val="false"/>
          <w:color w:val="000000"/>
          <w:sz w:val="28"/>
        </w:rPr>
        <w:t>
      5) Е бағанында алынған кредит (заем)/депозит сомасы көрсетіледі. Кредитті (заем)/депозитті шетел валютасында алу кезінде кредит (заем)/депозит алу мезетінде валюта айырбасының нарықтық бағамын қолданумен кредит (заем)/депозит теңгеге қайта саналады.
</w:t>
      </w:r>
      <w:r>
        <w:br/>
      </w:r>
      <w:r>
        <w:rPr>
          <w:rFonts w:ascii="Times New Roman"/>
          <w:b w:val="false"/>
          <w:i w:val="false"/>
          <w:color w:val="000000"/>
          <w:sz w:val="28"/>
        </w:rPr>
        <w:t>
      6) F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Хеджерлеуді қолдану кезінде пайда болатын айырма, осы бағанда көрсетілуге жатады.
</w:t>
      </w:r>
      <w:r>
        <w:br/>
      </w:r>
      <w:r>
        <w:rPr>
          <w:rFonts w:ascii="Times New Roman"/>
          <w:b w:val="false"/>
          <w:i w:val="false"/>
          <w:color w:val="000000"/>
          <w:sz w:val="28"/>
        </w:rPr>
        <w:t>
      110.12.001 жолына қосымша нысанның Е бағанының жиынтық шамасы 110.12.001А жолына, F бағаны - 110.12.001В жолына көшіріледі.
</w:t>
      </w:r>
      <w:r>
        <w:br/>
      </w:r>
      <w:r>
        <w:rPr>
          <w:rFonts w:ascii="Times New Roman"/>
          <w:b w:val="false"/>
          <w:i w:val="false"/>
          <w:color w:val="000000"/>
          <w:sz w:val="28"/>
        </w:rPr>
        <w:t>
      111. 110.12.002 жолына қосымша нысан:
</w:t>
      </w:r>
      <w:r>
        <w:br/>
      </w:r>
      <w:r>
        <w:rPr>
          <w:rFonts w:ascii="Times New Roman"/>
          <w:b w:val="false"/>
          <w:i w:val="false"/>
          <w:color w:val="000000"/>
          <w:sz w:val="28"/>
        </w:rPr>
        <w:t>
      7) А бағанында жолдың реттік нөмірі көрсетіледі;
</w:t>
      </w:r>
      <w:r>
        <w:br/>
      </w:r>
      <w:r>
        <w:rPr>
          <w:rFonts w:ascii="Times New Roman"/>
          <w:b w:val="false"/>
          <w:i w:val="false"/>
          <w:color w:val="000000"/>
          <w:sz w:val="28"/>
        </w:rPr>
        <w:t>
      8) В бағанында кредитор/депозитор ұйымның атауы көрсетіледі. Бұл ретте жеке тұлғаларға берілген/жеке тұлғалардан алынған кредиттер (заемдар)/депозиттер бойынша, сондай-ақ заңды тұлғалардың депозиттері бойынша В бағанында кредиттің (заемның)/депозиттің атауы түрі көрсетіледі, D бағаны толтырылмайды, ал Е және F бағандары бірдей сомаларда көрсетіледі;
</w:t>
      </w:r>
      <w:r>
        <w:br/>
      </w:r>
      <w:r>
        <w:rPr>
          <w:rFonts w:ascii="Times New Roman"/>
          <w:b w:val="false"/>
          <w:i w:val="false"/>
          <w:color w:val="000000"/>
          <w:sz w:val="28"/>
        </w:rPr>
        <w:t>
      9) С бағанында осы Ереженің 243-бабына сәйкес резиденттік елінің коды көрсетіледі;
</w:t>
      </w:r>
      <w:r>
        <w:br/>
      </w:r>
      <w:r>
        <w:rPr>
          <w:rFonts w:ascii="Times New Roman"/>
          <w:b w:val="false"/>
          <w:i w:val="false"/>
          <w:color w:val="000000"/>
          <w:sz w:val="28"/>
        </w:rPr>
        <w:t>
      10) D бағанында табысты алушы ұйымның резиденттік еліндегі салықтық тіркеу нөмірі көрсетіледі;
</w:t>
      </w:r>
      <w:r>
        <w:br/>
      </w:r>
      <w:r>
        <w:rPr>
          <w:rFonts w:ascii="Times New Roman"/>
          <w:b w:val="false"/>
          <w:i w:val="false"/>
          <w:color w:val="000000"/>
          <w:sz w:val="28"/>
        </w:rPr>
        <w:t>
      11) Е бағанында кредиттік/депозиттік шарт жасасу нөмірі мен күні көрсетіледі;
</w:t>
      </w:r>
      <w:r>
        <w:br/>
      </w:r>
      <w:r>
        <w:rPr>
          <w:rFonts w:ascii="Times New Roman"/>
          <w:b w:val="false"/>
          <w:i w:val="false"/>
          <w:color w:val="000000"/>
          <w:sz w:val="28"/>
        </w:rPr>
        <w:t>
      12) F бағанында алынған кредиттің (заемның)/депозиттің сомасы көрсетіледі. Кредит (заем)/депозит шетелдік валютада алынған кезде кредиттің (заемның)/депозиттің сомасы кредитті (заемды)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13) G бағанында шарттың талаптарына сәйкес есепті салық кезеңінде салық төлеушінің төлеген (төлеуі тиіс) сыйақысының сомасы көрсетіледі. Хеджирлеуді қолдану кезінде туындайтын айырмашылық осы жолда көрсетілуі тиіс.
</w:t>
      </w:r>
      <w:r>
        <w:br/>
      </w:r>
      <w:r>
        <w:rPr>
          <w:rFonts w:ascii="Times New Roman"/>
          <w:b w:val="false"/>
          <w:i w:val="false"/>
          <w:color w:val="000000"/>
          <w:sz w:val="28"/>
        </w:rPr>
        <w:t>
      110.12.002 жолына қосымша нысанның F бағанының жиынтық шамасы 110.12.002А жолына, G бағанының - 110.12.002В жолына көшіріледі.
</w:t>
      </w:r>
      <w:r>
        <w:br/>
      </w:r>
      <w:r>
        <w:rPr>
          <w:rFonts w:ascii="Times New Roman"/>
          <w:b w:val="false"/>
          <w:i w:val="false"/>
          <w:color w:val="000000"/>
          <w:sz w:val="28"/>
        </w:rPr>
        <w:t>
      112. 110.12.003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вексель ұстаушының атауы көрсетіледі;
</w:t>
      </w:r>
      <w:r>
        <w:br/>
      </w:r>
      <w:r>
        <w:rPr>
          <w:rFonts w:ascii="Times New Roman"/>
          <w:b w:val="false"/>
          <w:i w:val="false"/>
          <w:color w:val="000000"/>
          <w:sz w:val="28"/>
        </w:rPr>
        <w:t>
      3) С бағанында вексель ұстаушы салық төлеушінің тіркеу нөмірі көрсетіледі;
</w:t>
      </w:r>
      <w:r>
        <w:br/>
      </w:r>
      <w:r>
        <w:rPr>
          <w:rFonts w:ascii="Times New Roman"/>
          <w:b w:val="false"/>
          <w:i w:val="false"/>
          <w:color w:val="000000"/>
          <w:sz w:val="28"/>
        </w:rPr>
        <w:t>
      4) D бағанында вексельдің жасалған күні көрсетіледі;
</w:t>
      </w:r>
      <w:r>
        <w:br/>
      </w:r>
      <w:r>
        <w:rPr>
          <w:rFonts w:ascii="Times New Roman"/>
          <w:b w:val="false"/>
          <w:i w:val="false"/>
          <w:color w:val="000000"/>
          <w:sz w:val="28"/>
        </w:rPr>
        <w:t>
      5) Е бағанында вексельдің сомасы көрсетіледі. Вексель шетелдік валютада берілген кезде вексельдің сомасы вексельді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6) F бағанында вексель талаптарына сәйкес есепті салық кезеңінде Қазақстан Республикасының вексель ұстаушы резидентіне салық төлеушінің төлеген (төлеуі тиіс) вексель бойынша төлемдерінің сомасы көрсетіледі.
</w:t>
      </w:r>
      <w:r>
        <w:br/>
      </w:r>
      <w:r>
        <w:rPr>
          <w:rFonts w:ascii="Times New Roman"/>
          <w:b w:val="false"/>
          <w:i w:val="false"/>
          <w:color w:val="000000"/>
          <w:sz w:val="28"/>
        </w:rPr>
        <w:t>
      110.12.003 жолына қосымша нысанның Е бағаны бойынша жиынтық сома 110.12.003А жолына, F бағанының - 110.12.003В жолына көшіріледі.
</w:t>
      </w:r>
      <w:r>
        <w:br/>
      </w:r>
      <w:r>
        <w:rPr>
          <w:rFonts w:ascii="Times New Roman"/>
          <w:b w:val="false"/>
          <w:i w:val="false"/>
          <w:color w:val="000000"/>
          <w:sz w:val="28"/>
        </w:rPr>
        <w:t>
      113. 110.12.004 жолына қосымша нысан:
</w:t>
      </w:r>
      <w:r>
        <w:br/>
      </w:r>
      <w:r>
        <w:rPr>
          <w:rFonts w:ascii="Times New Roman"/>
          <w:b w:val="false"/>
          <w:i w:val="false"/>
          <w:color w:val="000000"/>
          <w:sz w:val="28"/>
        </w:rPr>
        <w:t>
      1) А бағанында жолдың реттік нөмірі көрcетіледі
</w:t>
      </w:r>
      <w:r>
        <w:br/>
      </w:r>
      <w:r>
        <w:rPr>
          <w:rFonts w:ascii="Times New Roman"/>
          <w:b w:val="false"/>
          <w:i w:val="false"/>
          <w:color w:val="000000"/>
          <w:sz w:val="28"/>
        </w:rPr>
        <w:t>
      2) В бағанында вексель ұстаушының атауы көрсетіледі;
</w:t>
      </w:r>
      <w:r>
        <w:br/>
      </w:r>
      <w:r>
        <w:rPr>
          <w:rFonts w:ascii="Times New Roman"/>
          <w:b w:val="false"/>
          <w:i w:val="false"/>
          <w:color w:val="000000"/>
          <w:sz w:val="28"/>
        </w:rPr>
        <w:t>
      3) С бағанында осы Ереженің 266-тармағына сәйкес кредитор ұйымның резиденттік елінің коды көрсетіледі;
</w:t>
      </w:r>
      <w:r>
        <w:br/>
      </w:r>
      <w:r>
        <w:rPr>
          <w:rFonts w:ascii="Times New Roman"/>
          <w:b w:val="false"/>
          <w:i w:val="false"/>
          <w:color w:val="000000"/>
          <w:sz w:val="28"/>
        </w:rPr>
        <w:t>
      4) D бағанында табысты алушының резиденттік еліндегі салықтық тіркеу нөмірі көрсетіледі.
</w:t>
      </w:r>
      <w:r>
        <w:br/>
      </w:r>
      <w:r>
        <w:rPr>
          <w:rFonts w:ascii="Times New Roman"/>
          <w:b w:val="false"/>
          <w:i w:val="false"/>
          <w:color w:val="000000"/>
          <w:sz w:val="28"/>
        </w:rPr>
        <w:t>
      5) Е бағанында вексельдің жасалған күні көрсетіледі;
</w:t>
      </w:r>
      <w:r>
        <w:br/>
      </w:r>
      <w:r>
        <w:rPr>
          <w:rFonts w:ascii="Times New Roman"/>
          <w:b w:val="false"/>
          <w:i w:val="false"/>
          <w:color w:val="000000"/>
          <w:sz w:val="28"/>
        </w:rPr>
        <w:t>
      6) F бағанында вексельдің сомасы көрсетіледі. Вексель шетелдік валютада берілген кезде вексельдің сомасы вексельді алу сәтіндегі валюта айырбастаудың рыноктық бағамын қолданумен теңгеде қайта есептеледі.
</w:t>
      </w:r>
      <w:r>
        <w:br/>
      </w:r>
      <w:r>
        <w:rPr>
          <w:rFonts w:ascii="Times New Roman"/>
          <w:b w:val="false"/>
          <w:i w:val="false"/>
          <w:color w:val="000000"/>
          <w:sz w:val="28"/>
        </w:rPr>
        <w:t>
      7) G бағанында вексель талаптарына сәйкес есепті салық кезеңінде Қазақстан Республикасының вексель ұстаушы резидент емесіне салық төлеушінің төлеген (төлеуі тиіс) вексель бойынша төлемнің сомасы көрсетіледі.
</w:t>
      </w:r>
      <w:r>
        <w:br/>
      </w:r>
      <w:r>
        <w:rPr>
          <w:rFonts w:ascii="Times New Roman"/>
          <w:b w:val="false"/>
          <w:i w:val="false"/>
          <w:color w:val="000000"/>
          <w:sz w:val="28"/>
        </w:rPr>
        <w:t>
      110.12.004 жолына қосымша нысанның F бағаны бойынша жиынтық сома 110.12.004А жолына, F бағанының - 110.12.004В жолына көшіріледі.
</w:t>
      </w:r>
      <w:r>
        <w:br/>
      </w:r>
      <w:r>
        <w:rPr>
          <w:rFonts w:ascii="Times New Roman"/>
          <w:b w:val="false"/>
          <w:i w:val="false"/>
          <w:color w:val="000000"/>
          <w:sz w:val="28"/>
        </w:rPr>
        <w:t>
      114. 110.12.005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шетел валютасында шығару кезінде берешек бағалы қағаздың атаулы құны берешек бағалы қағазды сату мезетінде валюта айырбасының нарықтық бағамын қолданумен теңгеге қайта саналады;
</w:t>
      </w:r>
      <w:r>
        <w:br/>
      </w:r>
      <w:r>
        <w:rPr>
          <w:rFonts w:ascii="Times New Roman"/>
          <w:b w:val="false"/>
          <w:i w:val="false"/>
          <w:color w:val="000000"/>
          <w:sz w:val="28"/>
        </w:rPr>
        <w:t>
      5) Е бағанында резидентке сыйақы төлеу кезінде есепке алынатын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 (F+Е) ретінде айқындалатын сыйақының жалпы сомасы көрсетіледі. Хеджерлеуді қолдану кезінде пайда болатын айырма, осы бағанда көрсетілуге жатады;
</w:t>
      </w:r>
      <w:r>
        <w:br/>
      </w:r>
      <w:r>
        <w:rPr>
          <w:rFonts w:ascii="Times New Roman"/>
          <w:b w:val="false"/>
          <w:i w:val="false"/>
          <w:color w:val="000000"/>
          <w:sz w:val="28"/>
        </w:rPr>
        <w:t>
      8) Н бағанында резидент емеске сыйақы төлеу кезінде есепке алынатын дисконт немесе сыйақы сомасы көрсетіледі;
</w:t>
      </w:r>
      <w:r>
        <w:br/>
      </w:r>
      <w:r>
        <w:rPr>
          <w:rFonts w:ascii="Times New Roman"/>
          <w:b w:val="false"/>
          <w:i w:val="false"/>
          <w:color w:val="000000"/>
          <w:sz w:val="28"/>
        </w:rPr>
        <w:t>
      9) I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мен дисконттың (сыйақының) сомасы (айырмасы) ретінде айқындалатын резидент емеске төленетін сыйақының жалпы сомасы (I+Н) көрсетіледі. Хеджерлеуді қолдану кезінде пайда болатын айырма, осы бағанда көрсетілуге жатады.
</w:t>
      </w:r>
      <w:r>
        <w:br/>
      </w:r>
      <w:r>
        <w:rPr>
          <w:rFonts w:ascii="Times New Roman"/>
          <w:b w:val="false"/>
          <w:i w:val="false"/>
          <w:color w:val="000000"/>
          <w:sz w:val="28"/>
        </w:rPr>
        <w:t>
      110.12.005 жолына қосымша нысан D бағанының жиынтық шамасы 110.12.005А жолына, Е бағаны - 110.12.005В жолына, F бағаны - 110.12.005С жолына, G бағаны - 110.12.005D жолына, Н бағаны - 110.12.005Е жолына, I бағаны 110.12.005F жолына, J бағаны - 110.12.005G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Осы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олардың жылдық жиынтық кіріске енгізу кезінен бастап Салық кодексінің 
</w:t>
      </w:r>
      <w:r>
        <w:rPr>
          <w:rFonts w:ascii="Times New Roman"/>
          <w:b w:val="false"/>
          <w:i w:val="false"/>
          <w:color w:val="000000"/>
          <w:sz w:val="28"/>
        </w:rPr>
        <w:t xml:space="preserve"> 38-бабына </w:t>
      </w:r>
      <w:r>
        <w:rPr>
          <w:rFonts w:ascii="Times New Roman"/>
          <w:b w:val="false"/>
          <w:i w:val="false"/>
          <w:color w:val="000000"/>
          <w:sz w:val="28"/>
        </w:rPr>
        <w:t>
 сәйкес белгіленген ескіру мерзімі ішінде шегерімге жатқызуға жатады.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"Күмәнді міндеттемелер" бөлімінде:
</w:t>
      </w:r>
      <w:r>
        <w:br/>
      </w:r>
      <w:r>
        <w:rPr>
          <w:rFonts w:ascii="Times New Roman"/>
          <w:b w:val="false"/>
          <w:i w:val="false"/>
          <w:color w:val="000000"/>
          <w:sz w:val="28"/>
        </w:rPr>
        <w:t>
      110.13.001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118. "Есептен шығарылған міндеттемелер" бөлімінде:
</w:t>
      </w:r>
      <w:r>
        <w:br/>
      </w:r>
      <w:r>
        <w:rPr>
          <w:rFonts w:ascii="Times New Roman"/>
          <w:b w:val="false"/>
          <w:i w:val="false"/>
          <w:color w:val="000000"/>
          <w:sz w:val="28"/>
        </w:rPr>
        <w:t>
      110.13.002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танылған кірістердің төленген міндеттемелер сомасын айқындауға арналған және қосымша нысан дербес деректерінің негізінде толтырылады.
</w:t>
      </w:r>
      <w:r>
        <w:br/>
      </w:r>
      <w:r>
        <w:rPr>
          <w:rFonts w:ascii="Times New Roman"/>
          <w:b w:val="false"/>
          <w:i w:val="false"/>
          <w:color w:val="000000"/>
          <w:sz w:val="28"/>
        </w:rPr>
        <w:t>
      119. "Міндеттемелердің барлығы" бөлімінде:
</w:t>
      </w:r>
      <w:r>
        <w:br/>
      </w:r>
      <w:r>
        <w:rPr>
          <w:rFonts w:ascii="Times New Roman"/>
          <w:b w:val="false"/>
          <w:i w:val="false"/>
          <w:color w:val="000000"/>
          <w:sz w:val="28"/>
        </w:rPr>
        <w:t>
      110.13.003 жолы шегерімге жатқызуға тиісті, бұрын кірістер ретінде танылған төленген міндеттемелердің жалпы сомасын көрсетуге арналған және 110.13.002С және 110.13.002С жолдарының айырмасы ретінде айқындалады.
</w:t>
      </w:r>
      <w:r>
        <w:br/>
      </w:r>
      <w:r>
        <w:rPr>
          <w:rFonts w:ascii="Times New Roman"/>
          <w:b w:val="false"/>
          <w:i w:val="false"/>
          <w:color w:val="000000"/>
          <w:sz w:val="28"/>
        </w:rPr>
        <w:t>
      120. 110.13.003 жолының шамасы 110.00.026 жолына көшіріледі.
</w:t>
      </w:r>
      <w:r>
        <w:br/>
      </w:r>
      <w:r>
        <w:rPr>
          <w:rFonts w:ascii="Times New Roman"/>
          <w:b w:val="false"/>
          <w:i w:val="false"/>
          <w:color w:val="000000"/>
          <w:sz w:val="28"/>
        </w:rPr>
        <w:t>
      121. 110.13.001 және 110.13.001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сома төленген салық төлеуші бұрын күмәнді не есептен шығарылған міндеттеме деп таныған және табыстарға жатқызған кредитор заңды тұлғаның (жеке тұлғаның) атауы;
</w:t>
      </w:r>
      <w:r>
        <w:br/>
      </w:r>
      <w:r>
        <w:rPr>
          <w:rFonts w:ascii="Times New Roman"/>
          <w:b w:val="false"/>
          <w:i w:val="false"/>
          <w:color w:val="000000"/>
          <w:sz w:val="28"/>
        </w:rPr>
        <w:t>
      3) С бағанында В бағанында көрсетілген салық төлеушінің тіркеу нөмірі/ осы Ереженің 243-тармағына сәйкес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міндеттеме деп танылған кредиторлық
</w:t>
      </w:r>
      <w:r>
        <w:br/>
      </w:r>
      <w:r>
        <w:rPr>
          <w:rFonts w:ascii="Times New Roman"/>
          <w:b w:val="false"/>
          <w:i w:val="false"/>
          <w:color w:val="000000"/>
          <w:sz w:val="28"/>
        </w:rPr>
        <w:t>
берешек сомасын кіріске енгізу күні (айы, жылы) көрсетіледі;
</w:t>
      </w:r>
      <w:r>
        <w:br/>
      </w:r>
      <w:r>
        <w:rPr>
          <w:rFonts w:ascii="Times New Roman"/>
          <w:b w:val="false"/>
          <w:i w:val="false"/>
          <w:color w:val="000000"/>
          <w:sz w:val="28"/>
        </w:rPr>
        <w:t>
      6) F бағанында күмәнді міндеттеме деп танылған кредиторлық берешек сомасы көрсетіледі;
</w:t>
      </w:r>
      <w:r>
        <w:br/>
      </w:r>
      <w:r>
        <w:rPr>
          <w:rFonts w:ascii="Times New Roman"/>
          <w:b w:val="false"/>
          <w:i w:val="false"/>
          <w:color w:val="000000"/>
          <w:sz w:val="28"/>
        </w:rPr>
        <w:t>
      7) G бағанында күмәнді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I бағанында бұрын күмәнді міндеттеме деп танылған және шегерімге жатқызылатын кіріске жатқызылған әрі Ғ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110.12.001 жолына қосымша нысан F бағанының жиынтық шамасы 110.13.001А жолына, Н бағаны - 110.13.001В жолына, I бағаны - 110.13.001С жолына көшіріледі.
</w:t>
      </w:r>
      <w:r>
        <w:br/>
      </w:r>
      <w:r>
        <w:rPr>
          <w:rFonts w:ascii="Times New Roman"/>
          <w:b w:val="false"/>
          <w:i w:val="false"/>
          <w:color w:val="000000"/>
          <w:sz w:val="28"/>
        </w:rPr>
        <w:t>
      110.13.002 жолына қосымша нысан F бағанының жиынтық шамасы 110.13.002А жолына, Н бағаны - 110.13.002В жолына, I бағаны - 110.13.002С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Күмәнді талаптар - 110.14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Осы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124. "Күмәнді талаптар" бөлімінде:
</w:t>
      </w:r>
      <w:r>
        <w:br/>
      </w:r>
      <w:r>
        <w:rPr>
          <w:rFonts w:ascii="Times New Roman"/>
          <w:b w:val="false"/>
          <w:i w:val="false"/>
          <w:color w:val="000000"/>
          <w:sz w:val="28"/>
        </w:rPr>
        <w:t>
      110.14.001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125. 110.14.001В жолының шамасы 110.00.027 жолына көшіріледі.
</w:t>
      </w:r>
      <w:r>
        <w:br/>
      </w:r>
      <w:r>
        <w:rPr>
          <w:rFonts w:ascii="Times New Roman"/>
          <w:b w:val="false"/>
          <w:i w:val="false"/>
          <w:color w:val="000000"/>
          <w:sz w:val="28"/>
        </w:rPr>
        <w:t>
      126. 110.14.001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талаптың туындауын растайтын құжаттың күні мен нөмірі көрсетіледі;
</w:t>
      </w:r>
      <w:r>
        <w:br/>
      </w:r>
      <w:r>
        <w:rPr>
          <w:rFonts w:ascii="Times New Roman"/>
          <w:b w:val="false"/>
          <w:i w:val="false"/>
          <w:color w:val="000000"/>
          <w:sz w:val="28"/>
        </w:rPr>
        <w:t>
      5) Е бағанында дебиторды банкрот деп тану туралы сот шешімінің күні мен нөмірі көрсетіледі;
</w:t>
      </w:r>
      <w:r>
        <w:br/>
      </w:r>
      <w:r>
        <w:rPr>
          <w:rFonts w:ascii="Times New Roman"/>
          <w:b w:val="false"/>
          <w:i w:val="false"/>
          <w:color w:val="000000"/>
          <w:sz w:val="28"/>
        </w:rPr>
        <w:t>
      6) F бағанында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7) G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8) Н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9) I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110.14.001 жолына қосымша нысан G бағанының жиынтық шамасы 110.14.001А жолына, I бағаны - 110.14.001В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Провизиялар (резервтер) құру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Осы нысан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2-тармағына сәйкес
</w:t>
      </w:r>
      <w:r>
        <w:br/>
      </w:r>
      <w:r>
        <w:rPr>
          <w:rFonts w:ascii="Times New Roman"/>
          <w:b w:val="false"/>
          <w:i w:val="false"/>
          <w:color w:val="000000"/>
          <w:sz w:val="28"/>
        </w:rPr>
        <w:t>
күмәнді және үмітсіз активтерге қарсы провизияларды құру, шартты
</w:t>
      </w:r>
      <w:r>
        <w:br/>
      </w:r>
      <w:r>
        <w:rPr>
          <w:rFonts w:ascii="Times New Roman"/>
          <w:b w:val="false"/>
          <w:i w:val="false"/>
          <w:color w:val="000000"/>
          <w:sz w:val="28"/>
        </w:rPr>
        <w:t>
міндеттемелер жөніндегі шығыстарды айқындауға арналған.
</w:t>
      </w:r>
      <w:r>
        <w:br/>
      </w:r>
      <w:r>
        <w:rPr>
          <w:rFonts w:ascii="Times New Roman"/>
          <w:b w:val="false"/>
          <w:i w:val="false"/>
          <w:color w:val="000000"/>
          <w:sz w:val="28"/>
        </w:rPr>
        <w:t>
      128.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129. "Шығыстар" бөлімінде:
</w:t>
      </w:r>
      <w:r>
        <w:br/>
      </w:r>
      <w:r>
        <w:rPr>
          <w:rFonts w:ascii="Times New Roman"/>
          <w:b w:val="false"/>
          <w:i w:val="false"/>
          <w:color w:val="000000"/>
          <w:sz w:val="28"/>
        </w:rPr>
        <w:t>
      110.15.001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r>
        <w:br/>
      </w:r>
      <w:r>
        <w:rPr>
          <w:rFonts w:ascii="Times New Roman"/>
          <w:b w:val="false"/>
          <w:i w:val="false"/>
          <w:color w:val="000000"/>
          <w:sz w:val="28"/>
        </w:rPr>
        <w:t>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r>
        <w:br/>
      </w:r>
      <w:r>
        <w:rPr>
          <w:rFonts w:ascii="Times New Roman"/>
          <w:b w:val="false"/>
          <w:i w:val="false"/>
          <w:color w:val="000000"/>
          <w:sz w:val="28"/>
        </w:rPr>
        <w:t>
      131. 110.15.001Е жолының шамасы 110.00.028 жолына көшіріледі.
</w:t>
      </w:r>
      <w:r>
        <w:br/>
      </w:r>
      <w:r>
        <w:rPr>
          <w:rFonts w:ascii="Times New Roman"/>
          <w:b w:val="false"/>
          <w:i w:val="false"/>
          <w:color w:val="000000"/>
          <w:sz w:val="28"/>
        </w:rPr>
        <w:t>
      126. 110.15.001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бағанында есепті салық кезеңінің соңына талаптар сомасы көрсетіледі;
</w:t>
      </w:r>
      <w:r>
        <w:br/>
      </w:r>
      <w:r>
        <w:rPr>
          <w:rFonts w:ascii="Times New Roman"/>
          <w:b w:val="false"/>
          <w:i w:val="false"/>
          <w:color w:val="000000"/>
          <w:sz w:val="28"/>
        </w:rPr>
        <w:t>
      4) D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5) Е бағанында С және D бағандары сомасының туындысы ретінде айқындалған провизиялар (резервтер) сомасы көрсетіледі;
</w:t>
      </w:r>
      <w:r>
        <w:br/>
      </w:r>
      <w:r>
        <w:rPr>
          <w:rFonts w:ascii="Times New Roman"/>
          <w:b w:val="false"/>
          <w:i w:val="false"/>
          <w:color w:val="000000"/>
          <w:sz w:val="28"/>
        </w:rPr>
        <w:t>
      6) F бағанында бұрынғы салық кезеңі үшін 110.15.001 жолына қосымша нысан Н бағанында айқындалған және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түзетуді ескеріп шегерімге жатқызылған провизиялар сомасы көрсетіледі. 110.05.003 жолына қосымша нысан I бағанында, 110.05.001, 110.05.002 жолдарына қосымша нысан F бағаны сомасының және G бағаны сомасының айырмасы ретінде айқындалады;
</w:t>
      </w:r>
      <w:r>
        <w:br/>
      </w:r>
      <w:r>
        <w:rPr>
          <w:rFonts w:ascii="Times New Roman"/>
          <w:b w:val="false"/>
          <w:i w:val="false"/>
          <w:color w:val="000000"/>
          <w:sz w:val="28"/>
        </w:rPr>
        <w:t>
      8) Н бағанында Е және G бағандары сомасының оң айырмасы ретінде айқындалған және есепті салық кезеңінде шегерімге жатқызылған провизиялар сомасы көрсетіледі.
</w:t>
      </w:r>
      <w:r>
        <w:br/>
      </w:r>
      <w:r>
        <w:rPr>
          <w:rFonts w:ascii="Times New Roman"/>
          <w:b w:val="false"/>
          <w:i w:val="false"/>
          <w:color w:val="000000"/>
          <w:sz w:val="28"/>
        </w:rPr>
        <w:t>
      110.15.001 жолына қосымша нысан С бағанының жиынтық шамасы 110.15.001А жолына, Е бағаны - 110.15.001В жолына, F бағаны - 110.15.001C жолына, G бағаны - 110.15.001D жолына, Н бағаны - 110.15.001Е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Осы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ғылыми-техникалық жұмыстарға шығыс сомасын айқындауға арналған.
</w:t>
      </w:r>
      <w:r>
        <w:br/>
      </w:r>
      <w:r>
        <w:rPr>
          <w:rFonts w:ascii="Times New Roman"/>
          <w:b w:val="false"/>
          <w:i w:val="false"/>
          <w:color w:val="000000"/>
          <w:sz w:val="28"/>
        </w:rPr>
        <w:t>
      133.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134. "Шығыстар" бөлімінде:
</w:t>
      </w:r>
      <w:r>
        <w:br/>
      </w:r>
      <w:r>
        <w:rPr>
          <w:rFonts w:ascii="Times New Roman"/>
          <w:b w:val="false"/>
          <w:i w:val="false"/>
          <w:color w:val="000000"/>
          <w:sz w:val="28"/>
        </w:rPr>
        <w:t>
      110.16.001 жолы шегерімге жатқызылуы тиіс ғылыми-зерттеу және ғылыми-техникалық жұмыстарға шығыс сомасын айқындауға арналған және қосымша нысан деректерінің негізінде толтырылады.
</w:t>
      </w:r>
      <w:r>
        <w:br/>
      </w:r>
      <w:r>
        <w:rPr>
          <w:rFonts w:ascii="Times New Roman"/>
          <w:b w:val="false"/>
          <w:i w:val="false"/>
          <w:color w:val="000000"/>
          <w:sz w:val="28"/>
        </w:rPr>
        <w:t>
      135. 110.16.001 жолының шамасы 110.00.030 жолына көшіріледі.
</w:t>
      </w:r>
      <w:r>
        <w:br/>
      </w:r>
      <w:r>
        <w:rPr>
          <w:rFonts w:ascii="Times New Roman"/>
          <w:b w:val="false"/>
          <w:i w:val="false"/>
          <w:color w:val="000000"/>
          <w:sz w:val="28"/>
        </w:rPr>
        <w:t>
      136. 110.16.001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 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Ереженің 243-тармағына сәйкес резиденттік елінің коды көрсетіледі;
</w:t>
      </w:r>
      <w:r>
        <w:br/>
      </w:r>
      <w:r>
        <w:rPr>
          <w:rFonts w:ascii="Times New Roman"/>
          <w:b w:val="false"/>
          <w:i w:val="false"/>
          <w:color w:val="000000"/>
          <w:sz w:val="28"/>
        </w:rPr>
        <w:t>
      4) D бағанында резидент еместің резиденттік еліндегі салықтық тіркеу нөмірі көрсетіледі;
</w:t>
      </w:r>
      <w:r>
        <w:br/>
      </w:r>
      <w:r>
        <w:rPr>
          <w:rFonts w:ascii="Times New Roman"/>
          <w:b w:val="false"/>
          <w:i w:val="false"/>
          <w:color w:val="000000"/>
          <w:sz w:val="28"/>
        </w:rPr>
        <w:t>
      5) Е бағанында орындалған ғылыми-зерттеу және ғылыми-техникалық жұмыстардың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973"/>
        <w:gridCol w:w="29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білімдер мен түсініктер алуға бағытталған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білімдер мен түсініктер алуға бағытталған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Тәжірибелік үлгілер мен модельдерді жобалау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Тәжірибелік үлгілер мен модельдерді құрастыру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Тәжірибелік үлгілер мен модельдерді сынау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 мен құралдарды, құрал-саймандарды, матрицаларды, штамптарды әзірлеу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эксперименттік қондырғыларды жобалау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эксперименттік қондырғыларды құрастыру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эксперименттік қондырғыларды пайдалану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6) F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7) G бағанында орындалған ғылыми-зерттеу және ғылыми-техникалық жұмыстар актісінің нөмірі мен күні көрсетіледі;
</w:t>
      </w:r>
      <w:r>
        <w:br/>
      </w:r>
      <w:r>
        <w:rPr>
          <w:rFonts w:ascii="Times New Roman"/>
          <w:b w:val="false"/>
          <w:i w:val="false"/>
          <w:color w:val="000000"/>
          <w:sz w:val="28"/>
        </w:rPr>
        <w:t>
      8) Н бағанында жобалық-сметалық құжаттаманың нөмірі мен күні көрсетіледі;
</w:t>
      </w:r>
      <w:r>
        <w:br/>
      </w:r>
      <w:r>
        <w:rPr>
          <w:rFonts w:ascii="Times New Roman"/>
          <w:b w:val="false"/>
          <w:i w:val="false"/>
          <w:color w:val="000000"/>
          <w:sz w:val="28"/>
        </w:rPr>
        <w:t>
      9) I бағанында кіріс алуға байланысты және шегерімге жататын ғылыми-техникалық жұмыстарға шығарылған шығыстар сомасы көрсетіледі.
</w:t>
      </w:r>
      <w:r>
        <w:br/>
      </w:r>
      <w:r>
        <w:rPr>
          <w:rFonts w:ascii="Times New Roman"/>
          <w:b w:val="false"/>
          <w:i w:val="false"/>
          <w:color w:val="000000"/>
          <w:sz w:val="28"/>
        </w:rPr>
        <w:t>
      110.16.001 жолына қосымша нысан I бағанының жиынтық шамасы 110.16.001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Басқару және жалпы әкімшілік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Осы нысан осындай халықаралық шарттардың ережелеріне сәйкес резидентке және қосарланған салық салуды болдырмау және кірістерге немесе мүлікке салық салудан жалтарудың алдын-алу туралы халықаралық шарттар жасасқан шетел мемлекеттерінде орналасқан тұрақты мекемеге шегерімге жатқызылған Қазақстан Республикасындағы оның шегінен тыс жерлердегі көздерден кірістерді алу мақсатында Қазақстан Республикасының салық төлеуші-резиденттері шеккен басқару және жалпы әкімшілік шығыстарды айқындауға арналған.
</w:t>
      </w:r>
      <w:r>
        <w:br/>
      </w:r>
      <w:r>
        <w:rPr>
          <w:rFonts w:ascii="Times New Roman"/>
          <w:b w:val="false"/>
          <w:i w:val="false"/>
          <w:color w:val="000000"/>
          <w:sz w:val="28"/>
        </w:rPr>
        <w:t>
      Салық төлеуші-резидент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197-баптарымен </w:t>
      </w:r>
      <w:r>
        <w:rPr>
          <w:rFonts w:ascii="Times New Roman"/>
          <w:b w:val="false"/>
          <w:i w:val="false"/>
          <w:color w:val="000000"/>
          <w:sz w:val="28"/>
        </w:rPr>
        <w:t>
 белгіленген тәртіпке ұқсас тәртіпте шетел тұрақты мекемесіне шегерімге жатқызылған басқару және жалпы әкімшілік шығыстар сомасын айқындайды. Бұл ретте салық төлеуші-резидент көрсетілген әдістердің бірін таңдауға құқылы:
</w:t>
      </w:r>
      <w:r>
        <w:br/>
      </w:r>
      <w:r>
        <w:rPr>
          <w:rFonts w:ascii="Times New Roman"/>
          <w:b w:val="false"/>
          <w:i w:val="false"/>
          <w:color w:val="000000"/>
          <w:sz w:val="28"/>
        </w:rPr>
        <w:t>
      1) бөлудің бара-бар әдісі;
</w:t>
      </w:r>
      <w:r>
        <w:br/>
      </w:r>
      <w:r>
        <w:rPr>
          <w:rFonts w:ascii="Times New Roman"/>
          <w:b w:val="false"/>
          <w:i w:val="false"/>
          <w:color w:val="000000"/>
          <w:sz w:val="28"/>
        </w:rPr>
        <w:t>
      2) тікелей (тура) шегерімге жатқызу әдісі;
</w:t>
      </w:r>
      <w:r>
        <w:br/>
      </w:r>
      <w:r>
        <w:rPr>
          <w:rFonts w:ascii="Times New Roman"/>
          <w:b w:val="false"/>
          <w:i w:val="false"/>
          <w:color w:val="000000"/>
          <w:sz w:val="28"/>
        </w:rPr>
        <w:t>
      Таңдалған әдісті салық төлеуші барлық шетел тұрақты мекемелері бойынша жыл сайын қолданады және салық органының келісімімен өзгертілген болуы мүмкін.
</w:t>
      </w:r>
      <w:r>
        <w:br/>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7) салық төлеушінің тіркеу нөмірі;
</w:t>
      </w:r>
      <w:r>
        <w:br/>
      </w:r>
      <w:r>
        <w:rPr>
          <w:rFonts w:ascii="Times New Roman"/>
          <w:b w:val="false"/>
          <w:i w:val="false"/>
          <w:color w:val="000000"/>
          <w:sz w:val="28"/>
        </w:rPr>
        <w:t>
      8) Декларация берілетін салық кезеңі;
</w:t>
      </w:r>
      <w:r>
        <w:br/>
      </w:r>
      <w:r>
        <w:rPr>
          <w:rFonts w:ascii="Times New Roman"/>
          <w:b w:val="false"/>
          <w:i w:val="false"/>
          <w:color w:val="000000"/>
          <w:sz w:val="28"/>
        </w:rPr>
        <w:t>
      9) осы Ережелердің 132-тармағына сәйкес аталған шығыстарды шегеруге жатқызуда қолданылатын әдіс;
</w:t>
      </w:r>
      <w:r>
        <w:br/>
      </w:r>
      <w:r>
        <w:rPr>
          <w:rFonts w:ascii="Times New Roman"/>
          <w:b w:val="false"/>
          <w:i w:val="false"/>
          <w:color w:val="000000"/>
          <w:sz w:val="28"/>
        </w:rPr>
        <w:t>
      10) бөлудің бара-бар әдісін қолданғанда пайдаланылатын есептік көрсеткішті есептеу тәсілі;
</w:t>
      </w:r>
      <w:r>
        <w:br/>
      </w:r>
      <w:r>
        <w:rPr>
          <w:rFonts w:ascii="Times New Roman"/>
          <w:b w:val="false"/>
          <w:i w:val="false"/>
          <w:color w:val="000000"/>
          <w:sz w:val="28"/>
        </w:rPr>
        <w:t>
      139. "Шығыстар" бөлімінде:
</w:t>
      </w:r>
      <w:r>
        <w:br/>
      </w:r>
      <w:r>
        <w:rPr>
          <w:rFonts w:ascii="Times New Roman"/>
          <w:b w:val="false"/>
          <w:i w:val="false"/>
          <w:color w:val="000000"/>
          <w:sz w:val="28"/>
        </w:rPr>
        <w:t>
      1) 110.17.001 жолы резиденттің Қазақстан Республикасындағы және оның шегінен тыс жерлердегі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r>
        <w:br/>
      </w:r>
      <w:r>
        <w:rPr>
          <w:rFonts w:ascii="Times New Roman"/>
          <w:b w:val="false"/>
          <w:i w:val="false"/>
          <w:color w:val="000000"/>
          <w:sz w:val="28"/>
        </w:rPr>
        <w:t>
      2) 100.17.002 жолы резидент еместің шетел мемлекеттеріндегі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r>
        <w:br/>
      </w:r>
      <w:r>
        <w:rPr>
          <w:rFonts w:ascii="Times New Roman"/>
          <w:b w:val="false"/>
          <w:i w:val="false"/>
          <w:color w:val="000000"/>
          <w:sz w:val="28"/>
        </w:rPr>
        <w:t>
      140. 110.17.002 жолының шамасы 110.00.036В жолына көшіріледі.
</w:t>
      </w:r>
      <w:r>
        <w:br/>
      </w:r>
      <w:r>
        <w:rPr>
          <w:rFonts w:ascii="Times New Roman"/>
          <w:b w:val="false"/>
          <w:i w:val="false"/>
          <w:color w:val="000000"/>
          <w:sz w:val="28"/>
        </w:rPr>
        <w:t>
      141. 110.17.001, 110.17.002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тұрақты шетел мекемесінің атауы көрсетіледі;
</w:t>
      </w:r>
      <w:r>
        <w:br/>
      </w:r>
      <w:r>
        <w:rPr>
          <w:rFonts w:ascii="Times New Roman"/>
          <w:b w:val="false"/>
          <w:i w:val="false"/>
          <w:color w:val="000000"/>
          <w:sz w:val="28"/>
        </w:rPr>
        <w:t>
      3) С бағанында осы Ережелердің 243-тармағына сәйкес тұрақты шетел мекемесінің орналасқан жері;
</w:t>
      </w:r>
      <w:r>
        <w:br/>
      </w:r>
      <w:r>
        <w:rPr>
          <w:rFonts w:ascii="Times New Roman"/>
          <w:b w:val="false"/>
          <w:i w:val="false"/>
          <w:color w:val="000000"/>
          <w:sz w:val="28"/>
        </w:rPr>
        <w:t>
      4) D бағанында салық төлеуші-резиденттің және тұрақты шетел мекемесінің жылдық жиынтық кірістерінің сомалары ұлттық валютада көрсетіледі;
</w:t>
      </w:r>
      <w:r>
        <w:br/>
      </w:r>
      <w:r>
        <w:rPr>
          <w:rFonts w:ascii="Times New Roman"/>
          <w:b w:val="false"/>
          <w:i w:val="false"/>
          <w:color w:val="000000"/>
          <w:sz w:val="28"/>
        </w:rPr>
        <w:t>
      5) Е бағанында салық төлеушінің тұрақты шетел мекемесінің жылдық жиынтық кірісіндегі үлесі, әр тұрақты шетел мекемесі бойынша көрсетіледі;
</w:t>
      </w:r>
      <w:r>
        <w:br/>
      </w:r>
      <w:r>
        <w:rPr>
          <w:rFonts w:ascii="Times New Roman"/>
          <w:b w:val="false"/>
          <w:i w:val="false"/>
          <w:color w:val="000000"/>
          <w:sz w:val="28"/>
        </w:rPr>
        <w:t>
      6) F бағанында резиденттің және тұрақты шетел мекемесінің негізгі қаражаттарының бастапқы (ағымдағы) құнының ұлттық валютадағы сомасы көрсетіледі;
</w:t>
      </w:r>
      <w:r>
        <w:br/>
      </w:r>
      <w:r>
        <w:rPr>
          <w:rFonts w:ascii="Times New Roman"/>
          <w:b w:val="false"/>
          <w:i w:val="false"/>
          <w:color w:val="000000"/>
          <w:sz w:val="28"/>
        </w:rPr>
        <w:t>
      7) G бағанында салық төлеуші-резиденттің негізгі қаражатының
</w:t>
      </w:r>
      <w:r>
        <w:br/>
      </w:r>
      <w:r>
        <w:rPr>
          <w:rFonts w:ascii="Times New Roman"/>
          <w:b w:val="false"/>
          <w:i w:val="false"/>
          <w:color w:val="000000"/>
          <w:sz w:val="28"/>
        </w:rPr>
        <w:t>
бастапқы (ағымдағы) құнының жалпы сомасындағы тұрақты шетел мекемесінің негізгі қаражатының бастапқы құнының үлесі, әр тұрақты шетел мекемесі бойынша көрсетіледі;
</w:t>
      </w:r>
      <w:r>
        <w:br/>
      </w:r>
      <w:r>
        <w:rPr>
          <w:rFonts w:ascii="Times New Roman"/>
          <w:b w:val="false"/>
          <w:i w:val="false"/>
          <w:color w:val="000000"/>
          <w:sz w:val="28"/>
        </w:rPr>
        <w:t>
      8) Н бағанында салық төлеуші-резидент және тұрақты шетел
</w:t>
      </w:r>
      <w:r>
        <w:br/>
      </w:r>
      <w:r>
        <w:rPr>
          <w:rFonts w:ascii="Times New Roman"/>
          <w:b w:val="false"/>
          <w:i w:val="false"/>
          <w:color w:val="000000"/>
          <w:sz w:val="28"/>
        </w:rPr>
        <w:t>
мекемесінің еңбек төлемдері бойынша шығыстарының сомасы көрсетіледі;
</w:t>
      </w:r>
      <w:r>
        <w:br/>
      </w:r>
      <w:r>
        <w:rPr>
          <w:rFonts w:ascii="Times New Roman"/>
          <w:b w:val="false"/>
          <w:i w:val="false"/>
          <w:color w:val="000000"/>
          <w:sz w:val="28"/>
        </w:rPr>
        <w:t>
      9) I бағанында төлеуші-резиденттің қызметкерлерінің еңбек төлемдері бойынша шығыстарының жалпы сомасындағы тұрақты шетел мекемесінің қызметкерлерінің еңбек төлемдері бойынша шығыстарының үлесі;
</w:t>
      </w:r>
      <w:r>
        <w:br/>
      </w:r>
      <w:r>
        <w:rPr>
          <w:rFonts w:ascii="Times New Roman"/>
          <w:b w:val="false"/>
          <w:i w:val="false"/>
          <w:color w:val="000000"/>
          <w:sz w:val="28"/>
        </w:rPr>
        <w:t>
      10) J бағанында қолданылатын тәсіліне байланысты Е бағаны бойынша немесе Е, G, I бағандарының сомаларының 3 ((Е бағаны + G бағаны + I бағаны) қатынасы ретінде айқындалған пайдаланылған тәсіл бойынша есептелген есептік көрсеткіш мөлшері әр тұрақты шетел мекемесі бойынша көрсетіледі;
</w:t>
      </w:r>
      <w:r>
        <w:br/>
      </w:r>
      <w:r>
        <w:rPr>
          <w:rFonts w:ascii="Times New Roman"/>
          <w:b w:val="false"/>
          <w:i w:val="false"/>
          <w:color w:val="000000"/>
          <w:sz w:val="28"/>
        </w:rPr>
        <w:t>
      11) К бағанында салық төлеуші-резиденттің және тұрақты шетел мекемелерінің басқару және жалпы әкімшілік шығыстарының сомалары көрсетіледі.
</w:t>
      </w:r>
      <w:r>
        <w:br/>
      </w:r>
      <w:r>
        <w:rPr>
          <w:rFonts w:ascii="Times New Roman"/>
          <w:b w:val="false"/>
          <w:i w:val="false"/>
          <w:color w:val="000000"/>
          <w:sz w:val="28"/>
        </w:rPr>
        <w:t>
      Тиісті тұрақты шетел мекемесінің басқару және жалпы әкімшілік шығыстары J бағанының және 00001К жолының туындысы ретінде айқындалады;
</w:t>
      </w:r>
      <w:r>
        <w:br/>
      </w:r>
      <w:r>
        <w:rPr>
          <w:rFonts w:ascii="Times New Roman"/>
          <w:b w:val="false"/>
          <w:i w:val="false"/>
          <w:color w:val="000000"/>
          <w:sz w:val="28"/>
        </w:rPr>
        <w:t>
      12) L бағанында К бағанында көрсетілген шығындарды есепке алумен салық төлеуші-резиденттің және тұрақты шетел мекемелерінің шығындарының жалпы сомалары көрсетіледі.
</w:t>
      </w:r>
      <w:r>
        <w:br/>
      </w:r>
      <w:r>
        <w:rPr>
          <w:rFonts w:ascii="Times New Roman"/>
          <w:b w:val="false"/>
          <w:i w:val="false"/>
          <w:color w:val="000000"/>
          <w:sz w:val="28"/>
        </w:rPr>
        <w:t>
      110.17.001, 110.17.002 жолдарына қосымша нысанның 00001К жолында көрсетілген резиденттің басқару және жалпы әкімшілік шығыстарының сомасы 110.17.001А жолына көшіріледі.
</w:t>
      </w:r>
      <w:r>
        <w:br/>
      </w:r>
      <w:r>
        <w:rPr>
          <w:rFonts w:ascii="Times New Roman"/>
          <w:b w:val="false"/>
          <w:i w:val="false"/>
          <w:color w:val="000000"/>
          <w:sz w:val="28"/>
        </w:rPr>
        <w:t>
      Резиденттің 110.001, 110.17.002 қосымша нысандарының 00002К жолында көрсетілген тұрақты шетел мекемелерінің осындай шығыстарының сомасы ретінде айқындалатын шетел көздерінен кіріс алу мақсатында шеккен басқару және жалпы әкімшілік шығыстарының жалпы сомасы 110.17.002А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Жеке тұлғалардың салымдарын (депозиттерін)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кепілдендіру (сақтандыру) жөніндегі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- 110.18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Осы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2-тармағына сәйкес
</w:t>
      </w:r>
      <w:r>
        <w:br/>
      </w:r>
      <w:r>
        <w:rPr>
          <w:rFonts w:ascii="Times New Roman"/>
          <w:b w:val="false"/>
          <w:i w:val="false"/>
          <w:color w:val="000000"/>
          <w:sz w:val="28"/>
        </w:rPr>
        <w:t>
жеке тұлғалардың салымдарын (депозиттерін) кепілдендіру (сақтандыру)
</w:t>
      </w:r>
      <w:r>
        <w:br/>
      </w:r>
      <w:r>
        <w:rPr>
          <w:rFonts w:ascii="Times New Roman"/>
          <w:b w:val="false"/>
          <w:i w:val="false"/>
          <w:color w:val="000000"/>
          <w:sz w:val="28"/>
        </w:rPr>
        <w:t>
жөніндегі шығыстар сомасын айқындауға арналған.
</w:t>
      </w:r>
      <w:r>
        <w:br/>
      </w:r>
      <w:r>
        <w:rPr>
          <w:rFonts w:ascii="Times New Roman"/>
          <w:b w:val="false"/>
          <w:i w:val="false"/>
          <w:color w:val="000000"/>
          <w:sz w:val="28"/>
        </w:rPr>
        <w:t>
      143.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144. "Жарналар бойынша шығыстар" бөлімінде:
</w:t>
      </w:r>
      <w:r>
        <w:br/>
      </w:r>
      <w:r>
        <w:rPr>
          <w:rFonts w:ascii="Times New Roman"/>
          <w:b w:val="false"/>
          <w:i w:val="false"/>
          <w:color w:val="000000"/>
          <w:sz w:val="28"/>
        </w:rPr>
        <w:t>
      1) 110.18.001А жолында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r>
        <w:br/>
      </w:r>
      <w:r>
        <w:rPr>
          <w:rFonts w:ascii="Times New Roman"/>
          <w:b w:val="false"/>
          <w:i w:val="false"/>
          <w:color w:val="000000"/>
          <w:sz w:val="28"/>
        </w:rPr>
        <w:t>
      2) 110.18.001В жолында "Банк және банк қызметі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айқындалған жарнаның шекті сомасы көрсетіледі;
</w:t>
      </w:r>
      <w:r>
        <w:br/>
      </w:r>
      <w:r>
        <w:rPr>
          <w:rFonts w:ascii="Times New Roman"/>
          <w:b w:val="false"/>
          <w:i w:val="false"/>
          <w:color w:val="000000"/>
          <w:sz w:val="28"/>
        </w:rPr>
        <w:t>
      3) 110.18.001С жолында Банктер және банк қызметі туралы Қазақстан Республикасының заңнамасына сәйкес Жеке тұлғалардың салымдарын (депозиттерін) кепілдендіру (сақтандыру) қорына аударылған жарналар сомасы көрсетіледі;
</w:t>
      </w:r>
      <w:r>
        <w:br/>
      </w:r>
      <w:r>
        <w:rPr>
          <w:rFonts w:ascii="Times New Roman"/>
          <w:b w:val="false"/>
          <w:i w:val="false"/>
          <w:color w:val="000000"/>
          <w:sz w:val="28"/>
        </w:rPr>
        <w:t>
      4) 110.18.001D жолында 110.18.001В және 110.18.001С жолдарының ең аз сомасы ретінде айқындалатын, шегерімге жататын жарна сомасы көрсетіледі.
</w:t>
      </w:r>
      <w:r>
        <w:br/>
      </w:r>
      <w:r>
        <w:rPr>
          <w:rFonts w:ascii="Times New Roman"/>
          <w:b w:val="false"/>
          <w:i w:val="false"/>
          <w:color w:val="000000"/>
          <w:sz w:val="28"/>
        </w:rPr>
        <w:t>
      145. 110.18.001D жолының шамасы 110.00.030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Осы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w:t>
      </w:r>
      <w:r>
        <w:br/>
      </w:r>
      <w:r>
        <w:rPr>
          <w:rFonts w:ascii="Times New Roman"/>
          <w:b w:val="false"/>
          <w:i w:val="false"/>
          <w:color w:val="000000"/>
          <w:sz w:val="28"/>
        </w:rPr>
        <w:t>
жатқызылуы тиіс әлеуметтік төлемдерге шығыстарды айқындауға арналған.
</w:t>
      </w:r>
      <w:r>
        <w:br/>
      </w:r>
      <w:r>
        <w:rPr>
          <w:rFonts w:ascii="Times New Roman"/>
          <w:b w:val="false"/>
          <w:i w:val="false"/>
          <w:color w:val="000000"/>
          <w:sz w:val="28"/>
        </w:rPr>
        <w:t>
      147.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148. "Шығыстар" бөлімінде:
</w:t>
      </w:r>
      <w:r>
        <w:br/>
      </w:r>
      <w:r>
        <w:rPr>
          <w:rFonts w:ascii="Times New Roman"/>
          <w:b w:val="false"/>
          <w:i w:val="false"/>
          <w:color w:val="000000"/>
          <w:sz w:val="28"/>
        </w:rPr>
        <w:t>
      1) 110.19.001А жолында қызметкерге уақытша еңбекке қабілетсіздігі үшін төлем бойынша нақты шығыстар сомасы көрсетіледі;
</w:t>
      </w:r>
      <w:r>
        <w:br/>
      </w:r>
      <w:r>
        <w:rPr>
          <w:rFonts w:ascii="Times New Roman"/>
          <w:b w:val="false"/>
          <w:i w:val="false"/>
          <w:color w:val="000000"/>
          <w:sz w:val="28"/>
        </w:rPr>
        <w:t>
      2) 110.19.001В жолында Қазақстан Республикасының заңнамасымен белгіленген қызметкерге уақытша еңбекке қабілетсіздігі төлем мөлшері көрсетіледі;
</w:t>
      </w:r>
      <w:r>
        <w:br/>
      </w:r>
      <w:r>
        <w:rPr>
          <w:rFonts w:ascii="Times New Roman"/>
          <w:b w:val="false"/>
          <w:i w:val="false"/>
          <w:color w:val="000000"/>
          <w:sz w:val="28"/>
        </w:rPr>
        <w:t>
      3) 110.19.001С жолында шегерімге жататын қызметкерге уақытша еңбекке қабілетсіздігі үшін төлемі бойынша шығыстар сомасы көрсетіледі. 110.19.001А және 110.19.001В жолдарында көрсетілген сомалардан ең кішісі ретінде айқындалады;
</w:t>
      </w:r>
      <w:r>
        <w:br/>
      </w:r>
      <w:r>
        <w:rPr>
          <w:rFonts w:ascii="Times New Roman"/>
          <w:b w:val="false"/>
          <w:i w:val="false"/>
          <w:color w:val="000000"/>
          <w:sz w:val="28"/>
        </w:rPr>
        <w:t>
      4) 110.19.002А жолында жүктілігі мен тууы жөніндегі демалыс төлемі бойынша нақты шығыстар сомасы көрсетіледі;
</w:t>
      </w:r>
      <w:r>
        <w:br/>
      </w:r>
      <w:r>
        <w:rPr>
          <w:rFonts w:ascii="Times New Roman"/>
          <w:b w:val="false"/>
          <w:i w:val="false"/>
          <w:color w:val="000000"/>
          <w:sz w:val="28"/>
        </w:rPr>
        <w:t>
      5) 110.19.002В жолында жүктілігі мен тууы жөніндегі демалыс төлеміне Қазақстан Республикасының заңнамасымен белгіленген мөлшер көрсетіледі;
</w:t>
      </w:r>
      <w:r>
        <w:br/>
      </w:r>
      <w:r>
        <w:rPr>
          <w:rFonts w:ascii="Times New Roman"/>
          <w:b w:val="false"/>
          <w:i w:val="false"/>
          <w:color w:val="000000"/>
          <w:sz w:val="28"/>
        </w:rPr>
        <w:t>
      6) 110.19.002С жолында шегерімге жатқызылуы тиіс жүктілігі мен тууы жөніндегі демалыс төлемі бойынша шығыстар сомасы көрсетіледі. 110.19.002А және 110.19.002В жолдарында көрсетілген сомалардан ең кішісі ретінде айқындалады;
</w:t>
      </w:r>
      <w:r>
        <w:br/>
      </w:r>
      <w:r>
        <w:rPr>
          <w:rFonts w:ascii="Times New Roman"/>
          <w:b w:val="false"/>
          <w:i w:val="false"/>
          <w:color w:val="000000"/>
          <w:sz w:val="28"/>
        </w:rPr>
        <w:t>
      7) 110.19.003А жолында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төлемге жіберілген нақты шығыстар сомасы көрсетіледі;
</w:t>
      </w:r>
      <w:r>
        <w:br/>
      </w:r>
      <w:r>
        <w:rPr>
          <w:rFonts w:ascii="Times New Roman"/>
          <w:b w:val="false"/>
          <w:i w:val="false"/>
          <w:color w:val="000000"/>
          <w:sz w:val="28"/>
        </w:rPr>
        <w:t>
      8) 110.19.003В жолында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төлемге Қазақстан Республикасының заңнамасымен белгіленген мөлшер көрсетіледі;
</w:t>
      </w:r>
      <w:r>
        <w:br/>
      </w:r>
      <w:r>
        <w:rPr>
          <w:rFonts w:ascii="Times New Roman"/>
          <w:b w:val="false"/>
          <w:i w:val="false"/>
          <w:color w:val="000000"/>
          <w:sz w:val="28"/>
        </w:rPr>
        <w:t>
      9) 110.19.003С жолында шегерімге жатқызылуға тиіс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 бойынша шығыстар сомасы көрсетіледі. 110.19.003А және 110.19.003В жолдарында көрсетілген сомалардан ең кішісі ретінде айқындалады;
</w:t>
      </w:r>
      <w:r>
        <w:br/>
      </w:r>
      <w:r>
        <w:rPr>
          <w:rFonts w:ascii="Times New Roman"/>
          <w:b w:val="false"/>
          <w:i w:val="false"/>
          <w:color w:val="000000"/>
          <w:sz w:val="28"/>
        </w:rPr>
        <w:t>
      10) 110.19.004А жолында жинақтаушы зейнетақы қорларына ерікті кәсіптік жарналар бойынша нақты шығыстар сомасы көрсетіледі;
</w:t>
      </w:r>
      <w:r>
        <w:br/>
      </w:r>
      <w:r>
        <w:rPr>
          <w:rFonts w:ascii="Times New Roman"/>
          <w:b w:val="false"/>
          <w:i w:val="false"/>
          <w:color w:val="000000"/>
          <w:sz w:val="28"/>
        </w:rPr>
        <w:t>
      11) 110.19.004В жолында жинақтаушы зейнетақы қорларына ерікті кәсіптік жарналардың Қазақстан Республикасының заңнамасымен белгіленген мөлшері көрсетіледі;
</w:t>
      </w:r>
      <w:r>
        <w:br/>
      </w:r>
      <w:r>
        <w:rPr>
          <w:rFonts w:ascii="Times New Roman"/>
          <w:b w:val="false"/>
          <w:i w:val="false"/>
          <w:color w:val="000000"/>
          <w:sz w:val="28"/>
        </w:rPr>
        <w:t>
      12) 110.19.004С жолында шегерімге жатқызылуы тиіс жинақтаушы зейнетақы қорларына ерікті кәсіптік жарналар бойынша шығыстар сомасы көрсетіледі. 110.19.004А және 110.19.004В жолдарында көрсетілген сомалардан ең кішісі ретінде айқындалады;
</w:t>
      </w:r>
      <w:r>
        <w:br/>
      </w:r>
      <w:r>
        <w:rPr>
          <w:rFonts w:ascii="Times New Roman"/>
          <w:b w:val="false"/>
          <w:i w:val="false"/>
          <w:color w:val="000000"/>
          <w:sz w:val="28"/>
        </w:rPr>
        <w:t>
      13) 110.19.005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110.19.006 жолында шегерімге жатқызылуы тиіс әлеуметтік төлемдерге шығыстардың жалпы сомасы көрсетіледі. 110.19.001С, 110.19.002С, 110.19.003С, 110.19.004С, 110.19.005 жолдарының сомасы ретінде айқындалады.
</w:t>
      </w:r>
      <w:r>
        <w:br/>
      </w:r>
      <w:r>
        <w:rPr>
          <w:rFonts w:ascii="Times New Roman"/>
          <w:b w:val="false"/>
          <w:i w:val="false"/>
          <w:color w:val="000000"/>
          <w:sz w:val="28"/>
        </w:rPr>
        <w:t>
      149. 110.19.006 жолының шамасы 110.00.031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- 110.20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Осы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айқындауға арналған.
</w:t>
      </w:r>
      <w:r>
        <w:br/>
      </w:r>
      <w:r>
        <w:rPr>
          <w:rFonts w:ascii="Times New Roman"/>
          <w:b w:val="false"/>
          <w:i w:val="false"/>
          <w:color w:val="000000"/>
          <w:sz w:val="28"/>
        </w:rPr>
        <w:t>
      151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152. "Бұрын жүргізілген шегерімдер бойынша өтемақылар түрінде алынған кірістер" бөлімінде:
</w:t>
      </w:r>
      <w:r>
        <w:br/>
      </w:r>
      <w:r>
        <w:rPr>
          <w:rFonts w:ascii="Times New Roman"/>
          <w:b w:val="false"/>
          <w:i w:val="false"/>
          <w:color w:val="000000"/>
          <w:sz w:val="28"/>
        </w:rPr>
        <w:t>
      1) 110.20.001 жолы қайтарылған (қайтарылуға жататын) сақтандыру сыйақыларының сомаларын көрсетуге арналған және қосымша нысан деректерінің негізінде толтырылады;
</w:t>
      </w:r>
      <w:r>
        <w:br/>
      </w:r>
      <w:r>
        <w:rPr>
          <w:rFonts w:ascii="Times New Roman"/>
          <w:b w:val="false"/>
          <w:i w:val="false"/>
          <w:color w:val="000000"/>
          <w:sz w:val="28"/>
        </w:rPr>
        <w:t>
      2) 110.20.002 жолы Салық кодексінің 
</w:t>
      </w:r>
      <w:r>
        <w:rPr>
          <w:rFonts w:ascii="Times New Roman"/>
          <w:b w:val="false"/>
          <w:i w:val="false"/>
          <w:color w:val="000000"/>
          <w:sz w:val="28"/>
        </w:rPr>
        <w:t xml:space="preserve"> 89-бабының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
</w:t>
      </w:r>
      <w:r>
        <w:br/>
      </w:r>
      <w:r>
        <w:rPr>
          <w:rFonts w:ascii="Times New Roman"/>
          <w:b w:val="false"/>
          <w:i w:val="false"/>
          <w:color w:val="000000"/>
          <w:sz w:val="28"/>
        </w:rPr>
        <w:t>
      3) 110.20.003 жолы бұрын жүргізілген шегерімдер бойынша өтемақылар түрінде алынған кірістердің жалпы сомасын көрсетуге арналған және 110.20.001 және 110.20.002 жолдарының сомасы ретінде айқындалады.
</w:t>
      </w:r>
      <w:r>
        <w:br/>
      </w:r>
      <w:r>
        <w:rPr>
          <w:rFonts w:ascii="Times New Roman"/>
          <w:b w:val="false"/>
          <w:i w:val="false"/>
          <w:color w:val="000000"/>
          <w:sz w:val="28"/>
        </w:rPr>
        <w:t>
      153. 110.20.003 жолының шамасы 110.00.012 жолына көшіріледі.
</w:t>
      </w:r>
      <w:r>
        <w:br/>
      </w:r>
      <w:r>
        <w:rPr>
          <w:rFonts w:ascii="Times New Roman"/>
          <w:b w:val="false"/>
          <w:i w:val="false"/>
          <w:color w:val="000000"/>
          <w:sz w:val="28"/>
        </w:rPr>
        <w:t>
      154. 110.20.001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сақтанушы-ұйымның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Ережелердің 243-тармағына сәйкес сақтандыру ұйымының резиденттік елінің коды көрсетіледі;
</w:t>
      </w:r>
      <w:r>
        <w:br/>
      </w:r>
      <w:r>
        <w:rPr>
          <w:rFonts w:ascii="Times New Roman"/>
          <w:b w:val="false"/>
          <w:i w:val="false"/>
          <w:color w:val="000000"/>
          <w:sz w:val="28"/>
        </w:rPr>
        <w:t>
      4) D бағанында сақтандыру ұйымының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5) Е бағанында салық төлеуші-сақтандырушы есепті салық кезеңі үшін қайтарған (қайтаруға жататын) сақтандыру сыйақыларының атауы көрсетіледі;
</w:t>
      </w:r>
      <w:r>
        <w:br/>
      </w:r>
      <w:r>
        <w:rPr>
          <w:rFonts w:ascii="Times New Roman"/>
          <w:b w:val="false"/>
          <w:i w:val="false"/>
          <w:color w:val="000000"/>
          <w:sz w:val="28"/>
        </w:rPr>
        <w:t>
      6) F бағанында ол бойынша салық төлеуші-сақтандырушы сақтандыру сыйақыларын қайтарған (қайтаруы тиіс) сақтандыру шартын жасау күні мен нөмірі көрсетіледі;
</w:t>
      </w:r>
      <w:r>
        <w:br/>
      </w:r>
      <w:r>
        <w:rPr>
          <w:rFonts w:ascii="Times New Roman"/>
          <w:b w:val="false"/>
          <w:i w:val="false"/>
          <w:color w:val="000000"/>
          <w:sz w:val="28"/>
        </w:rPr>
        <w:t>
      7) G бағанында осы Ережелердің 244-тармағына сәйкес сақтандыру класының коды көрсетіледі, оған төлеуші-сақтандырушы қайтаратын сақтандыру сыйақылары кіреді;
</w:t>
      </w:r>
      <w:r>
        <w:br/>
      </w:r>
      <w:r>
        <w:rPr>
          <w:rFonts w:ascii="Times New Roman"/>
          <w:b w:val="false"/>
          <w:i w:val="false"/>
          <w:color w:val="000000"/>
          <w:sz w:val="28"/>
        </w:rPr>
        <w:t>
      8) Н бағанында Е бағанында аталған сақтандыру шартының қолданылуының басталу немесе аяқталу күні (сақтандыру сыйақылары сомаларын жылдық жиынтық табысқа енгізу күні) көрсетіледі;
</w:t>
      </w:r>
      <w:r>
        <w:br/>
      </w:r>
      <w:r>
        <w:rPr>
          <w:rFonts w:ascii="Times New Roman"/>
          <w:b w:val="false"/>
          <w:i w:val="false"/>
          <w:color w:val="000000"/>
          <w:sz w:val="28"/>
        </w:rPr>
        <w:t>
      9) I бағанында есепті салық кезеңі үшін қайтарылған (қайтаруға жататын) сақтандыру сыйақыларының сомасы көрсетіледі;
</w:t>
      </w:r>
      <w:r>
        <w:br/>
      </w:r>
      <w:r>
        <w:rPr>
          <w:rFonts w:ascii="Times New Roman"/>
          <w:b w:val="false"/>
          <w:i w:val="false"/>
          <w:color w:val="000000"/>
          <w:sz w:val="28"/>
        </w:rPr>
        <w:t>
      110.20.001 жолына қосымша нысан I бағанының жиынтық шамасы 110.20.001 жолына көшіріледі.
</w:t>
      </w:r>
      <w:r>
        <w:br/>
      </w:r>
      <w:r>
        <w:rPr>
          <w:rFonts w:ascii="Times New Roman"/>
          <w:b w:val="false"/>
          <w:i w:val="false"/>
          <w:color w:val="000000"/>
          <w:sz w:val="28"/>
        </w:rPr>
        <w:t>
      155. 110.20.002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 бойынша өтемақы түріндегі кіріс төлеген заңды тұлғаның (жеке тұлғаның аты-жөні)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Ережелердің 243-тармағына сәйкес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дебиторлардың бұрын шегерімге жатқызылған күмәнді деп танылған талаптардың сомаларын төлеуі кезінде;
</w:t>
      </w:r>
      <w:r>
        <w:br/>
      </w:r>
      <w:r>
        <w:rPr>
          <w:rFonts w:ascii="Times New Roman"/>
          <w:b w:val="false"/>
          <w:i w:val="false"/>
          <w:color w:val="000000"/>
          <w:sz w:val="28"/>
        </w:rPr>
        <w:t>
      "2" - мемлекеттік қаражат есебінен алынған субсидияларды қоспағанда, мемлекеттік бюджет қаражатынан шығындарды (шығыстарды) жабуға сомаларды төлеу кезінде;
</w:t>
      </w:r>
      <w:r>
        <w:br/>
      </w:r>
      <w:r>
        <w:rPr>
          <w:rFonts w:ascii="Times New Roman"/>
          <w:b w:val="false"/>
          <w:i w:val="false"/>
          <w:color w:val="000000"/>
          <w:sz w:val="28"/>
        </w:rPr>
        <w:t>
      "3" - бұрын шегерімге жатқызылған басқа шығыстарды (залалдарды) өтеу кезінде;
</w:t>
      </w:r>
      <w:r>
        <w:br/>
      </w:r>
      <w:r>
        <w:rPr>
          <w:rFonts w:ascii="Times New Roman"/>
          <w:b w:val="false"/>
          <w:i w:val="false"/>
          <w:color w:val="000000"/>
          <w:sz w:val="28"/>
        </w:rPr>
        <w:t>
      5) Е бағанында жылдық жиынтық кіріске қосылатын алынған өтемақы сомасы көрсетіледі.
</w:t>
      </w:r>
      <w:r>
        <w:br/>
      </w:r>
      <w:r>
        <w:rPr>
          <w:rFonts w:ascii="Times New Roman"/>
          <w:b w:val="false"/>
          <w:i w:val="false"/>
          <w:color w:val="000000"/>
          <w:sz w:val="28"/>
        </w:rPr>
        <w:t>
      110.20.002 жолына қосымша нысанның Е бағанының жиынтық шамасы 110.20.002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тұрақсыздық айыптары - 110.21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Осы нысан Салық кодексінің 
</w:t>
      </w:r>
      <w:r>
        <w:rPr>
          <w:rFonts w:ascii="Times New Roman"/>
          <w:b w:val="false"/>
          <w:i w:val="false"/>
          <w:color w:val="000000"/>
          <w:sz w:val="28"/>
        </w:rPr>
        <w:t xml:space="preserve"> 92-бабындағы </w:t>
      </w:r>
      <w:r>
        <w:rPr>
          <w:rFonts w:ascii="Times New Roman"/>
          <w:b w:val="false"/>
          <w:i w:val="false"/>
          <w:color w:val="000000"/>
          <w:sz w:val="28"/>
        </w:rPr>
        <w:t>
 5-тармаққа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158. "Айыппұлдар, өсімдер, тұрақсыздық айыптары" бөлімінде:
</w:t>
      </w:r>
      <w:r>
        <w:br/>
      </w:r>
      <w:r>
        <w:rPr>
          <w:rFonts w:ascii="Times New Roman"/>
          <w:b w:val="false"/>
          <w:i w:val="false"/>
          <w:color w:val="000000"/>
          <w:sz w:val="28"/>
        </w:rPr>
        <w:t>
      110.21.001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159. 110.21.001 жолының шамасы 110.00.034 жолына көшіріледі.
</w:t>
      </w:r>
      <w:r>
        <w:br/>
      </w:r>
      <w:r>
        <w:rPr>
          <w:rFonts w:ascii="Times New Roman"/>
          <w:b w:val="false"/>
          <w:i w:val="false"/>
          <w:color w:val="000000"/>
          <w:sz w:val="28"/>
        </w:rPr>
        <w:t>
      160. 110.21.001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шарттарының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салық төлеушінің тіркеу нөмірі/осы Ереженің 243-тармағына сәйкес 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110.21.001 жолына қосымша нысан Е бағанының жиынтық шамасы  110.21.001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шығыстар және басқа да шегерімдер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Осы нысан Салық кодексінің 4-бөлімінің 
</w:t>
      </w:r>
      <w:r>
        <w:rPr>
          <w:rFonts w:ascii="Times New Roman"/>
          <w:b w:val="false"/>
          <w:i w:val="false"/>
          <w:color w:val="000000"/>
          <w:sz w:val="28"/>
        </w:rPr>
        <w:t xml:space="preserve"> 3-параграфына </w:t>
      </w:r>
      <w:r>
        <w:rPr>
          <w:rFonts w:ascii="Times New Roman"/>
          <w:b w:val="false"/>
          <w:i w:val="false"/>
          <w:color w:val="000000"/>
          <w:sz w:val="28"/>
        </w:rPr>
        <w:t>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(топтың) теңгермелік құнынан есептен шыққан тіркелген активтердің (I топтың активтерін сатудан басқа) құн асуынан кірістерді айқындауға арналған.
</w:t>
      </w:r>
      <w:r>
        <w:br/>
      </w:r>
      <w:r>
        <w:rPr>
          <w:rFonts w:ascii="Times New Roman"/>
          <w:b w:val="false"/>
          <w:i w:val="false"/>
          <w:color w:val="000000"/>
          <w:sz w:val="28"/>
        </w:rPr>
        <w:t>
      162.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163. "Ғимараттар, құрылыстар (мұнай, газ ұңғымаларын және беріліс құрылғыларын қоспағанда)" бөлімінде:
</w:t>
      </w:r>
      <w:r>
        <w:br/>
      </w:r>
      <w:r>
        <w:rPr>
          <w:rFonts w:ascii="Times New Roman"/>
          <w:b w:val="false"/>
          <w:i w:val="false"/>
          <w:color w:val="000000"/>
          <w:sz w:val="28"/>
        </w:rPr>
        <w:t>
      110.22.001 жолы ғимараттар, құрылыстар (мұнай, газ ұңғымаларын және беріліс құрылғыларын қоспағанда)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164. "Тіркелген активтердің қалған топтары" бөлімінде:
</w:t>
      </w:r>
      <w:r>
        <w:br/>
      </w:r>
      <w:r>
        <w:rPr>
          <w:rFonts w:ascii="Times New Roman"/>
          <w:b w:val="false"/>
          <w:i w:val="false"/>
          <w:color w:val="000000"/>
          <w:sz w:val="28"/>
        </w:rPr>
        <w:t>
      110.22.002 жолы тіркелген активтердің қалған топтары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165. "Тіркелген активтер бойынша барлығы" бөлімінде:
</w:t>
      </w:r>
      <w:r>
        <w:br/>
      </w:r>
      <w:r>
        <w:rPr>
          <w:rFonts w:ascii="Times New Roman"/>
          <w:b w:val="false"/>
          <w:i w:val="false"/>
          <w:color w:val="000000"/>
          <w:sz w:val="28"/>
        </w:rPr>
        <w:t>
      110.22.003 жолы тіркелген активтер бойынша шегерімдердің жиынтық сомасын көрсетуге арналған. 110.22.001, 110.22.002 тиісті жолдарының сомасы ретінде айқындалады.
</w:t>
      </w:r>
      <w:r>
        <w:br/>
      </w:r>
      <w:r>
        <w:rPr>
          <w:rFonts w:ascii="Times New Roman"/>
          <w:b w:val="false"/>
          <w:i w:val="false"/>
          <w:color w:val="000000"/>
          <w:sz w:val="28"/>
        </w:rPr>
        <w:t>
      166. "Басқалар" бөлімінде:
</w:t>
      </w:r>
      <w:r>
        <w:br/>
      </w:r>
      <w:r>
        <w:rPr>
          <w:rFonts w:ascii="Times New Roman"/>
          <w:b w:val="false"/>
          <w:i w:val="false"/>
          <w:color w:val="000000"/>
          <w:sz w:val="28"/>
        </w:rPr>
        <w:t>
      1) 110.22.004 жолы шағын топтың (топтың) құндық теңгермесінен есептен шыққан тіркелген активтердің құнының асуынан кірісті көрсетуге арналған. 110.02.001 жолына қосымша нысанның F бағандарында және 110.22.002 жолына қосымша нысанның I бағанында көрсетілген сомаларды қоспағанда, 110.22.001 жолына қосымша нысан I бағанының теріс сомаларын қосумен айқындалады;
</w:t>
      </w:r>
      <w:r>
        <w:br/>
      </w:r>
      <w:r>
        <w:rPr>
          <w:rFonts w:ascii="Times New Roman"/>
          <w:b w:val="false"/>
          <w:i w:val="false"/>
          <w:color w:val="000000"/>
          <w:sz w:val="28"/>
        </w:rPr>
        <w:t>
      2) 110.22.005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жататын, жалға алушымен жүргізілген жалға алынған негізгі құралдарды жөндеуге және шартқа сәйкес жалға берушімен өтелмейтін шығыстар сомасын көрсетуге арналған.
</w:t>
      </w:r>
      <w:r>
        <w:br/>
      </w:r>
      <w:r>
        <w:rPr>
          <w:rFonts w:ascii="Times New Roman"/>
          <w:b w:val="false"/>
          <w:i w:val="false"/>
          <w:color w:val="000000"/>
          <w:sz w:val="28"/>
        </w:rPr>
        <w:t>
      167. 110.22.003Е жолының шамасы 110.00.035А жолына көшіріледі.
</w:t>
      </w:r>
      <w:r>
        <w:br/>
      </w:r>
      <w:r>
        <w:rPr>
          <w:rFonts w:ascii="Times New Roman"/>
          <w:b w:val="false"/>
          <w:i w:val="false"/>
          <w:color w:val="000000"/>
          <w:sz w:val="28"/>
        </w:rPr>
        <w:t>
      110.22.003J жолының шамасы 110.00.035D жолына көшіріледі.
</w:t>
      </w:r>
      <w:r>
        <w:br/>
      </w:r>
      <w:r>
        <w:rPr>
          <w:rFonts w:ascii="Times New Roman"/>
          <w:b w:val="false"/>
          <w:i w:val="false"/>
          <w:color w:val="000000"/>
          <w:sz w:val="28"/>
        </w:rPr>
        <w:t>
      110.22.003К жолының шамасы 110.00.035С жолына көшіріледі.
</w:t>
      </w:r>
      <w:r>
        <w:br/>
      </w:r>
      <w:r>
        <w:rPr>
          <w:rFonts w:ascii="Times New Roman"/>
          <w:b w:val="false"/>
          <w:i w:val="false"/>
          <w:color w:val="000000"/>
          <w:sz w:val="28"/>
        </w:rPr>
        <w:t>
      110.22.003F, 110.22.004Н және 110.22.005D жолдарының шамасы 110.00.035F жолына көшіріледі.
</w:t>
      </w:r>
      <w:r>
        <w:br/>
      </w:r>
      <w:r>
        <w:rPr>
          <w:rFonts w:ascii="Times New Roman"/>
          <w:b w:val="false"/>
          <w:i w:val="false"/>
          <w:color w:val="000000"/>
          <w:sz w:val="28"/>
        </w:rPr>
        <w:t>
      110.22.004 жолының шамасы 110.00.009 жолына көшіріледі.
</w:t>
      </w:r>
      <w:r>
        <w:br/>
      </w:r>
      <w:r>
        <w:rPr>
          <w:rFonts w:ascii="Times New Roman"/>
          <w:b w:val="false"/>
          <w:i w:val="false"/>
          <w:color w:val="000000"/>
          <w:sz w:val="28"/>
        </w:rPr>
        <w:t>
      168. 110.22.001, 110.22.002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қорлардың сыныптауышы" Қазақстан Республикасының Мемлекеттік сыныптауышына сәйкес тіркелген активтердің I тобы бойынша негізгі құралдардың коды немесе тіркелген активтердің II, III және IV топтары бойынша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110-бабының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110.22.001, 110.22.002, 110.22.003 жолдарына қосымша нысанның Р бағандарынан тиісті жолдарынан және 110.22.005Н жолынан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негізгі құралдар мен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сондай-ак өткен салық кезеңі үшін 110.23.001 жолына қосымша нысанның J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тіркелген активтерді сатудан алынған және (немесе) алынуы тиіс, жарғылық капиталға салым ретінде қаржы лизингіне беру сомасы, оларды есептен шығарылуы, жоғалуы, жойылуы, ысырабы кезіндегі сақтандырылған тіркелген активтер бойынша сақтандыру төлемдерінің сомасы, сондай-ақ тіркелген активтердің өзге де істен шығуы кезінде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сомалар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(ІхЕ)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техникалық құжаттамаға сәйкес негізгі құралдардың нормативтік қызмет көрсету мерзімін ұлғайтпайтын және өндірістік қуатын жоғарылатпайтын негізгі құралдардың техникалық жай-күйін сақтау және ұстап тұру мақсатында жүргізілетін негізгі құралдардың бөлшектерін (бөліктерін) құрамаларын ауыстырумен байланысты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шегерімге жатқызылатын, Салық кодексі 
</w:t>
      </w:r>
      <w:r>
        <w:rPr>
          <w:rFonts w:ascii="Times New Roman"/>
          <w:b w:val="false"/>
          <w:i w:val="false"/>
          <w:color w:val="000000"/>
          <w:sz w:val="28"/>
        </w:rPr>
        <w:t xml:space="preserve"> 113-бабының </w:t>
      </w:r>
      <w:r>
        <w:rPr>
          <w:rFonts w:ascii="Times New Roman"/>
          <w:b w:val="false"/>
          <w:i w:val="false"/>
          <w:color w:val="000000"/>
          <w:sz w:val="28"/>
        </w:rPr>
        <w:t>
 1-тармағында көрсетілген негізгі құралдарды жөндеуге нақты шығыстардың сомасы көрсетіледі;
</w:t>
      </w:r>
      <w:r>
        <w:br/>
      </w:r>
      <w:r>
        <w:rPr>
          <w:rFonts w:ascii="Times New Roman"/>
          <w:b w:val="false"/>
          <w:i w:val="false"/>
          <w:color w:val="000000"/>
          <w:sz w:val="28"/>
        </w:rPr>
        <w:t>
      12) L бағанында К бағанында көрсетілген жөндеу шығыстарын қоспағанда, Салық кодексі 113-бабының 1-тармағында көрсетілген негізгі құралдарды жөндеуге нақты шығыстардың сомасы көрсетіледі;
</w:t>
      </w:r>
      <w:r>
        <w:br/>
      </w:r>
      <w:r>
        <w:rPr>
          <w:rFonts w:ascii="Times New Roman"/>
          <w:b w:val="false"/>
          <w:i w:val="false"/>
          <w:color w:val="000000"/>
          <w:sz w:val="28"/>
        </w:rPr>
        <w:t>
      13) М бағанында Салық кодексі 113-бабының 2-тармағында белгіленген нормалардың шегінде шегерімге жатқызылуға жататын нақты шығыстардың сомасы көрсетіледі;
</w:t>
      </w:r>
      <w:r>
        <w:br/>
      </w:r>
      <w:r>
        <w:rPr>
          <w:rFonts w:ascii="Times New Roman"/>
          <w:b w:val="false"/>
          <w:i w:val="false"/>
          <w:color w:val="000000"/>
          <w:sz w:val="28"/>
        </w:rPr>
        <w:t>
      14) N бағанында Салық кодексі 113-бабының 2-1 және 5-тармақтарына сәйкес нақты шығыстарға тиісті шағын топтың теңгерімдік құны артатын М бағанындағы көрсетілген сомадан асатын негізгі құралдарды жөндеуге салық төлеуші жұмсаған нақты шығыстардың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Салық кодексінің 111-бабының 1-тармағына сәйкес егер есепті салық кезеңінің аяғында осы шағын топтың (топтың) барлық тіркелген активтері жойылса, I бағанында көрсетілген сомаға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(I-J+N-O-Р) есебімен есепті салық кезеңінің аяғындағы шағын топтың теңгерімдік құны көрсетіледі. Шағын топтың
</w:t>
      </w:r>
      <w:r>
        <w:br/>
      </w:r>
      <w:r>
        <w:rPr>
          <w:rFonts w:ascii="Times New Roman"/>
          <w:b w:val="false"/>
          <w:i w:val="false"/>
          <w:color w:val="000000"/>
          <w:sz w:val="28"/>
        </w:rPr>
        <w:t>
(I топ бойынша) барлық тіркелген активтері істен шыққан жағдайда аталған бағанда нөл қойылады. Топтың (II, III және IV топтары бойынша) тіркелген активтері істен шыққан жағдайда осы баған бойынша шама I баған бойынша теріс мәнді есепке алмай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110.22.001 жолға қосымша нысанның F бағаны 110.22.001A жолына, G бағаны - 110.22.001В жолына, Н бағаны - 110.22.001С жолына, I бағаны -110.22.001D жолына, J бағаны - 110.22.001Е жолына, К бағаны - 110.22.001F жолына, L бағаны - 110.00.001G жолына, М бағаны - 110.22.001H жолына, N бағаны - 110.22.001I жолына, О бағаны -110.22.001J жолына, Р бағаны - 110.22.001К, Q бағаны - 110.22.001L жолына көшіріледі;
</w:t>
      </w:r>
      <w:r>
        <w:br/>
      </w:r>
      <w:r>
        <w:rPr>
          <w:rFonts w:ascii="Times New Roman"/>
          <w:b w:val="false"/>
          <w:i w:val="false"/>
          <w:color w:val="000000"/>
          <w:sz w:val="28"/>
        </w:rPr>
        <w:t>
      110.22.002 жолға қосымша нысанның F бағаны - 110.22.002A жолына, G бағаны - 110.22.002B жолына, H бағаны -110.22.002C жолына, I бағаны - 110.22.002D жолына, J бағаны - 110.22.002E жолына, K бағаны - 110.00.002F жолына, L бағаны - 110.22.002G жолына, M бағаны - 110.22.002H жолына, N бағаны - 110.22.002I жолына, O бағаны - 110.22.002J, P бағаны - 110.22.002K, Q бағаны - 110.22.002L жолына көшіріледі;
</w:t>
      </w:r>
      <w:r>
        <w:br/>
      </w:r>
      <w:r>
        <w:rPr>
          <w:rFonts w:ascii="Times New Roman"/>
          <w:b w:val="false"/>
          <w:i w:val="false"/>
          <w:color w:val="000000"/>
          <w:sz w:val="28"/>
        </w:rPr>
        <w:t>
      169. 110.02.001 жолына қосымша нысанның F бағанында көрсетілген сомаларды қоспағанда, 110.22.001 жолына қосымша нысан I бағанының бойынша және 110.22.002 жолына қосымша нысан I бағанының теріс сомалары 110.22.003J жолына көшіріледі.
</w:t>
      </w:r>
      <w:r>
        <w:br/>
      </w:r>
      <w:r>
        <w:rPr>
          <w:rFonts w:ascii="Times New Roman"/>
          <w:b w:val="false"/>
          <w:i w:val="false"/>
          <w:color w:val="000000"/>
          <w:sz w:val="28"/>
        </w:rPr>
        <w:t>
      170. 110.22.005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жылдық жиынтық табыс алу мақсатында негізгі құралы жалға алынған, жалға берушінің (аты-жөні) атауы көрсетіледі;
</w:t>
      </w:r>
      <w:r>
        <w:br/>
      </w:r>
      <w:r>
        <w:rPr>
          <w:rFonts w:ascii="Times New Roman"/>
          <w:b w:val="false"/>
          <w:i w:val="false"/>
          <w:color w:val="000000"/>
          <w:sz w:val="28"/>
        </w:rPr>
        <w:t>
      3) С бағанында В бағанында көрсетілген салық төлеушінің тіркеу
</w:t>
      </w:r>
      <w:r>
        <w:br/>
      </w:r>
      <w:r>
        <w:rPr>
          <w:rFonts w:ascii="Times New Roman"/>
          <w:b w:val="false"/>
          <w:i w:val="false"/>
          <w:color w:val="000000"/>
          <w:sz w:val="28"/>
        </w:rPr>
        <w:t>
нөмірі көрсетіледі;
</w:t>
      </w:r>
      <w:r>
        <w:br/>
      </w:r>
      <w:r>
        <w:rPr>
          <w:rFonts w:ascii="Times New Roman"/>
          <w:b w:val="false"/>
          <w:i w:val="false"/>
          <w:color w:val="000000"/>
          <w:sz w:val="28"/>
        </w:rPr>
        <w:t>
      4) D бағанында жылдық жиынтық табыс алу мақсатында пайдаланылатын, шартқа сәйкес жалға берушімен өтелмейтін олар бойынша жөндеу шығыстары жүргізілгенде жалға алынған "Негізгі қорлардың сыныптауышы" Қазақстан Республикасының Мемлекеттік сыныптауышына сәйкес негізгі құралдардың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D бағанында көрсетілген негізгі құралдар тобының нөмірі көрсетіледі;
</w:t>
      </w:r>
      <w:r>
        <w:br/>
      </w:r>
      <w:r>
        <w:rPr>
          <w:rFonts w:ascii="Times New Roman"/>
          <w:b w:val="false"/>
          <w:i w:val="false"/>
          <w:color w:val="000000"/>
          <w:sz w:val="28"/>
        </w:rPr>
        <w:t>
      6) F бағанында оған сәйкес негізгі құралдар жалға алынған жалгерлік шартының нөмірі мен күні көрсетіледі;
</w:t>
      </w:r>
      <w:r>
        <w:br/>
      </w:r>
      <w:r>
        <w:rPr>
          <w:rFonts w:ascii="Times New Roman"/>
          <w:b w:val="false"/>
          <w:i w:val="false"/>
          <w:color w:val="000000"/>
          <w:sz w:val="28"/>
        </w:rPr>
        <w:t>
      7) G бағанында жалгерлік шартына сәйкес есепті салық кезеңі үшін жалгерлік төлем сомасы көрсетіледі;
</w:t>
      </w:r>
      <w:r>
        <w:br/>
      </w:r>
      <w:r>
        <w:rPr>
          <w:rFonts w:ascii="Times New Roman"/>
          <w:b w:val="false"/>
          <w:i w:val="false"/>
          <w:color w:val="000000"/>
          <w:sz w:val="28"/>
        </w:rPr>
        <w:t>
      8) Н бағанында есепті салық кезеңінің ішінде жалға алынған негізгі құралдарды жөндеуге жүргізілген нақты шығыстардың жалпы сомасы көрсетіледі;
</w:t>
      </w:r>
      <w:r>
        <w:br/>
      </w:r>
      <w:r>
        <w:rPr>
          <w:rFonts w:ascii="Times New Roman"/>
          <w:b w:val="false"/>
          <w:i w:val="false"/>
          <w:color w:val="000000"/>
          <w:sz w:val="28"/>
        </w:rPr>
        <w:t>
      9) I бағанында жалға берушімен өтелуге жататын жөндеуге шыққан шығыстар сомасы көрсетіледі;
</w:t>
      </w:r>
      <w:r>
        <w:br/>
      </w:r>
      <w:r>
        <w:rPr>
          <w:rFonts w:ascii="Times New Roman"/>
          <w:b w:val="false"/>
          <w:i w:val="false"/>
          <w:color w:val="000000"/>
          <w:sz w:val="28"/>
        </w:rPr>
        <w:t>
      10) J бағанында жалға берушімен өтелуге жатпайтын және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жатқызылуға тиіс шыққан шығыстардың сомасы көрсетіледі;
</w:t>
      </w:r>
      <w:r>
        <w:br/>
      </w:r>
      <w:r>
        <w:rPr>
          <w:rFonts w:ascii="Times New Roman"/>
          <w:b w:val="false"/>
          <w:i w:val="false"/>
          <w:color w:val="000000"/>
          <w:sz w:val="28"/>
        </w:rPr>
        <w:t>
      110.22.005 жолға қосымша нысанның G бағанының жиынтық шамасы 110.22.005А жолына, Н бағаны - 110.22.005В жолына, I бағаны 110.00.005С, J бағаны - 110.22.005D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Осы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172.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173.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110.23.001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174. 110.23.001В жолының шамасы 110.00.036В жолға көшіріледі.
</w:t>
      </w:r>
      <w:r>
        <w:br/>
      </w:r>
      <w:r>
        <w:rPr>
          <w:rFonts w:ascii="Times New Roman"/>
          <w:b w:val="false"/>
          <w:i w:val="false"/>
          <w:color w:val="000000"/>
          <w:sz w:val="28"/>
        </w:rPr>
        <w:t>
      175. 110.23.001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сыныптауышы" Қазақстан Республикасының Мемлекеттік сыныптауышына сәйкес Қазақстан Республикасының аумағында алғаш рет іске қосылған тіркелген активтердің коды көрсетіледі;
</w:t>
      </w:r>
      <w:r>
        <w:br/>
      </w:r>
      <w:r>
        <w:rPr>
          <w:rFonts w:ascii="Times New Roman"/>
          <w:b w:val="false"/>
          <w:i w:val="false"/>
          <w:color w:val="000000"/>
          <w:sz w:val="28"/>
        </w:rPr>
        <w:t>
      3) С бағанында тиісті тіркелген активті Қазақстан Республикасы аумағында іске қосу күні көрсетіледі;
</w:t>
      </w:r>
      <w:r>
        <w:br/>
      </w:r>
      <w:r>
        <w:rPr>
          <w:rFonts w:ascii="Times New Roman"/>
          <w:b w:val="false"/>
          <w:i w:val="false"/>
          <w:color w:val="000000"/>
          <w:sz w:val="28"/>
        </w:rPr>
        <w:t>
      4) D бағанында Салық кодексінің 110-бабының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110-бабының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алғаш рет Қазақстан Республикасы аумағында F, G, Н, I, J бағандарының бұрын амортизацияның қос нормасы қолданылған өткен салық кезеңдерінде пайдалануға енгізілген тіркелген активтер бойынша толтырылмайды;
</w:t>
      </w:r>
      <w:r>
        <w:br/>
      </w:r>
      <w:r>
        <w:rPr>
          <w:rFonts w:ascii="Times New Roman"/>
          <w:b w:val="false"/>
          <w:i w:val="false"/>
          <w:color w:val="000000"/>
          <w:sz w:val="28"/>
        </w:rPr>
        <w:t>
      6) F бағанында бағанында Е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(Gх2) қолданатын, амортизацияның екі еселенген нормалары көрсетіледі;
</w:t>
      </w:r>
      <w:r>
        <w:br/>
      </w:r>
      <w:r>
        <w:rPr>
          <w:rFonts w:ascii="Times New Roman"/>
          <w:b w:val="false"/>
          <w:i w:val="false"/>
          <w:color w:val="000000"/>
          <w:sz w:val="28"/>
        </w:rPr>
        <w:t>
      8) Н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I бағанында кемінде үш жылда жылдық жиынтық табыс алу мақсатында (Н*G) тіркелген активтердің деректерін пайдалану шарты кезінде амортизацияның екі еселенген нормасы бойынша есептелген
</w:t>
      </w:r>
      <w:r>
        <w:br/>
      </w:r>
      <w:r>
        <w:rPr>
          <w:rFonts w:ascii="Times New Roman"/>
          <w:b w:val="false"/>
          <w:i w:val="false"/>
          <w:color w:val="000000"/>
          <w:sz w:val="28"/>
        </w:rPr>
        <w:t>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алғаш рет пайдалануға берілген және жылдық жиынтық табыс алу үшін (Н-І)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110.22.001, 110.22.002 жолдарға қосымша нысанның Н бағанының тиісті жолдарына көшіріледі.
</w:t>
      </w:r>
      <w:r>
        <w:br/>
      </w:r>
      <w:r>
        <w:rPr>
          <w:rFonts w:ascii="Times New Roman"/>
          <w:b w:val="false"/>
          <w:i w:val="false"/>
          <w:color w:val="000000"/>
          <w:sz w:val="28"/>
        </w:rPr>
        <w:t>
      11) К бағанында тіркелген актив пайдаланудың үш жылдық кезеңі біткенге дейін сатылған жағдайда, тиісті тіркелген активтің істен шыққан күні көрсетіледі.
</w:t>
      </w:r>
      <w:r>
        <w:br/>
      </w:r>
      <w:r>
        <w:rPr>
          <w:rFonts w:ascii="Times New Roman"/>
          <w:b w:val="false"/>
          <w:i w:val="false"/>
          <w:color w:val="000000"/>
          <w:sz w:val="28"/>
        </w:rPr>
        <w:t>
      110.23.001 жолға қосымша нысанның Н бағанының жиынтық шамасы 110.23.001А жолына, I бағаны - 110.23.001В жолына, J бағаны - 110.23.001С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- 110.24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177.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178. "Есептік көрсеткіштер" бөлімінде:
</w:t>
      </w:r>
      <w:r>
        <w:br/>
      </w:r>
      <w:r>
        <w:rPr>
          <w:rFonts w:ascii="Times New Roman"/>
          <w:b w:val="false"/>
          <w:i w:val="false"/>
          <w:color w:val="000000"/>
          <w:sz w:val="28"/>
        </w:rPr>
        <w:t>
      1) 110.24.001 жолы салық кезеңінің басына резидент емес болып табылатын заңды және жеке тұлғаларға төленбеген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2) 110.24.002 жолы салық кезеңі үшін резидент еместерге есептелген Қазақстан Республикасындағы көздерден алынатын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3) 110.24.003 жолы салық кезеңі үшін резидент еместерге есептелген кірістен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4) 110.24.004 жолы салық кезеңі үшін резидент еместерге төленген және (немесе) төленбеген, бірақ салық агентімен бұрынғы салық кезеңінің қорытындысы бойынша декларацияда шегерімге жатқызылған,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5) 110.25.005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147-бабына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110.25.006 жолы Салық кодексінің 181-бабы 2) тармақшасына сәйкес бюджетке есептеуге тиісті резиденті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110.25.007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179. 110.24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235-бабына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алынған резидент еместердің есептелген кірістерінің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147-бабына </w:t>
      </w:r>
      <w:r>
        <w:rPr>
          <w:rFonts w:ascii="Times New Roman"/>
          <w:b w:val="false"/>
          <w:i w:val="false"/>
          <w:color w:val="000000"/>
          <w:sz w:val="28"/>
        </w:rPr>
        <w:t>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110.24 қосымшаға қосымша нысанның С бағанының жиынтық шамасы 110.24.001 жолына, D бағаны - 110.24.002 жолына, Е бағаны - 110.24.003 жолына, F бағаны - 110.24.004 жолына, G бағаны - 110.24.005 жолына, Н бағаны - 110.24.006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Залалдарды көшіру - 110.25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Осы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182. "Залалдар" бөлімінде:
</w:t>
      </w:r>
      <w:r>
        <w:br/>
      </w:r>
      <w:r>
        <w:rPr>
          <w:rFonts w:ascii="Times New Roman"/>
          <w:b w:val="false"/>
          <w:i w:val="false"/>
          <w:color w:val="000000"/>
          <w:sz w:val="28"/>
        </w:rPr>
        <w:t>
      110.25.001 жолы келесі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183. 110.25.001 жолының шамасы 110.00.043 жолға көшіріледі.
</w:t>
      </w:r>
      <w:r>
        <w:br/>
      </w:r>
      <w:r>
        <w:rPr>
          <w:rFonts w:ascii="Times New Roman"/>
          <w:b w:val="false"/>
          <w:i w:val="false"/>
          <w:color w:val="000000"/>
          <w:sz w:val="28"/>
        </w:rPr>
        <w:t>
      184. 110.25.001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110.00.039 жолында кіріс алынса, онда салық салынатын кірістің түзетілген сомасына кемітілген кіріс сомасы (110.00.042 жолы) осы бағанға көшіріледі. Егер 110.00.039 жолында залал алынған жағдайда, онда осы бағанға 110.00.041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110.02.002 жолында (110.00.039 жолының оң мәнінде) көрсетілген ғимараттарды, құрылыстарды (мұнай, газ ұңғымаларын және беріліс құрылғыларын қоспағанда) сату кезінде алынған залал айырмашылығы ретінде айқындалады. Осы сома Салық кодексінің 124-бабының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Тиісті салық кезеңі үшін 110.25.001 жолына қосымша нысанның С бағанының шамасы 110.25.001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Шетелдік салықты есепке жатқызу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Осы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Республикасының шегінен тыс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Республикасының шегінен тыс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қажет.
</w:t>
      </w:r>
      <w:r>
        <w:br/>
      </w:r>
      <w:r>
        <w:rPr>
          <w:rFonts w:ascii="Times New Roman"/>
          <w:b w:val="false"/>
          <w:i w:val="false"/>
          <w:color w:val="000000"/>
          <w:sz w:val="28"/>
        </w:rPr>
        <w:t>
      186.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187. "Дивиденттер" бөлімінде:
</w:t>
      </w:r>
      <w:r>
        <w:br/>
      </w:r>
      <w:r>
        <w:rPr>
          <w:rFonts w:ascii="Times New Roman"/>
          <w:b w:val="false"/>
          <w:i w:val="false"/>
          <w:color w:val="000000"/>
          <w:sz w:val="28"/>
        </w:rPr>
        <w:t>
      110.26.001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дивиденттерден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188. "Сыйақылар" бөлімінде:
</w:t>
      </w:r>
      <w:r>
        <w:br/>
      </w:r>
      <w:r>
        <w:rPr>
          <w:rFonts w:ascii="Times New Roman"/>
          <w:b w:val="false"/>
          <w:i w:val="false"/>
          <w:color w:val="000000"/>
          <w:sz w:val="28"/>
        </w:rPr>
        <w:t>
      110.26.002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189. "Роялти" бөлімінде:
</w:t>
      </w:r>
      <w:r>
        <w:br/>
      </w:r>
      <w:r>
        <w:rPr>
          <w:rFonts w:ascii="Times New Roman"/>
          <w:b w:val="false"/>
          <w:i w:val="false"/>
          <w:color w:val="000000"/>
          <w:sz w:val="28"/>
        </w:rPr>
        <w:t>
      110.26.003 жолы Қазақстан Республикасының шегінен тыс төленген
</w:t>
      </w:r>
      <w:r>
        <w:br/>
      </w:r>
      <w:r>
        <w:rPr>
          <w:rFonts w:ascii="Times New Roman"/>
          <w:b w:val="false"/>
          <w:i w:val="false"/>
          <w:color w:val="000000"/>
          <w:sz w:val="28"/>
        </w:rPr>
        <w:t>
және Қазақстан Республикасында корпорациялық табыс салығын төлеу
</w:t>
      </w:r>
      <w:r>
        <w:br/>
      </w:r>
      <w:r>
        <w:rPr>
          <w:rFonts w:ascii="Times New Roman"/>
          <w:b w:val="false"/>
          <w:i w:val="false"/>
          <w:color w:val="000000"/>
          <w:sz w:val="28"/>
        </w:rPr>
        <w:t>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190. "Халықаралық тасымалдарда көліктік қызмет көрсетуден түскен кіріс" бөлімінде:
</w:t>
      </w:r>
      <w:r>
        <w:br/>
      </w:r>
      <w:r>
        <w:rPr>
          <w:rFonts w:ascii="Times New Roman"/>
          <w:b w:val="false"/>
          <w:i w:val="false"/>
          <w:color w:val="000000"/>
          <w:sz w:val="28"/>
        </w:rPr>
        <w:t>
      110.26.004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191. "Тұрақты мекеме құрмай жүзеге асырылатын қызметтен түскен өзгелей кіріс" бөлімінде:
</w:t>
      </w:r>
      <w:r>
        <w:br/>
      </w:r>
      <w:r>
        <w:rPr>
          <w:rFonts w:ascii="Times New Roman"/>
          <w:b w:val="false"/>
          <w:i w:val="false"/>
          <w:color w:val="000000"/>
          <w:sz w:val="28"/>
        </w:rPr>
        <w:t>
      110.26.005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192. "Тұрақты мекеме арқылы жүзеге асырылатын қызметтен түскен салық салынатын кіріс (пайда)" бөлімінде:
</w:t>
      </w:r>
      <w:r>
        <w:br/>
      </w:r>
      <w:r>
        <w:rPr>
          <w:rFonts w:ascii="Times New Roman"/>
          <w:b w:val="false"/>
          <w:i w:val="false"/>
          <w:color w:val="000000"/>
          <w:sz w:val="28"/>
        </w:rPr>
        <w:t>
      110.26.006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193. "Барлығы" бөлімінде:
</w:t>
      </w:r>
      <w:r>
        <w:br/>
      </w:r>
      <w:r>
        <w:rPr>
          <w:rFonts w:ascii="Times New Roman"/>
          <w:b w:val="false"/>
          <w:i w:val="false"/>
          <w:color w:val="000000"/>
          <w:sz w:val="28"/>
        </w:rPr>
        <w:t>
      110.26.007 жолы 110.26.001С, 110.26.002С, 110.26.003С, 110.26.004С, 110.26.005С, 110.26.006С жолдарында айқындалғандай соманы төлеу кезінде есепке жатқызылған салықтық жиынтық сомасын көрсетуге арналған.
</w:t>
      </w:r>
      <w:r>
        <w:br/>
      </w:r>
      <w:r>
        <w:rPr>
          <w:rFonts w:ascii="Times New Roman"/>
          <w:b w:val="false"/>
          <w:i w:val="false"/>
          <w:color w:val="000000"/>
          <w:sz w:val="28"/>
        </w:rPr>
        <w:t>
      194. 110.26.007 жолының шамасы 110.27.004 жолына көшіріледі.
</w:t>
      </w:r>
      <w:r>
        <w:br/>
      </w:r>
      <w:r>
        <w:rPr>
          <w:rFonts w:ascii="Times New Roman"/>
          <w:b w:val="false"/>
          <w:i w:val="false"/>
          <w:color w:val="000000"/>
          <w:sz w:val="28"/>
        </w:rPr>
        <w:t>
      195. 110.26.001, 110.26.002, 110.26.003, 110.26.004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243-тармағына сәйкес кірістің төлем көзі - елінің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110.26.001 жолына қосымша нысанның С бағанының жиынтық шамасы 110.26.001А жолына, Е бағаны - 110.26.001В жолына, G бағаны -  110.26.001С жолына көшіріледі, 110.26.002 жолға қосымша нысанның С бағаны 110.26.002А жолына, Е бағаны - 110.26.002В жолына, G бағаны - 110.26.002С жолына көшіріледі, 110.26.003 жолға қосымша нысанның C бағаны 110.26.003А жолына, Е бағаны - 110.26.003В жолына, G бағаны - 110.26.003С жолына көшіріледі, 110.26.004 жолға қосымша нысанның С бағаны 110.26.004А жолына, Е бағаны - 110.26.004В жолына, G бағаны - 110.26.004С жолына көшіріледі.
</w:t>
      </w:r>
      <w:r>
        <w:br/>
      </w:r>
      <w:r>
        <w:rPr>
          <w:rFonts w:ascii="Times New Roman"/>
          <w:b w:val="false"/>
          <w:i w:val="false"/>
          <w:color w:val="000000"/>
          <w:sz w:val="28"/>
        </w:rPr>
        <w:t>
      196. 110.26.005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241-тармағына сәйкес тұрақты мекеме құрмай жүзеге асырылатын қызметтен түскен кірістің төлем көзі - елі бойынша ашылатын сома кіріс түрлерінің коды көрсетіледі;
</w:t>
      </w:r>
      <w:r>
        <w:br/>
      </w:r>
      <w:r>
        <w:rPr>
          <w:rFonts w:ascii="Times New Roman"/>
          <w:b w:val="false"/>
          <w:i w:val="false"/>
          <w:color w:val="000000"/>
          <w:sz w:val="28"/>
        </w:rPr>
        <w:t>
      3) С бағанында осы Ережелердің 243-тармағына сәйкес кірістің төлем көзі - елдің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тыс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 немесе халықаралық шарт заңнамасында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 жүргізу ретінде айқындалады;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  жүргізу ретінде айқындалады.
</w:t>
      </w:r>
      <w:r>
        <w:br/>
      </w:r>
      <w:r>
        <w:rPr>
          <w:rFonts w:ascii="Times New Roman"/>
          <w:b w:val="false"/>
          <w:i w:val="false"/>
          <w:color w:val="000000"/>
          <w:sz w:val="28"/>
        </w:rPr>
        <w:t>
      110.26.005 жолға қосымша нысанның D бағанының жиынтық шамасы 110.26.005А жолына, F бағаны - 110.26.005В жолына, Н бағаны - 110.26.005С жолына көшіріледі.
</w:t>
      </w:r>
      <w:r>
        <w:br/>
      </w:r>
      <w:r>
        <w:rPr>
          <w:rFonts w:ascii="Times New Roman"/>
          <w:b w:val="false"/>
          <w:i w:val="false"/>
          <w:color w:val="000000"/>
          <w:sz w:val="28"/>
        </w:rPr>
        <w:t>
      197. 110.26.006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243-тармағына сәйкес кірістің төлем көзі - елі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 заңнамасында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деректерін жүргізу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 - ел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C және F бағандарының деректерін жүргізу ретінде айқындалады.
</w:t>
      </w:r>
      <w:r>
        <w:br/>
      </w:r>
      <w:r>
        <w:rPr>
          <w:rFonts w:ascii="Times New Roman"/>
          <w:b w:val="false"/>
          <w:i w:val="false"/>
          <w:color w:val="000000"/>
          <w:sz w:val="28"/>
        </w:rPr>
        <w:t>
      110.26.006 жолға қосымша нысанның С бағанының жиынтық шамасы 110.26.006А жолына, Е бағаны - 110.26.006В жолына, G бағаны - 110.26.006С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Салық міндеттемесін есептеу - 110-27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Осы нысан салық төлеушінің корпорациялық табыс салығын есептеуіне және төленген аванстық төлемдер мен жүргізілген есепке алулар, сондай-ақ есепті салық кезеңінің қорытындысы бойынша басқа да есеп айырысуларды көрсетуге арналған.
</w:t>
      </w:r>
      <w:r>
        <w:br/>
      </w:r>
      <w:r>
        <w:rPr>
          <w:rFonts w:ascii="Times New Roman"/>
          <w:b w:val="false"/>
          <w:i w:val="false"/>
          <w:color w:val="000000"/>
          <w:sz w:val="28"/>
        </w:rPr>
        <w:t>
      199.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200. "Салық есептеу және жүргізілген төлем бойынша есеп" бөлімінде:
</w:t>
      </w:r>
      <w:r>
        <w:br/>
      </w:r>
      <w:r>
        <w:rPr>
          <w:rFonts w:ascii="Times New Roman"/>
          <w:b w:val="false"/>
          <w:i w:val="false"/>
          <w:color w:val="000000"/>
          <w:sz w:val="28"/>
        </w:rPr>
        <w:t>
      1) 110.27.001 жолында 110.00.044 жолында айқындалған салық салынатын кірістің сомасы көрсетіледі;
</w:t>
      </w:r>
      <w:r>
        <w:br/>
      </w:r>
      <w:r>
        <w:rPr>
          <w:rFonts w:ascii="Times New Roman"/>
          <w:b w:val="false"/>
          <w:i w:val="false"/>
          <w:color w:val="000000"/>
          <w:sz w:val="28"/>
        </w:rPr>
        <w:t>
      2) 110.27.002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w:t>
      </w:r>
      <w:r>
        <w:br/>
      </w:r>
      <w:r>
        <w:rPr>
          <w:rFonts w:ascii="Times New Roman"/>
          <w:b w:val="false"/>
          <w:i w:val="false"/>
          <w:color w:val="000000"/>
          <w:sz w:val="28"/>
        </w:rPr>
        <w:t>
      3) 110.27.003 жолында 110.27.003А және 110.27.003В жолдарының сомасы ретінде айқындалатын есепті салық кезеңі үшін есепке жатқызу жүргізілген жалпы сома көрсетіледі;
</w:t>
      </w:r>
      <w:r>
        <w:br/>
      </w:r>
      <w:r>
        <w:rPr>
          <w:rFonts w:ascii="Times New Roman"/>
          <w:b w:val="false"/>
          <w:i w:val="false"/>
          <w:color w:val="000000"/>
          <w:sz w:val="28"/>
        </w:rPr>
        <w:t>
      4) 110.27.003А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берілген Декларацияда көрсетілген кірістен ұсталған, Қазақстан Республикасының шегінен тыс жерлерде төленген және Қазақстан Республикасында корпорациялық табыс салығын төлеу кезінде есепке жатқызылуға қабылданған салық сомасы көрсетіледі. Осы жолға 110.26.007 жолында айқындалған сома көшіріледі;
</w:t>
      </w:r>
      <w:r>
        <w:br/>
      </w:r>
      <w:r>
        <w:rPr>
          <w:rFonts w:ascii="Times New Roman"/>
          <w:b w:val="false"/>
          <w:i w:val="false"/>
          <w:color w:val="000000"/>
          <w:sz w:val="28"/>
        </w:rPr>
        <w:t>
      5) 110.27.003В жолында Қазақстан Республикасында есептелген (төленген) ұтыс сомаларынан ұсталған салық сомасы көрсетіледі;
</w:t>
      </w:r>
      <w:r>
        <w:br/>
      </w:r>
      <w:r>
        <w:rPr>
          <w:rFonts w:ascii="Times New Roman"/>
          <w:b w:val="false"/>
          <w:i w:val="false"/>
          <w:color w:val="000000"/>
          <w:sz w:val="28"/>
        </w:rPr>
        <w:t>
      6) 110.27.004 жолында есепті салық кезеңі үшін есептелген корпорациялық табыс салығының жалпы сомасы көрсетіледі. 110.27.002 және 110.27.003 жолдары сомаларының айырмасы ретінде айқындалады. Бұл ретте егер 110.27.003 жолының сомасы 110.27.004 жолының сомасынан асып түссе, есеп 110.27.002 жолының сомасының шегінде жүргізіледі және 110.27.004 жолында нөл көрсетіледі;
</w:t>
      </w:r>
      <w:r>
        <w:br/>
      </w:r>
      <w:r>
        <w:rPr>
          <w:rFonts w:ascii="Times New Roman"/>
          <w:b w:val="false"/>
          <w:i w:val="false"/>
          <w:color w:val="000000"/>
          <w:sz w:val="28"/>
        </w:rPr>
        <w:t>
      7) 110.27.005 жолында 110.27.005А және 110.27.005В жолдарының сомасы ретінде айқындалатын төленген аванстық төлемдер көрсетіледі;
</w:t>
      </w:r>
      <w:r>
        <w:br/>
      </w:r>
      <w:r>
        <w:rPr>
          <w:rFonts w:ascii="Times New Roman"/>
          <w:b w:val="false"/>
          <w:i w:val="false"/>
          <w:color w:val="000000"/>
          <w:sz w:val="28"/>
        </w:rPr>
        <w:t>
      8) 110.27.005А жолында есепті салық кезеңінің корпоративтік табыс салығын төлеу кезінде бұрынғы салық кезеңінен және салықтың басқа түрлерінен көшірілген артық төленген салық сомасы көрсетіледі;
</w:t>
      </w:r>
      <w:r>
        <w:br/>
      </w:r>
      <w:r>
        <w:rPr>
          <w:rFonts w:ascii="Times New Roman"/>
          <w:b w:val="false"/>
          <w:i w:val="false"/>
          <w:color w:val="000000"/>
          <w:sz w:val="28"/>
        </w:rPr>
        <w:t>
      9) 110.27.005В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10) 110.27.006 жолында төлеуге жататын корпорациялық табыс
</w:t>
      </w:r>
      <w:r>
        <w:br/>
      </w:r>
      <w:r>
        <w:rPr>
          <w:rFonts w:ascii="Times New Roman"/>
          <w:b w:val="false"/>
          <w:i w:val="false"/>
          <w:color w:val="000000"/>
          <w:sz w:val="28"/>
        </w:rPr>
        <w:t>
салығының сомасы көрсетіледі. 110.27.004 жолында көрсетілген есептелген корпорациялық табыс салығы сомасы мен 110.27.005 жолында көрсетілген аванстық төлемдер жүргізілген сома арасындағы айырма ретінде айқындалады.
</w:t>
      </w:r>
      <w:r>
        <w:br/>
      </w:r>
      <w:r>
        <w:rPr>
          <w:rFonts w:ascii="Times New Roman"/>
          <w:b w:val="false"/>
          <w:i w:val="false"/>
          <w:color w:val="000000"/>
          <w:sz w:val="28"/>
        </w:rPr>
        <w:t>
      11) 110.27.007 жолында егер, 110.27.005 жолында көрсетілген төленген аванстық төлемдер шамасы 110.27.004 жолында көрсетілген корпорациялық табыс салығының шамасынан астам болған жағдайда айқындалатын артық төленген салық сомасы көрсетіледі. 110.27.005 және 110.27.004 жолдары сомасының айырмасы ретінде айқындалады.
</w:t>
      </w:r>
      <w:r>
        <w:br/>
      </w:r>
      <w:r>
        <w:rPr>
          <w:rFonts w:ascii="Times New Roman"/>
          <w:b w:val="false"/>
          <w:i w:val="false"/>
          <w:color w:val="000000"/>
          <w:sz w:val="28"/>
        </w:rPr>
        <w:t>
      201. 110.27.002 жолының шамасы 110.00.045 жолына көшіріледі.
</w:t>
      </w:r>
      <w:r>
        <w:br/>
      </w:r>
      <w:r>
        <w:rPr>
          <w:rFonts w:ascii="Times New Roman"/>
          <w:b w:val="false"/>
          <w:i w:val="false"/>
          <w:color w:val="000000"/>
          <w:sz w:val="28"/>
        </w:rPr>
        <w:t>
      жолының шамасы 110.00.046 жолына көшіріледі.
</w:t>
      </w:r>
      <w:r>
        <w:br/>
      </w:r>
      <w:r>
        <w:rPr>
          <w:rFonts w:ascii="Times New Roman"/>
          <w:b w:val="false"/>
          <w:i w:val="false"/>
          <w:color w:val="000000"/>
          <w:sz w:val="28"/>
        </w:rPr>
        <w:t>
      жолының шамасы 110.00.047 жолына көшіріледі.
</w:t>
      </w:r>
      <w:r>
        <w:br/>
      </w:r>
      <w:r>
        <w:rPr>
          <w:rFonts w:ascii="Times New Roman"/>
          <w:b w:val="false"/>
          <w:i w:val="false"/>
          <w:color w:val="000000"/>
          <w:sz w:val="28"/>
        </w:rPr>
        <w:t>
      жолының шамасы 110.00.048 жолына көшіріледі.
</w:t>
      </w:r>
      <w:r>
        <w:br/>
      </w:r>
      <w:r>
        <w:rPr>
          <w:rFonts w:ascii="Times New Roman"/>
          <w:b w:val="false"/>
          <w:i w:val="false"/>
          <w:color w:val="000000"/>
          <w:sz w:val="28"/>
        </w:rPr>
        <w:t>
      жолының шамасы 110.00.049 жолына көшіріледі.
</w:t>
      </w:r>
      <w:r>
        <w:br/>
      </w:r>
      <w:r>
        <w:rPr>
          <w:rFonts w:ascii="Times New Roman"/>
          <w:b w:val="false"/>
          <w:i w:val="false"/>
          <w:color w:val="000000"/>
          <w:sz w:val="28"/>
        </w:rPr>
        <w:t>
      жолының шамасы 110.00.050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Әлеуметтік сала объектілерін пайдалану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табыстар мен шығыстар - 110-28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Осы нысан Салық кодексінің 
</w:t>
      </w:r>
      <w:r>
        <w:rPr>
          <w:rFonts w:ascii="Times New Roman"/>
          <w:b w:val="false"/>
          <w:i w:val="false"/>
          <w:color w:val="000000"/>
          <w:sz w:val="28"/>
        </w:rPr>
        <w:t xml:space="preserve"> 90-1-бабына </w:t>
      </w:r>
      <w:r>
        <w:rPr>
          <w:rFonts w:ascii="Times New Roman"/>
          <w:b w:val="false"/>
          <w:i w:val="false"/>
          <w:color w:val="000000"/>
          <w:sz w:val="28"/>
        </w:rPr>
        <w:t>
 сәйкес әлеуметтік сала объектілерін пайдалану кезінде алынуы тиіс (алынған) табыстардың шығыстардан артық сомасын айқындауға арналған.
</w:t>
      </w:r>
      <w:r>
        <w:br/>
      </w:r>
      <w:r>
        <w:rPr>
          <w:rFonts w:ascii="Times New Roman"/>
          <w:b w:val="false"/>
          <w:i w:val="false"/>
          <w:color w:val="000000"/>
          <w:sz w:val="28"/>
        </w:rPr>
        <w:t>
      203.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204. "Әлеуметтік сала объектілерін пайдалану кезінде алынған табыстар мен шығыстар" бөлімінде:
</w:t>
      </w:r>
      <w:r>
        <w:br/>
      </w:r>
      <w:r>
        <w:rPr>
          <w:rFonts w:ascii="Times New Roman"/>
          <w:b w:val="false"/>
          <w:i w:val="false"/>
          <w:color w:val="000000"/>
          <w:sz w:val="28"/>
        </w:rPr>
        <w:t>
      110.28.001 жолы салық кезеңі ішінде әлеуметтік сала объектілерін пайдалану кезінде алынуы тиіс (алынған) табыстарды көрсетуге арналған және қосымша нысанның деректері негізінде толтырылады;
</w:t>
      </w:r>
      <w:r>
        <w:br/>
      </w:r>
      <w:r>
        <w:rPr>
          <w:rFonts w:ascii="Times New Roman"/>
          <w:b w:val="false"/>
          <w:i w:val="false"/>
          <w:color w:val="000000"/>
          <w:sz w:val="28"/>
        </w:rPr>
        <w:t>
      110.28.002 жолы салық кезеңі ішінде әлеуметтік сала объектілерін пайдалану кезінде кеткен шығыстарды көрсетуге арналған және қосымша нысанның деректері негізінде толтырылады;
</w:t>
      </w:r>
      <w:r>
        <w:br/>
      </w:r>
      <w:r>
        <w:rPr>
          <w:rFonts w:ascii="Times New Roman"/>
          <w:b w:val="false"/>
          <w:i w:val="false"/>
          <w:color w:val="000000"/>
          <w:sz w:val="28"/>
        </w:rPr>
        <w:t>
      205. "Әлеуметтік сала объектілерін пайдалану кезінде алынған табыстар мен шығыстар есебі" бөлімінде:
</w:t>
      </w:r>
      <w:r>
        <w:br/>
      </w:r>
      <w:r>
        <w:rPr>
          <w:rFonts w:ascii="Times New Roman"/>
          <w:b w:val="false"/>
          <w:i w:val="false"/>
          <w:color w:val="000000"/>
          <w:sz w:val="28"/>
        </w:rPr>
        <w:t>
      1) 110.28.003А жолы әлеуметтік сала объектілерін пайдалану кезінде алынуы тиіс (алынған) табыстардың шығыстардан артық сомасын көрсетуге арналған. 110.28.001 және 110.28.002 жолдарының оң айырмасы ретінде айқындалады;
</w:t>
      </w:r>
      <w:r>
        <w:br/>
      </w:r>
      <w:r>
        <w:rPr>
          <w:rFonts w:ascii="Times New Roman"/>
          <w:b w:val="false"/>
          <w:i w:val="false"/>
          <w:color w:val="000000"/>
          <w:sz w:val="28"/>
        </w:rPr>
        <w:t>
      2) 110.28.003В жолы шығыстардың әлеуметтік cала объектілерін пайдалану кезінде алынуы тиіс (алынған) табыстардан артық сомасын көрсетуге арналған. 110.28.002 және 110.28.001 жолдарының оң айырмасы ретінде айқындалады.
</w:t>
      </w:r>
      <w:r>
        <w:br/>
      </w:r>
      <w:r>
        <w:rPr>
          <w:rFonts w:ascii="Times New Roman"/>
          <w:b w:val="false"/>
          <w:i w:val="false"/>
          <w:color w:val="000000"/>
          <w:sz w:val="28"/>
        </w:rPr>
        <w:t>
      206. 110.28.003А жолының шамасы 110.00.019 жолына көшіріледі.
</w:t>
      </w:r>
      <w:r>
        <w:br/>
      </w:r>
      <w:r>
        <w:rPr>
          <w:rFonts w:ascii="Times New Roman"/>
          <w:b w:val="false"/>
          <w:i w:val="false"/>
          <w:color w:val="000000"/>
          <w:sz w:val="28"/>
        </w:rPr>
        <w:t>
      207. 110.28.001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 90-1-бабының 2-тармағында белгіленген қызмет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153"/>
        <w:gridCol w:w="2773"/>
      </w:tblGrid>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түрінің коды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беру және оқыту; бастауыш, негізгі, орта, қосымша жалпы білім беру; бастауыш, орта, жоғары және жоғары оқу орнынан кейінгі кәсіптік білім беру; қайта даярлау және біліктілікті арттыру саласында қызмет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денешынықтыру және спорт, мәдениет, тарихи және мәдени мұраны, мұрағат құндылықтарын сақтау жөнінде қызметтер көрсету саласындағы, сондай-ақ балаларды, қарттар мен мүгедектерді әлеуметтік қорғау мен әлеуметтік қамсыздандыру саласындағы қызмет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қоғамдық тамақтандыруды ұйымдастыру жөніндегі қызмет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олардың отбасы мүшелерінің, сондай-ақ аффилиирленген тұлғалардың қызметкерлері мен олардың отбасы мүшелерінің демалысын ұйымдастыру жөніндегі қызмет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Сонымен қатар, тұрғын үй қоры объектілерін пайдаланудан табыстар алынған кезде, В бағанында "10" коды көрсетіледі;
</w:t>
      </w:r>
      <w:r>
        <w:br/>
      </w:r>
      <w:r>
        <w:rPr>
          <w:rFonts w:ascii="Times New Roman"/>
          <w:b w:val="false"/>
          <w:i w:val="false"/>
          <w:color w:val="000000"/>
          <w:sz w:val="28"/>
        </w:rPr>
        <w:t>
      3) С бағанында В бағанында көрсетілген қызмет түрі бойынша әлеуметтік сала объектілерін пайдаланудан алынуы тиіс (алынған) табыстың сомасы, сондай-ақ тұрғын үй объектілерін пайдаланудан алынуы тиіс (алынған) табыстың сомасы көрсетіледі;
</w:t>
      </w:r>
      <w:r>
        <w:br/>
      </w:r>
      <w:r>
        <w:rPr>
          <w:rFonts w:ascii="Times New Roman"/>
          <w:b w:val="false"/>
          <w:i w:val="false"/>
          <w:color w:val="000000"/>
          <w:sz w:val="28"/>
        </w:rPr>
        <w:t>
      110.28.001 жолына қосымша нысан С бағанының жиынтық шамасы 110.28.001 жолына көшіріледі.
</w:t>
      </w:r>
      <w:r>
        <w:br/>
      </w:r>
      <w:r>
        <w:rPr>
          <w:rFonts w:ascii="Times New Roman"/>
          <w:b w:val="false"/>
          <w:i w:val="false"/>
          <w:color w:val="000000"/>
          <w:sz w:val="28"/>
        </w:rPr>
        <w:t>
      208. 110.28.002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 217-тармағының 2) тармағына сәйкес қызмет түрінің коды көрсетіледі, сонымен қатар тұрғын үй объектілерін пайдаланудан шығыстар алынған кезде аталған бағанда "10" коды көрсетіледі;
</w:t>
      </w:r>
      <w:r>
        <w:br/>
      </w:r>
      <w:r>
        <w:rPr>
          <w:rFonts w:ascii="Times New Roman"/>
          <w:b w:val="false"/>
          <w:i w:val="false"/>
          <w:color w:val="000000"/>
          <w:sz w:val="28"/>
        </w:rPr>
        <w:t>
      3) С бағанында әлеуметтік сала объектілерін пайдалану кезінде алынған шығыстар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253"/>
        <w:gridCol w:w="2433"/>
      </w:tblGrid>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атауы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түрінің коды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сатып алынатын бұйымдар мен жартылай фабрикаттар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әрі сатуға арналған тауарлар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көрсетулерге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ақысына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көрсетулерге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көрсетулеріне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қызмет көрсетулеріне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Азаматтық-құқықтық жауапкершілікті сақтандыруға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сақтандыруға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сақтандыруға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керек-жарақтары мен мүкәммалға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шегіндегі нақты іссапар шығыстары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шегінен тысқары нақты іссапар шығыстары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 өнімдеріне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төлеуге, оның ішінде еңбек келісімдері бойынша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төлемдерге жұмсалған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жөндеу бойынша қызмет көрсетулерге жұмсалған (жұмыстарға)шығыстар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4) D бағанында табысты алушы ұйымның атауы көрсетіледі;
</w:t>
      </w:r>
      <w:r>
        <w:br/>
      </w:r>
      <w:r>
        <w:rPr>
          <w:rFonts w:ascii="Times New Roman"/>
          <w:b w:val="false"/>
          <w:i w:val="false"/>
          <w:color w:val="000000"/>
          <w:sz w:val="28"/>
        </w:rPr>
        <w:t>
      5) Е бағанында D бағанында көрсетілген салық төлеушінің тіркеу нөмірі көрсетіледі;
</w:t>
      </w:r>
      <w:r>
        <w:br/>
      </w:r>
      <w:r>
        <w:rPr>
          <w:rFonts w:ascii="Times New Roman"/>
          <w:b w:val="false"/>
          <w:i w:val="false"/>
          <w:color w:val="000000"/>
          <w:sz w:val="28"/>
        </w:rPr>
        <w:t>
      6) F бағанында жұмсалған шығыстардың сомасы көрсетіледі;
</w:t>
      </w:r>
      <w:r>
        <w:br/>
      </w:r>
      <w:r>
        <w:rPr>
          <w:rFonts w:ascii="Times New Roman"/>
          <w:b w:val="false"/>
          <w:i w:val="false"/>
          <w:color w:val="000000"/>
          <w:sz w:val="28"/>
        </w:rPr>
        <w:t>
      110.28.002 жолына қосымша нысан F бағанының жиынтық шамасы 110.28.002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салуда жеңілдігі бар елде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 - 110.29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209. Осы нысан салық төлеуші-резиденттің Салық кодексінің 130-бабына сәйкес салық төлеуші-резидентін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w:t>
      </w:r>
      <w:r>
        <w:br/>
      </w:r>
      <w:r>
        <w:rPr>
          <w:rFonts w:ascii="Times New Roman"/>
          <w:b w:val="false"/>
          <w:i w:val="false"/>
          <w:color w:val="000000"/>
          <w:sz w:val="28"/>
        </w:rPr>
        <w:t>
      210.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211. "Есептік көрсеткіштер" бөлімінде:
</w:t>
      </w:r>
      <w:r>
        <w:br/>
      </w:r>
      <w:r>
        <w:rPr>
          <w:rFonts w:ascii="Times New Roman"/>
          <w:b w:val="false"/>
          <w:i w:val="false"/>
          <w:color w:val="000000"/>
          <w:sz w:val="28"/>
        </w:rPr>
        <w:t>
      110.29.001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пайдаларын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212. 110.29.001 жолының шамасы 110.00.038 жолына көшіріледі.
</w:t>
      </w:r>
      <w:r>
        <w:br/>
      </w:r>
      <w:r>
        <w:rPr>
          <w:rFonts w:ascii="Times New Roman"/>
          <w:b w:val="false"/>
          <w:i w:val="false"/>
          <w:color w:val="000000"/>
          <w:sz w:val="28"/>
        </w:rPr>
        <w:t>
      213. 110.29.001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Салық салуда жеңілдігі бар елді айқындау Салық кодексінің 130-бабы 2-тармағымен қарастырылған;
</w:t>
      </w:r>
      <w:r>
        <w:br/>
      </w:r>
      <w:r>
        <w:rPr>
          <w:rFonts w:ascii="Times New Roman"/>
          <w:b w:val="false"/>
          <w:i w:val="false"/>
          <w:color w:val="000000"/>
          <w:sz w:val="28"/>
        </w:rPr>
        <w:t>
      3) С бағанында осы Ережелердің 243-тармағына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242-тармағына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214. 110.209.001 жолына қосымша нысанның I бағанының жиынтық шамасы 110.209.001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Коммерциялық емес ұйымдарға өтеусіз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- 110.30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Осы нысан коммерциялық емес ұйымдарға өтеусіз негізде берілген мүліктердің сомаларын айқындауға арналған.
</w:t>
      </w:r>
      <w:r>
        <w:br/>
      </w:r>
      <w:r>
        <w:rPr>
          <w:rFonts w:ascii="Times New Roman"/>
          <w:b w:val="false"/>
          <w:i w:val="false"/>
          <w:color w:val="000000"/>
          <w:sz w:val="28"/>
        </w:rPr>
        <w:t>
      216.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217. "Мүлік" бөлімінде:
</w:t>
      </w:r>
      <w:r>
        <w:br/>
      </w:r>
      <w:r>
        <w:rPr>
          <w:rFonts w:ascii="Times New Roman"/>
          <w:b w:val="false"/>
          <w:i w:val="false"/>
          <w:color w:val="000000"/>
          <w:sz w:val="28"/>
        </w:rPr>
        <w:t>
      110.30.001 жолы есепті салық төлеушілермен салық кезеңі ішінде коммерциялық емес ұйымдарға өтеусіз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218. 110.30.001 жолының шамасы 110.00.042В жолына көшіріледі.
</w:t>
      </w:r>
      <w:r>
        <w:br/>
      </w:r>
      <w:r>
        <w:rPr>
          <w:rFonts w:ascii="Times New Roman"/>
          <w:b w:val="false"/>
          <w:i w:val="false"/>
          <w:color w:val="000000"/>
          <w:sz w:val="28"/>
        </w:rPr>
        <w:t>
      219. 110.30.001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Р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013"/>
        <w:gridCol w:w="3913"/>
      </w:tblGrid>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110.30.001 жолына қосымша нысанның Ғ бағанының жиынтық шамасы 110.30.001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222. "Демеушілік жәрдем" бөлімінде:
</w:t>
      </w:r>
      <w:r>
        <w:br/>
      </w:r>
      <w:r>
        <w:rPr>
          <w:rFonts w:ascii="Times New Roman"/>
          <w:b w:val="false"/>
          <w:i w:val="false"/>
          <w:color w:val="000000"/>
          <w:sz w:val="28"/>
        </w:rPr>
        <w:t>
      110.30.001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223. 110.31.001 жолының шамасы 110.00.042С жолына көшіріледі.
</w:t>
      </w:r>
      <w:r>
        <w:br/>
      </w:r>
      <w:r>
        <w:rPr>
          <w:rFonts w:ascii="Times New Roman"/>
          <w:b w:val="false"/>
          <w:i w:val="false"/>
          <w:color w:val="000000"/>
          <w:sz w:val="28"/>
        </w:rPr>
        <w:t>
      224. 110.31.001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973"/>
        <w:gridCol w:w="3953"/>
      </w:tblGrid>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110.31.001 жолына қосымша нысанның F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Шетел көздерінен кірістер - 110.32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Осы нысан Қазақстан Республикасының шегінен тыс жерлердегі көздерден алынған (алынуға жататын),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салық төлеушілердің көрсетуі үшін арналған. Бұл ретте мұндай кірістер Декларацияның 110.00.001-110.00.021 жолдарында көрсетуге жатады.
</w:t>
      </w:r>
      <w:r>
        <w:br/>
      </w:r>
      <w:r>
        <w:rPr>
          <w:rFonts w:ascii="Times New Roman"/>
          <w:b w:val="false"/>
          <w:i w:val="false"/>
          <w:color w:val="000000"/>
          <w:sz w:val="28"/>
        </w:rPr>
        <w:t>
      226.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227. "Есептік көрсеткіштер" бөлімінде:
</w:t>
      </w:r>
      <w:r>
        <w:br/>
      </w:r>
      <w:r>
        <w:rPr>
          <w:rFonts w:ascii="Times New Roman"/>
          <w:b w:val="false"/>
          <w:i w:val="false"/>
          <w:color w:val="000000"/>
          <w:sz w:val="28"/>
        </w:rPr>
        <w:t>
      1) 110.32.001 жолы Қазақстан Республикасының салық төлеуші-резидентімен тұрақты мекемесімен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110.32.002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110.32.003 жолы 110.32.001 және 110.32.002 (110.32.001 + 110.32.002)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228. 110.32.003 жолының шамасы 110.00.052 жолына көшіріледі.
</w:t>
      </w:r>
      <w:r>
        <w:br/>
      </w:r>
      <w:r>
        <w:rPr>
          <w:rFonts w:ascii="Times New Roman"/>
          <w:b w:val="false"/>
          <w:i w:val="false"/>
          <w:color w:val="000000"/>
          <w:sz w:val="28"/>
        </w:rPr>
        <w:t>
      229. 110.32.001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243-тармағына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241-тармағына сәйкес салық төлеуші-резидентімен тұрақты мекемесімен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242-тармағына сәйкес кіріс алу валютасының коды көрсетіледі;
</w:t>
      </w:r>
      <w:r>
        <w:br/>
      </w:r>
      <w:r>
        <w:rPr>
          <w:rFonts w:ascii="Times New Roman"/>
          <w:b w:val="false"/>
          <w:i w:val="false"/>
          <w:color w:val="000000"/>
          <w:sz w:val="28"/>
        </w:rPr>
        <w:t>
      5) Е бағанында Салық кодексінің 80-бабымен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110.32.001 жолына қосымша нысанның F бағанының жиынтық шамасы 110.32.001 жолында көшіріледі.
</w:t>
      </w:r>
      <w:r>
        <w:br/>
      </w:r>
      <w:r>
        <w:rPr>
          <w:rFonts w:ascii="Times New Roman"/>
          <w:b w:val="false"/>
          <w:i w:val="false"/>
          <w:color w:val="000000"/>
          <w:sz w:val="28"/>
        </w:rPr>
        <w:t>
      230. 110.32.002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243-тармағына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241-тармағына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242-тармағына сәйкес кіріс алу валютасының коды көрсетіледі;
</w:t>
      </w:r>
      <w:r>
        <w:br/>
      </w:r>
      <w:r>
        <w:rPr>
          <w:rFonts w:ascii="Times New Roman"/>
          <w:b w:val="false"/>
          <w:i w:val="false"/>
          <w:color w:val="000000"/>
          <w:sz w:val="28"/>
        </w:rPr>
        <w:t>
      7) G бағанында Салық кодексінің 80-бабымен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С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110.32.002 жолына қосымша нысанның Н бағанының жиынтық шамасы 110.32.002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Бухгалтерлік баланс - 110.33-нысанын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Кірістер мен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ҚЖ/РӨ кестесі - Резервтердегі (провизиялардағы) өзгерістер кестесі -110.35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233.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Корпорациялық табыс салығы бойынша декларациямен қаржы-шаруашылық қорытындылары туралы есепті салыстыру - 110.36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r>
        <w:br/>
      </w:r>
      <w:r>
        <w:rPr>
          <w:rFonts w:ascii="Times New Roman"/>
          <w:b w:val="false"/>
          <w:i w:val="false"/>
          <w:color w:val="000000"/>
          <w:sz w:val="28"/>
        </w:rPr>
        <w:t>
      Осы қосымшадағы айырмашылықты айқындау үшін бухгалтерлік есеп және қаржы есептемесі заңнамасына, салық заңнамаларының ережелері бойынша айқындалған кіріс пен шегерімдерге сәйкес есепті салық кезеңіне жасалған қаржы-шаруашылық қызметтің қорытындылары туралы есепте салық төлеуші айқындаған кірістерді (залалдарды) салыстыру жүргізіледі.
</w:t>
      </w:r>
      <w:r>
        <w:br/>
      </w:r>
      <w:r>
        <w:rPr>
          <w:rFonts w:ascii="Times New Roman"/>
          <w:b w:val="false"/>
          <w:i w:val="false"/>
          <w:color w:val="000000"/>
          <w:sz w:val="28"/>
        </w:rPr>
        <w:t>
      235. I бағанын толтыру кезінде Декларацияда көрсетілген деректер пайдаланылады.
</w:t>
      </w:r>
      <w:r>
        <w:br/>
      </w:r>
      <w:r>
        <w:rPr>
          <w:rFonts w:ascii="Times New Roman"/>
          <w:b w:val="false"/>
          <w:i w:val="false"/>
          <w:color w:val="000000"/>
          <w:sz w:val="28"/>
        </w:rPr>
        <w:t>
      236. II бағанын толтыру кезінде бухгалтерлік есеп және қаржы есептемесі жөніндегі заңнамаға сәйкес алынған бухгалтерлік есеп деректері пайдаланылады.
</w:t>
      </w:r>
      <w:r>
        <w:br/>
      </w:r>
      <w:r>
        <w:rPr>
          <w:rFonts w:ascii="Times New Roman"/>
          <w:b w:val="false"/>
          <w:i w:val="false"/>
          <w:color w:val="000000"/>
          <w:sz w:val="28"/>
        </w:rPr>
        <w:t>
      237. III бағанында 110.36.001, 110.36.002, 110.36.003 жолдардан басқа, I және II бағандардың айырмасы көрсетіледі.
</w:t>
      </w:r>
      <w:r>
        <w:br/>
      </w:r>
      <w:r>
        <w:rPr>
          <w:rFonts w:ascii="Times New Roman"/>
          <w:b w:val="false"/>
          <w:i w:val="false"/>
          <w:color w:val="000000"/>
          <w:sz w:val="28"/>
        </w:rPr>
        <w:t>
      238.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239. "Көрсеткіштер" бөлімінде:
</w:t>
      </w:r>
      <w:r>
        <w:br/>
      </w:r>
      <w:r>
        <w:rPr>
          <w:rFonts w:ascii="Times New Roman"/>
          <w:b w:val="false"/>
          <w:i w:val="false"/>
          <w:color w:val="000000"/>
          <w:sz w:val="28"/>
        </w:rPr>
        <w:t>
      1) 110.36.001 жолында қаржы есептемесі бойынша таза кіріс (залал) көрсетіледі;
</w:t>
      </w:r>
      <w:r>
        <w:br/>
      </w:r>
      <w:r>
        <w:rPr>
          <w:rFonts w:ascii="Times New Roman"/>
          <w:b w:val="false"/>
          <w:i w:val="false"/>
          <w:color w:val="000000"/>
          <w:sz w:val="28"/>
        </w:rPr>
        <w:t>
      2) 110.36.002 жолында Декларация бойынша корпорациялық табыс салығының сомасы көрсетіледі. Осы жолға 110.00.045 жолында көрсетілген сома көшіріледі;
</w:t>
      </w:r>
      <w:r>
        <w:br/>
      </w:r>
      <w:r>
        <w:rPr>
          <w:rFonts w:ascii="Times New Roman"/>
          <w:b w:val="false"/>
          <w:i w:val="false"/>
          <w:color w:val="000000"/>
          <w:sz w:val="28"/>
        </w:rPr>
        <w:t>
      3) 110.36.003 жолында 110.00.044 жолында көрсетілген Декларация бойынша салық салынатын кіріс көрсетіледі;
</w:t>
      </w:r>
      <w:r>
        <w:br/>
      </w:r>
      <w:r>
        <w:rPr>
          <w:rFonts w:ascii="Times New Roman"/>
          <w:b w:val="false"/>
          <w:i w:val="false"/>
          <w:color w:val="000000"/>
          <w:sz w:val="28"/>
        </w:rPr>
        <w:t>
      4) 110.36.004 жолында:
</w:t>
      </w:r>
      <w:r>
        <w:br/>
      </w:r>
      <w:r>
        <w:rPr>
          <w:rFonts w:ascii="Times New Roman"/>
          <w:b w:val="false"/>
          <w:i w:val="false"/>
          <w:color w:val="000000"/>
          <w:sz w:val="28"/>
        </w:rPr>
        <w:t>
      I бағанына 110.00.001 жолында көрсетілген сома көшіріледі;
</w:t>
      </w:r>
      <w:r>
        <w:br/>
      </w:r>
      <w:r>
        <w:rPr>
          <w:rFonts w:ascii="Times New Roman"/>
          <w:b w:val="false"/>
          <w:i w:val="false"/>
          <w:color w:val="000000"/>
          <w:sz w:val="28"/>
        </w:rPr>
        <w:t>
      II бағанда тауарларды (жұмыстарды, қызмет көрсетулерді) өткізуден түскен кіріс көрсетіледі;
</w:t>
      </w:r>
      <w:r>
        <w:br/>
      </w:r>
      <w:r>
        <w:rPr>
          <w:rFonts w:ascii="Times New Roman"/>
          <w:b w:val="false"/>
          <w:i w:val="false"/>
          <w:color w:val="000000"/>
          <w:sz w:val="28"/>
        </w:rPr>
        <w:t>
      5) 110.36.005 жолында:
</w:t>
      </w:r>
      <w:r>
        <w:br/>
      </w:r>
      <w:r>
        <w:rPr>
          <w:rFonts w:ascii="Times New Roman"/>
          <w:b w:val="false"/>
          <w:i w:val="false"/>
          <w:color w:val="000000"/>
          <w:sz w:val="28"/>
        </w:rPr>
        <w:t>
      I бағанда 110.36.005А-110.36.005Е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II бағанда 110.36.005А-110.36.005Е жолдарының сомасы ретінде айқындалатын бухгалтерлік есеп деректері бойынша 110.36.004 жолында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6) 110.36.005А жолда:
</w:t>
      </w:r>
      <w:r>
        <w:br/>
      </w:r>
      <w:r>
        <w:rPr>
          <w:rFonts w:ascii="Times New Roman"/>
          <w:b w:val="false"/>
          <w:i w:val="false"/>
          <w:color w:val="000000"/>
          <w:sz w:val="28"/>
        </w:rPr>
        <w:t>
      I бағанға 110.02.001; 110.02.002 және 110.02.003 жолдарында көрсетілген сома көшіріледі;
</w:t>
      </w:r>
      <w:r>
        <w:br/>
      </w:r>
      <w:r>
        <w:rPr>
          <w:rFonts w:ascii="Times New Roman"/>
          <w:b w:val="false"/>
          <w:i w:val="false"/>
          <w:color w:val="000000"/>
          <w:sz w:val="28"/>
        </w:rPr>
        <w:t>
      II бағанда ғимараттарды, құрылыстарды (мұнай-газ ұңғымаларын және беріліс құрылғыларын қоспағанда) сатудан түскен кіріс (залал) көрсетіледі;
</w:t>
      </w:r>
      <w:r>
        <w:br/>
      </w:r>
      <w:r>
        <w:rPr>
          <w:rFonts w:ascii="Times New Roman"/>
          <w:b w:val="false"/>
          <w:i w:val="false"/>
          <w:color w:val="000000"/>
          <w:sz w:val="28"/>
        </w:rPr>
        <w:t>
      7) 110.36.005В:
</w:t>
      </w:r>
      <w:r>
        <w:br/>
      </w:r>
      <w:r>
        <w:rPr>
          <w:rFonts w:ascii="Times New Roman"/>
          <w:b w:val="false"/>
          <w:i w:val="false"/>
          <w:color w:val="000000"/>
          <w:sz w:val="28"/>
        </w:rPr>
        <w:t>
      I бағанға 110.02.004 жолда көрсетілген сома көшіріледі;
</w:t>
      </w:r>
      <w:r>
        <w:br/>
      </w:r>
      <w:r>
        <w:rPr>
          <w:rFonts w:ascii="Times New Roman"/>
          <w:b w:val="false"/>
          <w:i w:val="false"/>
          <w:color w:val="000000"/>
          <w:sz w:val="28"/>
        </w:rPr>
        <w:t>
      II бағанда тұрғын-үйлер, ғимараттар, құрылыстардан басқа, негізгі құралдардан түскен кіріс (залал) көрсетіледі;
</w:t>
      </w:r>
      <w:r>
        <w:br/>
      </w:r>
      <w:r>
        <w:rPr>
          <w:rFonts w:ascii="Times New Roman"/>
          <w:b w:val="false"/>
          <w:i w:val="false"/>
          <w:color w:val="000000"/>
          <w:sz w:val="28"/>
        </w:rPr>
        <w:t>
      8) 110.36.005С жолында:
</w:t>
      </w:r>
      <w:r>
        <w:br/>
      </w:r>
      <w:r>
        <w:rPr>
          <w:rFonts w:ascii="Times New Roman"/>
          <w:b w:val="false"/>
          <w:i w:val="false"/>
          <w:color w:val="000000"/>
          <w:sz w:val="28"/>
        </w:rPr>
        <w:t>
      II бағанда материалдық емес активтерді өткізуден түскен кіріс (залал) көрсетіледі;
</w:t>
      </w:r>
      <w:r>
        <w:br/>
      </w:r>
      <w:r>
        <w:rPr>
          <w:rFonts w:ascii="Times New Roman"/>
          <w:b w:val="false"/>
          <w:i w:val="false"/>
          <w:color w:val="000000"/>
          <w:sz w:val="28"/>
        </w:rPr>
        <w:t>
      9) 110.36.005D жолында:
</w:t>
      </w:r>
      <w:r>
        <w:br/>
      </w:r>
      <w:r>
        <w:rPr>
          <w:rFonts w:ascii="Times New Roman"/>
          <w:b w:val="false"/>
          <w:i w:val="false"/>
          <w:color w:val="000000"/>
          <w:sz w:val="28"/>
        </w:rPr>
        <w:t>
      I бағанда 110.02.005-110.002.009 жолдардың сомасы ретінде айқындалатын шама көрсетіледі;
</w:t>
      </w:r>
      <w:r>
        <w:br/>
      </w:r>
      <w:r>
        <w:rPr>
          <w:rFonts w:ascii="Times New Roman"/>
          <w:b w:val="false"/>
          <w:i w:val="false"/>
          <w:color w:val="000000"/>
          <w:sz w:val="28"/>
        </w:rPr>
        <w:t>
      II бағанда бағалы қағаздарды сатудан түскен кіріс (залал) көрсетіледі;
</w:t>
      </w:r>
      <w:r>
        <w:br/>
      </w:r>
      <w:r>
        <w:rPr>
          <w:rFonts w:ascii="Times New Roman"/>
          <w:b w:val="false"/>
          <w:i w:val="false"/>
          <w:color w:val="000000"/>
          <w:sz w:val="28"/>
        </w:rPr>
        <w:t>
      10) 110.36.005Е жолында:
</w:t>
      </w:r>
      <w:r>
        <w:br/>
      </w:r>
      <w:r>
        <w:rPr>
          <w:rFonts w:ascii="Times New Roman"/>
          <w:b w:val="false"/>
          <w:i w:val="false"/>
          <w:color w:val="000000"/>
          <w:sz w:val="28"/>
        </w:rPr>
        <w:t>
      басқа да активтерді сатудан түскен кіріс (залал) көрсетіледі;
</w:t>
      </w:r>
      <w:r>
        <w:br/>
      </w:r>
      <w:r>
        <w:rPr>
          <w:rFonts w:ascii="Times New Roman"/>
          <w:b w:val="false"/>
          <w:i w:val="false"/>
          <w:color w:val="000000"/>
          <w:sz w:val="28"/>
        </w:rPr>
        <w:t>
      11) 110.36.006 жолында:
</w:t>
      </w:r>
      <w:r>
        <w:br/>
      </w:r>
      <w:r>
        <w:rPr>
          <w:rFonts w:ascii="Times New Roman"/>
          <w:b w:val="false"/>
          <w:i w:val="false"/>
          <w:color w:val="000000"/>
          <w:sz w:val="28"/>
        </w:rPr>
        <w:t>
      I бағанға 110.00.003 жолында көрсетілген сома көшіріледі;
</w:t>
      </w:r>
      <w:r>
        <w:br/>
      </w:r>
      <w:r>
        <w:rPr>
          <w:rFonts w:ascii="Times New Roman"/>
          <w:b w:val="false"/>
          <w:i w:val="false"/>
          <w:color w:val="000000"/>
          <w:sz w:val="28"/>
        </w:rPr>
        <w:t>
      II бағанда есептен шығару міндеттемесінен түскен кіріс көрсетіледі;
</w:t>
      </w:r>
      <w:r>
        <w:br/>
      </w:r>
      <w:r>
        <w:rPr>
          <w:rFonts w:ascii="Times New Roman"/>
          <w:b w:val="false"/>
          <w:i w:val="false"/>
          <w:color w:val="000000"/>
          <w:sz w:val="28"/>
        </w:rPr>
        <w:t>
      12) 110.36.007 жолында:
</w:t>
      </w:r>
      <w:r>
        <w:br/>
      </w:r>
      <w:r>
        <w:rPr>
          <w:rFonts w:ascii="Times New Roman"/>
          <w:b w:val="false"/>
          <w:i w:val="false"/>
          <w:color w:val="000000"/>
          <w:sz w:val="28"/>
        </w:rPr>
        <w:t>
      I бағанға 110.00.004 жолында көрсетілген сома көшіріледі;
</w:t>
      </w:r>
      <w:r>
        <w:br/>
      </w:r>
      <w:r>
        <w:rPr>
          <w:rFonts w:ascii="Times New Roman"/>
          <w:b w:val="false"/>
          <w:i w:val="false"/>
          <w:color w:val="000000"/>
          <w:sz w:val="28"/>
        </w:rPr>
        <w:t>
      13) 110.36.008 жолында:
</w:t>
      </w:r>
      <w:r>
        <w:br/>
      </w:r>
      <w:r>
        <w:rPr>
          <w:rFonts w:ascii="Times New Roman"/>
          <w:b w:val="false"/>
          <w:i w:val="false"/>
          <w:color w:val="000000"/>
          <w:sz w:val="28"/>
        </w:rPr>
        <w:t>
      I бағанға 110.00.005 жолында көрсетілген сома көшіріледі;
</w:t>
      </w:r>
      <w:r>
        <w:br/>
      </w:r>
      <w:r>
        <w:rPr>
          <w:rFonts w:ascii="Times New Roman"/>
          <w:b w:val="false"/>
          <w:i w:val="false"/>
          <w:color w:val="000000"/>
          <w:sz w:val="28"/>
        </w:rPr>
        <w:t>
      II бағанда мүлікті жалға бергеннен түскен кіріс көрсетіледі;
</w:t>
      </w:r>
      <w:r>
        <w:br/>
      </w:r>
      <w:r>
        <w:rPr>
          <w:rFonts w:ascii="Times New Roman"/>
          <w:b w:val="false"/>
          <w:i w:val="false"/>
          <w:color w:val="000000"/>
          <w:sz w:val="28"/>
        </w:rPr>
        <w:t>
      14) 110.36.009 жолында:
</w:t>
      </w:r>
      <w:r>
        <w:br/>
      </w:r>
      <w:r>
        <w:rPr>
          <w:rFonts w:ascii="Times New Roman"/>
          <w:b w:val="false"/>
          <w:i w:val="false"/>
          <w:color w:val="000000"/>
          <w:sz w:val="28"/>
        </w:rPr>
        <w:t>
      I бағанға 110.00.006 жолында көрсетілген сома көшіріледі;
</w:t>
      </w:r>
      <w:r>
        <w:br/>
      </w:r>
      <w:r>
        <w:rPr>
          <w:rFonts w:ascii="Times New Roman"/>
          <w:b w:val="false"/>
          <w:i w:val="false"/>
          <w:color w:val="000000"/>
          <w:sz w:val="28"/>
        </w:rPr>
        <w:t>
      II бағанда жасалған провизиялар мөлшерлерінің кемуінен алынған сома көрсетіледі;
</w:t>
      </w:r>
      <w:r>
        <w:br/>
      </w:r>
      <w:r>
        <w:rPr>
          <w:rFonts w:ascii="Times New Roman"/>
          <w:b w:val="false"/>
          <w:i w:val="false"/>
          <w:color w:val="000000"/>
          <w:sz w:val="28"/>
        </w:rPr>
        <w:t>
      15) 110.36.010 жолында:
</w:t>
      </w:r>
      <w:r>
        <w:br/>
      </w:r>
      <w:r>
        <w:rPr>
          <w:rFonts w:ascii="Times New Roman"/>
          <w:b w:val="false"/>
          <w:i w:val="false"/>
          <w:color w:val="000000"/>
          <w:sz w:val="28"/>
        </w:rPr>
        <w:t>
      I бағанға 110.00.007 жолында көрсетілген сома көшіріледі;
</w:t>
      </w:r>
      <w:r>
        <w:br/>
      </w:r>
      <w:r>
        <w:rPr>
          <w:rFonts w:ascii="Times New Roman"/>
          <w:b w:val="false"/>
          <w:i w:val="false"/>
          <w:color w:val="000000"/>
          <w:sz w:val="28"/>
        </w:rPr>
        <w:t>
      II бағанда борыштың талаптан қайтудан түскен кірісі көрсетіледі;
</w:t>
      </w:r>
      <w:r>
        <w:br/>
      </w:r>
      <w:r>
        <w:rPr>
          <w:rFonts w:ascii="Times New Roman"/>
          <w:b w:val="false"/>
          <w:i w:val="false"/>
          <w:color w:val="000000"/>
          <w:sz w:val="28"/>
        </w:rPr>
        <w:t>
      16) 110.36.011 жолында:
</w:t>
      </w:r>
      <w:r>
        <w:br/>
      </w:r>
      <w:r>
        <w:rPr>
          <w:rFonts w:ascii="Times New Roman"/>
          <w:b w:val="false"/>
          <w:i w:val="false"/>
          <w:color w:val="000000"/>
          <w:sz w:val="28"/>
        </w:rPr>
        <w:t>
      I бағанға 110.00.008 жолында көрсетілген сома көшіріледі;
</w:t>
      </w:r>
      <w:r>
        <w:br/>
      </w:r>
      <w:r>
        <w:rPr>
          <w:rFonts w:ascii="Times New Roman"/>
          <w:b w:val="false"/>
          <w:i w:val="false"/>
          <w:color w:val="000000"/>
          <w:sz w:val="28"/>
        </w:rPr>
        <w:t>
      II бағанда кәсіпкерлік қызметін шектеу немесе тоқтатуға келісім үшін алынған кірістер сомасы көрсетіледі;
</w:t>
      </w:r>
      <w:r>
        <w:br/>
      </w:r>
      <w:r>
        <w:rPr>
          <w:rFonts w:ascii="Times New Roman"/>
          <w:b w:val="false"/>
          <w:i w:val="false"/>
          <w:color w:val="000000"/>
          <w:sz w:val="28"/>
        </w:rPr>
        <w:t>
      17) 110.36.012 жолында:
</w:t>
      </w:r>
      <w:r>
        <w:br/>
      </w:r>
      <w:r>
        <w:rPr>
          <w:rFonts w:ascii="Times New Roman"/>
          <w:b w:val="false"/>
          <w:i w:val="false"/>
          <w:color w:val="000000"/>
          <w:sz w:val="28"/>
        </w:rPr>
        <w:t>
      I бағанға 110.00.010 жолында көрсетілген сома көшіріледі;
</w:t>
      </w:r>
      <w:r>
        <w:br/>
      </w:r>
      <w:r>
        <w:rPr>
          <w:rFonts w:ascii="Times New Roman"/>
          <w:b w:val="false"/>
          <w:i w:val="false"/>
          <w:color w:val="000000"/>
          <w:sz w:val="28"/>
        </w:rPr>
        <w:t>
      II бағанда жалпы үлестік меншіктен түскен кірісті бөлу кезінде алынған кіріс сомасы көрсетіледі;
</w:t>
      </w:r>
      <w:r>
        <w:br/>
      </w:r>
      <w:r>
        <w:rPr>
          <w:rFonts w:ascii="Times New Roman"/>
          <w:b w:val="false"/>
          <w:i w:val="false"/>
          <w:color w:val="000000"/>
          <w:sz w:val="28"/>
        </w:rPr>
        <w:t>
      18) 110.36.013 жолында:
</w:t>
      </w:r>
      <w:r>
        <w:br/>
      </w:r>
      <w:r>
        <w:rPr>
          <w:rFonts w:ascii="Times New Roman"/>
          <w:b w:val="false"/>
          <w:i w:val="false"/>
          <w:color w:val="000000"/>
          <w:sz w:val="28"/>
        </w:rPr>
        <w:t>
      І бағанға 110.00.011 жолында көрсетілген сома көшіріледі;
</w:t>
      </w:r>
      <w:r>
        <w:br/>
      </w:r>
      <w:r>
        <w:rPr>
          <w:rFonts w:ascii="Times New Roman"/>
          <w:b w:val="false"/>
          <w:i w:val="false"/>
          <w:color w:val="000000"/>
          <w:sz w:val="28"/>
        </w:rPr>
        <w:t>
      II бағанда айыппұлдар, өсімақылар және басқа да санкция түрлері бойынша кіріс көрсетіледі;
</w:t>
      </w:r>
      <w:r>
        <w:br/>
      </w:r>
      <w:r>
        <w:rPr>
          <w:rFonts w:ascii="Times New Roman"/>
          <w:b w:val="false"/>
          <w:i w:val="false"/>
          <w:color w:val="000000"/>
          <w:sz w:val="28"/>
        </w:rPr>
        <w:t>
      19) 110.36.014 жолында:
</w:t>
      </w:r>
      <w:r>
        <w:br/>
      </w:r>
      <w:r>
        <w:rPr>
          <w:rFonts w:ascii="Times New Roman"/>
          <w:b w:val="false"/>
          <w:i w:val="false"/>
          <w:color w:val="000000"/>
          <w:sz w:val="28"/>
        </w:rPr>
        <w:t>
      I бағанға 110.00.012 жолында көрсетілген сома көшіріледі;
</w:t>
      </w:r>
      <w:r>
        <w:br/>
      </w:r>
      <w:r>
        <w:rPr>
          <w:rFonts w:ascii="Times New Roman"/>
          <w:b w:val="false"/>
          <w:i w:val="false"/>
          <w:color w:val="000000"/>
          <w:sz w:val="28"/>
        </w:rPr>
        <w:t>
      II бағанда бұрын жүргізілген шығыс бойынша алынған өтемақылар көрсетіледі;
</w:t>
      </w:r>
      <w:r>
        <w:br/>
      </w:r>
      <w:r>
        <w:rPr>
          <w:rFonts w:ascii="Times New Roman"/>
          <w:b w:val="false"/>
          <w:i w:val="false"/>
          <w:color w:val="000000"/>
          <w:sz w:val="28"/>
        </w:rPr>
        <w:t>
      20) 110.36.015 жолында:
</w:t>
      </w:r>
      <w:r>
        <w:br/>
      </w:r>
      <w:r>
        <w:rPr>
          <w:rFonts w:ascii="Times New Roman"/>
          <w:b w:val="false"/>
          <w:i w:val="false"/>
          <w:color w:val="000000"/>
          <w:sz w:val="28"/>
        </w:rPr>
        <w:t>
      I бағанға 110.00.013 жолында көрсетілген сома көшіріледі;
</w:t>
      </w:r>
      <w:r>
        <w:br/>
      </w:r>
      <w:r>
        <w:rPr>
          <w:rFonts w:ascii="Times New Roman"/>
          <w:b w:val="false"/>
          <w:i w:val="false"/>
          <w:color w:val="000000"/>
          <w:sz w:val="28"/>
        </w:rPr>
        <w:t>
      II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негізгі құралдардан бөлшектеу, талқылау кезінде алынған тауарлық-материалдық қорлар түріндегі кіріс көрсетіледі;
</w:t>
      </w:r>
      <w:r>
        <w:br/>
      </w:r>
      <w:r>
        <w:rPr>
          <w:rFonts w:ascii="Times New Roman"/>
          <w:b w:val="false"/>
          <w:i w:val="false"/>
          <w:color w:val="000000"/>
          <w:sz w:val="28"/>
        </w:rPr>
        <w:t>
      21) 110.36.016 жолында:
</w:t>
      </w:r>
      <w:r>
        <w:br/>
      </w:r>
      <w:r>
        <w:rPr>
          <w:rFonts w:ascii="Times New Roman"/>
          <w:b w:val="false"/>
          <w:i w:val="false"/>
          <w:color w:val="000000"/>
          <w:sz w:val="28"/>
        </w:rPr>
        <w:t>
      I бағанға 110.00.014 жолында көрсетілген сома көшіріледі;
</w:t>
      </w:r>
      <w:r>
        <w:br/>
      </w:r>
      <w:r>
        <w:rPr>
          <w:rFonts w:ascii="Times New Roman"/>
          <w:b w:val="false"/>
          <w:i w:val="false"/>
          <w:color w:val="000000"/>
          <w:sz w:val="28"/>
        </w:rPr>
        <w:t>
      II бағанда дивиденд түріндегі кіріс сомасы көрсетіледі;
</w:t>
      </w:r>
      <w:r>
        <w:br/>
      </w:r>
      <w:r>
        <w:rPr>
          <w:rFonts w:ascii="Times New Roman"/>
          <w:b w:val="false"/>
          <w:i w:val="false"/>
          <w:color w:val="000000"/>
          <w:sz w:val="28"/>
        </w:rPr>
        <w:t>
      22) 110.36.017 жолында:
</w:t>
      </w:r>
      <w:r>
        <w:br/>
      </w:r>
      <w:r>
        <w:rPr>
          <w:rFonts w:ascii="Times New Roman"/>
          <w:b w:val="false"/>
          <w:i w:val="false"/>
          <w:color w:val="000000"/>
          <w:sz w:val="28"/>
        </w:rPr>
        <w:t>
      I бағанға 110.00.015 жолында көрсетілген сома көшіріледі;
</w:t>
      </w:r>
      <w:r>
        <w:br/>
      </w:r>
      <w:r>
        <w:rPr>
          <w:rFonts w:ascii="Times New Roman"/>
          <w:b w:val="false"/>
          <w:i w:val="false"/>
          <w:color w:val="000000"/>
          <w:sz w:val="28"/>
        </w:rPr>
        <w:t>
      II бағанда сыйақы түріндегі кіріс сомасы көрсетіледі;
</w:t>
      </w:r>
      <w:r>
        <w:br/>
      </w:r>
      <w:r>
        <w:rPr>
          <w:rFonts w:ascii="Times New Roman"/>
          <w:b w:val="false"/>
          <w:i w:val="false"/>
          <w:color w:val="000000"/>
          <w:sz w:val="28"/>
        </w:rPr>
        <w:t>
      23) 110.36.018 жолында:
</w:t>
      </w:r>
      <w:r>
        <w:br/>
      </w:r>
      <w:r>
        <w:rPr>
          <w:rFonts w:ascii="Times New Roman"/>
          <w:b w:val="false"/>
          <w:i w:val="false"/>
          <w:color w:val="000000"/>
          <w:sz w:val="28"/>
        </w:rPr>
        <w:t>
      I бағанға 110.00.016 жолында көрсетілген сома көшіріледі;
</w:t>
      </w:r>
      <w:r>
        <w:br/>
      </w:r>
      <w:r>
        <w:rPr>
          <w:rFonts w:ascii="Times New Roman"/>
          <w:b w:val="false"/>
          <w:i w:val="false"/>
          <w:color w:val="000000"/>
          <w:sz w:val="28"/>
        </w:rPr>
        <w:t>
      II бағанда оң бағамдық айырманың теріс бағамдық айырмадан асқан сомасы көрсетіледі;
</w:t>
      </w:r>
      <w:r>
        <w:br/>
      </w:r>
      <w:r>
        <w:rPr>
          <w:rFonts w:ascii="Times New Roman"/>
          <w:b w:val="false"/>
          <w:i w:val="false"/>
          <w:color w:val="000000"/>
          <w:sz w:val="28"/>
        </w:rPr>
        <w:t>
      24) 110.36.019 жолында:
</w:t>
      </w:r>
      <w:r>
        <w:br/>
      </w:r>
      <w:r>
        <w:rPr>
          <w:rFonts w:ascii="Times New Roman"/>
          <w:b w:val="false"/>
          <w:i w:val="false"/>
          <w:color w:val="000000"/>
          <w:sz w:val="28"/>
        </w:rPr>
        <w:t>
      I бағанға 110.00.017 жолында көрсетілген сома көшіріледі;
</w:t>
      </w:r>
      <w:r>
        <w:br/>
      </w:r>
      <w:r>
        <w:rPr>
          <w:rFonts w:ascii="Times New Roman"/>
          <w:b w:val="false"/>
          <w:i w:val="false"/>
          <w:color w:val="000000"/>
          <w:sz w:val="28"/>
        </w:rPr>
        <w:t>
      II бағанда ұтыс түріндегі кіріс сомасы көрсетіледі;
</w:t>
      </w:r>
      <w:r>
        <w:br/>
      </w:r>
      <w:r>
        <w:rPr>
          <w:rFonts w:ascii="Times New Roman"/>
          <w:b w:val="false"/>
          <w:i w:val="false"/>
          <w:color w:val="000000"/>
          <w:sz w:val="28"/>
        </w:rPr>
        <w:t>
      25) 110.36.020 жолында:
</w:t>
      </w:r>
      <w:r>
        <w:br/>
      </w:r>
      <w:r>
        <w:rPr>
          <w:rFonts w:ascii="Times New Roman"/>
          <w:b w:val="false"/>
          <w:i w:val="false"/>
          <w:color w:val="000000"/>
          <w:sz w:val="28"/>
        </w:rPr>
        <w:t>
      I бағанға 110.00.018 жолында көрсетілген сома көшіріледі;
</w:t>
      </w:r>
      <w:r>
        <w:br/>
      </w:r>
      <w:r>
        <w:rPr>
          <w:rFonts w:ascii="Times New Roman"/>
          <w:b w:val="false"/>
          <w:i w:val="false"/>
          <w:color w:val="000000"/>
          <w:sz w:val="28"/>
        </w:rPr>
        <w:t>
      II бағанда роялти түріндегі кіріс сомасы көрсетіледі;
</w:t>
      </w:r>
      <w:r>
        <w:br/>
      </w:r>
      <w:r>
        <w:rPr>
          <w:rFonts w:ascii="Times New Roman"/>
          <w:b w:val="false"/>
          <w:i w:val="false"/>
          <w:color w:val="000000"/>
          <w:sz w:val="28"/>
        </w:rPr>
        <w:t>
      26) 11036.021 жолында:
</w:t>
      </w:r>
      <w:r>
        <w:br/>
      </w:r>
      <w:r>
        <w:rPr>
          <w:rFonts w:ascii="Times New Roman"/>
          <w:b w:val="false"/>
          <w:i w:val="false"/>
          <w:color w:val="000000"/>
          <w:sz w:val="28"/>
        </w:rPr>
        <w:t>
      I бағанға 110.00.019 жолында көрсетілген сома көшіріледі;
</w:t>
      </w:r>
      <w:r>
        <w:br/>
      </w:r>
      <w:r>
        <w:rPr>
          <w:rFonts w:ascii="Times New Roman"/>
          <w:b w:val="false"/>
          <w:i w:val="false"/>
          <w:color w:val="000000"/>
          <w:sz w:val="28"/>
        </w:rPr>
        <w:t>
      II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27) 11036.022 жолында:
</w:t>
      </w:r>
      <w:r>
        <w:br/>
      </w:r>
      <w:r>
        <w:rPr>
          <w:rFonts w:ascii="Times New Roman"/>
          <w:b w:val="false"/>
          <w:i w:val="false"/>
          <w:color w:val="000000"/>
          <w:sz w:val="28"/>
        </w:rPr>
        <w:t>
      I бағанға 110.00.009 және 110.00.021 жолдарының сомасы ретінде айқындалған мөлшер көшіріледі;
</w:t>
      </w:r>
      <w:r>
        <w:br/>
      </w:r>
      <w:r>
        <w:rPr>
          <w:rFonts w:ascii="Times New Roman"/>
          <w:b w:val="false"/>
          <w:i w:val="false"/>
          <w:color w:val="000000"/>
          <w:sz w:val="28"/>
        </w:rPr>
        <w:t>
      II бағанда 110.36.004-110.36.021 жолдарында көрсетілмеген бухгалтерлік есеп деректері бойынша басқа да кірістер көрсетіледі;
</w:t>
      </w:r>
      <w:r>
        <w:br/>
      </w:r>
      <w:r>
        <w:rPr>
          <w:rFonts w:ascii="Times New Roman"/>
          <w:b w:val="false"/>
          <w:i w:val="false"/>
          <w:color w:val="000000"/>
          <w:sz w:val="28"/>
        </w:rPr>
        <w:t>
      28) 110.36.023 жолында:
</w:t>
      </w:r>
      <w:r>
        <w:br/>
      </w:r>
      <w:r>
        <w:rPr>
          <w:rFonts w:ascii="Times New Roman"/>
          <w:b w:val="false"/>
          <w:i w:val="false"/>
          <w:color w:val="000000"/>
          <w:sz w:val="28"/>
        </w:rPr>
        <w:t>
      I бағанда 110.00.022 жолдан көшірілетін жылдық жиынтық кірістің түзетілген сомасы көрсетіледі;
</w:t>
      </w:r>
      <w:r>
        <w:br/>
      </w:r>
      <w:r>
        <w:rPr>
          <w:rFonts w:ascii="Times New Roman"/>
          <w:b w:val="false"/>
          <w:i w:val="false"/>
          <w:color w:val="000000"/>
          <w:sz w:val="28"/>
        </w:rPr>
        <w:t>
      29) 110.36.024 жолында:
</w:t>
      </w:r>
      <w:r>
        <w:br/>
      </w:r>
      <w:r>
        <w:rPr>
          <w:rFonts w:ascii="Times New Roman"/>
          <w:b w:val="false"/>
          <w:i w:val="false"/>
          <w:color w:val="000000"/>
          <w:sz w:val="28"/>
        </w:rPr>
        <w:t>
      I бағанда кірістің жалпы сомасы (110.36.004-110.36.022 жолдардың сомасы алынған 110.36.023 жолы) көрсетіледі;
</w:t>
      </w:r>
      <w:r>
        <w:br/>
      </w:r>
      <w:r>
        <w:rPr>
          <w:rFonts w:ascii="Times New Roman"/>
          <w:b w:val="false"/>
          <w:i w:val="false"/>
          <w:color w:val="000000"/>
          <w:sz w:val="28"/>
        </w:rPr>
        <w:t>
      II бағанда кірістің жалпы сомасы (110.36.004-110.36.022 жолдардың сомасы) көрсетіледі;
</w:t>
      </w:r>
      <w:r>
        <w:br/>
      </w:r>
      <w:r>
        <w:rPr>
          <w:rFonts w:ascii="Times New Roman"/>
          <w:b w:val="false"/>
          <w:i w:val="false"/>
          <w:color w:val="000000"/>
          <w:sz w:val="28"/>
        </w:rPr>
        <w:t>
      30) 110.36.025 жолында:
</w:t>
      </w:r>
      <w:r>
        <w:br/>
      </w:r>
      <w:r>
        <w:rPr>
          <w:rFonts w:ascii="Times New Roman"/>
          <w:b w:val="false"/>
          <w:i w:val="false"/>
          <w:color w:val="000000"/>
          <w:sz w:val="28"/>
        </w:rPr>
        <w:t>
      І бағанға 110.00.024 жолында көрсетілген сома көшіріледі;
</w:t>
      </w:r>
      <w:r>
        <w:br/>
      </w:r>
      <w:r>
        <w:rPr>
          <w:rFonts w:ascii="Times New Roman"/>
          <w:b w:val="false"/>
          <w:i w:val="false"/>
          <w:color w:val="000000"/>
          <w:sz w:val="28"/>
        </w:rPr>
        <w:t>
      II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r>
        <w:br/>
      </w:r>
      <w:r>
        <w:rPr>
          <w:rFonts w:ascii="Times New Roman"/>
          <w:b w:val="false"/>
          <w:i w:val="false"/>
          <w:color w:val="000000"/>
          <w:sz w:val="28"/>
        </w:rPr>
        <w:t>
      31) 110.36.025А жолында:
</w:t>
      </w:r>
      <w:r>
        <w:br/>
      </w:r>
      <w:r>
        <w:rPr>
          <w:rFonts w:ascii="Times New Roman"/>
          <w:b w:val="false"/>
          <w:i w:val="false"/>
          <w:color w:val="000000"/>
          <w:sz w:val="28"/>
        </w:rPr>
        <w:t>
      I бағанға 110.00.005А жолында көрсетілген сома көшіріледі;
</w:t>
      </w:r>
      <w:r>
        <w:br/>
      </w:r>
      <w:r>
        <w:rPr>
          <w:rFonts w:ascii="Times New Roman"/>
          <w:b w:val="false"/>
          <w:i w:val="false"/>
          <w:color w:val="000000"/>
          <w:sz w:val="28"/>
        </w:rPr>
        <w:t>
      II бағанда 110.12.005АІ-110.11.005АІV жолдарындағы сома ретінде айқындалатын іссапар шығыстарының жалпы сомасы көрсетіледі;
</w:t>
      </w:r>
      <w:r>
        <w:br/>
      </w:r>
      <w:r>
        <w:rPr>
          <w:rFonts w:ascii="Times New Roman"/>
          <w:b w:val="false"/>
          <w:i w:val="false"/>
          <w:color w:val="000000"/>
          <w:sz w:val="28"/>
        </w:rPr>
        <w:t>
      32) 110.36.025АІ жолында:
</w:t>
      </w:r>
      <w:r>
        <w:br/>
      </w:r>
      <w:r>
        <w:rPr>
          <w:rFonts w:ascii="Times New Roman"/>
          <w:b w:val="false"/>
          <w:i w:val="false"/>
          <w:color w:val="000000"/>
          <w:sz w:val="28"/>
        </w:rPr>
        <w:t>
      I бағанға 110.11.005В жолынан сома көшіріледі;
</w:t>
      </w:r>
      <w:r>
        <w:br/>
      </w:r>
      <w:r>
        <w:rPr>
          <w:rFonts w:ascii="Times New Roman"/>
          <w:b w:val="false"/>
          <w:i w:val="false"/>
          <w:color w:val="000000"/>
          <w:sz w:val="28"/>
        </w:rPr>
        <w:t>
      II бағанда бронь үшін шығысты төлеуді қоса алғанда, іссапар орны мен кері жолға жүргізілген шығыстардың нақты сомасы көрсетіледі;
</w:t>
      </w:r>
      <w:r>
        <w:br/>
      </w:r>
      <w:r>
        <w:rPr>
          <w:rFonts w:ascii="Times New Roman"/>
          <w:b w:val="false"/>
          <w:i w:val="false"/>
          <w:color w:val="000000"/>
          <w:sz w:val="28"/>
        </w:rPr>
        <w:t>
      33) 110.36.025 АІІ жолында:
</w:t>
      </w:r>
      <w:r>
        <w:br/>
      </w:r>
      <w:r>
        <w:rPr>
          <w:rFonts w:ascii="Times New Roman"/>
          <w:b w:val="false"/>
          <w:i w:val="false"/>
          <w:color w:val="000000"/>
          <w:sz w:val="28"/>
        </w:rPr>
        <w:t>
      I бағанға 110.11.005С жолынан сома көшіріледі;
</w:t>
      </w:r>
      <w:r>
        <w:br/>
      </w:r>
      <w:r>
        <w:rPr>
          <w:rFonts w:ascii="Times New Roman"/>
          <w:b w:val="false"/>
          <w:i w:val="false"/>
          <w:color w:val="000000"/>
          <w:sz w:val="28"/>
        </w:rPr>
        <w:t>
      II бағанда бронь үшін шығысты төлеуді қоса алғанда, тұрғын үй жалдауға жүргізілген шығыстардың нақты сомасы көрсетіледі;
</w:t>
      </w:r>
      <w:r>
        <w:br/>
      </w:r>
      <w:r>
        <w:rPr>
          <w:rFonts w:ascii="Times New Roman"/>
          <w:b w:val="false"/>
          <w:i w:val="false"/>
          <w:color w:val="000000"/>
          <w:sz w:val="28"/>
        </w:rPr>
        <w:t>
      34) 110.36.025 АІІІ жолында:
</w:t>
      </w:r>
      <w:r>
        <w:br/>
      </w:r>
      <w:r>
        <w:rPr>
          <w:rFonts w:ascii="Times New Roman"/>
          <w:b w:val="false"/>
          <w:i w:val="false"/>
          <w:color w:val="000000"/>
          <w:sz w:val="28"/>
        </w:rPr>
        <w:t>
      I бағанға 110.11.005В жолынан сома көшіріледі;
</w:t>
      </w:r>
      <w:r>
        <w:br/>
      </w:r>
      <w:r>
        <w:rPr>
          <w:rFonts w:ascii="Times New Roman"/>
          <w:b w:val="false"/>
          <w:i w:val="false"/>
          <w:color w:val="000000"/>
          <w:sz w:val="28"/>
        </w:rPr>
        <w:t>
      II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35) 110.36.025 АІV жолында:
</w:t>
      </w:r>
      <w:r>
        <w:br/>
      </w:r>
      <w:r>
        <w:rPr>
          <w:rFonts w:ascii="Times New Roman"/>
          <w:b w:val="false"/>
          <w:i w:val="false"/>
          <w:color w:val="000000"/>
          <w:sz w:val="28"/>
        </w:rPr>
        <w:t>
      I бағанға 110.11.005Е жолынан сома көшіріледі;
</w:t>
      </w:r>
      <w:r>
        <w:br/>
      </w:r>
      <w:r>
        <w:rPr>
          <w:rFonts w:ascii="Times New Roman"/>
          <w:b w:val="false"/>
          <w:i w:val="false"/>
          <w:color w:val="000000"/>
          <w:sz w:val="28"/>
        </w:rPr>
        <w:t>
      II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36) 110.36.025 АV жолында:
</w:t>
      </w:r>
      <w:r>
        <w:br/>
      </w:r>
      <w:r>
        <w:rPr>
          <w:rFonts w:ascii="Times New Roman"/>
          <w:b w:val="false"/>
          <w:i w:val="false"/>
          <w:color w:val="000000"/>
          <w:sz w:val="28"/>
        </w:rPr>
        <w:t>
      I бағанына 110.11.005Ғ жолынан сома көшіріледі;
</w:t>
      </w:r>
      <w:r>
        <w:br/>
      </w:r>
      <w:r>
        <w:rPr>
          <w:rFonts w:ascii="Times New Roman"/>
          <w:b w:val="false"/>
          <w:i w:val="false"/>
          <w:color w:val="000000"/>
          <w:sz w:val="28"/>
        </w:rPr>
        <w:t>
      II бағанында кіру визасын ресімдеу бойынша шығыстардың сомасы көрсетіледі;
</w:t>
      </w:r>
      <w:r>
        <w:br/>
      </w:r>
      <w:r>
        <w:rPr>
          <w:rFonts w:ascii="Times New Roman"/>
          <w:b w:val="false"/>
          <w:i w:val="false"/>
          <w:color w:val="000000"/>
          <w:sz w:val="28"/>
        </w:rPr>
        <w:t>
      37) 110.36.025В жолында:
</w:t>
      </w:r>
      <w:r>
        <w:br/>
      </w:r>
      <w:r>
        <w:rPr>
          <w:rFonts w:ascii="Times New Roman"/>
          <w:b w:val="false"/>
          <w:i w:val="false"/>
          <w:color w:val="000000"/>
          <w:sz w:val="28"/>
        </w:rPr>
        <w:t>
      I бағанға 110.11.005G жолынан сома көшіріледі;
</w:t>
      </w:r>
      <w:r>
        <w:br/>
      </w:r>
      <w:r>
        <w:rPr>
          <w:rFonts w:ascii="Times New Roman"/>
          <w:b w:val="false"/>
          <w:i w:val="false"/>
          <w:color w:val="000000"/>
          <w:sz w:val="28"/>
        </w:rPr>
        <w:t>
      II бағанда өкілеттік шығыстар сомасы көрсетіледі;
</w:t>
      </w:r>
      <w:r>
        <w:br/>
      </w:r>
      <w:r>
        <w:rPr>
          <w:rFonts w:ascii="Times New Roman"/>
          <w:b w:val="false"/>
          <w:i w:val="false"/>
          <w:color w:val="000000"/>
          <w:sz w:val="28"/>
        </w:rPr>
        <w:t>
      38) 110.36.025 жолында:
</w:t>
      </w:r>
      <w:r>
        <w:br/>
      </w:r>
      <w:r>
        <w:rPr>
          <w:rFonts w:ascii="Times New Roman"/>
          <w:b w:val="false"/>
          <w:i w:val="false"/>
          <w:color w:val="000000"/>
          <w:sz w:val="28"/>
        </w:rPr>
        <w:t>
      I бағанға 110.00.026 жолында көрсетілген сома көшіріледі;
</w:t>
      </w:r>
      <w:r>
        <w:br/>
      </w:r>
      <w:r>
        <w:rPr>
          <w:rFonts w:ascii="Times New Roman"/>
          <w:b w:val="false"/>
          <w:i w:val="false"/>
          <w:color w:val="000000"/>
          <w:sz w:val="28"/>
        </w:rPr>
        <w:t>
      II бағанда сыйлықақы бойынша шығыстар сомасы көрсетіледі;
</w:t>
      </w:r>
      <w:r>
        <w:br/>
      </w:r>
      <w:r>
        <w:rPr>
          <w:rFonts w:ascii="Times New Roman"/>
          <w:b w:val="false"/>
          <w:i w:val="false"/>
          <w:color w:val="000000"/>
          <w:sz w:val="28"/>
        </w:rPr>
        <w:t>
      39) 110.36.027 жолында:
</w:t>
      </w:r>
      <w:r>
        <w:br/>
      </w:r>
      <w:r>
        <w:rPr>
          <w:rFonts w:ascii="Times New Roman"/>
          <w:b w:val="false"/>
          <w:i w:val="false"/>
          <w:color w:val="000000"/>
          <w:sz w:val="28"/>
        </w:rPr>
        <w:t>
      I бағанға 110.00.026 жолында көрсетілген сома көшіріледі;
</w:t>
      </w:r>
      <w:r>
        <w:br/>
      </w:r>
      <w:r>
        <w:rPr>
          <w:rFonts w:ascii="Times New Roman"/>
          <w:b w:val="false"/>
          <w:i w:val="false"/>
          <w:color w:val="000000"/>
          <w:sz w:val="28"/>
        </w:rPr>
        <w:t>
      40) 110.36.028 жолында:
</w:t>
      </w:r>
      <w:r>
        <w:br/>
      </w:r>
      <w:r>
        <w:rPr>
          <w:rFonts w:ascii="Times New Roman"/>
          <w:b w:val="false"/>
          <w:i w:val="false"/>
          <w:color w:val="000000"/>
          <w:sz w:val="28"/>
        </w:rPr>
        <w:t>
      I бағанға 110.00.027 жолында көрсетілген сома көшіріледі;
</w:t>
      </w:r>
      <w:r>
        <w:br/>
      </w:r>
      <w:r>
        <w:rPr>
          <w:rFonts w:ascii="Times New Roman"/>
          <w:b w:val="false"/>
          <w:i w:val="false"/>
          <w:color w:val="000000"/>
          <w:sz w:val="28"/>
        </w:rPr>
        <w:t>
      II бағанда күмәнді борыш бойынша резерв көрсетіледі;
</w:t>
      </w:r>
      <w:r>
        <w:br/>
      </w:r>
      <w:r>
        <w:rPr>
          <w:rFonts w:ascii="Times New Roman"/>
          <w:b w:val="false"/>
          <w:i w:val="false"/>
          <w:color w:val="000000"/>
          <w:sz w:val="28"/>
        </w:rPr>
        <w:t>
      41) 110.36.029 жолында:
</w:t>
      </w:r>
      <w:r>
        <w:br/>
      </w:r>
      <w:r>
        <w:rPr>
          <w:rFonts w:ascii="Times New Roman"/>
          <w:b w:val="false"/>
          <w:i w:val="false"/>
          <w:color w:val="000000"/>
          <w:sz w:val="28"/>
        </w:rPr>
        <w:t>
      I бағанға 110.00.028 жолында көрсетілген сома көшіріледі;
</w:t>
      </w:r>
      <w:r>
        <w:br/>
      </w:r>
      <w:r>
        <w:rPr>
          <w:rFonts w:ascii="Times New Roman"/>
          <w:b w:val="false"/>
          <w:i w:val="false"/>
          <w:color w:val="000000"/>
          <w:sz w:val="28"/>
        </w:rPr>
        <w:t>
      II бағанда резервтік қорларға аударымдар сомасы көрсетіледі;
</w:t>
      </w:r>
      <w:r>
        <w:br/>
      </w:r>
      <w:r>
        <w:rPr>
          <w:rFonts w:ascii="Times New Roman"/>
          <w:b w:val="false"/>
          <w:i w:val="false"/>
          <w:color w:val="000000"/>
          <w:sz w:val="28"/>
        </w:rPr>
        <w:t>
      42) 110.36.030 жолында:
</w:t>
      </w:r>
      <w:r>
        <w:br/>
      </w:r>
      <w:r>
        <w:rPr>
          <w:rFonts w:ascii="Times New Roman"/>
          <w:b w:val="false"/>
          <w:i w:val="false"/>
          <w:color w:val="000000"/>
          <w:sz w:val="28"/>
        </w:rPr>
        <w:t>
      I бағанға 110.00.029 жолында көрсетілген сома көшіріледі;
</w:t>
      </w:r>
      <w:r>
        <w:br/>
      </w:r>
      <w:r>
        <w:rPr>
          <w:rFonts w:ascii="Times New Roman"/>
          <w:b w:val="false"/>
          <w:i w:val="false"/>
          <w:color w:val="000000"/>
          <w:sz w:val="28"/>
        </w:rPr>
        <w:t>
      II бағанда ғылыми-зерттеу және ғылыми-техникалық жұмыстарға кеткен шығыстар сомасы көрсетіледі;
</w:t>
      </w:r>
      <w:r>
        <w:br/>
      </w:r>
      <w:r>
        <w:rPr>
          <w:rFonts w:ascii="Times New Roman"/>
          <w:b w:val="false"/>
          <w:i w:val="false"/>
          <w:color w:val="000000"/>
          <w:sz w:val="28"/>
        </w:rPr>
        <w:t>
      43). 110.36.031 жолында:
</w:t>
      </w:r>
      <w:r>
        <w:br/>
      </w:r>
      <w:r>
        <w:rPr>
          <w:rFonts w:ascii="Times New Roman"/>
          <w:b w:val="false"/>
          <w:i w:val="false"/>
          <w:color w:val="000000"/>
          <w:sz w:val="28"/>
        </w:rPr>
        <w:t>
      I бағанға 110.00.030 жолында көрсетілген сома көшіріледі;
</w:t>
      </w:r>
      <w:r>
        <w:br/>
      </w:r>
      <w:r>
        <w:rPr>
          <w:rFonts w:ascii="Times New Roman"/>
          <w:b w:val="false"/>
          <w:i w:val="false"/>
          <w:color w:val="000000"/>
          <w:sz w:val="28"/>
        </w:rPr>
        <w:t>
      II бағанда жеке тұлғалардың салымдарын (депозиттерін) кепілдендіру (сақтандыру) жөніндегі жарналар бойынша шығыстардың сомасы көрсетіледі;
</w:t>
      </w:r>
      <w:r>
        <w:br/>
      </w:r>
      <w:r>
        <w:rPr>
          <w:rFonts w:ascii="Times New Roman"/>
          <w:b w:val="false"/>
          <w:i w:val="false"/>
          <w:color w:val="000000"/>
          <w:sz w:val="28"/>
        </w:rPr>
        <w:t>
      44) 110.36.032 жолында:
</w:t>
      </w:r>
      <w:r>
        <w:br/>
      </w:r>
      <w:r>
        <w:rPr>
          <w:rFonts w:ascii="Times New Roman"/>
          <w:b w:val="false"/>
          <w:i w:val="false"/>
          <w:color w:val="000000"/>
          <w:sz w:val="28"/>
        </w:rPr>
        <w:t>
      I бағанға 110.00.031 жолында көрсетілген сома көшіріледі;
</w:t>
      </w:r>
      <w:r>
        <w:br/>
      </w:r>
      <w:r>
        <w:rPr>
          <w:rFonts w:ascii="Times New Roman"/>
          <w:b w:val="false"/>
          <w:i w:val="false"/>
          <w:color w:val="000000"/>
          <w:sz w:val="28"/>
        </w:rPr>
        <w:t>
      II бағанда әлеуметтік төлемдерге шығыстар сомасы көрсетіледі;
</w:t>
      </w:r>
      <w:r>
        <w:br/>
      </w:r>
      <w:r>
        <w:rPr>
          <w:rFonts w:ascii="Times New Roman"/>
          <w:b w:val="false"/>
          <w:i w:val="false"/>
          <w:color w:val="000000"/>
          <w:sz w:val="28"/>
        </w:rPr>
        <w:t>
      45) 110.36.033 жолында:
</w:t>
      </w:r>
      <w:r>
        <w:br/>
      </w:r>
      <w:r>
        <w:rPr>
          <w:rFonts w:ascii="Times New Roman"/>
          <w:b w:val="false"/>
          <w:i w:val="false"/>
          <w:color w:val="000000"/>
          <w:sz w:val="28"/>
        </w:rPr>
        <w:t>
      I бағанға 110.00.032 жолында көрсетілген сома көшіріледі;
</w:t>
      </w:r>
      <w:r>
        <w:br/>
      </w:r>
      <w:r>
        <w:rPr>
          <w:rFonts w:ascii="Times New Roman"/>
          <w:b w:val="false"/>
          <w:i w:val="false"/>
          <w:color w:val="000000"/>
          <w:sz w:val="28"/>
        </w:rPr>
        <w:t>
      II бағанда теріс бағамдық айырманың оң бағамдық айырмадан асу сомасы көрсетіледі;
</w:t>
      </w:r>
      <w:r>
        <w:br/>
      </w:r>
      <w:r>
        <w:rPr>
          <w:rFonts w:ascii="Times New Roman"/>
          <w:b w:val="false"/>
          <w:i w:val="false"/>
          <w:color w:val="000000"/>
          <w:sz w:val="28"/>
        </w:rPr>
        <w:t>
      46) 110.36.034 жолында:
</w:t>
      </w:r>
      <w:r>
        <w:br/>
      </w:r>
      <w:r>
        <w:rPr>
          <w:rFonts w:ascii="Times New Roman"/>
          <w:b w:val="false"/>
          <w:i w:val="false"/>
          <w:color w:val="000000"/>
          <w:sz w:val="28"/>
        </w:rPr>
        <w:t>
      I бағанға 110.00.033 жолында көрсетілген сома көшіріледі;
</w:t>
      </w:r>
      <w:r>
        <w:br/>
      </w:r>
      <w:r>
        <w:rPr>
          <w:rFonts w:ascii="Times New Roman"/>
          <w:b w:val="false"/>
          <w:i w:val="false"/>
          <w:color w:val="000000"/>
          <w:sz w:val="28"/>
        </w:rPr>
        <w:t>
      II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елдерде төленген табыс салығының сомасы көрсетіледі;
</w:t>
      </w:r>
      <w:r>
        <w:br/>
      </w:r>
      <w:r>
        <w:rPr>
          <w:rFonts w:ascii="Times New Roman"/>
          <w:b w:val="false"/>
          <w:i w:val="false"/>
          <w:color w:val="000000"/>
          <w:sz w:val="28"/>
        </w:rPr>
        <w:t>
      47) 110.36.035 жолында:
</w:t>
      </w:r>
      <w:r>
        <w:br/>
      </w:r>
      <w:r>
        <w:rPr>
          <w:rFonts w:ascii="Times New Roman"/>
          <w:b w:val="false"/>
          <w:i w:val="false"/>
          <w:color w:val="000000"/>
          <w:sz w:val="28"/>
        </w:rPr>
        <w:t>
      I бағанға 110.00.034 жолында көрсетілген сома көшіріледі;
</w:t>
      </w:r>
      <w:r>
        <w:br/>
      </w:r>
      <w:r>
        <w:rPr>
          <w:rFonts w:ascii="Times New Roman"/>
          <w:b w:val="false"/>
          <w:i w:val="false"/>
          <w:color w:val="000000"/>
          <w:sz w:val="28"/>
        </w:rPr>
        <w:t>
      II бағанда айыппұл, өсімақы, тұрақсыздық айыбы деп көрсетілген немесе танылған сома көрсетіледі;
</w:t>
      </w:r>
      <w:r>
        <w:br/>
      </w:r>
      <w:r>
        <w:rPr>
          <w:rFonts w:ascii="Times New Roman"/>
          <w:b w:val="false"/>
          <w:i w:val="false"/>
          <w:color w:val="000000"/>
          <w:sz w:val="28"/>
        </w:rPr>
        <w:t>
      48) 110.36.036 жолында:
</w:t>
      </w:r>
      <w:r>
        <w:br/>
      </w:r>
      <w:r>
        <w:rPr>
          <w:rFonts w:ascii="Times New Roman"/>
          <w:b w:val="false"/>
          <w:i w:val="false"/>
          <w:color w:val="000000"/>
          <w:sz w:val="28"/>
        </w:rPr>
        <w:t>
      I бағанға 110.00.035А жолында көрсетілген сома көшіріледі;
</w:t>
      </w:r>
      <w:r>
        <w:br/>
      </w:r>
      <w:r>
        <w:rPr>
          <w:rFonts w:ascii="Times New Roman"/>
          <w:b w:val="false"/>
          <w:i w:val="false"/>
          <w:color w:val="000000"/>
          <w:sz w:val="28"/>
        </w:rPr>
        <w:t>
      II бағанда негізгі құралдар мен материалдық емес активтер бойынша амортизациялық аударымдар сомасы көрсетіледі;
</w:t>
      </w:r>
      <w:r>
        <w:br/>
      </w:r>
      <w:r>
        <w:rPr>
          <w:rFonts w:ascii="Times New Roman"/>
          <w:b w:val="false"/>
          <w:i w:val="false"/>
          <w:color w:val="000000"/>
          <w:sz w:val="28"/>
        </w:rPr>
        <w:t>
      49) 110.36.037 жолында:
</w:t>
      </w:r>
      <w:r>
        <w:br/>
      </w:r>
      <w:r>
        <w:rPr>
          <w:rFonts w:ascii="Times New Roman"/>
          <w:b w:val="false"/>
          <w:i w:val="false"/>
          <w:color w:val="000000"/>
          <w:sz w:val="28"/>
        </w:rPr>
        <w:t>
      I бағанға 110.00.035В жолында көрсетілген сома көшіріледі;
</w:t>
      </w:r>
      <w:r>
        <w:br/>
      </w:r>
      <w:r>
        <w:rPr>
          <w:rFonts w:ascii="Times New Roman"/>
          <w:b w:val="false"/>
          <w:i w:val="false"/>
          <w:color w:val="000000"/>
          <w:sz w:val="28"/>
        </w:rPr>
        <w:t>
      II бағанда алғаш рет пайдалануға берілген негізгі құралдар мен материалдық емес активтер бойынша аммортизациялық аударымдар сомасы көрсетіледі;
</w:t>
      </w:r>
      <w:r>
        <w:br/>
      </w:r>
      <w:r>
        <w:rPr>
          <w:rFonts w:ascii="Times New Roman"/>
          <w:b w:val="false"/>
          <w:i w:val="false"/>
          <w:color w:val="000000"/>
          <w:sz w:val="28"/>
        </w:rPr>
        <w:t>
      50) 110.36.038 жолында:
</w:t>
      </w:r>
      <w:r>
        <w:br/>
      </w:r>
      <w:r>
        <w:rPr>
          <w:rFonts w:ascii="Times New Roman"/>
          <w:b w:val="false"/>
          <w:i w:val="false"/>
          <w:color w:val="000000"/>
          <w:sz w:val="28"/>
        </w:rPr>
        <w:t>
      I бағанға 110.00.035С жолында көрсетілген сома көшіріледі;
</w:t>
      </w:r>
      <w:r>
        <w:br/>
      </w:r>
      <w:r>
        <w:rPr>
          <w:rFonts w:ascii="Times New Roman"/>
          <w:b w:val="false"/>
          <w:i w:val="false"/>
          <w:color w:val="000000"/>
          <w:sz w:val="28"/>
        </w:rPr>
        <w:t>
      51) 110.36.039 жолында:
</w:t>
      </w:r>
      <w:r>
        <w:br/>
      </w:r>
      <w:r>
        <w:rPr>
          <w:rFonts w:ascii="Times New Roman"/>
          <w:b w:val="false"/>
          <w:i w:val="false"/>
          <w:color w:val="000000"/>
          <w:sz w:val="28"/>
        </w:rPr>
        <w:t>
      I бағанға 110.00.035D жолында көрсетілген сома көшіріледі;
</w:t>
      </w:r>
      <w:r>
        <w:br/>
      </w:r>
      <w:r>
        <w:rPr>
          <w:rFonts w:ascii="Times New Roman"/>
          <w:b w:val="false"/>
          <w:i w:val="false"/>
          <w:color w:val="000000"/>
          <w:sz w:val="28"/>
        </w:rPr>
        <w:t>
      52) 110.36.040 жолында:
</w:t>
      </w:r>
      <w:r>
        <w:br/>
      </w:r>
      <w:r>
        <w:rPr>
          <w:rFonts w:ascii="Times New Roman"/>
          <w:b w:val="false"/>
          <w:i w:val="false"/>
          <w:color w:val="000000"/>
          <w:sz w:val="28"/>
        </w:rPr>
        <w:t>
      I бағанға 110.00.035Е жолында көрсетілген сома көшіріледі;
</w:t>
      </w:r>
      <w:r>
        <w:br/>
      </w:r>
      <w:r>
        <w:rPr>
          <w:rFonts w:ascii="Times New Roman"/>
          <w:b w:val="false"/>
          <w:i w:val="false"/>
          <w:color w:val="000000"/>
          <w:sz w:val="28"/>
        </w:rPr>
        <w:t>
      II бағанда жөндеуге кеткен шығыстар сомасы көрсетіледі;
</w:t>
      </w:r>
      <w:r>
        <w:br/>
      </w:r>
      <w:r>
        <w:rPr>
          <w:rFonts w:ascii="Times New Roman"/>
          <w:b w:val="false"/>
          <w:i w:val="false"/>
          <w:color w:val="000000"/>
          <w:sz w:val="28"/>
        </w:rPr>
        <w:t>
      53) 110.36.042 жолында:
</w:t>
      </w:r>
      <w:r>
        <w:br/>
      </w:r>
      <w:r>
        <w:rPr>
          <w:rFonts w:ascii="Times New Roman"/>
          <w:b w:val="false"/>
          <w:i w:val="false"/>
          <w:color w:val="000000"/>
          <w:sz w:val="28"/>
        </w:rPr>
        <w:t>
      II бағанда негізгі құралдардың жойылуы және істен шығуынан залалдар сомасы көрсетіледі;
</w:t>
      </w:r>
      <w:r>
        <w:br/>
      </w:r>
      <w:r>
        <w:rPr>
          <w:rFonts w:ascii="Times New Roman"/>
          <w:b w:val="false"/>
          <w:i w:val="false"/>
          <w:color w:val="000000"/>
          <w:sz w:val="28"/>
        </w:rPr>
        <w:t>
      54) 110.36.042 жолда:
</w:t>
      </w:r>
      <w:r>
        <w:br/>
      </w:r>
      <w:r>
        <w:rPr>
          <w:rFonts w:ascii="Times New Roman"/>
          <w:b w:val="false"/>
          <w:i w:val="false"/>
          <w:color w:val="000000"/>
          <w:sz w:val="28"/>
        </w:rPr>
        <w:t>
      II бағанда материалдық емес активтердің жойылуы және істен шығуынан залалдар сомасы көрсетіледі;
</w:t>
      </w:r>
      <w:r>
        <w:br/>
      </w:r>
      <w:r>
        <w:rPr>
          <w:rFonts w:ascii="Times New Roman"/>
          <w:b w:val="false"/>
          <w:i w:val="false"/>
          <w:color w:val="000000"/>
          <w:sz w:val="28"/>
        </w:rPr>
        <w:t>
      55) 110.36.043 жолында:
</w:t>
      </w:r>
      <w:r>
        <w:br/>
      </w:r>
      <w:r>
        <w:rPr>
          <w:rFonts w:ascii="Times New Roman"/>
          <w:b w:val="false"/>
          <w:i w:val="false"/>
          <w:color w:val="000000"/>
          <w:sz w:val="28"/>
        </w:rPr>
        <w:t>
      II бағанда тауарлық-материалдық құндылықтар нормативтен тыс ысырап, бүлінген және жетпеген, сондай-ақ басқа да өндірістік емес шығыстар және ысырап сомасы көрсетіледі;
</w:t>
      </w:r>
      <w:r>
        <w:br/>
      </w:r>
      <w:r>
        <w:rPr>
          <w:rFonts w:ascii="Times New Roman"/>
          <w:b w:val="false"/>
          <w:i w:val="false"/>
          <w:color w:val="000000"/>
          <w:sz w:val="28"/>
        </w:rPr>
        <w:t>
      56) 110.36.044 жолында:
</w:t>
      </w:r>
      <w:r>
        <w:br/>
      </w:r>
      <w:r>
        <w:rPr>
          <w:rFonts w:ascii="Times New Roman"/>
          <w:b w:val="false"/>
          <w:i w:val="false"/>
          <w:color w:val="000000"/>
          <w:sz w:val="28"/>
        </w:rPr>
        <w:t>
      II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r>
        <w:br/>
      </w:r>
      <w:r>
        <w:rPr>
          <w:rFonts w:ascii="Times New Roman"/>
          <w:b w:val="false"/>
          <w:i w:val="false"/>
          <w:color w:val="000000"/>
          <w:sz w:val="28"/>
        </w:rPr>
        <w:t>
      57) 110.36.045 жолында:
</w:t>
      </w:r>
      <w:r>
        <w:br/>
      </w:r>
      <w:r>
        <w:rPr>
          <w:rFonts w:ascii="Times New Roman"/>
          <w:b w:val="false"/>
          <w:i w:val="false"/>
          <w:color w:val="000000"/>
          <w:sz w:val="28"/>
        </w:rPr>
        <w:t>
      II бағанда бухгалтерлік есеп деректері бойынша өндірістік қуаттық пен консервацияда болып табылатын объектілерді ұстап тұруға шығындар сомасы көрсетіледі;
</w:t>
      </w:r>
      <w:r>
        <w:br/>
      </w:r>
      <w:r>
        <w:rPr>
          <w:rFonts w:ascii="Times New Roman"/>
          <w:b w:val="false"/>
          <w:i w:val="false"/>
          <w:color w:val="000000"/>
          <w:sz w:val="28"/>
        </w:rPr>
        <w:t>
      58) 110.36.046 жолында:
</w:t>
      </w:r>
      <w:r>
        <w:br/>
      </w:r>
      <w:r>
        <w:rPr>
          <w:rFonts w:ascii="Times New Roman"/>
          <w:b w:val="false"/>
          <w:i w:val="false"/>
          <w:color w:val="000000"/>
          <w:sz w:val="28"/>
        </w:rPr>
        <w:t>
      II бағанда жұмысшылардың еңбек демалыстарын төлеуге резервтегі сома көрсетіледі;
</w:t>
      </w:r>
      <w:r>
        <w:br/>
      </w:r>
      <w:r>
        <w:rPr>
          <w:rFonts w:ascii="Times New Roman"/>
          <w:b w:val="false"/>
          <w:i w:val="false"/>
          <w:color w:val="000000"/>
          <w:sz w:val="28"/>
        </w:rPr>
        <w:t>
      59) 110.36.047 жолында:
</w:t>
      </w:r>
      <w:r>
        <w:br/>
      </w:r>
      <w:r>
        <w:rPr>
          <w:rFonts w:ascii="Times New Roman"/>
          <w:b w:val="false"/>
          <w:i w:val="false"/>
          <w:color w:val="000000"/>
          <w:sz w:val="28"/>
        </w:rPr>
        <w:t>
      II бағанда негізгі құралдарды жөндеуге алда тұрған шығыстарға резервтегі сома көрсетіледі;
</w:t>
      </w:r>
      <w:r>
        <w:br/>
      </w:r>
      <w:r>
        <w:rPr>
          <w:rFonts w:ascii="Times New Roman"/>
          <w:b w:val="false"/>
          <w:i w:val="false"/>
          <w:color w:val="000000"/>
          <w:sz w:val="28"/>
        </w:rPr>
        <w:t>
      60) 110.36.048 жолында:
</w:t>
      </w:r>
      <w:r>
        <w:br/>
      </w:r>
      <w:r>
        <w:rPr>
          <w:rFonts w:ascii="Times New Roman"/>
          <w:b w:val="false"/>
          <w:i w:val="false"/>
          <w:color w:val="000000"/>
          <w:sz w:val="28"/>
        </w:rPr>
        <w:t>
      II бағанда 110.36.025-110.36.047 жолдарында көрсетілмеген басқа да шығыстар сомасы көрсетіледі;
</w:t>
      </w:r>
      <w:r>
        <w:br/>
      </w:r>
      <w:r>
        <w:rPr>
          <w:rFonts w:ascii="Times New Roman"/>
          <w:b w:val="false"/>
          <w:i w:val="false"/>
          <w:color w:val="000000"/>
          <w:sz w:val="28"/>
        </w:rPr>
        <w:t>
      61) 110.36.049 жолында:
</w:t>
      </w:r>
      <w:r>
        <w:br/>
      </w:r>
      <w:r>
        <w:rPr>
          <w:rFonts w:ascii="Times New Roman"/>
          <w:b w:val="false"/>
          <w:i w:val="false"/>
          <w:color w:val="000000"/>
          <w:sz w:val="28"/>
        </w:rPr>
        <w:t>
      I бағанда 110.00.042 жолдан көшірілетін салық салынатын кірістің түзету сомасы көрсетіледі;
</w:t>
      </w:r>
      <w:r>
        <w:br/>
      </w:r>
      <w:r>
        <w:rPr>
          <w:rFonts w:ascii="Times New Roman"/>
          <w:b w:val="false"/>
          <w:i w:val="false"/>
          <w:color w:val="000000"/>
          <w:sz w:val="28"/>
        </w:rPr>
        <w:t>
      62) 110.36.050 жолында:
</w:t>
      </w:r>
      <w:r>
        <w:br/>
      </w:r>
      <w:r>
        <w:rPr>
          <w:rFonts w:ascii="Times New Roman"/>
          <w:b w:val="false"/>
          <w:i w:val="false"/>
          <w:color w:val="000000"/>
          <w:sz w:val="28"/>
        </w:rPr>
        <w:t>
      I бағанда 110.36.025-110.36.049 жолдарын қосумен айқындалатын сома көрсетіледі;
</w:t>
      </w:r>
      <w:r>
        <w:br/>
      </w:r>
      <w:r>
        <w:rPr>
          <w:rFonts w:ascii="Times New Roman"/>
          <w:b w:val="false"/>
          <w:i w:val="false"/>
          <w:color w:val="000000"/>
          <w:sz w:val="28"/>
        </w:rPr>
        <w:t>
      II бағанда 110.36.025-110.36.049 жолдарының қосумен айқындалатын сома көрсетіледі;
</w:t>
      </w:r>
      <w:r>
        <w:br/>
      </w:r>
      <w:r>
        <w:rPr>
          <w:rFonts w:ascii="Times New Roman"/>
          <w:b w:val="false"/>
          <w:i w:val="false"/>
          <w:color w:val="000000"/>
          <w:sz w:val="28"/>
        </w:rPr>
        <w:t>
      63) 110.36.051 жолында:
</w:t>
      </w:r>
      <w:r>
        <w:br/>
      </w:r>
      <w:r>
        <w:rPr>
          <w:rFonts w:ascii="Times New Roman"/>
          <w:b w:val="false"/>
          <w:i w:val="false"/>
          <w:color w:val="000000"/>
          <w:sz w:val="28"/>
        </w:rPr>
        <w:t>
      III бағанда III бағанның 110.36.024 және 110.36.051 жолдарының туындысы ретінде айқындалатын кірістер мен шығыстар арасындағы айырма көрсетіледі;
</w:t>
      </w:r>
      <w:r>
        <w:br/>
      </w:r>
      <w:r>
        <w:rPr>
          <w:rFonts w:ascii="Times New Roman"/>
          <w:b w:val="false"/>
          <w:i w:val="false"/>
          <w:color w:val="000000"/>
          <w:sz w:val="28"/>
        </w:rPr>
        <w:t>
      64) 110.36.052 жолында:
</w:t>
      </w:r>
      <w:r>
        <w:br/>
      </w:r>
      <w:r>
        <w:rPr>
          <w:rFonts w:ascii="Times New Roman"/>
          <w:b w:val="false"/>
          <w:i w:val="false"/>
          <w:color w:val="000000"/>
          <w:sz w:val="28"/>
        </w:rPr>
        <w:t>
      III бағанда 110.36.052 жолдың сомасына түзетілген 110.36.001 және 0.36.050 жолдарының сомасы ретінде айқындалған салық салынатын кіріс көшіріледі. Осы сома 110.00.039 және 110.00.042 жолдарының айырмасы ретінде айқындалған салық салынатын кіріске сәйкес келуі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Осы нысан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Кірістер, валюталар, елдер мен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Декларацияны толтыру кезінде кірістер түрлеріне келесі кодтау қолданылсын:
</w:t>
      </w:r>
      <w:r>
        <w:br/>
      </w:r>
      <w:r>
        <w:rPr>
          <w:rFonts w:ascii="Times New Roman"/>
          <w:b w:val="false"/>
          <w:i w:val="false"/>
          <w:color w:val="000000"/>
          <w:sz w:val="28"/>
        </w:rPr>
        <w:t>
      1)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 орындаудан, қызмет көрсетулерден алынған кірістер;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үлесін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етуді басқаға беруден түсетін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етуді басқаға беруден түсетін табыстар;
</w:t>
      </w:r>
      <w:r>
        <w:br/>
      </w:r>
      <w:r>
        <w:rPr>
          <w:rFonts w:ascii="Times New Roman"/>
          <w:b w:val="false"/>
          <w:i w:val="false"/>
          <w:color w:val="000000"/>
          <w:sz w:val="28"/>
        </w:rPr>
        <w:t>
      1032 - резидент еместен борышты талап ету құқығын алған кезде борышты талап етуді беруден түсетін табыстар;
</w:t>
      </w:r>
      <w:r>
        <w:br/>
      </w:r>
      <w:r>
        <w:rPr>
          <w:rFonts w:ascii="Times New Roman"/>
          <w:b w:val="false"/>
          <w:i w:val="false"/>
          <w:color w:val="000000"/>
          <w:sz w:val="28"/>
        </w:rPr>
        <w:t>
      1033 - Қазақстан Республикасында тұрақты мекеме арқылы қызметін жүзеге асыратын резидент еместен, борышты талап ету орнына қарамастан, борышты талап ету құқығын алған кезде борышты талап етуді беруден түсетін табыстар;
</w:t>
      </w:r>
      <w:r>
        <w:br/>
      </w:r>
      <w:r>
        <w:rPr>
          <w:rFonts w:ascii="Times New Roman"/>
          <w:b w:val="false"/>
          <w:i w:val="false"/>
          <w:color w:val="000000"/>
          <w:sz w:val="28"/>
        </w:rPr>
        <w:t>
      1040 - резидент еместердің міндеттемелерді, оның ішінде жұмыстарды орындауға (қызмет көрсетуге) жасасқан келісім-шарттар (шарттар, келісімдер) бойынша және (немесе) тауарларды жеткізуге сыртқы сауда келісім-шарттарды орындамағаны немесе тиісінше орындамағаны үшін тұрақсыздық айыптары (айыппұлдар, өсімпұлдар);
</w:t>
      </w:r>
      <w:r>
        <w:br/>
      </w:r>
      <w:r>
        <w:rPr>
          <w:rFonts w:ascii="Times New Roman"/>
          <w:b w:val="false"/>
          <w:i w:val="false"/>
          <w:color w:val="000000"/>
          <w:sz w:val="28"/>
        </w:rPr>
        <w:t>
      1041 - резидент еместердің Қазақстан Республикасындағы қызметі барысында туындаған міндеттемелерін, оның ішінде жұмыстарды орындауға (қызмет көрсетуге) жасасқан келісім-шарттар (шарттар, келісімдер) бойынша және (немесе) тауарларды жеткізуге сыртқы сауда келісім-шарттары бойынша міндеттемелерін резидент еместердің орындамағаны немесе тиісінше орындамағаны үшін тұрақсыздық айыптары (айыппұлдар, өсімпұлдар);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еместердің берешегі олардың тұрақты мекемесіне немесе мүлкіне қатысты болса, Қазақстан Республикасында орналасқан тұрақты мекемесі немесе мүлкі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еместердің берешегі олардың тұрақты мекемесіне немесе мүлкіне қатысты болса, Қазақстан Республикасында орналасқан тұрақты мекемесі немесе мүлкі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мекемесі арқылы Қазақстан Республикасындағы қызметіне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мүлікті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мүліктен алынатын табыстар;
</w:t>
      </w:r>
      <w:r>
        <w:br/>
      </w:r>
      <w:r>
        <w:rPr>
          <w:rFonts w:ascii="Times New Roman"/>
          <w:b w:val="false"/>
          <w:i w:val="false"/>
          <w:color w:val="000000"/>
          <w:sz w:val="28"/>
        </w:rPr>
        <w:t>
      1110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тәуекелдерді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бірі Қазақстан Республикасы болып табылатын халықаралық тасымалдарда көлік қызметін көрсетуден түскен табыстар;
</w:t>
      </w:r>
      <w:r>
        <w:br/>
      </w:r>
      <w:r>
        <w:rPr>
          <w:rFonts w:ascii="Times New Roman"/>
          <w:b w:val="false"/>
          <w:i w:val="false"/>
          <w:color w:val="000000"/>
          <w:sz w:val="28"/>
        </w:rPr>
        <w:t>
      1130 - Қазақстан Республикасында жеке еңбек шарты (келісім-шарт)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міндеттерін нақты орындау орнына қарамастан резидент заңды тұлғаның жоғары басқару органының (директорлар кеңесінің, басқарманың немесе өзге де сол сияқты органның) мүшелері алатын өзге де төлемдер;
</w:t>
      </w:r>
      <w:r>
        <w:br/>
      </w:r>
      <w:r>
        <w:rPr>
          <w:rFonts w:ascii="Times New Roman"/>
          <w:b w:val="false"/>
          <w:i w:val="false"/>
          <w:color w:val="000000"/>
          <w:sz w:val="28"/>
        </w:rPr>
        <w:t>
      1150 - Қазақстан Республикасында тұруға байланысты төленетін үстемеақылар;
</w:t>
      </w:r>
      <w:r>
        <w:br/>
      </w:r>
      <w:r>
        <w:rPr>
          <w:rFonts w:ascii="Times New Roman"/>
          <w:b w:val="false"/>
          <w:i w:val="false"/>
          <w:color w:val="000000"/>
          <w:sz w:val="28"/>
        </w:rPr>
        <w:t>
      1160 - материалдық, әлеуметтік игіліктер үшін жұмыс беруші немесе жалдаушы шеккен шығыстардың өтем нысанындағы табыстары немесе Қазақстан Республикасында жұмыс істейтін резидент емес жеке тұлғалардың өзге де материалдық пайдалары, оның ішінде тамақтандыруға, тұруға, оқу мекемелерінде балалар оқытуға жұмсалған шығыстар, отбасы мүшелерінің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төлемдері;
</w:t>
      </w:r>
      <w:r>
        <w:br/>
      </w:r>
      <w:r>
        <w:rPr>
          <w:rFonts w:ascii="Times New Roman"/>
          <w:b w:val="false"/>
          <w:i w:val="false"/>
          <w:color w:val="000000"/>
          <w:sz w:val="28"/>
        </w:rPr>
        <w:t>
      1180 - кімге төлем жүргізілетініне қарамастан, өнер қызметкерлеріне, театр, кино, радио, теледидар артистеріне, музыканттарға, суретшілерге, спортшыларға Қазақстан Республикасындағы қызметтен төленетін табыстар;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1200 - Қазақстан Республикасында жеке (кәсіби) тәуелсіз қызмет көрсетуден алынған табыстар;
</w:t>
      </w:r>
      <w:r>
        <w:br/>
      </w:r>
      <w:r>
        <w:rPr>
          <w:rFonts w:ascii="Times New Roman"/>
          <w:b w:val="false"/>
          <w:i w:val="false"/>
          <w:color w:val="000000"/>
          <w:sz w:val="28"/>
        </w:rPr>
        <w:t>
      1210 - Қазақстан Республикасында орналасқан мүлікті тегін алу нысанындағы табыстар, оның ішінде осындай мүліктен түсетін табыстар;
</w:t>
      </w:r>
      <w:r>
        <w:br/>
      </w:r>
      <w:r>
        <w:rPr>
          <w:rFonts w:ascii="Times New Roman"/>
          <w:b w:val="false"/>
          <w:i w:val="false"/>
          <w:color w:val="000000"/>
          <w:sz w:val="28"/>
        </w:rPr>
        <w:t>
      1220 - нақты қызмет көрсетілген жеріне қарамастан резиденттерге көрсетілетін басқару, қаржылық (сақтандыру және (немесе) тәуекелдерді қайта сақтандыру жөніндегі қызмет көрсетулерді қоспағанда), консультациялық, аудиторлық, маркетингтік, заңдық (адвокаттық қызмет көрсетулерді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1221 - нақты қызмет көрсетілген жеріне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көрсетілетін басқару, қаржылық (сақтандыру және (немесе) тәуекелдерді қайта сақтандыру жөніндегі қызмет көрсетулерді қоспағанда), консультациялық, аудиторлық, маркетингтік, заңдық (адвокаттық қызмет көрсетулерді қоспағанда) қызмет көрсетулерден, бағдарламалық өнімдерді сүйемелдеу және қолдау бойынша қызмет көрсетулерден алынатын табыстар;
</w:t>
      </w:r>
      <w:r>
        <w:br/>
      </w:r>
      <w:r>
        <w:rPr>
          <w:rFonts w:ascii="Times New Roman"/>
          <w:b w:val="false"/>
          <w:i w:val="false"/>
          <w:color w:val="000000"/>
          <w:sz w:val="28"/>
        </w:rPr>
        <w:t>
      1230 - міндеттемелерді есептен шығарудан түсетін табыстар;
</w:t>
      </w:r>
      <w:r>
        <w:br/>
      </w:r>
      <w:r>
        <w:rPr>
          <w:rFonts w:ascii="Times New Roman"/>
          <w:b w:val="false"/>
          <w:i w:val="false"/>
          <w:color w:val="000000"/>
          <w:sz w:val="28"/>
        </w:rPr>
        <w:t>
      1240 - күмәнді міндеттемелер бойынша түсетін табыстар;
</w:t>
      </w:r>
      <w:r>
        <w:br/>
      </w:r>
      <w:r>
        <w:rPr>
          <w:rFonts w:ascii="Times New Roman"/>
          <w:b w:val="false"/>
          <w:i w:val="false"/>
          <w:color w:val="000000"/>
          <w:sz w:val="28"/>
        </w:rPr>
        <w:t>
      1250 - Қазақстан Республикасының заңдарымен провизиялар жасауға рұқсат етілген банктер мен банк операцияларының жекелеген түрлерін жүзеге асыратын ұйымдар жасаған провизиялардың мөлшерін азайтудан түсетін табыстар;
</w:t>
      </w:r>
      <w:r>
        <w:br/>
      </w:r>
      <w:r>
        <w:rPr>
          <w:rFonts w:ascii="Times New Roman"/>
          <w:b w:val="false"/>
          <w:i w:val="false"/>
          <w:color w:val="000000"/>
          <w:sz w:val="28"/>
        </w:rPr>
        <w:t>
      1260 - кәсіпкерлік қызметті шектеуге немесе тоқтатуға келісім үшін алынған табыстар;
</w:t>
      </w:r>
      <w:r>
        <w:br/>
      </w:r>
      <w:r>
        <w:rPr>
          <w:rFonts w:ascii="Times New Roman"/>
          <w:b w:val="false"/>
          <w:i w:val="false"/>
          <w:color w:val="000000"/>
          <w:sz w:val="28"/>
        </w:rPr>
        <w:t>
      1270 - шығып қалған тіркелген активтер құнының ішкі топтың құн балансынан асып түсуінен алынатын табыстар;
</w:t>
      </w:r>
      <w:r>
        <w:br/>
      </w:r>
      <w:r>
        <w:rPr>
          <w:rFonts w:ascii="Times New Roman"/>
          <w:b w:val="false"/>
          <w:i w:val="false"/>
          <w:color w:val="000000"/>
          <w:sz w:val="28"/>
        </w:rPr>
        <w:t>
      1280 - кен орындарын игеру зардаптарын жою жөніндегі нақты шығыстар сомасынан кен орындарын игеру зардаптарын жою қорына аударылған соманың асып түсуінен алынатын табыстар;
</w:t>
      </w:r>
      <w:r>
        <w:br/>
      </w:r>
      <w:r>
        <w:rPr>
          <w:rFonts w:ascii="Times New Roman"/>
          <w:b w:val="false"/>
          <w:i w:val="false"/>
          <w:color w:val="000000"/>
          <w:sz w:val="28"/>
        </w:rPr>
        <w:t>
      1290 - ортақ үлестік меншіктен түсетін табысты бөлу кезінде алынатын табыстар;
</w:t>
      </w:r>
      <w:r>
        <w:br/>
      </w:r>
      <w:r>
        <w:rPr>
          <w:rFonts w:ascii="Times New Roman"/>
          <w:b w:val="false"/>
          <w:i w:val="false"/>
          <w:color w:val="000000"/>
          <w:sz w:val="28"/>
        </w:rPr>
        <w:t>
      1300 - бұрын жүргізілген шегерімдер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әлеуметтік сала объектілерін пайдалану кезінде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Салық кодексі 178-бабының алдыңғы тармақшаларында қамтылмаған, Қазақстан Республикасында оларға салық салу құқығы Қазақстан Республикасы жасасқан және бекіткен халықаралық шарттарда көзделген басқа да табыстар;
</w:t>
      </w:r>
      <w:r>
        <w:br/>
      </w:r>
      <w:r>
        <w:rPr>
          <w:rFonts w:ascii="Times New Roman"/>
          <w:b w:val="false"/>
          <w:i w:val="false"/>
          <w:color w:val="000000"/>
          <w:sz w:val="28"/>
        </w:rPr>
        <w:t>
      1361 - Салық кодексі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тармақшаларында қамтылмаған, Қазақстан Республикасындағы қызметтің негізінде пайда болатын басқа да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 орындаудан, қызмет көрсетулерден алынған кірістер;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үлесін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етуді басқаға беруден түсетін табыстар;
</w:t>
      </w:r>
      <w:r>
        <w:br/>
      </w:r>
      <w:r>
        <w:rPr>
          <w:rFonts w:ascii="Times New Roman"/>
          <w:b w:val="false"/>
          <w:i w:val="false"/>
          <w:color w:val="000000"/>
          <w:sz w:val="28"/>
        </w:rPr>
        <w:t>
      2040 - резидент еместердің міндеттемелерді, оның ішінде жұмыстарды орындауға (қызмет көрсетуге) жасасқан келісім-шарттар (шарттар, келісімдер) бойынша және (немесе) тауарларды жеткізуге сыртқы сауда келісім-шарттарды орындамағаны немесе тиісінше орындамағаны үшін тұрақсыздық айыптары (айыппұлдар, өсімпұлдар);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мүлікті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мүліктен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тәуекелдерді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көлік қызметін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(келісім-шарт)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міндеттерін нақты орындау орнына қарамастан резидент емес заңды тұлғаның жоғары басқару органының (директорлар кеңесінің, басқарманың немесе өзге де сол сияқты органның) мүшелері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төленетін үстемеақылар;
</w:t>
      </w:r>
      <w:r>
        <w:br/>
      </w:r>
      <w:r>
        <w:rPr>
          <w:rFonts w:ascii="Times New Roman"/>
          <w:b w:val="false"/>
          <w:i w:val="false"/>
          <w:color w:val="000000"/>
          <w:sz w:val="28"/>
        </w:rPr>
        <w:t>
      2160 - материалдық, әлеуметтік игіліктер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төлемдері;
</w:t>
      </w:r>
      <w:r>
        <w:br/>
      </w:r>
      <w:r>
        <w:rPr>
          <w:rFonts w:ascii="Times New Roman"/>
          <w:b w:val="false"/>
          <w:i w:val="false"/>
          <w:color w:val="000000"/>
          <w:sz w:val="28"/>
        </w:rPr>
        <w:t>
      2180 - кімге төлем жүргізілетініне қарамастан, өнер қызметкерлеріне, театр, кино, радио, теледидар артистеріне, музыканттарға, суретшілерге, спортшыларға Қазақстан Республикасы шегінен тыс қызметтен төленетін табыстар;
</w:t>
      </w:r>
      <w:r>
        <w:br/>
      </w:r>
      <w:r>
        <w:rPr>
          <w:rFonts w:ascii="Times New Roman"/>
          <w:b w:val="false"/>
          <w:i w:val="false"/>
          <w:color w:val="000000"/>
          <w:sz w:val="28"/>
        </w:rPr>
        <w:t>
      2190 - резидент еместер төлейтін ұтыстар;
</w:t>
      </w:r>
      <w:r>
        <w:br/>
      </w:r>
      <w:r>
        <w:rPr>
          <w:rFonts w:ascii="Times New Roman"/>
          <w:b w:val="false"/>
          <w:i w:val="false"/>
          <w:color w:val="000000"/>
          <w:sz w:val="28"/>
        </w:rPr>
        <w:t>
      2200 - Қазақстан Республикасы шегінен тыс жерлерде жеке (кәсіби) тәуелсіз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мүлікті тегін алу нысанындағы табыстар, оның ішінде осындай мүліктен түсетін (алынған) табыстар;
</w:t>
      </w:r>
      <w:r>
        <w:br/>
      </w:r>
      <w:r>
        <w:rPr>
          <w:rFonts w:ascii="Times New Roman"/>
          <w:b w:val="false"/>
          <w:i w:val="false"/>
          <w:color w:val="000000"/>
          <w:sz w:val="28"/>
        </w:rPr>
        <w:t>
      2220 - Қазақстан Республикасының шегінен тыс жерлерде алынатын өзге де табыстар.
</w:t>
      </w:r>
      <w:r>
        <w:br/>
      </w:r>
      <w:r>
        <w:rPr>
          <w:rFonts w:ascii="Times New Roman"/>
          <w:b w:val="false"/>
          <w:i w:val="false"/>
          <w:color w:val="000000"/>
          <w:sz w:val="28"/>
        </w:rPr>
        <w:t>
      242.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 пайдалану қажет.
</w:t>
      </w:r>
      <w:r>
        <w:br/>
      </w:r>
      <w:r>
        <w:rPr>
          <w:rFonts w:ascii="Times New Roman"/>
          <w:b w:val="false"/>
          <w:i w:val="false"/>
          <w:color w:val="000000"/>
          <w:sz w:val="28"/>
        </w:rPr>
        <w:t>
      243. Резидент емес салық төлеушінің резиденттік елінің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244.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110.00-110.37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сақтандыру сыйақылары түріндегі кірістерді, сондай-ақ өзге де қызметтерден кірістерді мәлімдеуіне және сақтандыру (қайта сақтандыру) ұйымдарының, өзара сақтандыру қоғамдарының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(120.00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(120.01 - 120.10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және былғауға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салмағын көрсетіңіз"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көрсетілетін деректерді пайдалану қажет. ЭҚЖЖ үлес салмағы 100-жол бойынша 3-бағанның деректеріне 100-жолдың тиісті бағанының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979"/>
        <w:gridCol w:w="1363"/>
        <w:gridCol w:w="1179"/>
        <w:gridCol w:w="1344"/>
        <w:gridCol w:w="1681"/>
        <w:gridCol w:w="1681"/>
        <w:gridCol w:w="1387"/>
        <w:gridCol w:w="1221"/>
      </w:tblGrid>
      <w:tr>
        <w:trPr>
          <w:trHeight w:val="390" w:hRule="atLeast"/>
        </w:trPr>
        <w:tc>
          <w:tcPr>
            <w:tcW w:w="22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793"/>
      </w:tblGrid>
      <w:tr>
        <w:trPr>
          <w:trHeight w:val="90" w:hRule="atLeast"/>
        </w:trPr>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Декларацияны берген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13. "Сақтандыру сыйлықақылары түріндегі кіріс" бөлімінде:
</w:t>
      </w:r>
      <w:r>
        <w:br/>
      </w:r>
      <w:r>
        <w:rPr>
          <w:rFonts w:ascii="Times New Roman"/>
          <w:b w:val="false"/>
          <w:i w:val="false"/>
          <w:color w:val="000000"/>
          <w:sz w:val="28"/>
        </w:rPr>
        <w:t>
      1) 120.00.001 жолында 120.01.008 жолында айқындалған жинақтаушы емес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2) 120.00.002 жолында 120.01.016 жолында айқындалған жинақтаушы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3) 120.00.003 жолында 120.01.023 жолында айқындалатын аннуитеттік сақтандыру, өзара сақтандыру шарттары бойынша сақтандырушылардан салық кезеңі ішінде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4) 120.00.004 жолында 120.00.004А, 120.00.004В және 120.00.004С жолдарының сомасы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5) 120.00.004А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алынуы тиіс (алынған) сақтандыру сыйлықақылары сомасынан 4% ставка бойынша есептелген корпорациялық табыс салығының сомасы көрсетіледі. 120.00.001 жолының сомасы және 4%-тік ставка туындысы ретінде айқындалады;
</w:t>
      </w:r>
      <w:r>
        <w:br/>
      </w:r>
      <w:r>
        <w:rPr>
          <w:rFonts w:ascii="Times New Roman"/>
          <w:b w:val="false"/>
          <w:i w:val="false"/>
          <w:color w:val="000000"/>
          <w:sz w:val="28"/>
        </w:rPr>
        <w:t>
      6) 120.00.004В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алынуы тиіс (алынған) сақтандыру сыйлықақыларының сомасынан 2% ставка бойынша есептелген корпорациялық табыс салығының сомасы көрсетіледі. 120.00.002 жолы сомасы және 2%-тік ставка туындысы ретінде айқындалады;
</w:t>
      </w:r>
      <w:r>
        <w:br/>
      </w:r>
      <w:r>
        <w:rPr>
          <w:rFonts w:ascii="Times New Roman"/>
          <w:b w:val="false"/>
          <w:i w:val="false"/>
          <w:color w:val="000000"/>
          <w:sz w:val="28"/>
        </w:rPr>
        <w:t>
      7) 120.00.004С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3), 4) тармақшаларына сәйкес аннуитеттік сақтандыру, өзара сақтандыру шарттары бойынша алынуы тиіс (алынған) сақтандыру сыйлықақыларының сомасынан 1% ставка бойынша есептелген корпорациялық табыс салығының сомасы көрсетіледі. 120.00.003 жолының сомасының және 2%-тік ставка туындысы ретінде айқындалады;
</w:t>
      </w:r>
      <w:r>
        <w:br/>
      </w:r>
      <w:r>
        <w:rPr>
          <w:rFonts w:ascii="Times New Roman"/>
          <w:b w:val="false"/>
          <w:i w:val="false"/>
          <w:color w:val="000000"/>
          <w:sz w:val="28"/>
        </w:rPr>
        <w:t>
      8) 120.00.005 жолында салық төлеушімен есепті салық кезеңі үшін төленетін салық есебіне енгізілген корпорациялық табыс салығының жалпы сомасы көрсетіледі. 120.00.005А және 120.00.005В жолдарының сомасы ретінде айқындалады;
</w:t>
      </w:r>
      <w:r>
        <w:br/>
      </w:r>
      <w:r>
        <w:rPr>
          <w:rFonts w:ascii="Times New Roman"/>
          <w:b w:val="false"/>
          <w:i w:val="false"/>
          <w:color w:val="000000"/>
          <w:sz w:val="28"/>
        </w:rPr>
        <w:t>
      9) 120.00.005А жолында бұрынғы салық кезеңдерінен және басқа да салық түрлерінен есепті салық кезеңі үшін төленетін салықтарды төлеу есебіне көшірілген артық төленген салық сомасы көрсетіледі;
</w:t>
      </w:r>
      <w:r>
        <w:br/>
      </w:r>
      <w:r>
        <w:rPr>
          <w:rFonts w:ascii="Times New Roman"/>
          <w:b w:val="false"/>
          <w:i w:val="false"/>
          <w:color w:val="000000"/>
          <w:sz w:val="28"/>
        </w:rPr>
        <w:t>
      10) 120.00.005В жолында есепті салық кезеңі үшін енгізілген салық сомаларының жиынтық шамасы көрсетіледі.
</w:t>
      </w:r>
      <w:r>
        <w:br/>
      </w:r>
      <w:r>
        <w:rPr>
          <w:rFonts w:ascii="Times New Roman"/>
          <w:b w:val="false"/>
          <w:i w:val="false"/>
          <w:color w:val="000000"/>
          <w:sz w:val="28"/>
        </w:rPr>
        <w:t>
      14. "Өзге де кірістер бойынша есеп" бөлімінде:
</w:t>
      </w:r>
      <w:r>
        <w:br/>
      </w:r>
      <w:r>
        <w:rPr>
          <w:rFonts w:ascii="Times New Roman"/>
          <w:b w:val="false"/>
          <w:i w:val="false"/>
          <w:color w:val="000000"/>
          <w:sz w:val="28"/>
        </w:rPr>
        <w:t>
      1) 120.00.006 жолында 120.02.010 жолында айқындалған салық салынатын кірістің (залалдың) жиынтық сомасы көрсетіледі;
</w:t>
      </w:r>
      <w:r>
        <w:br/>
      </w:r>
      <w:r>
        <w:rPr>
          <w:rFonts w:ascii="Times New Roman"/>
          <w:b w:val="false"/>
          <w:i w:val="false"/>
          <w:color w:val="000000"/>
          <w:sz w:val="28"/>
        </w:rPr>
        <w:t>
      2) 120.00.007 жолында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қосылатын салық салуда жеңілдігі бар елдерде тіркелген және (немесе) орналасқан резидент емес заңды тұлғаның пайдасының сомасы көрсетіледі. Осы жолға 120.06.001 жолында айқындалған сома көшіріледі;
</w:t>
      </w:r>
      <w:r>
        <w:br/>
      </w:r>
      <w:r>
        <w:rPr>
          <w:rFonts w:ascii="Times New Roman"/>
          <w:b w:val="false"/>
          <w:i w:val="false"/>
          <w:color w:val="000000"/>
          <w:sz w:val="28"/>
        </w:rPr>
        <w:t>
      3) 120.00.008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өзге де қызметтен алынған залалдың сомасы көрсетіледі. Осы жолға 120.03.001 жолында айқындалған залалдың сомасы көшіріледі;
</w:t>
      </w:r>
      <w:r>
        <w:br/>
      </w:r>
      <w:r>
        <w:rPr>
          <w:rFonts w:ascii="Times New Roman"/>
          <w:b w:val="false"/>
          <w:i w:val="false"/>
          <w:color w:val="000000"/>
          <w:sz w:val="28"/>
        </w:rPr>
        <w:t>
      4) 120.00.009 жолында Салық кодексінің 130-бабына сәйкес салық салуда жеңілдігі бар елде алынған табыстарды және 120.00.006, 120.00.007 және 120.00.008 (120.00.006 + 120.00.007 - 120.00.008) жолдарының сомаларының айырмасы ретінде айқындалатын шеккен залалдарды есепке ала отырып салық салынатын кіріс сомасы көрсетіледі;
</w:t>
      </w:r>
      <w:r>
        <w:br/>
      </w:r>
      <w:r>
        <w:rPr>
          <w:rFonts w:ascii="Times New Roman"/>
          <w:b w:val="false"/>
          <w:i w:val="false"/>
          <w:color w:val="000000"/>
          <w:sz w:val="28"/>
        </w:rPr>
        <w:t>
      5) 120.00.010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1-тармағына сәйкес салық салынатын кірістен басқада кірістер бойынша салық салынатын кіріс сомасынан 30 % ставка бойынша есептелген корпорациялық табыс салығының сомасы көрсетіледі. 120.00.009 жолының сомасы және 30%-тік ставка туындысы ретінде айқындалады;
</w:t>
      </w:r>
      <w:r>
        <w:br/>
      </w:r>
      <w:r>
        <w:rPr>
          <w:rFonts w:ascii="Times New Roman"/>
          <w:b w:val="false"/>
          <w:i w:val="false"/>
          <w:color w:val="000000"/>
          <w:sz w:val="28"/>
        </w:rPr>
        <w:t>
      6) 120.00.011 жолында 120.00.011А және 120.00.011В жолдарының сомасы ретінде айқындалатын төленген аванстық төлемдер көрсетіледі;
</w:t>
      </w:r>
      <w:r>
        <w:br/>
      </w:r>
      <w:r>
        <w:rPr>
          <w:rFonts w:ascii="Times New Roman"/>
          <w:b w:val="false"/>
          <w:i w:val="false"/>
          <w:color w:val="000000"/>
          <w:sz w:val="28"/>
        </w:rPr>
        <w:t>
      7) 120.00.011А жолында есепті салық кезеңінің корпорациялық табыс салығын төлеу кезінде бұрынғы салық кезеңінен және басқа да салық түрлерінен көшірілген артық төленген салық сомасы көрсетіледі;
</w:t>
      </w:r>
      <w:r>
        <w:br/>
      </w:r>
      <w:r>
        <w:rPr>
          <w:rFonts w:ascii="Times New Roman"/>
          <w:b w:val="false"/>
          <w:i w:val="false"/>
          <w:color w:val="000000"/>
          <w:sz w:val="28"/>
        </w:rPr>
        <w:t>
      8) 120.00.011В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15. "Салық міндеттемесінің есебі" бөлімінде:
</w:t>
      </w:r>
      <w:r>
        <w:br/>
      </w:r>
      <w:r>
        <w:rPr>
          <w:rFonts w:ascii="Times New Roman"/>
          <w:b w:val="false"/>
          <w:i w:val="false"/>
          <w:color w:val="000000"/>
          <w:sz w:val="28"/>
        </w:rPr>
        <w:t>
      1) 120.00.012 жолында 120.00.004 және 120.00.010 жолдарының сомасы ретінде айқындалатын есепті салық кезеңі үшін есептелген салықтың жалпы сомасы көрсетіледі;
</w:t>
      </w:r>
      <w:r>
        <w:br/>
      </w:r>
      <w:r>
        <w:rPr>
          <w:rFonts w:ascii="Times New Roman"/>
          <w:b w:val="false"/>
          <w:i w:val="false"/>
          <w:color w:val="000000"/>
          <w:sz w:val="28"/>
        </w:rPr>
        <w:t>
      2) 120.00.013 жолында осы Декларацияда көрсетілген кірістен ұсталған, Қазақстан Республикасының шегінен тыс төленген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жатқызуға қабылданған салық сомасы көрсетіледі. Осы жолға 120.04.006 жолында көрсетілген сома көшіріледі;
</w:t>
      </w:r>
      <w:r>
        <w:br/>
      </w:r>
      <w:r>
        <w:rPr>
          <w:rFonts w:ascii="Times New Roman"/>
          <w:b w:val="false"/>
          <w:i w:val="false"/>
          <w:color w:val="000000"/>
          <w:sz w:val="28"/>
        </w:rPr>
        <w:t>
      3) 120.00.014 жолында есепті салық кезеңі үшін есептелген корпорациялық табыс салығының жалпы сомасы көрсетіледі. 120.00.012 және 120.00.013 жолдарының айырмасы ретінде айқындалады;
</w:t>
      </w:r>
      <w:r>
        <w:br/>
      </w:r>
      <w:r>
        <w:rPr>
          <w:rFonts w:ascii="Times New Roman"/>
          <w:b w:val="false"/>
          <w:i w:val="false"/>
          <w:color w:val="000000"/>
          <w:sz w:val="28"/>
        </w:rPr>
        <w:t>
      4) 120.00.015 жолында 120.00.005 және 120.00.011 жолдарының сомасы ретінде айқындалатын есепті салық кезеңі үшін төленген аванстық төлемдер және корпорациялық табыс салығының жалпы сомасы көрсетіледі;
</w:t>
      </w:r>
      <w:r>
        <w:br/>
      </w:r>
      <w:r>
        <w:rPr>
          <w:rFonts w:ascii="Times New Roman"/>
          <w:b w:val="false"/>
          <w:i w:val="false"/>
          <w:color w:val="000000"/>
          <w:sz w:val="28"/>
        </w:rPr>
        <w:t>
      5) 120.00.016 жолында төленуге жататын корпорациялық табыс салығының сомасы көрсетіледі. 120.00.014 жолында көрсетілген есептелген корпорациялық табыс салығының сомасы мен 120.00.015 жолында көрсетілген жүргізілген аванстық төлемдер сомасы және төленген салық сомалары арасындағы айырма ретінде айқындалады;
</w:t>
      </w:r>
      <w:r>
        <w:br/>
      </w:r>
      <w:r>
        <w:rPr>
          <w:rFonts w:ascii="Times New Roman"/>
          <w:b w:val="false"/>
          <w:i w:val="false"/>
          <w:color w:val="000000"/>
          <w:sz w:val="28"/>
        </w:rPr>
        <w:t>
      6) 120.00.017 жолында егер 120.00.015 жолында көрсетілген жүргізілген аванстық төлемдер және төленген салық сомаларының шамасы 120.00.014 жолында көрсетілген есептелген корпорациялық табыс салығы сомасынан жоғары болған жағдайда айқындалатын артық төленген салық сомасы көрсетіледі. 120.00.015 және 120.00.014 жолдары сомаларының айырмасы ретінде айқындалады.
</w:t>
      </w:r>
      <w:r>
        <w:br/>
      </w:r>
      <w:r>
        <w:rPr>
          <w:rFonts w:ascii="Times New Roman"/>
          <w:b w:val="false"/>
          <w:i w:val="false"/>
          <w:color w:val="000000"/>
          <w:sz w:val="28"/>
        </w:rPr>
        <w:t>
      120.00.015 жолын толтыру кезіндегі сома салық органымен және салық төлеушімен куәландырылған, салық міндеттемелерінің орындалуы бойынша бюджетпен есеп айырысу жағдайы туралы салық төлеушінің дербес шотынан көшірме негізінде көрсетіледі.
</w:t>
      </w:r>
      <w:r>
        <w:br/>
      </w:r>
      <w:r>
        <w:rPr>
          <w:rFonts w:ascii="Times New Roman"/>
          <w:b w:val="false"/>
          <w:i w:val="false"/>
          <w:color w:val="000000"/>
          <w:sz w:val="28"/>
        </w:rPr>
        <w:t>
      16. "Басқа да ақпарат" бөлімінде:
</w:t>
      </w:r>
      <w:r>
        <w:br/>
      </w:r>
      <w:r>
        <w:rPr>
          <w:rFonts w:ascii="Times New Roman"/>
          <w:b w:val="false"/>
          <w:i w:val="false"/>
          <w:color w:val="000000"/>
          <w:sz w:val="28"/>
        </w:rPr>
        <w:t>
      120.00.018 жолында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115-баптарына </w:t>
      </w:r>
      <w:r>
        <w:rPr>
          <w:rFonts w:ascii="Times New Roman"/>
          <w:b w:val="false"/>
          <w:i w:val="false"/>
          <w:color w:val="000000"/>
          <w:sz w:val="28"/>
        </w:rPr>
        <w:t>
 сәйкес салық салынуға жататын салық төлеушінің Қазақстан Республикасынан тыс көздерден алған (алынуға жататын) табыстарының сомасы көрсетіледі. Осы жолға 120.05.003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қызметінен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Салық кодексінің 115-бабының 1-тармағына сәйкес салық төлеушімен сақтандыру (қайта сақтандыру) шарттары бойынша салық кезеңінің ішінде сақтандырушылардан және қайта сақтандырушылардан алынуға жататын (алынған), сондай-ақ салық салынуға жатпайтын кірістер, сақтандыру сыйлықақылары түріндегі кірістердің сомасын айқындауға арналған.
</w:t>
      </w:r>
      <w:r>
        <w:br/>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"Сақтандыру сыйлықақылары түріндегі кірістер бойынша есеп" бөлімінде:
</w:t>
      </w:r>
      <w:r>
        <w:br/>
      </w:r>
      <w:r>
        <w:rPr>
          <w:rFonts w:ascii="Times New Roman"/>
          <w:b w:val="false"/>
          <w:i w:val="false"/>
          <w:color w:val="000000"/>
          <w:sz w:val="28"/>
        </w:rPr>
        <w:t>
      1) 120.01.001 жолында 120.01.009, 120.01.017 жолдарындағы көрсетілгендерді қоспағанда, "Сақтандыру қызметі туралы" Қазақстан Республикасының Заңының (бұдан әрі - Заң) 
</w:t>
      </w:r>
      <w:r>
        <w:rPr>
          <w:rFonts w:ascii="Times New Roman"/>
          <w:b w:val="false"/>
          <w:i w:val="false"/>
          <w:color w:val="000000"/>
          <w:sz w:val="28"/>
        </w:rPr>
        <w:t xml:space="preserve"> 6-бабының </w:t>
      </w:r>
      <w:r>
        <w:rPr>
          <w:rFonts w:ascii="Times New Roman"/>
          <w:b w:val="false"/>
          <w:i w:val="false"/>
          <w:color w:val="000000"/>
          <w:sz w:val="28"/>
        </w:rPr>
        <w:t>
 3 және 2-тармақтарында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120.01.002 жолында 120.01.010 жолындағы көрсетілгендерді қоспағанда, Заңның 6-бабындағы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120.01.003 жолында 120.01.011, 120.01.018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сақтандырушы-резиденттермен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120.01.004 жолында 120.01.012, 120.01.019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 еместерге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120.01.005 жолында 120.01.013, 120.01.020 жолдарындағы көрсетілгендерді қоспағанда, Заңның 
</w:t>
      </w:r>
      <w:r>
        <w:rPr>
          <w:rFonts w:ascii="Times New Roman"/>
          <w:b w:val="false"/>
          <w:i w:val="false"/>
          <w:color w:val="000000"/>
          <w:sz w:val="28"/>
        </w:rPr>
        <w:t xml:space="preserve"> 6-бабының </w:t>
      </w:r>
      <w:r>
        <w:rPr>
          <w:rFonts w:ascii="Times New Roman"/>
          <w:b w:val="false"/>
          <w:i w:val="false"/>
          <w:color w:val="000000"/>
          <w:sz w:val="28"/>
        </w:rPr>
        <w:t>
 2 және 3-тармақтарындағы көрсетілген сыныптар бойынша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120.00.006 жолында жинақтаушы емес сақтандыру (қайта сақтандыру) шарттары бойынша салық кезеңінің ішінде алынуға жататын (алынған) сақтандыру сыйлықақыларының сомасы көрсетіледі. 120.01.001, 120.01.002 және 120.01.003, 120.01.004, 120.01.005 ((120.01.001 + 120.01.002) - (120.01.003 + 120.01.004 + 120.01.005)) жолдарының сомаларының айырмасы ретінде айқындалады;
</w:t>
      </w:r>
      <w:r>
        <w:br/>
      </w:r>
      <w:r>
        <w:rPr>
          <w:rFonts w:ascii="Times New Roman"/>
          <w:b w:val="false"/>
          <w:i w:val="false"/>
          <w:color w:val="000000"/>
          <w:sz w:val="28"/>
        </w:rPr>
        <w:t>
      7) 120.01.007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120.01.008 жолында жинақтаушы емес сақтандыру (қайта сақтандыру) шарттары бойынша салық салынуға жататын сақтандыру сыйақыларының сомасы көрсетіледі. 120.01.006 және 120.01.007 (120.01.006 - 120.01.007) жолдарының айырмасы ретінде айқындалады.
</w:t>
      </w:r>
      <w:r>
        <w:br/>
      </w:r>
      <w:r>
        <w:rPr>
          <w:rFonts w:ascii="Times New Roman"/>
          <w:b w:val="false"/>
          <w:i w:val="false"/>
          <w:color w:val="000000"/>
          <w:sz w:val="28"/>
        </w:rPr>
        <w:t>
      20. "Аннуитеттік сақтандыруды қоспағанда, жинақтаушы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120.01.009 жолында Заңның 6-бабы 2-тармағының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120.01.010 жолында Заңның 6-бабы 2-тармағының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120.01.011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120.01.012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120.01.013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1) тармақшасында көрсетілген сынып бойынша жинақтаушы сақтандыру (қайта сақтандыру) шарттары бұзылған кезде сақтандыру ұйымымен қайтарылған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120.01.014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сыйақыларының жалпы сомасы көрсетіледі. 120.01.009, 120.01.010 және 120.01.011, 120.01.012, 120.01.013 ((120.01.009 + 120.01.010) - (120.01.011 + 120.01.012 + 120.01.013)) жолдарының сомаларының айырмасы ретінде айқындалады;
</w:t>
      </w:r>
      <w:r>
        <w:br/>
      </w:r>
      <w:r>
        <w:rPr>
          <w:rFonts w:ascii="Times New Roman"/>
          <w:b w:val="false"/>
          <w:i w:val="false"/>
          <w:color w:val="000000"/>
          <w:sz w:val="28"/>
        </w:rPr>
        <w:t>
      7) 120.01.015 жолында Заңның 6-бабы 2-тармағының 1) тармақшасында көрсетілген сынып бойынша жинақтаушы сақтандыру (қайта сақтандыру) шарттары бойынша Сақтандыру төлемдеріне кепілдік беру қорына төленген міндетті жарналар сомасы көрсетіледі;
</w:t>
      </w:r>
      <w:r>
        <w:br/>
      </w:r>
      <w:r>
        <w:rPr>
          <w:rFonts w:ascii="Times New Roman"/>
          <w:b w:val="false"/>
          <w:i w:val="false"/>
          <w:color w:val="000000"/>
          <w:sz w:val="28"/>
        </w:rPr>
        <w:t>
      8) 120.01.016 жолында аннуитеттік сақтандыруды қоспағанда, жинақтаушы сақтандыру (қайта сақтандыру) шарттары бойынша салық салынуға жататын сақтандыру сыйлықақыларының сомасы көрсетіледі. 120.01.014 және 120.01.015 (120.01.014 - 120.01.015) жолдарының айырмасы ретінде айқындалады.
</w:t>
      </w:r>
      <w:r>
        <w:br/>
      </w:r>
      <w:r>
        <w:rPr>
          <w:rFonts w:ascii="Times New Roman"/>
          <w:b w:val="false"/>
          <w:i w:val="false"/>
          <w:color w:val="000000"/>
          <w:sz w:val="28"/>
        </w:rPr>
        <w:t>
      21. "Аннуитеттік сақтандыру, өзара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120.01.017 жолында Заңның 6-бабы 2-тармағының 2) тармақшасында көрсетілген сынып бойынша аннуитеттік сақтандыру, өзара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120.01.018 жолында Заңның 6-бабы 2-тармағының 2) тармақшасында көрсетілген сынып бойынша аннуитеттік қайта сақтандыру, өзара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120.01.019 жолында Заңның 6-бабы 2-тармағының 2) тармақшасында көрсетілген сынып бойынша аннуитеттік қайта сақтандыру, өзара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120.01.020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2) тармақшасында көрсетілген сынып бойынша аннуитеттік сақтандыру, өзара сақтандыру шарттары бұзылған кезде сақтандыру ұйымымен қайтарылған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120.01.021 жолында аннуитеттік сақтандыру, өзара сақтандыру шарттары бойынша салық кезеңінің ішінде алынуға жататын (алынған) сақтандыру сыйақыларының жалпы сомасы көрсетіледі. 120.01.017 жолының және 120.01.018, 120.01.019, 120.01.020 ((120.01.017 - (120.01.018 + 120.01.019 + 120.01.020)) жолдарының сомаларының айырмасы ретінде айқындалады;
</w:t>
      </w:r>
      <w:r>
        <w:br/>
      </w:r>
      <w:r>
        <w:rPr>
          <w:rFonts w:ascii="Times New Roman"/>
          <w:b w:val="false"/>
          <w:i w:val="false"/>
          <w:color w:val="000000"/>
          <w:sz w:val="28"/>
        </w:rPr>
        <w:t>
      6) 120.01.022 жолында аннуитеттік сақтандыру сыныбы бойынша аннуитеттік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7) 120.01.023 жолында аннуитеттік сақтандыру шарттары бойынша салық салынуға жататын сақтандыру сыйақыларының сомасы көрсетіледі. 120.01.021 және 120.01.022 (120.01.021 - 120.01.022) жолдарының айырмасы ретінде айқындалады.
</w:t>
      </w:r>
      <w:r>
        <w:br/>
      </w:r>
      <w:r>
        <w:rPr>
          <w:rFonts w:ascii="Times New Roman"/>
          <w:b w:val="false"/>
          <w:i w:val="false"/>
          <w:color w:val="000000"/>
          <w:sz w:val="28"/>
        </w:rPr>
        <w:t>
      22. "Салық салынуға жатпайтын кірістер бойынша есеп" бөлімінде:
</w:t>
      </w:r>
      <w:r>
        <w:br/>
      </w:r>
      <w:r>
        <w:rPr>
          <w:rFonts w:ascii="Times New Roman"/>
          <w:b w:val="false"/>
          <w:i w:val="false"/>
          <w:color w:val="000000"/>
          <w:sz w:val="28"/>
        </w:rPr>
        <w:t>
      1) 120.01.024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w:t>
      </w:r>
      <w:r>
        <w:br/>
      </w:r>
      <w:r>
        <w:rPr>
          <w:rFonts w:ascii="Times New Roman"/>
          <w:b w:val="false"/>
          <w:i w:val="false"/>
          <w:color w:val="000000"/>
          <w:sz w:val="28"/>
        </w:rPr>
        <w:t>
1) тармақшасына сәйкес сақтандырушы (қайта сақтандырушы) ұйым тараптардың бірі болып табылатын және сақтандыру шарты бойынша ол қабылдаған сақтандыру тәуекелдерін қайта сақтандыруға беретін қайта сақтандыру шарттары бойынша қайта сақтандырушылардан алынуға жататын (алынған) комиссиялық сыйақы түріндегі кірістер сомасы көрсетіледі;
</w:t>
      </w:r>
      <w:r>
        <w:br/>
      </w:r>
      <w:r>
        <w:rPr>
          <w:rFonts w:ascii="Times New Roman"/>
          <w:b w:val="false"/>
          <w:i w:val="false"/>
          <w:color w:val="000000"/>
          <w:sz w:val="28"/>
        </w:rPr>
        <w:t>
      2) 120.01.025 жолында инвестициялық кірістердің (дивиденд түріндегі кірістер, сыйақы), сондай-ақ Салық кодексінің 115-бабы 1-тармағының 2) тармақшасына сәйкес сақтандыру ұйымының активтерін депозитке, құнды қағаздарға және басқа да қаржы құралдарына орналастырудан алынуға жататын (алынған) оң бағамдық айырма түріндегі кірістердің сомалары көрсетіледі;
</w:t>
      </w:r>
      <w:r>
        <w:br/>
      </w:r>
      <w:r>
        <w:rPr>
          <w:rFonts w:ascii="Times New Roman"/>
          <w:b w:val="false"/>
          <w:i w:val="false"/>
          <w:color w:val="000000"/>
          <w:sz w:val="28"/>
        </w:rPr>
        <w:t>
      3) 120.01.026 жолында Салық кодексінің 115-бабы 1-тармағының 3) тармақшасына сәйкес сақтандыру (қайта сақтандыру) шарттарымен байланысты дебиторлық және кредиторлық берешектер бойынша туындайтын оң бағамдық айырма түріндегі кірістер сомасы көрсетіледі;
</w:t>
      </w:r>
      <w:r>
        <w:br/>
      </w:r>
      <w:r>
        <w:rPr>
          <w:rFonts w:ascii="Times New Roman"/>
          <w:b w:val="false"/>
          <w:i w:val="false"/>
          <w:color w:val="000000"/>
          <w:sz w:val="28"/>
        </w:rPr>
        <w:t>
      4) 120.01.027 жолында Салық кодексінің 115-бабы 1-тармағының 4) тармақшасына сәйкес қайта сақтандыру шартына сәйкес сақтандыру жағдайларын реттеу бойынша сақтандыру төлемдері мен шығыстарындағы қайта сақтандырушының үлесі түріндегі кірістер сомасы көрсетіледі;
</w:t>
      </w:r>
      <w:r>
        <w:br/>
      </w:r>
      <w:r>
        <w:rPr>
          <w:rFonts w:ascii="Times New Roman"/>
          <w:b w:val="false"/>
          <w:i w:val="false"/>
          <w:color w:val="000000"/>
          <w:sz w:val="28"/>
        </w:rPr>
        <w:t>
      5) 120.01.028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w:t>
      </w:r>
      <w:r>
        <w:br/>
      </w:r>
      <w:r>
        <w:rPr>
          <w:rFonts w:ascii="Times New Roman"/>
          <w:b w:val="false"/>
          <w:i w:val="false"/>
          <w:color w:val="000000"/>
          <w:sz w:val="28"/>
        </w:rPr>
        <w:t>
5) тармақшасына сәйкес сақтандыру (қайта сақтандыру) шарттары бойынша үшінші жақтардан Қазақстан Республикасының Азаматтық кодексінің 
</w:t>
      </w:r>
      <w:r>
        <w:rPr>
          <w:rFonts w:ascii="Times New Roman"/>
          <w:b w:val="false"/>
          <w:i w:val="false"/>
          <w:color w:val="000000"/>
          <w:sz w:val="28"/>
        </w:rPr>
        <w:t xml:space="preserve"> 289 </w:t>
      </w:r>
      <w:r>
        <w:rPr>
          <w:rFonts w:ascii="Times New Roman"/>
          <w:b w:val="false"/>
          <w:i w:val="false"/>
          <w:color w:val="000000"/>
          <w:sz w:val="28"/>
        </w:rPr>
        <w:t>
 және 
</w:t>
      </w:r>
      <w:r>
        <w:rPr>
          <w:rFonts w:ascii="Times New Roman"/>
          <w:b w:val="false"/>
          <w:i w:val="false"/>
          <w:color w:val="000000"/>
          <w:sz w:val="28"/>
        </w:rPr>
        <w:t xml:space="preserve"> 840-баптарына </w:t>
      </w:r>
      <w:r>
        <w:rPr>
          <w:rFonts w:ascii="Times New Roman"/>
          <w:b w:val="false"/>
          <w:i w:val="false"/>
          <w:color w:val="000000"/>
          <w:sz w:val="28"/>
        </w:rPr>
        <w:t>
 орай суброгация (кері талап) ретінде талаптар бойынша алынған кірістер сомасы көрсетіледі;
</w:t>
      </w:r>
      <w:r>
        <w:br/>
      </w:r>
      <w:r>
        <w:rPr>
          <w:rFonts w:ascii="Times New Roman"/>
          <w:b w:val="false"/>
          <w:i w:val="false"/>
          <w:color w:val="000000"/>
          <w:sz w:val="28"/>
        </w:rPr>
        <w:t>
      6) 120.01.029 жолында Салық кодексінің 115-бабы 1-тармағының 6) тармақшасына сәйкес Қазақстан Республикасының 1-қаңтарға дейін қолданылған салық заңдылығына сәйкес шегерімге жатқызылған сақтандыру резервтеріне аударым сомаларын қоспағандағы есепті салық кезеңі ішінде сақтандыру резервтері мөлшерінің азаю сомасы көрсетіледі;
</w:t>
      </w:r>
      <w:r>
        <w:br/>
      </w:r>
      <w:r>
        <w:rPr>
          <w:rFonts w:ascii="Times New Roman"/>
          <w:b w:val="false"/>
          <w:i w:val="false"/>
          <w:color w:val="000000"/>
          <w:sz w:val="28"/>
        </w:rPr>
        <w:t>
      7) 120.01.030 жолында Салық кодексінің 115-бабы 1-тармағының 7) тармақшасына сәйкес жинақтаушы сақтандыру шарттары бойынша сақтандырушымен берілген займдар бойынша Заңның 12-бабының 1-тармағына сәйкес алынуға жататын (алынған) кірістер сомасы көрсетіледі;
</w:t>
      </w:r>
      <w:r>
        <w:br/>
      </w:r>
      <w:r>
        <w:rPr>
          <w:rFonts w:ascii="Times New Roman"/>
          <w:b w:val="false"/>
          <w:i w:val="false"/>
          <w:color w:val="000000"/>
          <w:sz w:val="28"/>
        </w:rPr>
        <w:t>
      8) 120.01.031 жолында Салық кодексінің 115-бабы 1-тармағының 8) тармақшасына сәйкес Қазақстан Республикасының 2002 жылдың 1-қаңтарына дейін қолданылған салық заңдылығына сәйкес олар бойынша шығыстар шегерімге жатқызылған күмәнді міндеттемелерді қоспағандағы сақтандыру қызметінің күмәнді міндеттемелері бойынша кірістер сомасы көрсетіледі;
</w:t>
      </w:r>
      <w:r>
        <w:br/>
      </w:r>
      <w:r>
        <w:rPr>
          <w:rFonts w:ascii="Times New Roman"/>
          <w:b w:val="false"/>
          <w:i w:val="false"/>
          <w:color w:val="000000"/>
          <w:sz w:val="28"/>
        </w:rPr>
        <w:t>
      9) 120.01.032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9) тармақшасына сәйкес мәжбүрлеп таратылатын сақтандыру ұйымының сақтандырушысымен жасалған міндетті сақтандыру шарты бойынша сақтандыру сыйақыларының төлеміне сақтандыру төлемдеріне кепілдік беру жүйесінің қатысушысы болып табылатын сақтандыру ұйымының Сақтандыру төлемдеріне кепілдік беру қорымен жүзеге асырылатын өтемақылық төлемдердің сомасы көрсетіледі;
</w:t>
      </w:r>
      <w:r>
        <w:br/>
      </w:r>
      <w:r>
        <w:rPr>
          <w:rFonts w:ascii="Times New Roman"/>
          <w:b w:val="false"/>
          <w:i w:val="false"/>
          <w:color w:val="000000"/>
          <w:sz w:val="28"/>
        </w:rPr>
        <w:t>
      10) 120.01.034 жолында эмитент өз акцияларын орналастырған кезде алған өз акцияларының құнынан олардың номиналды құнынан асып түсуі және эмитент өз акцияларын сату кезіндегі құн өсімі көрсетіледі;
</w:t>
      </w:r>
      <w:r>
        <w:br/>
      </w:r>
      <w:r>
        <w:rPr>
          <w:rFonts w:ascii="Times New Roman"/>
          <w:b w:val="false"/>
          <w:i w:val="false"/>
          <w:color w:val="000000"/>
          <w:sz w:val="28"/>
        </w:rPr>
        <w:t>
      11) 120.01.034 жолында 120.01.024-120.01.033 жолдарының жиынтығы ретінде айқындалатын Салық кодексінің 115-бабы 1-тармағының екінші бөліміне сәйкес салық салынуға жатпайтын кірістердің жалпы сомасы көрсетіледі.
</w:t>
      </w:r>
      <w:r>
        <w:br/>
      </w:r>
      <w:r>
        <w:rPr>
          <w:rFonts w:ascii="Times New Roman"/>
          <w:b w:val="false"/>
          <w:i w:val="false"/>
          <w:color w:val="000000"/>
          <w:sz w:val="28"/>
        </w:rPr>
        <w:t>
      23. "Басқа да ақпарат" бөлімінде:
</w:t>
      </w:r>
      <w:r>
        <w:br/>
      </w:r>
      <w:r>
        <w:rPr>
          <w:rFonts w:ascii="Times New Roman"/>
          <w:b w:val="false"/>
          <w:i w:val="false"/>
          <w:color w:val="000000"/>
          <w:sz w:val="28"/>
        </w:rPr>
        <w:t>
      120.01.035 жолында салық төлеуші жұмыс істейтін және уәкілетті органның лицензиясы бар сақтандыру саласы көрсетіледі.
</w:t>
      </w:r>
      <w:r>
        <w:br/>
      </w:r>
      <w:r>
        <w:rPr>
          <w:rFonts w:ascii="Times New Roman"/>
          <w:b w:val="false"/>
          <w:i w:val="false"/>
          <w:color w:val="000000"/>
          <w:sz w:val="28"/>
        </w:rPr>
        <w:t>
      24. 120.01.008 жолының шамасы 120.00.001 жолына көшіріледі.
</w:t>
      </w:r>
      <w:r>
        <w:br/>
      </w:r>
      <w:r>
        <w:rPr>
          <w:rFonts w:ascii="Times New Roman"/>
          <w:b w:val="false"/>
          <w:i w:val="false"/>
          <w:color w:val="000000"/>
          <w:sz w:val="28"/>
        </w:rPr>
        <w:t>
      120.01.016 жолының шамасы 120.00.002 жолына көшіріледі.
</w:t>
      </w:r>
      <w:r>
        <w:br/>
      </w:r>
      <w:r>
        <w:rPr>
          <w:rFonts w:ascii="Times New Roman"/>
          <w:b w:val="false"/>
          <w:i w:val="false"/>
          <w:color w:val="000000"/>
          <w:sz w:val="28"/>
        </w:rPr>
        <w:t>
      25. 120.01.001, 120.01.002, 120.01.003, 120.01.004, 120.01.005, 120.01.009, 120.01.010, 120.01.011, 120.01.012, 120.01.013, 120.01.017, 120.01.018, 120.01.019, 120.01.020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сақтандырушының (қайта сақтандырушының, қайта сақтанушының) заңды тұлғаның немесе жеке кәсіпкердің атауы көрсетіледі. Бұл ретте жеке кәсіпкер болып табылмайтын жеке тұлғаларды сақтандыру шарттары бойынша В бағанында "Жеке тұлғалар", С бағанында - олардың саны көрсетіледі, D бағаны толтырылмайды, ал Е бағаның деректері бірыңғай сомамен көрсетіледі;
</w:t>
      </w:r>
      <w:r>
        <w:br/>
      </w:r>
      <w:r>
        <w:rPr>
          <w:rFonts w:ascii="Times New Roman"/>
          <w:b w:val="false"/>
          <w:i w:val="false"/>
          <w:color w:val="000000"/>
          <w:sz w:val="28"/>
        </w:rPr>
        <w:t>
      3) С бағанында тиісті салық төлеушінің тіркеу нөмірі/осы Ережелердің 66-тармағына сәйкес резиденттік елінің коды көрсетіледі;
</w:t>
      </w:r>
      <w:r>
        <w:br/>
      </w:r>
      <w:r>
        <w:rPr>
          <w:rFonts w:ascii="Times New Roman"/>
          <w:b w:val="false"/>
          <w:i w:val="false"/>
          <w:color w:val="000000"/>
          <w:sz w:val="28"/>
        </w:rPr>
        <w:t>
      4) D бағанында сақтандыру (қайта сақтандыру) шартының нөмірі және жасалған күні көрсетіледі;
</w:t>
      </w:r>
      <w:r>
        <w:br/>
      </w:r>
      <w:r>
        <w:rPr>
          <w:rFonts w:ascii="Times New Roman"/>
          <w:b w:val="false"/>
          <w:i w:val="false"/>
          <w:color w:val="000000"/>
          <w:sz w:val="28"/>
        </w:rPr>
        <w:t>
      5) Е бағанында сақтандыру сыйлықақыларының сомасы көрсетіледі.
</w:t>
      </w:r>
      <w:r>
        <w:br/>
      </w:r>
      <w:r>
        <w:rPr>
          <w:rFonts w:ascii="Times New Roman"/>
          <w:b w:val="false"/>
          <w:i w:val="false"/>
          <w:color w:val="000000"/>
          <w:sz w:val="28"/>
        </w:rPr>
        <w:t>
      120.01.001 жолына қосымша нысанның Е бағанының қорытынды шамасы 120.01.001 жолына, 120.01.002 жолына қосымша нысанның Е бағаны 120.02.002 жолына, 120.01.003 жолына қосымша нысанның Е бағаны 120.02.003 жолына, 120.01.004 жолына қосымша нысанның Е бағаны 120.02.004 жолына, 120.01.005 жолына қосымша нысанның Е бағаны 120.02.005 жолына, 120.01.006 жолына қосымша нысанның Е бағаны 120.02.006 жолына, 120.01.007 жолына қосымша нысанның Е бағаны 120.02.007 жолына, 120.01.008 жолына қосымша нысанның Е бағаны 120.02.008 жолына, 120.01.011 жолына қосымша нысанның Е бағаны 120.02.011 жолына, 120.01.012 жолына қосымша нысанның Е бағаны 120.02.012 жолына, 120.01.013 жолына қосымша нысанның Е бағаны 120.02.013 жолына, 120.01.014 жолына қосымша нысанның Е бағаны 120.02.014 жолына, 120.01.015 жолына қосымша нысанның Е бағаны 120.02.015 жолына, 120.01.016 жолына қосымша нысанның Е бағаны 120.02.016 жолына, 120.01.017 жолына қосымша нысанның Е бағаны 120.02.017 жолына, 120.01.018 жолына қосымша нысанның Е бағаны 120.02.018 жолына, 120.01.019 жолына қосымша нысанның Е бағаны 120.02.019 жолына, 120.01.020 жолына қосымша нысанның Е бағаны 120.02.020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қызметтерден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Заңның 11-бабының 2-тармағына сәйкес түрлері айқындалған салық кезеңі ішінде алынуға жататын (алынған), және салық салынатын кірісті (залалды), өзге де қызметтен кірістерді салық төлеушімен айқындауға арналған.
</w:t>
      </w:r>
      <w:r>
        <w:br/>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 "Өзге де кірістер бойынша есеп" бөлімінде:
</w:t>
      </w:r>
      <w:r>
        <w:br/>
      </w:r>
      <w:r>
        <w:rPr>
          <w:rFonts w:ascii="Times New Roman"/>
          <w:b w:val="false"/>
          <w:i w:val="false"/>
          <w:color w:val="000000"/>
          <w:sz w:val="28"/>
        </w:rPr>
        <w:t>
      1) 120.02.001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Заңның 
</w:t>
      </w:r>
      <w:r>
        <w:rPr>
          <w:rFonts w:ascii="Times New Roman"/>
          <w:b w:val="false"/>
          <w:i w:val="false"/>
          <w:color w:val="000000"/>
          <w:sz w:val="28"/>
        </w:rPr>
        <w:t xml:space="preserve"> 11-бабы </w:t>
      </w:r>
      <w:r>
        <w:rPr>
          <w:rFonts w:ascii="Times New Roman"/>
          <w:b w:val="false"/>
          <w:i w:val="false"/>
          <w:color w:val="000000"/>
          <w:sz w:val="28"/>
        </w:rPr>
        <w:t>
  2-тармағының 3)-8) тармақшаларында көрсетілген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120.02.002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Заңның 11-бабының 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сату кезіндегі, сондай-ақ қаржылық құралдарды сату кезіндегі құнның өсуінен жалпы кірістер сомасы көрсетіледі;
</w:t>
      </w:r>
      <w:r>
        <w:br/>
      </w:r>
      <w:r>
        <w:rPr>
          <w:rFonts w:ascii="Times New Roman"/>
          <w:b w:val="false"/>
          <w:i w:val="false"/>
          <w:color w:val="000000"/>
          <w:sz w:val="28"/>
        </w:rPr>
        <w:t>
      3) 120.02.003 жолында Салық кодексінің 80-бабы 2-тармағының 5) тармақшасына сәйкес айқындалатын Заңның 11-бабы 2-тармағының 5) тармақшасында көрсетілген негізгі емес қызмет түрлері бойынша Қазақстан Республикасында сонымен бірге оның аумағынан тыс жерлерде мүлікті жалға беруден түскен кірістердің жалпы сомасы көрсетіледі;
</w:t>
      </w:r>
      <w:r>
        <w:br/>
      </w:r>
      <w:r>
        <w:rPr>
          <w:rFonts w:ascii="Times New Roman"/>
          <w:b w:val="false"/>
          <w:i w:val="false"/>
          <w:color w:val="000000"/>
          <w:sz w:val="28"/>
        </w:rPr>
        <w:t>
      4) 120.02.004 жолында Салық кодексінің 80-бабы 2-тармағының 11) тармақшасына сәйкес айқындалатын Заңның 11-бабы 2-тармағының 9) тармақшасында көрсетілген негізгі емес қызмет түрлері бойынша жалпы үлестік меншіктен түскен кірістерді бөлістіру кезінде алынатын кірістер сомасы көрсетіледі;
</w:t>
      </w:r>
      <w:r>
        <w:br/>
      </w:r>
      <w:r>
        <w:rPr>
          <w:rFonts w:ascii="Times New Roman"/>
          <w:b w:val="false"/>
          <w:i w:val="false"/>
          <w:color w:val="000000"/>
          <w:sz w:val="28"/>
        </w:rPr>
        <w:t>
      5) 120.02.005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бірақ 120.00.001-120.00.004 жолдарында көрсетілмеген салық төлеушінің кірістері көрсетіледі;
</w:t>
      </w:r>
      <w:r>
        <w:br/>
      </w:r>
      <w:r>
        <w:rPr>
          <w:rFonts w:ascii="Times New Roman"/>
          <w:b w:val="false"/>
          <w:i w:val="false"/>
          <w:color w:val="000000"/>
          <w:sz w:val="28"/>
        </w:rPr>
        <w:t>
      6) 120.02.006 жолында 120.00.001-120.00.005 жолдарының сомаларын қосумен айқындалатын басқа да кірістердің (жылдық жиынтық табыстың) жалпы сомасы көрсетіледі;
</w:t>
      </w:r>
      <w:r>
        <w:br/>
      </w:r>
      <w:r>
        <w:rPr>
          <w:rFonts w:ascii="Times New Roman"/>
          <w:b w:val="false"/>
          <w:i w:val="false"/>
          <w:color w:val="000000"/>
          <w:sz w:val="28"/>
        </w:rPr>
        <w:t>
      7) 120.02.007 жолында бухгалтерлік есеп деректері бойынша Салық кодексіне сәйкес шегерімге жатқызылуы тиіс, есепті салық кезеңі үшін нақты  шыққан шығыстардың жалпы сомасы көрсетіледі;
</w:t>
      </w:r>
      <w:r>
        <w:br/>
      </w:r>
      <w:r>
        <w:rPr>
          <w:rFonts w:ascii="Times New Roman"/>
          <w:b w:val="false"/>
          <w:i w:val="false"/>
          <w:color w:val="000000"/>
          <w:sz w:val="28"/>
        </w:rPr>
        <w:t>
      8) 120.02.008 жолында Салық кодексі 115-бабының 2-тармағына сәйкес 120.02.006 жолының сомасы және 120.01.006, 120.01.014, 120.01.022, 120.01.034, 120.02.006 жолдарының сомалары қатынасы ретінде айқындалатын жалпы кірістер сомасындағы өзге де қызметтен кірістер сомасының үлес салмағы көрсетіледі;
</w:t>
      </w:r>
      <w:r>
        <w:br/>
      </w:r>
      <w:r>
        <w:rPr>
          <w:rFonts w:ascii="Times New Roman"/>
          <w:b w:val="false"/>
          <w:i w:val="false"/>
          <w:color w:val="000000"/>
          <w:sz w:val="28"/>
        </w:rPr>
        <w:t>
      9) 120.02.009 жолында 120.02.007 және 120.02.008 жолдарының туындысы ретінде айқындалатын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2-тармағының екінші бөліміне сәйкес шегерімге жатқызуға жататын шығыстар сомасы көрсетіледі;
</w:t>
      </w:r>
      <w:r>
        <w:br/>
      </w:r>
      <w:r>
        <w:rPr>
          <w:rFonts w:ascii="Times New Roman"/>
          <w:b w:val="false"/>
          <w:i w:val="false"/>
          <w:color w:val="000000"/>
          <w:sz w:val="28"/>
        </w:rPr>
        <w:t>
      10) 120.02.010 жолында 120.02.006 және 120.02.009 жолдарының айырмасы ретінде айқындалатын өзге де қызметтен алынған салық салынатын табыстың (залалдың) сомасы көрсетіледі.
</w:t>
      </w:r>
      <w:r>
        <w:br/>
      </w:r>
      <w:r>
        <w:rPr>
          <w:rFonts w:ascii="Times New Roman"/>
          <w:b w:val="false"/>
          <w:i w:val="false"/>
          <w:color w:val="000000"/>
          <w:sz w:val="28"/>
        </w:rPr>
        <w:t>
      29. 120.02.010 жолының шамасы 120.00.006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Залалдарды көшіру - 120.03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өзге де қызметтен алынған көшірілген залалдар сомасының есебіне арналған.
</w:t>
      </w:r>
      <w:r>
        <w:br/>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32. "Залалдар" бөлімінде:
</w:t>
      </w:r>
      <w:r>
        <w:br/>
      </w:r>
      <w:r>
        <w:rPr>
          <w:rFonts w:ascii="Times New Roman"/>
          <w:b w:val="false"/>
          <w:i w:val="false"/>
          <w:color w:val="000000"/>
          <w:sz w:val="28"/>
        </w:rPr>
        <w:t>
      120.03.001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33. 120.03.001 жолының шамасы 120.00.008 жолына көшіріледі.
</w:t>
      </w:r>
      <w:r>
        <w:br/>
      </w:r>
      <w:r>
        <w:rPr>
          <w:rFonts w:ascii="Times New Roman"/>
          <w:b w:val="false"/>
          <w:i w:val="false"/>
          <w:color w:val="000000"/>
          <w:sz w:val="28"/>
        </w:rPr>
        <w:t>
      34. 120.03.001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кезеңі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және 120.00.006 жолында көрсетілген кіріс (көшірілуге тиісті залал) көрсетіледі;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айырмашылығы ретінде айқындалады. Осы сома Салық кодексінің 124-бабының 1-тармағында белгіленген залалдарды көшіруге арналған мерзім өтіп кеткенге дейін келесі салық кезеңінің қосымша нысанының С бағанына көшіріледі.
</w:t>
      </w:r>
      <w:r>
        <w:br/>
      </w:r>
      <w:r>
        <w:rPr>
          <w:rFonts w:ascii="Times New Roman"/>
          <w:b w:val="false"/>
          <w:i w:val="false"/>
          <w:color w:val="000000"/>
          <w:sz w:val="28"/>
        </w:rPr>
        <w:t>
      6) F бағанында Салық кодексі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120.03.001 жолына қосымша нысанның тиісті салық кезеңі үшін  С бағанының шамасы 120.03.001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Шетелдік салық есебі - 120.04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37. "Дивидендтер" бөлімінде:
</w:t>
      </w:r>
      <w:r>
        <w:br/>
      </w:r>
      <w:r>
        <w:rPr>
          <w:rFonts w:ascii="Times New Roman"/>
          <w:b w:val="false"/>
          <w:i w:val="false"/>
          <w:color w:val="000000"/>
          <w:sz w:val="28"/>
        </w:rPr>
        <w:t>
      120.04.001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38. "Сыйақылар" бөлімінде:
</w:t>
      </w:r>
      <w:r>
        <w:br/>
      </w:r>
      <w:r>
        <w:rPr>
          <w:rFonts w:ascii="Times New Roman"/>
          <w:b w:val="false"/>
          <w:i w:val="false"/>
          <w:color w:val="000000"/>
          <w:sz w:val="28"/>
        </w:rPr>
        <w:t>
      120.04.002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39. "Роялти" бөлімінде:
</w:t>
      </w:r>
      <w:r>
        <w:br/>
      </w:r>
      <w:r>
        <w:rPr>
          <w:rFonts w:ascii="Times New Roman"/>
          <w:b w:val="false"/>
          <w:i w:val="false"/>
          <w:color w:val="000000"/>
          <w:sz w:val="28"/>
        </w:rPr>
        <w:t>
      120.04.003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40. "Тұрақты мекеме құрмай жүзеге асырылатын қызметтен түскен өзгелей кіріс" бөлімінде:
</w:t>
      </w:r>
      <w:r>
        <w:br/>
      </w:r>
      <w:r>
        <w:rPr>
          <w:rFonts w:ascii="Times New Roman"/>
          <w:b w:val="false"/>
          <w:i w:val="false"/>
          <w:color w:val="000000"/>
          <w:sz w:val="28"/>
        </w:rPr>
        <w:t>
      120.04.004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41. "Тұрақты мекеме арқылы жүзеге асырылатын қызметтен түскен салық салынатын кіріс (пайда)" бөлімінде:
</w:t>
      </w:r>
      <w:r>
        <w:br/>
      </w:r>
      <w:r>
        <w:rPr>
          <w:rFonts w:ascii="Times New Roman"/>
          <w:b w:val="false"/>
          <w:i w:val="false"/>
          <w:color w:val="000000"/>
          <w:sz w:val="28"/>
        </w:rPr>
        <w:t>
      120.04.005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42. "Барлығы" бөлімінде:
</w:t>
      </w:r>
      <w:r>
        <w:br/>
      </w:r>
      <w:r>
        <w:rPr>
          <w:rFonts w:ascii="Times New Roman"/>
          <w:b w:val="false"/>
          <w:i w:val="false"/>
          <w:color w:val="000000"/>
          <w:sz w:val="28"/>
        </w:rPr>
        <w:t>
      120.04.006 жолы 120.04.001С, 120.04.002С, 120.04.003С, 120.04.004С, 120.04.005С жолдарының сомасы ретінде айқындалатын,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43. 120.04.006 жолының шамасы 120.00.013 жолына көшіріледі.
</w:t>
      </w:r>
      <w:r>
        <w:br/>
      </w:r>
      <w:r>
        <w:rPr>
          <w:rFonts w:ascii="Times New Roman"/>
          <w:b w:val="false"/>
          <w:i w:val="false"/>
          <w:color w:val="000000"/>
          <w:sz w:val="28"/>
        </w:rPr>
        <w:t>
      44. 120.04.001, 120.04.002, 120.04.003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66-тармағына сәйкес кіріс төлемі көзі - елінің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w:t>
      </w:r>
      <w:r>
        <w:br/>
      </w:r>
      <w:r>
        <w:rPr>
          <w:rFonts w:ascii="Times New Roman"/>
          <w:b w:val="false"/>
          <w:i w:val="false"/>
          <w:color w:val="000000"/>
          <w:sz w:val="28"/>
        </w:rPr>
        <w:t>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елінде төленген табыс салығының сомасы көрсетіледі. Бұл ретте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G бағанның деректері С және F бағандарының деректерін көбейту ретінде айқындалады.
</w:t>
      </w:r>
      <w:r>
        <w:br/>
      </w:r>
      <w:r>
        <w:rPr>
          <w:rFonts w:ascii="Times New Roman"/>
          <w:b w:val="false"/>
          <w:i w:val="false"/>
          <w:color w:val="000000"/>
          <w:sz w:val="28"/>
        </w:rPr>
        <w:t>
      120.04.001 жолға қосымша нысанның С бағанының жиынтық шамасы 120.04.001А жолына, Е бағаны - 120.04.001В жолына, G бағаны -120.04.001С жолына көшіріледі, 120.04.002 жолға қосымша нысанның С бағаны 120.04.002А жолына, Е бағаны - 120.04.002В жолына, G бағаны - 120.04.002С жолына көшіріледі, 120.04.003 жолға қосымша нысанның  С бағаны 120.04.003А жолына, Е бағаны - 120.04.003В жолына, G бағаны - 120.04.003С жолына көшіріледі.
</w:t>
      </w:r>
      <w:r>
        <w:br/>
      </w:r>
      <w:r>
        <w:rPr>
          <w:rFonts w:ascii="Times New Roman"/>
          <w:b w:val="false"/>
          <w:i w:val="false"/>
          <w:color w:val="000000"/>
          <w:sz w:val="28"/>
        </w:rPr>
        <w:t>
      45. 120.04.004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сомасы кірістің төлем көзі - елі бойынша ашылатын, тұрақты мекеме құрмай жүзеге асырылатын қызметтен түскен кіріс түрінің коды көрсетіледі;
</w:t>
      </w:r>
      <w:r>
        <w:br/>
      </w:r>
      <w:r>
        <w:rPr>
          <w:rFonts w:ascii="Times New Roman"/>
          <w:b w:val="false"/>
          <w:i w:val="false"/>
          <w:color w:val="000000"/>
          <w:sz w:val="28"/>
        </w:rPr>
        <w:t>
      3) С бағанында осы Ереженің 66-тармағына сәйкес кірістің төлем көзі - елінің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кірістерді төлеудің әрбір төлем көзі - елінде төленген табыс салығының сомасы көрсетіледі. Бұл ретте F бағанының деректері D және Е бағандарының көбейтіндісі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H бағанның деректері D және G бағандарының деректерінің көбейтіндісі ретінде айқындалады.
</w:t>
      </w:r>
      <w:r>
        <w:br/>
      </w:r>
      <w:r>
        <w:rPr>
          <w:rFonts w:ascii="Times New Roman"/>
          <w:b w:val="false"/>
          <w:i w:val="false"/>
          <w:color w:val="000000"/>
          <w:sz w:val="28"/>
        </w:rPr>
        <w:t>
      120.04.004 жолына қосымша нысанның D бағанының жиынтық шамасы 120.04.004А жолына, F бағаны - 120.04.004В жолына, Н бағаны - 120.04.004С жолына көшіріледі.
</w:t>
      </w:r>
      <w:r>
        <w:br/>
      </w:r>
      <w:r>
        <w:rPr>
          <w:rFonts w:ascii="Times New Roman"/>
          <w:b w:val="false"/>
          <w:i w:val="false"/>
          <w:color w:val="000000"/>
          <w:sz w:val="28"/>
        </w:rPr>
        <w:t>
      46. 120.04.005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кірістің төлем көзі - елінің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ретте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120.04.005 жолына қосымша нысанның С бағанының жиынтық шамасы 120.04.005А жолына, Е бағаны - 120.04.005В жолына, G бағаны - 120.04.005С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Шетелдік көздерден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Бұл нысан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115-баптарына </w:t>
      </w:r>
      <w:r>
        <w:rPr>
          <w:rFonts w:ascii="Times New Roman"/>
          <w:b w:val="false"/>
          <w:i w:val="false"/>
          <w:color w:val="000000"/>
          <w:sz w:val="28"/>
        </w:rPr>
        <w:t>
 сәйкес белгіленген Қазақстан Республикасының шегінен тыс жерлердегі көздерден алынған (алынуға жататын) және салық салынуға жататын кірістерді көрсетуге арналған. Бұл ретте, мұндай кірістер Декларацияның 120.01 және 120.02 нысандарында көрсетілуге жатады.
</w:t>
      </w:r>
      <w:r>
        <w:br/>
      </w:r>
      <w:r>
        <w:rPr>
          <w:rFonts w:ascii="Times New Roman"/>
          <w:b w:val="false"/>
          <w:i w:val="false"/>
          <w:color w:val="000000"/>
          <w:sz w:val="28"/>
        </w:rPr>
        <w:t>
      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49. "Есептік көрсеткіштер" бөлімінде:
</w:t>
      </w:r>
      <w:r>
        <w:br/>
      </w:r>
      <w:r>
        <w:rPr>
          <w:rFonts w:ascii="Times New Roman"/>
          <w:b w:val="false"/>
          <w:i w:val="false"/>
          <w:color w:val="000000"/>
          <w:sz w:val="28"/>
        </w:rPr>
        <w:t>
      1) 120.05.001 жолы Қазақстан Республикасының резидент-салық төлеушісі, тұрақты мекемемен байланысты емес шетелдік мемлекеттердегі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2) 120.05.002 жолы Қазақстан Республикасының резидент-салық төлеушісі тұрақты мекеме арқылы шетелдік мемлекетте кәсіпкерлік қызметті жүзеге асырудан шетелдік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3) 120.05.003 жолы резидент-салық төлеуші Қазақстан Республикасының шегінен тыс жерлердегі (шетелдік мемлекеттердегі) көздерден алған кірістерінің жиынтық сомасын көрсетуге арналған, ол 120.05.001 және 120.05.002 жолдарының сомасы ретінде айқындалады (120.05.001+120.05.002).
</w:t>
      </w:r>
      <w:r>
        <w:br/>
      </w:r>
      <w:r>
        <w:rPr>
          <w:rFonts w:ascii="Times New Roman"/>
          <w:b w:val="false"/>
          <w:i w:val="false"/>
          <w:color w:val="000000"/>
          <w:sz w:val="28"/>
        </w:rPr>
        <w:t>
      50. 120.05.003 жолының шамасы Декларацияның 120.00.018 жолына көшіріледі.
</w:t>
      </w:r>
      <w:r>
        <w:br/>
      </w:r>
      <w:r>
        <w:rPr>
          <w:rFonts w:ascii="Times New Roman"/>
          <w:b w:val="false"/>
          <w:i w:val="false"/>
          <w:color w:val="000000"/>
          <w:sz w:val="28"/>
        </w:rPr>
        <w:t>
      51. 120.05.001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 төлейтін резидент-салық төлеушінің резиденттік елінің коды көрсетіледі;
</w:t>
      </w:r>
      <w:r>
        <w:br/>
      </w:r>
      <w:r>
        <w:rPr>
          <w:rFonts w:ascii="Times New Roman"/>
          <w:b w:val="false"/>
          <w:i w:val="false"/>
          <w:color w:val="000000"/>
          <w:sz w:val="28"/>
        </w:rPr>
        <w:t>
      3) С бағанында осы Ереженің 65-тармағына сәйкес резидент-салық төлеуші, тұрақты мекемемен байланысты емес, шетелдік көздерден алатын кіріс түрінің коды көрсетіледі;
</w:t>
      </w:r>
      <w:r>
        <w:br/>
      </w:r>
      <w:r>
        <w:rPr>
          <w:rFonts w:ascii="Times New Roman"/>
          <w:b w:val="false"/>
          <w:i w:val="false"/>
          <w:color w:val="000000"/>
          <w:sz w:val="28"/>
        </w:rPr>
        <w:t>
      4) D бағанында осы Ереженің 67-тармағына сәйкес кіріс алу валютасының коды көрсетіледі;
</w:t>
      </w:r>
      <w:r>
        <w:br/>
      </w:r>
      <w:r>
        <w:rPr>
          <w:rFonts w:ascii="Times New Roman"/>
          <w:b w:val="false"/>
          <w:i w:val="false"/>
          <w:color w:val="000000"/>
          <w:sz w:val="28"/>
        </w:rPr>
        <w:t>
      5) Е бағанында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мекемемен байланысты емес 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Е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120.05.001 жолына қосымша нысан F бағанының жиынтық шамасы 120.05.001 жолына көшіріледі.
</w:t>
      </w:r>
      <w:r>
        <w:br/>
      </w:r>
      <w:r>
        <w:rPr>
          <w:rFonts w:ascii="Times New Roman"/>
          <w:b w:val="false"/>
          <w:i w:val="false"/>
          <w:color w:val="000000"/>
          <w:sz w:val="28"/>
        </w:rPr>
        <w:t>
      52. 120.05.002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мемлекетте орналасқан тұрақты мекеменің толық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тұрақты мекеме орналасқан елдің коды көрсетіледі;
</w:t>
      </w:r>
      <w:r>
        <w:br/>
      </w:r>
      <w:r>
        <w:rPr>
          <w:rFonts w:ascii="Times New Roman"/>
          <w:b w:val="false"/>
          <w:i w:val="false"/>
          <w:color w:val="000000"/>
          <w:sz w:val="28"/>
        </w:rPr>
        <w:t>
      4) D бағанында мұндай тұрақты мекеме орналасқан шетелдік мемлекеттегі тұрақты мекемені салықтық тіркеу нөмірі көрсетіледі;
</w:t>
      </w:r>
      <w:r>
        <w:br/>
      </w:r>
      <w:r>
        <w:rPr>
          <w:rFonts w:ascii="Times New Roman"/>
          <w:b w:val="false"/>
          <w:i w:val="false"/>
          <w:color w:val="000000"/>
          <w:sz w:val="28"/>
        </w:rPr>
        <w:t>
      5) E бағанында осы Ереженің 65-тармағына сәйкес тұрақты мекеме арқылы шетелдік мемлекетте кәсіпкерлік қызметті жүзеге асырудан резидент-салық төлеушінің алған кірісінің коды көрсетіледі;
</w:t>
      </w:r>
      <w:r>
        <w:br/>
      </w:r>
      <w:r>
        <w:rPr>
          <w:rFonts w:ascii="Times New Roman"/>
          <w:b w:val="false"/>
          <w:i w:val="false"/>
          <w:color w:val="000000"/>
          <w:sz w:val="28"/>
        </w:rPr>
        <w:t>
      6) F бағанында осы Ереженің 67-тармағына сәйкес кіріс алу валютасының коды көрсетіледі;
</w:t>
      </w:r>
      <w:r>
        <w:br/>
      </w:r>
      <w:r>
        <w:rPr>
          <w:rFonts w:ascii="Times New Roman"/>
          <w:b w:val="false"/>
          <w:i w:val="false"/>
          <w:color w:val="000000"/>
          <w:sz w:val="28"/>
        </w:rPr>
        <w:t>
      7) G бағанында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 арқылы шетелдік мемлекетте кәсіпкерлік қызметті жүзеге асырудан резидент-салық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8) H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F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9) 120.05.002 жолына қосымша нысан G бағанының жиынтық шамасы 120.05.002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 салуда жеңiлдiгi бар мемлекетте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- 120.06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Бұл нысан резидент-салық төлеуші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резидент-салық төлеушінің салық салынатын кірісіне кіргізілетін, салық салуда жеңілдігі бар мемлекетте орналасқан және (немесе) тіркелген резидент емес - заңды тұлға пайдасының жалпы сомасын айқындауға арналған. Салық салуда жеңілдігі бар мемлекет түсінігі Салық кодексі 130-бабының 2-тармағында қарастырылған.
</w:t>
      </w:r>
      <w:r>
        <w:br/>
      </w:r>
      <w:r>
        <w:rPr>
          <w:rFonts w:ascii="Times New Roman"/>
          <w:b w:val="false"/>
          <w:i w:val="false"/>
          <w:color w:val="000000"/>
          <w:sz w:val="28"/>
        </w:rPr>
        <w:t>
      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55. "Есептік көрсеткіштер" бөлімінде:
</w:t>
      </w:r>
      <w:r>
        <w:br/>
      </w:r>
      <w:r>
        <w:rPr>
          <w:rFonts w:ascii="Times New Roman"/>
          <w:b w:val="false"/>
          <w:i w:val="false"/>
          <w:color w:val="000000"/>
          <w:sz w:val="28"/>
        </w:rPr>
        <w:t>
      120.06.001 жолы Салық кодексінің 130-бабына сәйкес айқындалатын және Қазақстан Республикасы резидент - салық төлеушісінің салық салынатын кірісіне енгізілетін пайдасының жалпы сомасын айқындауға арналған және қосымша нысанның деректері негізінде толтырылды.
</w:t>
      </w:r>
      <w:r>
        <w:br/>
      </w:r>
      <w:r>
        <w:rPr>
          <w:rFonts w:ascii="Times New Roman"/>
          <w:b w:val="false"/>
          <w:i w:val="false"/>
          <w:color w:val="000000"/>
          <w:sz w:val="28"/>
        </w:rPr>
        <w:t>
      56. 120.06.001 жолының шамасы 120.06.007 жолына көшіріледі.
</w:t>
      </w:r>
      <w:r>
        <w:br/>
      </w:r>
      <w:r>
        <w:rPr>
          <w:rFonts w:ascii="Times New Roman"/>
          <w:b w:val="false"/>
          <w:i w:val="false"/>
          <w:color w:val="000000"/>
          <w:sz w:val="28"/>
        </w:rPr>
        <w:t>
      57. 120.06.001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резидент - салық төлеушінің жарғылық капиталдағы үлесі 10% құрайтын, салық салуда жеңілдігі бар мемлекетте орналасқан және (немесе) тіркелген резидент емес - заңды тұлғаның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резидент емес - салық төлеушінің резиденттік етуші елінің коды көрсетіледі;
</w:t>
      </w:r>
      <w:r>
        <w:br/>
      </w:r>
      <w:r>
        <w:rPr>
          <w:rFonts w:ascii="Times New Roman"/>
          <w:b w:val="false"/>
          <w:i w:val="false"/>
          <w:color w:val="000000"/>
          <w:sz w:val="28"/>
        </w:rPr>
        <w:t>
      4) D бағанында резиденттік етуші еліндегі, В бағанында көрсетілген резидент емес - салық төлеушінің салықтық тіркеу нөмірі көрсетіледі;
</w:t>
      </w:r>
      <w:r>
        <w:br/>
      </w:r>
      <w:r>
        <w:rPr>
          <w:rFonts w:ascii="Times New Roman"/>
          <w:b w:val="false"/>
          <w:i w:val="false"/>
          <w:color w:val="000000"/>
          <w:sz w:val="28"/>
        </w:rPr>
        <w:t>
      5) Е бағанында процентте, В бағанында көрсетілген резидент еместің жарғылық капиталындағы резидент - салық төлеушінің қатысу үлесі көрсетіледі;
</w:t>
      </w:r>
      <w:r>
        <w:br/>
      </w:r>
      <w:r>
        <w:rPr>
          <w:rFonts w:ascii="Times New Roman"/>
          <w:b w:val="false"/>
          <w:i w:val="false"/>
          <w:color w:val="000000"/>
          <w:sz w:val="28"/>
        </w:rPr>
        <w:t>
      6) F бағанында осы Ереженің 67-тармағына сәйкес ол бойынша резидент емес пайдасының сомасы айқындалған валюта коды көрсетіледі;
</w:t>
      </w:r>
      <w:r>
        <w:br/>
      </w:r>
      <w:r>
        <w:rPr>
          <w:rFonts w:ascii="Times New Roman"/>
          <w:b w:val="false"/>
          <w:i w:val="false"/>
          <w:color w:val="000000"/>
          <w:sz w:val="28"/>
        </w:rPr>
        <w:t>
      7) G бағанында шет ел валютасында, В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В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
</w:t>
      </w:r>
      <w:r>
        <w:br/>
      </w:r>
      <w:r>
        <w:rPr>
          <w:rFonts w:ascii="Times New Roman"/>
          <w:b w:val="false"/>
          <w:i w:val="false"/>
          <w:color w:val="000000"/>
          <w:sz w:val="28"/>
        </w:rPr>
        <w:t>
      8) H бағанында шет ел валютасында, 100% (FхН 100%)-ке F және Н бағандарының деректерінің қатынасын шығару ретінде айқындалатын Қазақстан Республикасы резидент - салық төлеушісінің салық салынатын кірісіне енгізілетін пайданың сомасы көрсетіледі;
</w:t>
      </w:r>
      <w:r>
        <w:br/>
      </w:r>
      <w:r>
        <w:rPr>
          <w:rFonts w:ascii="Times New Roman"/>
          <w:b w:val="false"/>
          <w:i w:val="false"/>
          <w:color w:val="000000"/>
          <w:sz w:val="28"/>
        </w:rPr>
        <w:t>
      9) I бағанында В бағанында көрсетілген резидент емес заңды тұлға салық кезеңінің соңғы күніне валютада айырбастаудың рыноктық бағамы бойынша ұлттық валютада қайта есептелген H бағанында көрсетілген пайданың сомасы көрсетіледі.
</w:t>
      </w:r>
      <w:r>
        <w:br/>
      </w:r>
      <w:r>
        <w:rPr>
          <w:rFonts w:ascii="Times New Roman"/>
          <w:b w:val="false"/>
          <w:i w:val="false"/>
          <w:color w:val="000000"/>
          <w:sz w:val="28"/>
        </w:rPr>
        <w:t>
      120.06.001 жолына қосымша нысан J бағанының жиынтық шамасы 120.06.001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Резидент еместер болып табылатын, заңды және жеке тұлғаларға төленетін Қазақстан Республикасындағы көздерден табыстар - 120.07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есептелген мынадай кірістерден төлем көзінен табыс салығының сомаларын айқындауға арналған.
</w:t>
      </w:r>
      <w:r>
        <w:br/>
      </w:r>
      <w:r>
        <w:rPr>
          <w:rFonts w:ascii="Times New Roman"/>
          <w:b w:val="false"/>
          <w:i w:val="false"/>
          <w:color w:val="000000"/>
          <w:sz w:val="28"/>
        </w:rPr>
        <w:t>
      59.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"Есептік көрсеткіштер" бөлімінде:
</w:t>
      </w:r>
      <w:r>
        <w:br/>
      </w:r>
      <w:r>
        <w:rPr>
          <w:rFonts w:ascii="Times New Roman"/>
          <w:b w:val="false"/>
          <w:i w:val="false"/>
          <w:color w:val="000000"/>
          <w:sz w:val="28"/>
        </w:rPr>
        <w:t>
      1) 120.07.001 жолы салық кезеңінің басында резидент емес болып табылатын заңды және жеке тұлғаларға төленбеген кірістердің сомасын көрсетуге арналған және қосымша нысанның негізінде толтырылады;
</w:t>
      </w:r>
      <w:r>
        <w:br/>
      </w:r>
      <w:r>
        <w:rPr>
          <w:rFonts w:ascii="Times New Roman"/>
          <w:b w:val="false"/>
          <w:i w:val="false"/>
          <w:color w:val="000000"/>
          <w:sz w:val="28"/>
        </w:rPr>
        <w:t>
      2) 120.07.002 жолы салық кезеңі үшін Қазақстан Республикасындағы көздерден резидент еместерге есептелген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3) 120.07.003 жолы салық кезеңі үшін резидент емеске есептелген табыс салығының сомаларын көрсетуге арналған және қосымша нысанның негізінде толтырылады;
</w:t>
      </w:r>
      <w:r>
        <w:br/>
      </w:r>
      <w:r>
        <w:rPr>
          <w:rFonts w:ascii="Times New Roman"/>
          <w:b w:val="false"/>
          <w:i w:val="false"/>
          <w:color w:val="000000"/>
          <w:sz w:val="28"/>
        </w:rPr>
        <w:t>
      4) 120.07.004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5) 120.07.005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аударылуға жататын салық кезеңі үшін резидент еместерге төленген кірістерден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6) 120.07.006 жолы Салық кодексінің 181-бабы 2) тармақшасына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120.07.007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61. 120.07.001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емес-салық төлеуші Қазақстан Республикасындағы көздерден алған, кірістің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есептелген кірістердің сомасы көрсетіледі;
</w:t>
      </w:r>
      <w:r>
        <w:br/>
      </w:r>
      <w:r>
        <w:rPr>
          <w:rFonts w:ascii="Times New Roman"/>
          <w:b w:val="false"/>
          <w:i w:val="false"/>
          <w:color w:val="000000"/>
          <w:sz w:val="28"/>
        </w:rPr>
        <w:t>
      5) Е бағанында есептелген кірістерден табыс салығының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салық агенті алдыңғы жылдың қорытындысы бойынша декларацияда шегерімге жатқызылған сомалары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аударылуға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аударылуға жататын,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120.07 қосымша нысанның С бағанының жиынтық шамасы 120.07.001 жолына, D бағанының - 120.07.002 жолына, Е бағаны - 120.07.003 жолына, F бағаны - 120.07.004 жолына, G бағаны - 120.07.005 жолына, Н бағаны - 120.07.006 жолына, I бағаны - 120.07.007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Сақтандыру (қайта сақтандыру) ұйымының/сақтандыру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брокерінің бухгалтерлік теңгермесі - 120.08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Кірістер және шығыстар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- 120.09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(жанама әдіс) - 120.10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Кірістер, елдер және валюта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Декларацияны толтыру кезінде кіріс түрлерінің мынадай кодталуы пайдаланылсын:
</w:t>
      </w:r>
      <w:r>
        <w:br/>
      </w:r>
      <w:r>
        <w:rPr>
          <w:rFonts w:ascii="Times New Roman"/>
          <w:b w:val="false"/>
          <w:i w:val="false"/>
          <w:color w:val="000000"/>
          <w:sz w:val="28"/>
        </w:rPr>
        <w:t>
      Қазақстан Республикасындағы көздерден түсетін кірістер: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
</w:t>
      </w:r>
      <w:r>
        <w:br/>
      </w:r>
      <w:r>
        <w:rPr>
          <w:rFonts w:ascii="Times New Roman"/>
          <w:b w:val="false"/>
          <w:i w:val="false"/>
          <w:color w:val="000000"/>
          <w:sz w:val="28"/>
        </w:rPr>
        <w:t>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кірістер;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
</w:t>
      </w:r>
      <w:r>
        <w:br/>
      </w:r>
      <w:r>
        <w:rPr>
          <w:rFonts w:ascii="Times New Roman"/>
          <w:b w:val="false"/>
          <w:i w:val="false"/>
          <w:color w:val="000000"/>
          <w:sz w:val="28"/>
        </w:rPr>
        <w:t>
      2021 - резидент емес шығарған бағалы қағаздарды сату кезінде құн өсімінен кірістер;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кірістер;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
</w:t>
      </w:r>
      <w:r>
        <w:br/>
      </w:r>
      <w:r>
        <w:rPr>
          <w:rFonts w:ascii="Times New Roman"/>
          <w:b w:val="false"/>
          <w:i w:val="false"/>
          <w:color w:val="000000"/>
          <w:sz w:val="28"/>
        </w:rPr>
        <w:t>
      2080 - Қазақстан Республикасының шегінен тыс алынған роялти нысанындағы кірістер;
</w:t>
      </w:r>
      <w:r>
        <w:br/>
      </w:r>
      <w:r>
        <w:rPr>
          <w:rFonts w:ascii="Times New Roman"/>
          <w:b w:val="false"/>
          <w:i w:val="false"/>
          <w:color w:val="000000"/>
          <w:sz w:val="28"/>
        </w:rPr>
        <w:t>
      2090 - Қазақстан Республикасының шегінен тыс орналасқан мүлiктi жалға беруден кірістер;
</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
</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2220 - Қазақстан Республикасының шегінен тыс алынатын өзге де кірістер.
</w:t>
      </w:r>
      <w:r>
        <w:br/>
      </w:r>
      <w:r>
        <w:rPr>
          <w:rFonts w:ascii="Times New Roman"/>
          <w:b w:val="false"/>
          <w:i w:val="false"/>
          <w:color w:val="000000"/>
          <w:sz w:val="28"/>
        </w:rPr>
        <w:t>
      66. Резидент емес - салық төлеушінің резиденттік елінің кодын толтыру кезінде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67.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120.01-120.10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сақтандыру (қайта сақтандыру) ұйымдарының, өзара сақтандыру қоғамдарының корпорациялық табыс салығын есептеуге арналған корпорациялық табыс салығы бойынша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түзетулерге, тазартуларға, және өшіруге жол берілмейді.
</w:t>
      </w:r>
      <w:r>
        <w:br/>
      </w:r>
      <w:r>
        <w:rPr>
          <w:rFonts w:ascii="Times New Roman"/>
          <w:b w:val="false"/>
          <w:i w:val="false"/>
          <w:color w:val="000000"/>
          <w:sz w:val="28"/>
        </w:rPr>
        <w:t>
      4. Көрсеткіштер жоқ болған кезде нысандардың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ай;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755"/>
        <w:gridCol w:w="1268"/>
        <w:gridCol w:w="1480"/>
        <w:gridCol w:w="1374"/>
        <w:gridCol w:w="1541"/>
        <w:gridCol w:w="1382"/>
        <w:gridCol w:w="1224"/>
        <w:gridCol w:w="855"/>
      </w:tblGrid>
      <w:tr>
        <w:trPr>
          <w:trHeight w:val="390" w:hRule="atLeast"/>
        </w:trPr>
        <w:tc>
          <w:tcPr>
            <w:tcW w:w="22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7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соңғы есепті тоқсан үшін де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Егер ұйыммен бұрын 1-ӨН және 2-ШК нысандарының есептілігі берілмеген болса, онда тек негізгі қызметтің ЭҚЖЖ кодын толтыру қажет;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9. "Сақтандыру сыйлықақылары түріндегі кірістер бойынша есеп" бөлімінде:
</w:t>
      </w:r>
      <w:r>
        <w:br/>
      </w:r>
      <w:r>
        <w:rPr>
          <w:rFonts w:ascii="Times New Roman"/>
          <w:b w:val="false"/>
          <w:i w:val="false"/>
          <w:color w:val="000000"/>
          <w:sz w:val="28"/>
        </w:rPr>
        <w:t>
      1) 121.00.001 жолында 121.00.009, 121.00.017 жолдарында көрсетілгендерді қоспағанда, "Сақтандыру қызметі туралы" Қазақстан Республикасы Заңының (бұдан әрі - Заң) 
</w:t>
      </w:r>
      <w:r>
        <w:rPr>
          <w:rFonts w:ascii="Times New Roman"/>
          <w:b w:val="false"/>
          <w:i w:val="false"/>
          <w:color w:val="000000"/>
          <w:sz w:val="28"/>
        </w:rPr>
        <w:t xml:space="preserve"> 6-бабы </w:t>
      </w:r>
      <w:r>
        <w:rPr>
          <w:rFonts w:ascii="Times New Roman"/>
          <w:b w:val="false"/>
          <w:i w:val="false"/>
          <w:color w:val="000000"/>
          <w:sz w:val="28"/>
        </w:rPr>
        <w:t>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121.00.002 жолында 121.00.010 жолында көрсетілгендерді қоспағанда, Заңның 6-бабының 2 және 3-тармақтарында көрсетілген сыныптар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3) 121.00.003 жолында 121.00.011, 121.00.018 жолындарында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120.00.004 жолында 121.00.012, 121.00.019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121.00.005 жолында 121.00.013, 121.00.020 жолдарында көрсетілгендерді қоспағанда, Заңның 6-бабының 2 және 3-тармақтарында көрсетілген сыныптар бойынша жинақтаушы емес сақтандыру (қайта сақтандыру) шарттары бұзылған кезде сақтандырушыға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121.00.006 жолында жинақтаушы емес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121.00.001, 121.00.002 және 121.00.003, 121.00.004, 121.00.005 ((121.00.001 + 121.00.002) - (121.00.003 + 121.00.004 + 121.00.005)) жолдары сомаларының айырмасы ретінде айқындалады;
</w:t>
      </w:r>
      <w:r>
        <w:br/>
      </w:r>
      <w:r>
        <w:rPr>
          <w:rFonts w:ascii="Times New Roman"/>
          <w:b w:val="false"/>
          <w:i w:val="false"/>
          <w:color w:val="000000"/>
          <w:sz w:val="28"/>
        </w:rPr>
        <w:t>
      7) 121.00.007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121.00.008 жолында жинақтаушы емес сақтандыру (қайта сақтандыру) шарттары бойынша салық салуға жататын сақтандыру сыйлықақыларының сомасы көрсетіледі. 121.00.006 және 121.00.007 (121.00.006 - 121.00.007) жолдарының айырмасы ретінде айқындалады.
</w:t>
      </w:r>
      <w:r>
        <w:br/>
      </w:r>
      <w:r>
        <w:rPr>
          <w:rFonts w:ascii="Times New Roman"/>
          <w:b w:val="false"/>
          <w:i w:val="false"/>
          <w:color w:val="000000"/>
          <w:sz w:val="28"/>
        </w:rPr>
        <w:t>
      10. "Аннуитеттік сақтандыруды қоспағанда, жинақтаушы сақтандыру (қайта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121.00.009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121.00.010 жолында Заңның 6-бабының 2-тармағы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жалпы сомасы көрсетіледі;
</w:t>
      </w:r>
      <w:r>
        <w:br/>
      </w:r>
      <w:r>
        <w:rPr>
          <w:rFonts w:ascii="Times New Roman"/>
          <w:b w:val="false"/>
          <w:i w:val="false"/>
          <w:color w:val="000000"/>
          <w:sz w:val="28"/>
        </w:rPr>
        <w:t>
      3) 121.00.011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121.00.012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121.00.013 жолында Заңның 6-бабының 2-тармағы 1) тармақшасында көрсетілген сынып бойынша жинақтаушы сақтандыру (қайта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121.00.009, 121.00.010 және 121.00.011, 121.00.012, 121.00.013 ((121.00.009 + 121.00.010) -(121.00.011 + 121.00.012 + 121.00.013)) жолдары сомаларының айырмасы ретінде айқындалады;
</w:t>
      </w:r>
      <w:r>
        <w:br/>
      </w:r>
      <w:r>
        <w:rPr>
          <w:rFonts w:ascii="Times New Roman"/>
          <w:b w:val="false"/>
          <w:i w:val="false"/>
          <w:color w:val="000000"/>
          <w:sz w:val="28"/>
        </w:rPr>
        <w:t>
      7) 121.00.015 жолында Заңның 6-бабы 2-тармағының 1) тармақшасында көрсетілген сынып бойынша жинақтаушы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8) 121.00.016 жолында аннуитеттік сақтандыруды қоспағанда, жинақтаушы сақтандыру (қайта сақтандыру) шарттары бойынша салық салуға жататын сақтандыру сыйлықақыларының сомасы көрсетіледі. 121.00.014 және 121.0.015 (121.00.014 - 121.00.015) жолдарының айырмасы ретінде айқындалады.
</w:t>
      </w:r>
      <w:r>
        <w:br/>
      </w:r>
      <w:r>
        <w:rPr>
          <w:rFonts w:ascii="Times New Roman"/>
          <w:b w:val="false"/>
          <w:i w:val="false"/>
          <w:color w:val="000000"/>
          <w:sz w:val="28"/>
        </w:rPr>
        <w:t>
      11. "Аннуитеттік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121.00.017 жолында Заңның 6-бабының 2-тармағы 2) тармақшасында көрсетілген сынып бойынша аннуитеттік сақтандыру, өзара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121.00.018 жолында Заңның 6-бабының 2-тармағы 2) тармақшасында көрсетілген сынып бойынша аннуитеттік қайта сақтандыру, өзара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3) 121.00.019 жолында Заңның 6-бабының 2-тармағы 2) тармақшасында көрсетілген сынып бойынша аннуитеттік қайта сақтандыру, өзара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4) 121.00.020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аннуитеттік сақтандыру, өзара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5) 121.00.021 жолында аннуитеттік сақтандыру, өзара сақтандыру шарттары бойынша салық кезеңінің ішінде алынуға жататын (алынған) сақтандыру сыйлықақыларының жалпы сомасы көрсетіледі. 121.00.017 жолының және 121.00.018, 121.00.019, 121.00.020 (121.00.017 - (121.00.018 + 121.00.019 + 121.00.020)) жолдары сомаларының айырмасы ретінде айқындалады;
</w:t>
      </w:r>
      <w:r>
        <w:br/>
      </w:r>
      <w:r>
        <w:rPr>
          <w:rFonts w:ascii="Times New Roman"/>
          <w:b w:val="false"/>
          <w:i w:val="false"/>
          <w:color w:val="000000"/>
          <w:sz w:val="28"/>
        </w:rPr>
        <w:t>
      6) 121.00.022 жолында аннуитеттік сақтандыру сыныбы бойынша аннуитеттік сақтандыру, өзара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7) 121.00.023 жолында аннуитеттік сақтандыру, өзара сақтандыру шарттары бойынша салық салуға жататын сақтандыру сыйлықақыларының сомасы көрсетіледі. 121.00.021 және 121.00.022 (121.00.021 - 121.00.022) жолдары сомаларының айырмасы ретінде айқындалады.
</w:t>
      </w:r>
      <w:r>
        <w:br/>
      </w:r>
      <w:r>
        <w:rPr>
          <w:rFonts w:ascii="Times New Roman"/>
          <w:b w:val="false"/>
          <w:i w:val="false"/>
          <w:color w:val="000000"/>
          <w:sz w:val="28"/>
        </w:rPr>
        <w:t>
      12. "Салық сомасының есебі" бөлімінде:
</w:t>
      </w:r>
      <w:r>
        <w:br/>
      </w:r>
      <w:r>
        <w:rPr>
          <w:rFonts w:ascii="Times New Roman"/>
          <w:b w:val="false"/>
          <w:i w:val="false"/>
          <w:color w:val="000000"/>
          <w:sz w:val="28"/>
        </w:rPr>
        <w:t>
      8) 121.00.024 жолында 121.00.024А, 121.00.024В және 121.00.024С жолдарының сомалары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9) 121.00.024А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w:t>
      </w:r>
      <w:r>
        <w:br/>
      </w:r>
      <w:r>
        <w:rPr>
          <w:rFonts w:ascii="Times New Roman"/>
          <w:b w:val="false"/>
          <w:i w:val="false"/>
          <w:color w:val="000000"/>
          <w:sz w:val="28"/>
        </w:rPr>
        <w:t>
1) тармақшасына сәйкес жинақтаушы емес сақтандыру (қайта сақтандыру) шарттары бойынша алынуға жататын (алынған) сақтандыру сыйлықақыларының сомасынан 4 %-тік ставка бойынша есептелген корпорациялық табыс салығының сомасы көрсетіледі. 121.00.008 жолының сомасы және 4 %-тік ставканың туындысы ретінде айқындалады;
</w:t>
      </w:r>
      <w:r>
        <w:br/>
      </w:r>
      <w:r>
        <w:rPr>
          <w:rFonts w:ascii="Times New Roman"/>
          <w:b w:val="false"/>
          <w:i w:val="false"/>
          <w:color w:val="000000"/>
          <w:sz w:val="28"/>
        </w:rPr>
        <w:t>
      10) 121.00.024В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алынуға жататын (алынған) сақтандыру сыйлықақыларының сомасынан 2 %-тік ставка бойынша есептелген корпорациялық табыс салығының сомасы көрсетіледі. 121.00.016 жолының сомасы және 2 %-тік ставканың туындысы ретінде айқындалады;
</w:t>
      </w:r>
      <w:r>
        <w:br/>
      </w:r>
      <w:r>
        <w:rPr>
          <w:rFonts w:ascii="Times New Roman"/>
          <w:b w:val="false"/>
          <w:i w:val="false"/>
          <w:color w:val="000000"/>
          <w:sz w:val="28"/>
        </w:rPr>
        <w:t>
      11) 121.00.024С жолында Салық кодексінің 117-бабы 1-тармағының 3) және 4) тармақшаларына сәйкес аннуитеттік сақтандыру, өзара сақтандыру шарттары бойынша алынуға жататын (алынған) сақтандыру сыйлықақыларының сомасынан 1%-тік ставка бойынша есептелген корпорациялық табыс салығының сомасы көрсетіледі. 121.00.023 жолының сомасы және 1 %-тік ставканың туындысы ретінде айқындалады;
</w:t>
      </w:r>
      <w:r>
        <w:br/>
      </w:r>
      <w:r>
        <w:rPr>
          <w:rFonts w:ascii="Times New Roman"/>
          <w:b w:val="false"/>
          <w:i w:val="false"/>
          <w:color w:val="000000"/>
          <w:sz w:val="28"/>
        </w:rPr>
        <w:t>
      12) 121.00.025 жолында салық төлеуші есепті кезең үшін салықты төлеу есебіне енгізген корпорациялық табыс салығының жалпы сомасы көрсетіледі;
</w:t>
      </w:r>
      <w:r>
        <w:br/>
      </w:r>
      <w:r>
        <w:rPr>
          <w:rFonts w:ascii="Times New Roman"/>
          <w:b w:val="false"/>
          <w:i w:val="false"/>
          <w:color w:val="000000"/>
          <w:sz w:val="28"/>
        </w:rPr>
        <w:t>
      13) 121.00.026 жолында төленуге жататын корпорациялық табыс салығының сомасы көрсетіледі. 121.00.024 жолында көрсетілген корпорациялық табыс салығының есептелген сомасы мен 121.00.025 жолында көрсетілген салық сомаларының төленген сомалары арасындағы айырма ретінде айқындалады;
</w:t>
      </w:r>
      <w:r>
        <w:br/>
      </w:r>
      <w:r>
        <w:rPr>
          <w:rFonts w:ascii="Times New Roman"/>
          <w:b w:val="false"/>
          <w:i w:val="false"/>
          <w:color w:val="000000"/>
          <w:sz w:val="28"/>
        </w:rPr>
        <w:t>
      15) 121.00.027 жолында артық төленген салық сомасы көрсетіледі, ол егер 121.00.025 жолында көрсетілген төленген салық сомаларының шамасы 121.00.024 жолында көрсетілген есептелген корпорациялық табыс салығының сомасынан көп болған жағдайда айқындалады. 121.00.025 және 121.00.024 жолдары сомаларының айырмасы ретінде айқындалады.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ережесі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 Кодексіне (Салық кодексі) сәйкес әзірленген және қоғамдық мүддеде қызметін жүзеге асыратын және мынадай шарттарға сәйкес келетін пәтер (үй-жайлар) иелерінің кооперативтерінен басқа, акционерлік қоғамдар, мекемелер мен тұтынушы кооперативтерді қоспағанда, депозиттер бойынша сыйақылар, грант, кіру және мүшелік жарналары, кондоминиум қатысушыларының жарналары, қайырымдылық көмегі, өтеусіз берілген мүлік, коммерциялық емес ұйымдарға өтеусіз негізде аударымдар мен қайырымдылықтар түріндегі мемлекеттік әлеуметтік тапсырысты жүзеге асыруға шарт бойынша алынған кірістерді мәлімдеуге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осындай ретінде кірісті алу мақсаты жоқ;
</w:t>
      </w:r>
      <w:r>
        <w:br/>
      </w:r>
      <w:r>
        <w:rPr>
          <w:rFonts w:ascii="Times New Roman"/>
          <w:b w:val="false"/>
          <w:i w:val="false"/>
          <w:color w:val="000000"/>
          <w:sz w:val="28"/>
        </w:rPr>
        <w:t>
      2) қатысушылар арасында алынған таза кірісті немес мүлікті бөлмейді.
</w:t>
      </w:r>
      <w:r>
        <w:br/>
      </w:r>
      <w:r>
        <w:rPr>
          <w:rFonts w:ascii="Times New Roman"/>
          <w:b w:val="false"/>
          <w:i w:val="false"/>
          <w:color w:val="000000"/>
          <w:sz w:val="28"/>
        </w:rPr>
        <w:t>
      2.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(130.01 - 130.28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918"/>
        <w:gridCol w:w="1189"/>
        <w:gridCol w:w="1427"/>
        <w:gridCol w:w="1558"/>
        <w:gridCol w:w="1558"/>
        <w:gridCol w:w="1545"/>
        <w:gridCol w:w="1708"/>
        <w:gridCol w:w="1546"/>
      </w:tblGrid>
      <w:tr>
        <w:trPr>
          <w:trHeight w:val="390" w:hRule="atLeast"/>
        </w:trPr>
        <w:tc>
          <w:tcPr>
            <w:tcW w:w="1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1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қосалқы(басқада)қызмет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893"/>
      </w:tblGrid>
      <w:tr>
        <w:trPr>
          <w:trHeight w:val="90" w:hRule="atLeast"/>
        </w:trPr>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6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w:t>
            </w:r>
          </w:p>
        </w:tc>
      </w:tr>
      <w:tr>
        <w:trPr>
          <w:trHeight w:val="90" w:hRule="atLeast"/>
        </w:trPr>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6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6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6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Корпорациялық табыс салығы декларацияда (100.00-нысан) көрсетілген қызметтен кірістер болуы кезінде "100-нысан бойынша декларация" торкөзі белгіленеді. Бұл ретте, Салық кодексінің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бөлек есептілік жүргізіледі;
</w:t>
      </w:r>
      <w:r>
        <w:br/>
      </w:r>
      <w:r>
        <w:rPr>
          <w:rFonts w:ascii="Times New Roman"/>
          <w:b w:val="false"/>
          <w:i w:val="false"/>
          <w:color w:val="000000"/>
          <w:sz w:val="28"/>
        </w:rPr>
        <w:t>
      10) пәтер (үй-жайлар) иелерінің кооперативтерінен басқа, акционерлік қоғамдар, мекемелер және тұтынушы кооперативтерді қоспағанда, Қазақстан Республикасының азаматтық заңдарына сәйкес коммерциялық болып табылмайтын ұйым растауға аталған шарттарға жауап береді және тиісті торкөздер белгіленеді.
</w:t>
      </w:r>
      <w:r>
        <w:br/>
      </w:r>
      <w:r>
        <w:rPr>
          <w:rFonts w:ascii="Times New Roman"/>
          <w:b w:val="false"/>
          <w:i w:val="false"/>
          <w:color w:val="000000"/>
          <w:sz w:val="28"/>
        </w:rPr>
        <w:t>
      13. "Кірістер" бөлімінде:
</w:t>
      </w:r>
      <w:r>
        <w:br/>
      </w:r>
      <w:r>
        <w:rPr>
          <w:rFonts w:ascii="Times New Roman"/>
          <w:b w:val="false"/>
          <w:i w:val="false"/>
          <w:color w:val="000000"/>
          <w:sz w:val="28"/>
        </w:rPr>
        <w:t>
      1) 130.00.001 жолына 130.01.001 жолында көрсетілген сома көшіріледі;
</w:t>
      </w:r>
      <w:r>
        <w:br/>
      </w:r>
      <w:r>
        <w:rPr>
          <w:rFonts w:ascii="Times New Roman"/>
          <w:b w:val="false"/>
          <w:i w:val="false"/>
          <w:color w:val="000000"/>
          <w:sz w:val="28"/>
        </w:rPr>
        <w:t>
      2) 130.00.002 жолына 130.02.001 жолында көрсетілген сома көшіріледі;
</w:t>
      </w:r>
      <w:r>
        <w:br/>
      </w:r>
      <w:r>
        <w:rPr>
          <w:rFonts w:ascii="Times New Roman"/>
          <w:b w:val="false"/>
          <w:i w:val="false"/>
          <w:color w:val="000000"/>
          <w:sz w:val="28"/>
        </w:rPr>
        <w:t>
      3) 130.00.003 жолына 130.03.001 жолында көрсетілген сома көшіріледі;
</w:t>
      </w:r>
      <w:r>
        <w:br/>
      </w:r>
      <w:r>
        <w:rPr>
          <w:rFonts w:ascii="Times New Roman"/>
          <w:b w:val="false"/>
          <w:i w:val="false"/>
          <w:color w:val="000000"/>
          <w:sz w:val="28"/>
        </w:rPr>
        <w:t>
      4) 130.00.004 жолына 130.04.001 жолында көрсетілген сома көшіріледі;
</w:t>
      </w:r>
      <w:r>
        <w:br/>
      </w:r>
      <w:r>
        <w:rPr>
          <w:rFonts w:ascii="Times New Roman"/>
          <w:b w:val="false"/>
          <w:i w:val="false"/>
          <w:color w:val="000000"/>
          <w:sz w:val="28"/>
        </w:rPr>
        <w:t>
      5) 130.00.005 жолына 130.05.001 жолында көрсетілген сома көшіріледі;
</w:t>
      </w:r>
      <w:r>
        <w:br/>
      </w:r>
      <w:r>
        <w:rPr>
          <w:rFonts w:ascii="Times New Roman"/>
          <w:b w:val="false"/>
          <w:i w:val="false"/>
          <w:color w:val="000000"/>
          <w:sz w:val="28"/>
        </w:rPr>
        <w:t>
      6) 130.00.006 жолына 130.06.001 жолында көрсетілген сома көшіріледі;
</w:t>
      </w:r>
      <w:r>
        <w:br/>
      </w:r>
      <w:r>
        <w:rPr>
          <w:rFonts w:ascii="Times New Roman"/>
          <w:b w:val="false"/>
          <w:i w:val="false"/>
          <w:color w:val="000000"/>
          <w:sz w:val="28"/>
        </w:rPr>
        <w:t>
      7) 130.00.007 жолына 130.07.001 жолында көрсетілген сома көшіріледі;
</w:t>
      </w:r>
      <w:r>
        <w:br/>
      </w:r>
      <w:r>
        <w:rPr>
          <w:rFonts w:ascii="Times New Roman"/>
          <w:b w:val="false"/>
          <w:i w:val="false"/>
          <w:color w:val="000000"/>
          <w:sz w:val="28"/>
        </w:rPr>
        <w:t>
      8) 130.00.008 жолына 130.08.001 жолында көрсетілген сома көшіріледі;
</w:t>
      </w:r>
      <w:r>
        <w:br/>
      </w:r>
      <w:r>
        <w:rPr>
          <w:rFonts w:ascii="Times New Roman"/>
          <w:b w:val="false"/>
          <w:i w:val="false"/>
          <w:color w:val="000000"/>
          <w:sz w:val="28"/>
        </w:rPr>
        <w:t>
      9) 130.00.009 жолына 130.09.001 жолында көрсетілген сома көшіріледі;
</w:t>
      </w:r>
      <w:r>
        <w:br/>
      </w:r>
      <w:r>
        <w:rPr>
          <w:rFonts w:ascii="Times New Roman"/>
          <w:b w:val="false"/>
          <w:i w:val="false"/>
          <w:color w:val="000000"/>
          <w:sz w:val="28"/>
        </w:rPr>
        <w:t>
      10) 130.00.010 жолына 130.10.001 жолында көрсетілген сома көшіріледі;
</w:t>
      </w:r>
      <w:r>
        <w:br/>
      </w:r>
      <w:r>
        <w:rPr>
          <w:rFonts w:ascii="Times New Roman"/>
          <w:b w:val="false"/>
          <w:i w:val="false"/>
          <w:color w:val="000000"/>
          <w:sz w:val="28"/>
        </w:rPr>
        <w:t>
      11) 130.00.011 жолына 130.023.001 жолында көрсетілген сома көшіріледі;
</w:t>
      </w:r>
      <w:r>
        <w:br/>
      </w:r>
      <w:r>
        <w:rPr>
          <w:rFonts w:ascii="Times New Roman"/>
          <w:b w:val="false"/>
          <w:i w:val="false"/>
          <w:color w:val="000000"/>
          <w:sz w:val="28"/>
        </w:rPr>
        <w:t>
      12) 130.00.012 жолында кірістердің жалпы сомасы көрсетіледі. 130.00.001 - 130.00.011 жолдарының сомасы ретінде айқындалады;
</w:t>
      </w:r>
      <w:r>
        <w:br/>
      </w:r>
      <w:r>
        <w:rPr>
          <w:rFonts w:ascii="Times New Roman"/>
          <w:b w:val="false"/>
          <w:i w:val="false"/>
          <w:color w:val="000000"/>
          <w:sz w:val="28"/>
        </w:rPr>
        <w:t>
      13) 130.00.013 жолына Корпорациялық табыс салығы бойынша декларацияда (100.00-нысан) көрсетілген қызметтен алынған кірістер бар болған жағдайда 100.00.020 жолында көрсетілген басқа да кірістердің сомасы көшіріледі;
</w:t>
      </w:r>
      <w:r>
        <w:br/>
      </w:r>
      <w:r>
        <w:rPr>
          <w:rFonts w:ascii="Times New Roman"/>
          <w:b w:val="false"/>
          <w:i w:val="false"/>
          <w:color w:val="000000"/>
          <w:sz w:val="28"/>
        </w:rPr>
        <w:t>
      14) 130.00.014 жолында кірістердің жиынтық сомасы көрсетіледі. 130.00.012 және 130.00.013 жолдарының сомасы ретінде айқындалады.
</w:t>
      </w:r>
      <w:r>
        <w:br/>
      </w:r>
      <w:r>
        <w:rPr>
          <w:rFonts w:ascii="Times New Roman"/>
          <w:b w:val="false"/>
          <w:i w:val="false"/>
          <w:color w:val="000000"/>
          <w:sz w:val="28"/>
        </w:rPr>
        <w:t>
      14. "Шығыстар" бөлімінде:
</w:t>
      </w:r>
      <w:r>
        <w:br/>
      </w:r>
      <w:r>
        <w:rPr>
          <w:rFonts w:ascii="Times New Roman"/>
          <w:b w:val="false"/>
          <w:i w:val="false"/>
          <w:color w:val="000000"/>
          <w:sz w:val="28"/>
        </w:rPr>
        <w:t>
      1) 130.00.015 жолына 130.11.004 жолында көрсетілген сома көшіріледі;
</w:t>
      </w:r>
      <w:r>
        <w:br/>
      </w:r>
      <w:r>
        <w:rPr>
          <w:rFonts w:ascii="Times New Roman"/>
          <w:b w:val="false"/>
          <w:i w:val="false"/>
          <w:color w:val="000000"/>
          <w:sz w:val="28"/>
        </w:rPr>
        <w:t>
      2) 130.00.016 жолына 130.12.001 жолында көрсетілген сома көшіріледі;
</w:t>
      </w:r>
      <w:r>
        <w:br/>
      </w:r>
      <w:r>
        <w:rPr>
          <w:rFonts w:ascii="Times New Roman"/>
          <w:b w:val="false"/>
          <w:i w:val="false"/>
          <w:color w:val="000000"/>
          <w:sz w:val="28"/>
        </w:rPr>
        <w:t>
      3) 130.00.017 жолына 130.13.001 жолында көрсетілген сома көшіріледі;
</w:t>
      </w:r>
      <w:r>
        <w:br/>
      </w:r>
      <w:r>
        <w:rPr>
          <w:rFonts w:ascii="Times New Roman"/>
          <w:b w:val="false"/>
          <w:i w:val="false"/>
          <w:color w:val="000000"/>
          <w:sz w:val="28"/>
        </w:rPr>
        <w:t>
      4) 130.00.018 жолына 130.14.001 жолында көрсетілген сома көшіріледі;
</w:t>
      </w:r>
      <w:r>
        <w:br/>
      </w:r>
      <w:r>
        <w:rPr>
          <w:rFonts w:ascii="Times New Roman"/>
          <w:b w:val="false"/>
          <w:i w:val="false"/>
          <w:color w:val="000000"/>
          <w:sz w:val="28"/>
        </w:rPr>
        <w:t>
      5) 130.00.019 жолына 130.15.001 жолында көрсетілген сома көшіріледі;
</w:t>
      </w:r>
      <w:r>
        <w:br/>
      </w:r>
      <w:r>
        <w:rPr>
          <w:rFonts w:ascii="Times New Roman"/>
          <w:b w:val="false"/>
          <w:i w:val="false"/>
          <w:color w:val="000000"/>
          <w:sz w:val="28"/>
        </w:rPr>
        <w:t>
      6) 130.00.020 жолына 130.16.001 жолында көрсетілген сома көшіріледі;
</w:t>
      </w:r>
      <w:r>
        <w:br/>
      </w:r>
      <w:r>
        <w:rPr>
          <w:rFonts w:ascii="Times New Roman"/>
          <w:b w:val="false"/>
          <w:i w:val="false"/>
          <w:color w:val="000000"/>
          <w:sz w:val="28"/>
        </w:rPr>
        <w:t>
      7) 130.00.021 жолына 130.17.001 жолында көрсетілген сома көшіріледі;
</w:t>
      </w:r>
      <w:r>
        <w:br/>
      </w:r>
      <w:r>
        <w:rPr>
          <w:rFonts w:ascii="Times New Roman"/>
          <w:b w:val="false"/>
          <w:i w:val="false"/>
          <w:color w:val="000000"/>
          <w:sz w:val="28"/>
        </w:rPr>
        <w:t>
      8) 130.00.022 жолына 130.18.001 жолында көрсетілген сома көшіріледі;
</w:t>
      </w:r>
      <w:r>
        <w:br/>
      </w:r>
      <w:r>
        <w:rPr>
          <w:rFonts w:ascii="Times New Roman"/>
          <w:b w:val="false"/>
          <w:i w:val="false"/>
          <w:color w:val="000000"/>
          <w:sz w:val="28"/>
        </w:rPr>
        <w:t>
      9) 130.00.023 жолына 130.19.001 жолында көрсетілген сома көшіріледі;
</w:t>
      </w:r>
      <w:r>
        <w:br/>
      </w:r>
      <w:r>
        <w:rPr>
          <w:rFonts w:ascii="Times New Roman"/>
          <w:b w:val="false"/>
          <w:i w:val="false"/>
          <w:color w:val="000000"/>
          <w:sz w:val="28"/>
        </w:rPr>
        <w:t>
      10) 130.00.024 жолына 130.20.001 жолында көрсетілген сома көшіріледі;
</w:t>
      </w:r>
      <w:r>
        <w:br/>
      </w:r>
      <w:r>
        <w:rPr>
          <w:rFonts w:ascii="Times New Roman"/>
          <w:b w:val="false"/>
          <w:i w:val="false"/>
          <w:color w:val="000000"/>
          <w:sz w:val="28"/>
        </w:rPr>
        <w:t>
      11) 130.00.025 жолына 130.21.001 жолында көрсетілген сома көшіріледі;
</w:t>
      </w:r>
      <w:r>
        <w:br/>
      </w:r>
      <w:r>
        <w:rPr>
          <w:rFonts w:ascii="Times New Roman"/>
          <w:b w:val="false"/>
          <w:i w:val="false"/>
          <w:color w:val="000000"/>
          <w:sz w:val="28"/>
        </w:rPr>
        <w:t>
      12) 130.00.026 жолына 130.22.001 жолында көрсетілген сома көшіріледі;
</w:t>
      </w:r>
      <w:r>
        <w:br/>
      </w:r>
      <w:r>
        <w:rPr>
          <w:rFonts w:ascii="Times New Roman"/>
          <w:b w:val="false"/>
          <w:i w:val="false"/>
          <w:color w:val="000000"/>
          <w:sz w:val="28"/>
        </w:rPr>
        <w:t>
      13) 130.00.027 жолында 130.00.015 - 130.00.026 жолдарының сомасы ретінде айқындалған шығыстардың сомасы көрсетіледі.
</w:t>
      </w:r>
      <w:r>
        <w:br/>
      </w:r>
      <w:r>
        <w:rPr>
          <w:rFonts w:ascii="Times New Roman"/>
          <w:b w:val="false"/>
          <w:i w:val="false"/>
          <w:color w:val="000000"/>
          <w:sz w:val="28"/>
        </w:rPr>
        <w:t>
      15. 130.00.028 жолында 130.00.013 жолының сомасы мен - 130.00.014 жолының сомасына қатынасы ретінде айқындалатын кірістердің жалпы сомасындағы Салық кодексінің 
</w:t>
      </w:r>
      <w:r>
        <w:rPr>
          <w:rFonts w:ascii="Times New Roman"/>
          <w:b w:val="false"/>
          <w:i w:val="false"/>
          <w:color w:val="000000"/>
          <w:sz w:val="28"/>
        </w:rPr>
        <w:t xml:space="preserve"> 120-бабы </w:t>
      </w:r>
      <w:r>
        <w:rPr>
          <w:rFonts w:ascii="Times New Roman"/>
          <w:b w:val="false"/>
          <w:i w:val="false"/>
          <w:color w:val="000000"/>
          <w:sz w:val="28"/>
        </w:rPr>
        <w:t>
 4-тармағына сәйкес жалпыға белгіленген тәртіпте салық салуға жататын кірістердің үлес салмағы көрсетіледі.
</w:t>
      </w:r>
      <w:r>
        <w:br/>
      </w:r>
      <w:r>
        <w:rPr>
          <w:rFonts w:ascii="Times New Roman"/>
          <w:b w:val="false"/>
          <w:i w:val="false"/>
          <w:color w:val="000000"/>
          <w:sz w:val="28"/>
        </w:rPr>
        <w:t>
      130.00.029 жолына Корпорациялық табыс салығы бойынша декларацияда (100.00-нысан) көрсетілген қызметтен кірісі болған жағдайда 130.00.034А жолында көрсетілген сома көшіріледі;
</w:t>
      </w:r>
      <w:r>
        <w:br/>
      </w:r>
      <w:r>
        <w:rPr>
          <w:rFonts w:ascii="Times New Roman"/>
          <w:b w:val="false"/>
          <w:i w:val="false"/>
          <w:color w:val="000000"/>
          <w:sz w:val="28"/>
        </w:rPr>
        <w:t>
      130.00.030 жолында Корпорациялық табыс салығы бойынша декларацияда (100.00-нысан) көрсетілген қызметтен кірісі болған жағдайда шегеруге жатқызылуы тиіс шығыстар сомасы көрсетіледі. 130.00.028 және 130.00.029 жолдарының туындысы ретінде айқындалады.
</w:t>
      </w:r>
      <w:r>
        <w:br/>
      </w:r>
      <w:r>
        <w:rPr>
          <w:rFonts w:ascii="Times New Roman"/>
          <w:b w:val="false"/>
          <w:i w:val="false"/>
          <w:color w:val="000000"/>
          <w:sz w:val="28"/>
        </w:rPr>
        <w:t>
      130.00.030 жолының шамасы 100.00.034В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Депозиттер бойынша сыйақылар - 130.01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депозиттер бойынша сыйақылар түріндегі алынған кірістер сомасын айқындауға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 "Депозиттер бойынша сыйақылар" бөлімінде:
</w:t>
      </w:r>
      <w:r>
        <w:br/>
      </w:r>
      <w:r>
        <w:rPr>
          <w:rFonts w:ascii="Times New Roman"/>
          <w:b w:val="false"/>
          <w:i w:val="false"/>
          <w:color w:val="000000"/>
          <w:sz w:val="28"/>
        </w:rPr>
        <w:t>
      130.01.001 жолында сыйақылар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19. 130.01.001 жолының шамасы 130.00.001 жолына көшіріледі.
</w:t>
      </w:r>
      <w:r>
        <w:br/>
      </w:r>
      <w:r>
        <w:rPr>
          <w:rFonts w:ascii="Times New Roman"/>
          <w:b w:val="false"/>
          <w:i w:val="false"/>
          <w:color w:val="000000"/>
          <w:sz w:val="28"/>
        </w:rPr>
        <w:t>
      20. 130.01.001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сыйақы төлеген заңды (жеке) тұлғаның атауы көрсетіледі;
</w:t>
      </w:r>
      <w:r>
        <w:br/>
      </w:r>
      <w:r>
        <w:rPr>
          <w:rFonts w:ascii="Times New Roman"/>
          <w:b w:val="false"/>
          <w:i w:val="false"/>
          <w:color w:val="000000"/>
          <w:sz w:val="28"/>
        </w:rPr>
        <w:t>
      3) С бағанында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депозиттер бойынша алынған сыйақының сомасы көрсетіледі;
</w:t>
      </w:r>
      <w:r>
        <w:br/>
      </w:r>
      <w:r>
        <w:rPr>
          <w:rFonts w:ascii="Times New Roman"/>
          <w:b w:val="false"/>
          <w:i w:val="false"/>
          <w:color w:val="000000"/>
          <w:sz w:val="28"/>
        </w:rPr>
        <w:t>
      130.01.001 жолына қосымша нысан D бағанының жиынтық шамасы 130.01.001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Гранттар - 130.02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4) тармақшасына сәйкес грант түріндегі алынған кірістердің сомасын айқындауға арналған.
</w:t>
      </w:r>
      <w:r>
        <w:br/>
      </w:r>
      <w:r>
        <w:rPr>
          <w:rFonts w:ascii="Times New Roman"/>
          <w:b w:val="false"/>
          <w:i w:val="false"/>
          <w:color w:val="000000"/>
          <w:sz w:val="28"/>
        </w:rPr>
        <w:t>
      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 "Гранттар" бөлімінде:
</w:t>
      </w:r>
      <w:r>
        <w:br/>
      </w:r>
      <w:r>
        <w:rPr>
          <w:rFonts w:ascii="Times New Roman"/>
          <w:b w:val="false"/>
          <w:i w:val="false"/>
          <w:color w:val="000000"/>
          <w:sz w:val="28"/>
        </w:rPr>
        <w:t>
      130.02.001 жолында грант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24. 130.02.001 жолының шамасы 130.00.002 жолына көшіріледі.
</w:t>
      </w:r>
      <w:r>
        <w:br/>
      </w:r>
      <w:r>
        <w:rPr>
          <w:rFonts w:ascii="Times New Roman"/>
          <w:b w:val="false"/>
          <w:i w:val="false"/>
          <w:color w:val="000000"/>
          <w:sz w:val="28"/>
        </w:rPr>
        <w:t>
      25. 130.02.001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грант берушінің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053"/>
        <w:gridCol w:w="275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берушінің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берушінің коды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Мемлекеттердің үкіметтері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
</w:t>
            </w:r>
            <w:r>
              <w:rPr>
                <w:rFonts w:ascii="Times New Roman"/>
                <w:b w:val="false"/>
                <w:i w:val="false"/>
                <w:color w:val="000000"/>
                <w:vertAlign w:val="superscript"/>
              </w:rPr>
              <w:t>
*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ұйымдар*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үкіметтік емес қоғамдық ұйымдар мен қорлар*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Азаматтығы жоқ тұлғалар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r>
    </w:tbl>
    <w:p>
      <w:pPr>
        <w:spacing w:after="0"/>
        <w:ind w:left="0"/>
        <w:jc w:val="both"/>
      </w:pPr>
      <w:r>
        <w:rPr>
          <w:rFonts w:ascii="Times New Roman"/>
          <w:b w:val="false"/>
          <w:i w:val="false"/>
          <w:color w:val="000000"/>
          <w:sz w:val="28"/>
        </w:rPr>
        <w:t>
      * "Гранттар беретін халықаралық және мемлекеттік ұйымдардың, шетелдік үкіметтік емес қоғамдық ұйымдардың және қорлардың тізбесін бекіту туралы" Қазақстан Республикасы Үкіметінің 2001 жылғы 28 желтоқсан N 1753 қаулысымен бекітілген Гранттар беретін халықаралық және мемлекеттік ұйымдардың, шетелдік үкіметтік емес қоғамдық ұйымдардың және қорлардың тізбесінде көрсетілген ұйымдардан гранттар алынған кезде, көрсетілген 
</w:t>
      </w:r>
      <w:r>
        <w:rPr>
          <w:rFonts w:ascii="Times New Roman"/>
          <w:b w:val="false"/>
          <w:i w:val="false"/>
          <w:color w:val="000000"/>
          <w:sz w:val="28"/>
        </w:rPr>
        <w:t xml:space="preserve"> Тізбеде </w:t>
      </w:r>
      <w:r>
        <w:rPr>
          <w:rFonts w:ascii="Times New Roman"/>
          <w:b w:val="false"/>
          <w:i w:val="false"/>
          <w:color w:val="000000"/>
          <w:sz w:val="28"/>
        </w:rPr>
        <w:t>
 көрсетілген ондай ұйымның реттік нөміріне сәйкес келетін грант берушінің коды көрсетіледі;
</w:t>
      </w:r>
      <w:r>
        <w:br/>
      </w:r>
      <w:r>
        <w:rPr>
          <w:rFonts w:ascii="Times New Roman"/>
          <w:b w:val="false"/>
          <w:i w:val="false"/>
          <w:color w:val="000000"/>
          <w:sz w:val="28"/>
        </w:rPr>
        <w:t>
      3) С бағанында грант төлеген заңды тұлғаның атауы, жеке тұлғаның аты-жөні көрсетіледі;
</w:t>
      </w:r>
      <w:r>
        <w:br/>
      </w:r>
      <w:r>
        <w:rPr>
          <w:rFonts w:ascii="Times New Roman"/>
          <w:b w:val="false"/>
          <w:i w:val="false"/>
          <w:color w:val="000000"/>
          <w:sz w:val="28"/>
        </w:rPr>
        <w:t>
      4) D бағанында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5) E бағанында осы Ережелердің 147-тармағына сәйкес грант түріндегі алынған мүліктің коды көрсетіледі;
</w:t>
      </w:r>
      <w:r>
        <w:br/>
      </w:r>
      <w:r>
        <w:rPr>
          <w:rFonts w:ascii="Times New Roman"/>
          <w:b w:val="false"/>
          <w:i w:val="false"/>
          <w:color w:val="000000"/>
          <w:sz w:val="28"/>
        </w:rPr>
        <w:t>
      6) F бағанында грант түріндегі алынған мүліктің атауы көрсетіледі;
</w:t>
      </w:r>
      <w:r>
        <w:br/>
      </w:r>
      <w:r>
        <w:rPr>
          <w:rFonts w:ascii="Times New Roman"/>
          <w:b w:val="false"/>
          <w:i w:val="false"/>
          <w:color w:val="000000"/>
          <w:sz w:val="28"/>
        </w:rPr>
        <w:t>
      7) G бағанында мүліктің грант ретінде алынғанын растайтын құжаттың нөмірі мен күні көрсетіледі;
</w:t>
      </w:r>
      <w:r>
        <w:br/>
      </w:r>
      <w:r>
        <w:rPr>
          <w:rFonts w:ascii="Times New Roman"/>
          <w:b w:val="false"/>
          <w:i w:val="false"/>
          <w:color w:val="000000"/>
          <w:sz w:val="28"/>
        </w:rPr>
        <w:t>
      8) H бағанында грант ретінде алынған мүліктің сомасы (құны) көрсетіледі.
</w:t>
      </w:r>
      <w:r>
        <w:br/>
      </w:r>
      <w:r>
        <w:rPr>
          <w:rFonts w:ascii="Times New Roman"/>
          <w:b w:val="false"/>
          <w:i w:val="false"/>
          <w:color w:val="000000"/>
          <w:sz w:val="28"/>
        </w:rPr>
        <w:t>
      130.02.001 жолына қосымша нысан D бағанының жиынтық шамасы 130.02.001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Өтеусіз алынған мүлік - 130.03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ақша және қайырымдылықтарды қоспағанда, өтеусіз алынған мүлік түріндегі алынған кірістердің сомасын айқындауға арналған.
</w:t>
      </w:r>
      <w:r>
        <w:br/>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 "Өтеусіз алынған мүлік" бөлімінде:
</w:t>
      </w:r>
      <w:r>
        <w:br/>
      </w:r>
      <w:r>
        <w:rPr>
          <w:rFonts w:ascii="Times New Roman"/>
          <w:b w:val="false"/>
          <w:i w:val="false"/>
          <w:color w:val="000000"/>
          <w:sz w:val="28"/>
        </w:rPr>
        <w:t>
      130.03.001 жолында өтеусіз алынған мүлік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29. 130.03.001 жолының шамасы 130.00.003 жолына көшіріледі.
</w:t>
      </w:r>
      <w:r>
        <w:br/>
      </w:r>
      <w:r>
        <w:rPr>
          <w:rFonts w:ascii="Times New Roman"/>
          <w:b w:val="false"/>
          <w:i w:val="false"/>
          <w:color w:val="000000"/>
          <w:sz w:val="28"/>
        </w:rPr>
        <w:t>
      30. 130.03.001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мүлікті өтеусіз берген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өтеусіз алынған мүліктің коды көрсетіледі;
</w:t>
      </w:r>
      <w:r>
        <w:br/>
      </w:r>
      <w:r>
        <w:rPr>
          <w:rFonts w:ascii="Times New Roman"/>
          <w:b w:val="false"/>
          <w:i w:val="false"/>
          <w:color w:val="000000"/>
          <w:sz w:val="28"/>
        </w:rPr>
        <w:t>
      5) Е бағанында өтеусіз алынған мүліктің атауы көрсетіледі;
</w:t>
      </w:r>
      <w:r>
        <w:br/>
      </w:r>
      <w:r>
        <w:rPr>
          <w:rFonts w:ascii="Times New Roman"/>
          <w:b w:val="false"/>
          <w:i w:val="false"/>
          <w:color w:val="000000"/>
          <w:sz w:val="28"/>
        </w:rPr>
        <w:t>
      6) F бағанында мүліктің өтеусіз алынғанын растайтын құжаттың нөмірі мен күні көрсетіледі;
</w:t>
      </w:r>
      <w:r>
        <w:br/>
      </w:r>
      <w:r>
        <w:rPr>
          <w:rFonts w:ascii="Times New Roman"/>
          <w:b w:val="false"/>
          <w:i w:val="false"/>
          <w:color w:val="000000"/>
          <w:sz w:val="28"/>
        </w:rPr>
        <w:t>
      7) G бағанында өтеусіз алынған мүліктің сомасы (құны) көрсетіледі;
</w:t>
      </w:r>
      <w:r>
        <w:br/>
      </w:r>
      <w:r>
        <w:rPr>
          <w:rFonts w:ascii="Times New Roman"/>
          <w:b w:val="false"/>
          <w:i w:val="false"/>
          <w:color w:val="000000"/>
          <w:sz w:val="28"/>
        </w:rPr>
        <w:t>
      130.03.001 жолына қосымша нысан D бағанының жиынтық шамасы 130.03.001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Кіру жарналары - 130.04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нысан кіру жарналары түріндегі алынған кірістердің сомасын айқындауға арналған.
</w:t>
      </w:r>
      <w:r>
        <w:br/>
      </w:r>
      <w:r>
        <w:rPr>
          <w:rFonts w:ascii="Times New Roman"/>
          <w:b w:val="false"/>
          <w:i w:val="false"/>
          <w:color w:val="000000"/>
          <w:sz w:val="28"/>
        </w:rPr>
        <w:t>
      32.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33. "Кіру жарналары" бөлімінде:
</w:t>
      </w:r>
      <w:r>
        <w:br/>
      </w:r>
      <w:r>
        <w:rPr>
          <w:rFonts w:ascii="Times New Roman"/>
          <w:b w:val="false"/>
          <w:i w:val="false"/>
          <w:color w:val="000000"/>
          <w:sz w:val="28"/>
        </w:rPr>
        <w:t>
      130.04.001 жолында кіру жарналары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34. 130.04.001 жолының шамасы 130.00.004 жолына көшіріледі.
</w:t>
      </w:r>
      <w:r>
        <w:br/>
      </w:r>
      <w:r>
        <w:rPr>
          <w:rFonts w:ascii="Times New Roman"/>
          <w:b w:val="false"/>
          <w:i w:val="false"/>
          <w:color w:val="000000"/>
          <w:sz w:val="28"/>
        </w:rPr>
        <w:t>
      35. 130.04.001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жарналарын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кіру жарналары ретінде алынған мүліктің коды көрсетіледі;
</w:t>
      </w:r>
      <w:r>
        <w:br/>
      </w:r>
      <w:r>
        <w:rPr>
          <w:rFonts w:ascii="Times New Roman"/>
          <w:b w:val="false"/>
          <w:i w:val="false"/>
          <w:color w:val="000000"/>
          <w:sz w:val="28"/>
        </w:rPr>
        <w:t>
      5) Е бағанында кіру жарналары ретінде алынған мүліктің атауы көрсетіледі;
</w:t>
      </w:r>
      <w:r>
        <w:br/>
      </w:r>
      <w:r>
        <w:rPr>
          <w:rFonts w:ascii="Times New Roman"/>
          <w:b w:val="false"/>
          <w:i w:val="false"/>
          <w:color w:val="000000"/>
          <w:sz w:val="28"/>
        </w:rPr>
        <w:t>
      6) F бағанында мүліктің кіру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кіру жарналары түрінде алынған мүліктің сомасы (құны) көрсетіледі.
</w:t>
      </w:r>
      <w:r>
        <w:br/>
      </w:r>
      <w:r>
        <w:rPr>
          <w:rFonts w:ascii="Times New Roman"/>
          <w:b w:val="false"/>
          <w:i w:val="false"/>
          <w:color w:val="000000"/>
          <w:sz w:val="28"/>
        </w:rPr>
        <w:t>
      130.04.001 жолына қосымша нысан G бағанының жиынтық шамасы 130.04.001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Мүшелік жарналар - 130.05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нысан мүшелік жарналар түріндегі алынған кірістердің сомасын айқындауға арналған.
</w:t>
      </w:r>
      <w:r>
        <w:br/>
      </w:r>
      <w:r>
        <w:rPr>
          <w:rFonts w:ascii="Times New Roman"/>
          <w:b w:val="false"/>
          <w:i w:val="false"/>
          <w:color w:val="000000"/>
          <w:sz w:val="28"/>
        </w:rPr>
        <w:t>
      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38. "Мүшелік жарналар" бөлімінде:
</w:t>
      </w:r>
      <w:r>
        <w:br/>
      </w:r>
      <w:r>
        <w:rPr>
          <w:rFonts w:ascii="Times New Roman"/>
          <w:b w:val="false"/>
          <w:i w:val="false"/>
          <w:color w:val="000000"/>
          <w:sz w:val="28"/>
        </w:rPr>
        <w:t>
      130.05.001 жолында мүшелік жарналар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39. 130.05.001 жолының шамасы 130.00.005 жолына көшіріледі.
</w:t>
      </w:r>
      <w:r>
        <w:br/>
      </w:r>
      <w:r>
        <w:rPr>
          <w:rFonts w:ascii="Times New Roman"/>
          <w:b w:val="false"/>
          <w:i w:val="false"/>
          <w:color w:val="000000"/>
          <w:sz w:val="28"/>
        </w:rPr>
        <w:t>
      40. 130.05.001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мүшелік жарналарды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мүшелік жарналар ретінде алынған мүліктің коды көрсетіледі;
</w:t>
      </w:r>
      <w:r>
        <w:br/>
      </w:r>
      <w:r>
        <w:rPr>
          <w:rFonts w:ascii="Times New Roman"/>
          <w:b w:val="false"/>
          <w:i w:val="false"/>
          <w:color w:val="000000"/>
          <w:sz w:val="28"/>
        </w:rPr>
        <w:t>
      5) Е бағанында мүшелік жарналар ретінде алынған мүліктің атауы көрсетіледі;
</w:t>
      </w:r>
      <w:r>
        <w:br/>
      </w:r>
      <w:r>
        <w:rPr>
          <w:rFonts w:ascii="Times New Roman"/>
          <w:b w:val="false"/>
          <w:i w:val="false"/>
          <w:color w:val="000000"/>
          <w:sz w:val="28"/>
        </w:rPr>
        <w:t>
      6) F бағанында мүліктің мүшелік жарналар түрінде алынғанын растайтын құжаттың нөмірі мен күні көрсетіледі;
</w:t>
      </w:r>
      <w:r>
        <w:br/>
      </w:r>
      <w:r>
        <w:rPr>
          <w:rFonts w:ascii="Times New Roman"/>
          <w:b w:val="false"/>
          <w:i w:val="false"/>
          <w:color w:val="000000"/>
          <w:sz w:val="28"/>
        </w:rPr>
        <w:t>
      7) G бағанында мүшелік жарналар түріндегі алынған мүліктің сомасы (құны) көрсетіледі.
</w:t>
      </w:r>
      <w:r>
        <w:br/>
      </w:r>
      <w:r>
        <w:rPr>
          <w:rFonts w:ascii="Times New Roman"/>
          <w:b w:val="false"/>
          <w:i w:val="false"/>
          <w:color w:val="000000"/>
          <w:sz w:val="28"/>
        </w:rPr>
        <w:t>
      130.05.001 жолына қосымша нысан G бағанының жиынтық шамасы 130.05.001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Кондоминиум қатысушыларының жарналары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кондоминиум қатысушыларының жарналары түріндегі алынған кірістердің сомасын айқындауға арналған.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"Кондоминиум қатысушыларының жарналары" бөлімінде:
</w:t>
      </w:r>
      <w:r>
        <w:br/>
      </w:r>
      <w:r>
        <w:rPr>
          <w:rFonts w:ascii="Times New Roman"/>
          <w:b w:val="false"/>
          <w:i w:val="false"/>
          <w:color w:val="000000"/>
          <w:sz w:val="28"/>
        </w:rPr>
        <w:t>
      130.06.001 жолында кондоминиум қатысушыларының жарналары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44. 130.06.001 жолының шамасы 130.00.006 жолына көшіріледі.
</w:t>
      </w:r>
      <w:r>
        <w:br/>
      </w:r>
      <w:r>
        <w:rPr>
          <w:rFonts w:ascii="Times New Roman"/>
          <w:b w:val="false"/>
          <w:i w:val="false"/>
          <w:color w:val="000000"/>
          <w:sz w:val="28"/>
        </w:rPr>
        <w:t>
      45. 130.06.001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кондоминиум қатысушыларының жарналарын төлеген заңды тұлғаның атауы, жеке тұлғаның аты-жөні көрсетіледі. Кондоминиум қатысушыларының жарналарын төлейтін жеке кәсіпкер болып табылмайтын жеке тұлғаларға қатысты В бағанында олардың саны көрсетіледі, ал G бағанының деректері жалпы сомада көрсетіледі, бұл ретте С және F бағандары толтырылмайды;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кондоминиум қатысушыларының жарналары ретінде алынған мүліктің коды көрсетіледі;
</w:t>
      </w:r>
      <w:r>
        <w:br/>
      </w:r>
      <w:r>
        <w:rPr>
          <w:rFonts w:ascii="Times New Roman"/>
          <w:b w:val="false"/>
          <w:i w:val="false"/>
          <w:color w:val="000000"/>
          <w:sz w:val="28"/>
        </w:rPr>
        <w:t>
      5) Е бағанында кондоминиум қатысушыларының жарналары ретінде алынған мүліктің атауы көрсетіледі;
</w:t>
      </w:r>
      <w:r>
        <w:br/>
      </w:r>
      <w:r>
        <w:rPr>
          <w:rFonts w:ascii="Times New Roman"/>
          <w:b w:val="false"/>
          <w:i w:val="false"/>
          <w:color w:val="000000"/>
          <w:sz w:val="28"/>
        </w:rPr>
        <w:t>
      6) F бағанында мүліктің кондоминиум қатысушыларының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кондоминиум қатысушыларының жарналары ретінде алынған мүліктің сомасы (құны) көрсетіледі.
</w:t>
      </w:r>
      <w:r>
        <w:br/>
      </w:r>
      <w:r>
        <w:rPr>
          <w:rFonts w:ascii="Times New Roman"/>
          <w:b w:val="false"/>
          <w:i w:val="false"/>
          <w:color w:val="000000"/>
          <w:sz w:val="28"/>
        </w:rPr>
        <w:t>
      130.06.001 жолына қосымша нысан G бағанының жиынтық шамасы 130.06.001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Қайырымдылық көмек - 130.07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1) тармақшасына сәйкес қайырымдылық көмек түріндегі кірістердің сомасын айқындауға арналған.
</w:t>
      </w:r>
      <w:r>
        <w:br/>
      </w:r>
      <w:r>
        <w:rPr>
          <w:rFonts w:ascii="Times New Roman"/>
          <w:b w:val="false"/>
          <w:i w:val="false"/>
          <w:color w:val="000000"/>
          <w:sz w:val="28"/>
        </w:rPr>
        <w:t>
      47.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48. "Қайырымдылық көмек" бөлімінде:
</w:t>
      </w:r>
      <w:r>
        <w:br/>
      </w:r>
      <w:r>
        <w:rPr>
          <w:rFonts w:ascii="Times New Roman"/>
          <w:b w:val="false"/>
          <w:i w:val="false"/>
          <w:color w:val="000000"/>
          <w:sz w:val="28"/>
        </w:rPr>
        <w:t>
      130.07.001 жолында қайырымдылық көмек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49. 130.07.001 жолының шамасы 130.00.007 жолына көшіріледі.
</w:t>
      </w:r>
      <w:r>
        <w:br/>
      </w:r>
      <w:r>
        <w:rPr>
          <w:rFonts w:ascii="Times New Roman"/>
          <w:b w:val="false"/>
          <w:i w:val="false"/>
          <w:color w:val="000000"/>
          <w:sz w:val="28"/>
        </w:rPr>
        <w:t>
      50. 130.07.001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қайырымдылық көмек ретінде алынған мүліктің коды көрсетіледі;
</w:t>
      </w:r>
      <w:r>
        <w:br/>
      </w:r>
      <w:r>
        <w:rPr>
          <w:rFonts w:ascii="Times New Roman"/>
          <w:b w:val="false"/>
          <w:i w:val="false"/>
          <w:color w:val="000000"/>
          <w:sz w:val="28"/>
        </w:rPr>
        <w:t>
      5) Е бағанында қайырымдылық көмек ретінде алынған мүліктің атауы көрсетіледі;
</w:t>
      </w:r>
      <w:r>
        <w:br/>
      </w:r>
      <w:r>
        <w:rPr>
          <w:rFonts w:ascii="Times New Roman"/>
          <w:b w:val="false"/>
          <w:i w:val="false"/>
          <w:color w:val="000000"/>
          <w:sz w:val="28"/>
        </w:rPr>
        <w:t>
      6) F бағанында мүліктің қайырымдылық көмек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 көмек түріндегі алынған мүліктің сомасы (құны) көрсетіледі.
</w:t>
      </w:r>
      <w:r>
        <w:br/>
      </w:r>
      <w:r>
        <w:rPr>
          <w:rFonts w:ascii="Times New Roman"/>
          <w:b w:val="false"/>
          <w:i w:val="false"/>
          <w:color w:val="000000"/>
          <w:sz w:val="28"/>
        </w:rPr>
        <w:t>
      130.07.001 жолына қосымша нысан G бағанының жиынтық шамасы 130.07.001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Демеушілік көмек - 130.08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көмес түріндегі кірістердің сомасын айқындауға арналған.
</w:t>
      </w:r>
      <w:r>
        <w:br/>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"Демеушілік көмек" бөлімінде:
</w:t>
      </w:r>
      <w:r>
        <w:br/>
      </w:r>
      <w:r>
        <w:rPr>
          <w:rFonts w:ascii="Times New Roman"/>
          <w:b w:val="false"/>
          <w:i w:val="false"/>
          <w:color w:val="000000"/>
          <w:sz w:val="28"/>
        </w:rPr>
        <w:t>
      130.08.001 жолында демеушілік көмек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54. 130.08.001 жолының шамасы 130.00.008 жолына көшіріледі.
</w:t>
      </w:r>
      <w:r>
        <w:br/>
      </w:r>
      <w:r>
        <w:rPr>
          <w:rFonts w:ascii="Times New Roman"/>
          <w:b w:val="false"/>
          <w:i w:val="false"/>
          <w:color w:val="000000"/>
          <w:sz w:val="28"/>
        </w:rPr>
        <w:t>
      55. 130.08.001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демеушілік көмек ретінде алынған мүліктің коды көрсетіледі;
</w:t>
      </w:r>
      <w:r>
        <w:br/>
      </w:r>
      <w:r>
        <w:rPr>
          <w:rFonts w:ascii="Times New Roman"/>
          <w:b w:val="false"/>
          <w:i w:val="false"/>
          <w:color w:val="000000"/>
          <w:sz w:val="28"/>
        </w:rPr>
        <w:t>
      5) Е бағанында демеушілік көмек түрінде алынған мүліктің атауы көрсетіледі;
</w:t>
      </w:r>
      <w:r>
        <w:br/>
      </w:r>
      <w:r>
        <w:rPr>
          <w:rFonts w:ascii="Times New Roman"/>
          <w:b w:val="false"/>
          <w:i w:val="false"/>
          <w:color w:val="000000"/>
          <w:sz w:val="28"/>
        </w:rPr>
        <w:t>
      6) F бағанында мүліктің демеушілік көмек түрінде алынғанын растайтын құжаттың нөмірі мен күні көрсетіледі;
</w:t>
      </w:r>
      <w:r>
        <w:br/>
      </w:r>
      <w:r>
        <w:rPr>
          <w:rFonts w:ascii="Times New Roman"/>
          <w:b w:val="false"/>
          <w:i w:val="false"/>
          <w:color w:val="000000"/>
          <w:sz w:val="28"/>
        </w:rPr>
        <w:t>
      7) G бағанында демеушілік көмек жарналары түріндегі алынған мүліктің сомасы (құны) көрсетіледі.
</w:t>
      </w:r>
      <w:r>
        <w:br/>
      </w:r>
      <w:r>
        <w:rPr>
          <w:rFonts w:ascii="Times New Roman"/>
          <w:b w:val="false"/>
          <w:i w:val="false"/>
          <w:color w:val="000000"/>
          <w:sz w:val="28"/>
        </w:rPr>
        <w:t>
      130.08.001 жолына қосымша нысан G бағанының жиынтық шамасы 130.08.001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Өтеусіз негіздегі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Осы нысан өтеусіз негіздегі ақша аударымдары түріндегі кірістердің сомасын айқындауға арналған.
</w:t>
      </w:r>
      <w:r>
        <w:br/>
      </w:r>
      <w:r>
        <w:rPr>
          <w:rFonts w:ascii="Times New Roman"/>
          <w:b w:val="false"/>
          <w:i w:val="false"/>
          <w:color w:val="000000"/>
          <w:sz w:val="28"/>
        </w:rPr>
        <w:t>
      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58. "Өтеусіз негіздегі аударымдар" бөлімінде:
</w:t>
      </w:r>
      <w:r>
        <w:br/>
      </w:r>
      <w:r>
        <w:rPr>
          <w:rFonts w:ascii="Times New Roman"/>
          <w:b w:val="false"/>
          <w:i w:val="false"/>
          <w:color w:val="000000"/>
          <w:sz w:val="28"/>
        </w:rPr>
        <w:t>
      130.09.001 жолында өтеусіз негіздегі аударымдар түрінде алынған ақша сомасы көрсетіледі және қосымша нысанның деректері негізінде толтырылады.
</w:t>
      </w:r>
      <w:r>
        <w:br/>
      </w:r>
      <w:r>
        <w:rPr>
          <w:rFonts w:ascii="Times New Roman"/>
          <w:b w:val="false"/>
          <w:i w:val="false"/>
          <w:color w:val="000000"/>
          <w:sz w:val="28"/>
        </w:rPr>
        <w:t>
      59. 130.09.001 жолының шамасы 130.00.009 жолына көшіріледі.
</w:t>
      </w:r>
      <w:r>
        <w:br/>
      </w:r>
      <w:r>
        <w:rPr>
          <w:rFonts w:ascii="Times New Roman"/>
          <w:b w:val="false"/>
          <w:i w:val="false"/>
          <w:color w:val="000000"/>
          <w:sz w:val="28"/>
        </w:rPr>
        <w:t>
      60. 130.09.001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өтеусіз негізде аударымдар жүргізген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мүліктің өтеусіз негізде аударымдар түрінде алынғанын растайтын құжаттың нөмірі мен күні көрсетіледі;
</w:t>
      </w:r>
      <w:r>
        <w:br/>
      </w:r>
      <w:r>
        <w:rPr>
          <w:rFonts w:ascii="Times New Roman"/>
          <w:b w:val="false"/>
          <w:i w:val="false"/>
          <w:color w:val="000000"/>
          <w:sz w:val="28"/>
        </w:rPr>
        <w:t>
      5) Е бағанында өтеусіз негізде алынған аударымдардың сомасы көрсетіледі.
</w:t>
      </w:r>
      <w:r>
        <w:br/>
      </w:r>
      <w:r>
        <w:rPr>
          <w:rFonts w:ascii="Times New Roman"/>
          <w:b w:val="false"/>
          <w:i w:val="false"/>
          <w:color w:val="000000"/>
          <w:sz w:val="28"/>
        </w:rPr>
        <w:t>
      130.09.001 жолына қосымша нысан Е бағанының жиынтық шамасы 130.09.001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Қайырымдылықтар - 130.10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нысан азаматтық заңдарға сәйкес қайырымдылықтар түріндегі кірістердің сомасын айқындауға арналған.
</w:t>
      </w:r>
      <w:r>
        <w:br/>
      </w:r>
      <w:r>
        <w:rPr>
          <w:rFonts w:ascii="Times New Roman"/>
          <w:b w:val="false"/>
          <w:i w:val="false"/>
          <w:color w:val="000000"/>
          <w:sz w:val="28"/>
        </w:rPr>
        <w:t>
      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"Қайырымдылықтар" бөлімінде:
</w:t>
      </w:r>
      <w:r>
        <w:br/>
      </w:r>
      <w:r>
        <w:rPr>
          <w:rFonts w:ascii="Times New Roman"/>
          <w:b w:val="false"/>
          <w:i w:val="false"/>
          <w:color w:val="000000"/>
          <w:sz w:val="28"/>
        </w:rPr>
        <w:t>
      130.10.001 жолында қайрымдылықтар түрінде алынған кірістердің сомасы көрсетіледі және қосымша нысанның деректері негізінде толтырылады.
</w:t>
      </w:r>
      <w:r>
        <w:br/>
      </w:r>
      <w:r>
        <w:rPr>
          <w:rFonts w:ascii="Times New Roman"/>
          <w:b w:val="false"/>
          <w:i w:val="false"/>
          <w:color w:val="000000"/>
          <w:sz w:val="28"/>
        </w:rPr>
        <w:t>
      64. 130.10.001 жолының шамасы 130.00.010 жолына көшіріледі.
</w:t>
      </w:r>
      <w:r>
        <w:br/>
      </w:r>
      <w:r>
        <w:rPr>
          <w:rFonts w:ascii="Times New Roman"/>
          <w:b w:val="false"/>
          <w:i w:val="false"/>
          <w:color w:val="000000"/>
          <w:sz w:val="28"/>
        </w:rPr>
        <w:t>
      65. 130.10.001 жолына көшіріледі: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қайырымдылықтарды жүзеге асырған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қайырымдылықтар түрінде алынған мүліктің коды көрсетіледі;
</w:t>
      </w:r>
      <w:r>
        <w:br/>
      </w:r>
      <w:r>
        <w:rPr>
          <w:rFonts w:ascii="Times New Roman"/>
          <w:b w:val="false"/>
          <w:i w:val="false"/>
          <w:color w:val="000000"/>
          <w:sz w:val="28"/>
        </w:rPr>
        <w:t>
      5) Е бағанында қайырымдылықтар түрінде алынған мүліктің атауы көрсетіледі;
</w:t>
      </w:r>
      <w:r>
        <w:br/>
      </w:r>
      <w:r>
        <w:rPr>
          <w:rFonts w:ascii="Times New Roman"/>
          <w:b w:val="false"/>
          <w:i w:val="false"/>
          <w:color w:val="000000"/>
          <w:sz w:val="28"/>
        </w:rPr>
        <w:t>
      6) F бағанында мүліктің қайырымдылықтар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қайырымдылықтар түрінде алынған мүліктің құны көрсетіледі.
</w:t>
      </w:r>
      <w:r>
        <w:br/>
      </w:r>
      <w:r>
        <w:rPr>
          <w:rFonts w:ascii="Times New Roman"/>
          <w:b w:val="false"/>
          <w:i w:val="false"/>
          <w:color w:val="000000"/>
          <w:sz w:val="28"/>
        </w:rPr>
        <w:t>
      130.10.001 жолына қосымша нысан G бағанының жиынтық шамасы 130.10.001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Коммерциялық емес ұйымды ұстау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Осы нысан коммерциялық емес ұйымды ұстауға шығыстардың сомасын айқындауға арналған.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"Коммерциялық емес ұйымды ұстау" бөлімінде:
</w:t>
      </w:r>
      <w:r>
        <w:br/>
      </w:r>
      <w:r>
        <w:rPr>
          <w:rFonts w:ascii="Times New Roman"/>
          <w:b w:val="false"/>
          <w:i w:val="false"/>
          <w:color w:val="000000"/>
          <w:sz w:val="28"/>
        </w:rPr>
        <w:t>
      130.11.001 жолында Мемлекеттік әлеуметтік сақтандыру қорына аударымдардың сомасы көрсетілетін 130.11.001N жолын қоспағанда, қосымша нысандардың негізінде толтырылатын 130.11.001А, 130.11.001В, 130.11.001С, 130.11.001D, 130.11.001E, 130.11.001F, 130.11.001G, 130.11.001 H, 130.11.001 I, 130.11.001 J, 130.11.001 K, 130.11.001 L, 130.11.001M, 130.11.001N, 130.11.001O, 130.11.001P, 130.11.001Q, 130.11.001R жолдарын қосумен айқындалатын коммерциялық емес ұйымды ұстауға шығыстардың сомасы көрсетіледі;
</w:t>
      </w:r>
      <w:r>
        <w:br/>
      </w:r>
      <w:r>
        <w:rPr>
          <w:rFonts w:ascii="Times New Roman"/>
          <w:b w:val="false"/>
          <w:i w:val="false"/>
          <w:color w:val="000000"/>
          <w:sz w:val="28"/>
        </w:rPr>
        <w:t>
      2) 130.11.002 жолында қосымша нысандардың негізінде толтырылатын 130.11.002А және 130.11.002В жолдарын қосумен айқындалатын қызметкерлердің еңбек ақы төлеуге және әлеуметтік төлемдерге шығыстар көрсетіледі;
</w:t>
      </w:r>
      <w:r>
        <w:br/>
      </w:r>
      <w:r>
        <w:rPr>
          <w:rFonts w:ascii="Times New Roman"/>
          <w:b w:val="false"/>
          <w:i w:val="false"/>
          <w:color w:val="000000"/>
          <w:sz w:val="28"/>
        </w:rPr>
        <w:t>
      3) 130.11.003 жолында 130.11.001 жолында есепке алынбаған және 130.11.003А, 130.11.003F, 130.11.003G жолдарын қосумен айқындалатын коммерциялық емес ұйымды ұстауға басқа да барлық шығыстардың сомасы көрсетіледі;
</w:t>
      </w:r>
      <w:r>
        <w:br/>
      </w:r>
      <w:r>
        <w:rPr>
          <w:rFonts w:ascii="Times New Roman"/>
          <w:b w:val="false"/>
          <w:i w:val="false"/>
          <w:color w:val="000000"/>
          <w:sz w:val="28"/>
        </w:rPr>
        <w:t>
      4) 130.11.003А жолында 130.11.003В-130.11.003Е жолдарының сомасы ретінде айқындалатын, іссапар шығыстарының жалпы сомасы көрсетіледі. 130.11.003В жолында бронь үшін шығыстарға төлемді қоса, іссапар және кері орнына жолға нақты жүргізілген шығыстардың жалпы сомасы көрсетіледі. 130.11.003С жолында бронь үшін шығыстарға төлемді қоса, тұрғын үй-жайды жалдауға нақты жүргізілген шығыстардың жалпы сомасы көрсетіледі. 130.11.003D және 130.11.003Е жолдарында Қазақстан Республикасының аумағында және тысқары іссапарлар бойынша төленетін тәуліктіктің тиісті сомалар көрсетіледі;
</w:t>
      </w:r>
      <w:r>
        <w:br/>
      </w:r>
      <w:r>
        <w:rPr>
          <w:rFonts w:ascii="Times New Roman"/>
          <w:b w:val="false"/>
          <w:i w:val="false"/>
          <w:color w:val="000000"/>
          <w:sz w:val="28"/>
        </w:rPr>
        <w:t>
      5) 130.11.003F жолында өкілдік шығыстардың сомасы көрсетіледі және қосымша нысанның деректері негізінде толтырылады;
</w:t>
      </w:r>
      <w:r>
        <w:br/>
      </w:r>
      <w:r>
        <w:rPr>
          <w:rFonts w:ascii="Times New Roman"/>
          <w:b w:val="false"/>
          <w:i w:val="false"/>
          <w:color w:val="000000"/>
          <w:sz w:val="28"/>
        </w:rPr>
        <w:t>
      6) 130.11.003G жолында есепті салық кезеңінің шығыстарына жатқызылатын алдағы кезеңдердің шығыстар сомасы көрсетіледі және қосымша нысанның деректері негізінде толтырылады;
</w:t>
      </w:r>
      <w:r>
        <w:br/>
      </w:r>
      <w:r>
        <w:rPr>
          <w:rFonts w:ascii="Times New Roman"/>
          <w:b w:val="false"/>
          <w:i w:val="false"/>
          <w:color w:val="000000"/>
          <w:sz w:val="28"/>
        </w:rPr>
        <w:t>
      7) 130.11.004 жолында 130.11.001, 130.11.002 және 130.11.003 жолдарын қосумен айқындалатын коммерциялық ұйымды ұстауға шығыстардың жалпы сомасы көрсетіледі;
</w:t>
      </w:r>
      <w:r>
        <w:br/>
      </w:r>
      <w:r>
        <w:rPr>
          <w:rFonts w:ascii="Times New Roman"/>
          <w:b w:val="false"/>
          <w:i w:val="false"/>
          <w:color w:val="000000"/>
          <w:sz w:val="28"/>
        </w:rPr>
        <w:t>
      8) 130.11.005А жолында есепті салық кезеңі үшін іссапарлардың саны көрсетіледі;
</w:t>
      </w:r>
      <w:r>
        <w:br/>
      </w:r>
      <w:r>
        <w:rPr>
          <w:rFonts w:ascii="Times New Roman"/>
          <w:b w:val="false"/>
          <w:i w:val="false"/>
          <w:color w:val="000000"/>
          <w:sz w:val="28"/>
        </w:rPr>
        <w:t>
      9) 130.11.005В жолында есепті салық кезеңі үшін іссапарлар күндерінің саны көрсетіледі.
</w:t>
      </w:r>
      <w:r>
        <w:br/>
      </w:r>
      <w:r>
        <w:rPr>
          <w:rFonts w:ascii="Times New Roman"/>
          <w:b w:val="false"/>
          <w:i w:val="false"/>
          <w:color w:val="000000"/>
          <w:sz w:val="28"/>
        </w:rPr>
        <w:t>
      130.11.004 жолының шамасы 130.00.015 жолына көшіріледі.
</w:t>
      </w:r>
      <w:r>
        <w:br/>
      </w:r>
      <w:r>
        <w:rPr>
          <w:rFonts w:ascii="Times New Roman"/>
          <w:b w:val="false"/>
          <w:i w:val="false"/>
          <w:color w:val="000000"/>
          <w:sz w:val="28"/>
        </w:rPr>
        <w:t>
      69. 130.11.001А, 130.11.001В, 130.11.001С, 130.11.001D, 130.11.001E, 130.11.001F, 130.11.001G, 130.11.001H, 130.11.001I, 130.11.001J және 130.11.001K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шығыстарды растайтын құжаттың нөмірі мен күні көрсетіледі;
</w:t>
      </w:r>
      <w:r>
        <w:br/>
      </w:r>
      <w:r>
        <w:rPr>
          <w:rFonts w:ascii="Times New Roman"/>
          <w:b w:val="false"/>
          <w:i w:val="false"/>
          <w:color w:val="000000"/>
          <w:sz w:val="28"/>
        </w:rPr>
        <w:t>
      5) Е бағанында шығыстардың сомасы көрсетіледі.
</w:t>
      </w:r>
      <w:r>
        <w:br/>
      </w:r>
      <w:r>
        <w:rPr>
          <w:rFonts w:ascii="Times New Roman"/>
          <w:b w:val="false"/>
          <w:i w:val="false"/>
          <w:color w:val="000000"/>
          <w:sz w:val="28"/>
        </w:rPr>
        <w:t>
      130.11.001А жолына қосымша нысан Е бағанының жиынтық шамасы 130.11.001А жолына, 130.11.001В жолына қосымша нысан Е бағанының - 130.11.001В жолына, 130.11.001С жолына қосымша нысан Е бағанының - 130.11.001С жолына, 130.11.001D жолына қосымша нысан Е бағанының - 130.11.001D жолына, 130.11.001E жолына қосымша нысан Е бағанының -130.11.001E жолына, 130.11.001F жолына қосымша нысан Е бағанының -130.11.001F жолына, 130.11.001G жолына қосымша нысан Е бағанының -130.11.001G жолына, 130.11.001H жолына қосымша нысан Е бағанының -130.11.001H жолына, 130.11.001I жолына қосымша нысан Е бағанының -130.11.001I жолына, 130.11.001J жолына қосымша нысан Е бағанының -130.11.001J жолына, 130.11.001K жолына қосымша нысан Е бағанының -130.11.001K жолына көшіріледі.
</w:t>
      </w:r>
      <w:r>
        <w:br/>
      </w:r>
      <w:r>
        <w:rPr>
          <w:rFonts w:ascii="Times New Roman"/>
          <w:b w:val="false"/>
          <w:i w:val="false"/>
          <w:color w:val="000000"/>
          <w:sz w:val="28"/>
        </w:rPr>
        <w:t>
      70. 130.11.001L, 130.11.001О, 130.11.001Р, 130.11.001Q, 130.11.001R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148-бабына сәйкес шығыс түрінің коды көрсетіледі. Бұл ретте 130.11.001О жолына қосымша нысанда көрсетілген баған бойынша оларға қатысты айыппұл санкциялары есептелген шығыстар түрінің коды көрсетіледі.
</w:t>
      </w:r>
      <w:r>
        <w:br/>
      </w:r>
      <w:r>
        <w:rPr>
          <w:rFonts w:ascii="Times New Roman"/>
          <w:b w:val="false"/>
          <w:i w:val="false"/>
          <w:color w:val="000000"/>
          <w:sz w:val="28"/>
        </w:rPr>
        <w:t>
      Мысалы, ұйым жалгерлік төлемдерді уақтылы төлемегені үшін тұрақсыздық айыптарын төлейді, сәйкесінше "Айыппұлдар, өсімдер, тұрақсыздық айыптары" 130.11.001О жолына қосымша нысан толтырылуға жатады, мұндағы D бағанында жалгерлік төлем - 008 шығыстарына сәйкес келетін шығыстар түрінің коды көрсетіледі;
</w:t>
      </w:r>
      <w:r>
        <w:br/>
      </w:r>
      <w:r>
        <w:rPr>
          <w:rFonts w:ascii="Times New Roman"/>
          <w:b w:val="false"/>
          <w:i w:val="false"/>
          <w:color w:val="000000"/>
          <w:sz w:val="28"/>
        </w:rPr>
        <w:t>
      5) Е бағанында шығыстарды растайтын құжаттың нөмері мен күні көрсетіледі;
</w:t>
      </w:r>
      <w:r>
        <w:br/>
      </w:r>
      <w:r>
        <w:rPr>
          <w:rFonts w:ascii="Times New Roman"/>
          <w:b w:val="false"/>
          <w:i w:val="false"/>
          <w:color w:val="000000"/>
          <w:sz w:val="28"/>
        </w:rPr>
        <w:t>
      6) F бағанында шығыстардың сомасы көрсетіледі.
</w:t>
      </w:r>
      <w:r>
        <w:br/>
      </w:r>
      <w:r>
        <w:rPr>
          <w:rFonts w:ascii="Times New Roman"/>
          <w:b w:val="false"/>
          <w:i w:val="false"/>
          <w:color w:val="000000"/>
          <w:sz w:val="28"/>
        </w:rPr>
        <w:t>
      130.11.001L жолына қосымша нысан F бағанының жиынтық шамасы 130.11.001L жолына, 130.11.001O жолына қосымша нысан F бағанының -130.11.001O жолына, 130.11.001P жолына қосымша нысан F бағанының -130.11.001P жолына, 130.11.001Q жолына қосымша нысан F бағанының -130.11.001Q жолына, 130.11.001R жолына қосымша нысан F бағанының -130.11.001R жолына көшіріледі.
</w:t>
      </w:r>
      <w:r>
        <w:br/>
      </w:r>
      <w:r>
        <w:rPr>
          <w:rFonts w:ascii="Times New Roman"/>
          <w:b w:val="false"/>
          <w:i w:val="false"/>
          <w:color w:val="000000"/>
          <w:sz w:val="28"/>
        </w:rPr>
        <w:t>
      71. 130.11.001М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мемлекеттік бюджетке енгізуге жататын (енгізілген) салық (жеке табыс салығын қоспағанда) және бюджетке төленетін басқа да міндетті төлемдердің түрі, айыппұлдар мен өсімдер, сондай-ақ міндетті зейнетақы жарналары бойынша айыппұлдар мен өсімдер көрсетіледі;
</w:t>
      </w:r>
      <w:r>
        <w:br/>
      </w:r>
      <w:r>
        <w:rPr>
          <w:rFonts w:ascii="Times New Roman"/>
          <w:b w:val="false"/>
          <w:i w:val="false"/>
          <w:color w:val="000000"/>
          <w:sz w:val="28"/>
        </w:rPr>
        <w:t>
      3) С бағанында бюджеттік жіктеме коды көрсетіледі. Аталған баған В бағанында міндетті зейнетақы жарналары бойынша өсімдер көрсетілген жағдайда толтырылмайды;
</w:t>
      </w:r>
      <w:r>
        <w:br/>
      </w:r>
      <w:r>
        <w:rPr>
          <w:rFonts w:ascii="Times New Roman"/>
          <w:b w:val="false"/>
          <w:i w:val="false"/>
          <w:color w:val="000000"/>
          <w:sz w:val="28"/>
        </w:rPr>
        <w:t>
      4) D бағанында осы Ережелердің 148-тармағына сәйкес шығыс түрінің коды көрсетіледі;
</w:t>
      </w:r>
      <w:r>
        <w:br/>
      </w:r>
      <w:r>
        <w:rPr>
          <w:rFonts w:ascii="Times New Roman"/>
          <w:b w:val="false"/>
          <w:i w:val="false"/>
          <w:color w:val="000000"/>
          <w:sz w:val="28"/>
        </w:rPr>
        <w:t>
      5) Е бағанында мемлекеттік бюджетке енгізуге жататын (енгізілген) есептелген салық (жеке табыс салығын қоспағанда) және бюджетке төленетін басқа да міндетті төлемдердің, есептелген айыппұлдар мен өсімдердің, сондай-ақ міндетті зейнетақы жарналары бойынша есептелген айыппұлдар мен өсімдердің есептелген сомасы көрсетіледі.
</w:t>
      </w:r>
      <w:r>
        <w:br/>
      </w:r>
      <w:r>
        <w:rPr>
          <w:rFonts w:ascii="Times New Roman"/>
          <w:b w:val="false"/>
          <w:i w:val="false"/>
          <w:color w:val="000000"/>
          <w:sz w:val="28"/>
        </w:rPr>
        <w:t>
      130.11.001М жолына қосымша нысан Е бағанының жиынтық шамасы 130.11.001М жолына көшіріледі.
</w:t>
      </w:r>
      <w:r>
        <w:br/>
      </w:r>
      <w:r>
        <w:rPr>
          <w:rFonts w:ascii="Times New Roman"/>
          <w:b w:val="false"/>
          <w:i w:val="false"/>
          <w:color w:val="000000"/>
          <w:sz w:val="28"/>
        </w:rPr>
        <w:t>
      72. 130.11.002А және 130.11.002В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жеке тұлға-қызметкердің аты-жөні көрсетіледі;
</w:t>
      </w:r>
      <w:r>
        <w:br/>
      </w:r>
      <w:r>
        <w:rPr>
          <w:rFonts w:ascii="Times New Roman"/>
          <w:b w:val="false"/>
          <w:i w:val="false"/>
          <w:color w:val="000000"/>
          <w:sz w:val="28"/>
        </w:rPr>
        <w:t>
      3) С бағанында тиісті салық төлеушінің - кіріс алушының тіркеу нөмірі көрсетіледі;
</w:t>
      </w:r>
      <w:r>
        <w:br/>
      </w:r>
      <w:r>
        <w:rPr>
          <w:rFonts w:ascii="Times New Roman"/>
          <w:b w:val="false"/>
          <w:i w:val="false"/>
          <w:color w:val="000000"/>
          <w:sz w:val="28"/>
        </w:rPr>
        <w:t>
      4) D бағанында кірістің төленген сомасы көрсетіледі.
</w:t>
      </w:r>
      <w:r>
        <w:br/>
      </w:r>
      <w:r>
        <w:rPr>
          <w:rFonts w:ascii="Times New Roman"/>
          <w:b w:val="false"/>
          <w:i w:val="false"/>
          <w:color w:val="000000"/>
          <w:sz w:val="28"/>
        </w:rPr>
        <w:t>
      130.11.002А жолына қосымша нысан D бағанының жиынтық шамасы 130.11.002А жолына, 130.11.002В жолына қосымша нысан D бағанының 130.11.002В жолына көшіріледі.
</w:t>
      </w:r>
      <w:r>
        <w:br/>
      </w:r>
      <w:r>
        <w:rPr>
          <w:rFonts w:ascii="Times New Roman"/>
          <w:b w:val="false"/>
          <w:i w:val="false"/>
          <w:color w:val="000000"/>
          <w:sz w:val="28"/>
        </w:rPr>
        <w:t>
      73. 130.11.003F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алушы -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148-тармағына сәйкес шығыс түрінің коды көрсетіледі;
</w:t>
      </w:r>
      <w:r>
        <w:br/>
      </w:r>
      <w:r>
        <w:rPr>
          <w:rFonts w:ascii="Times New Roman"/>
          <w:b w:val="false"/>
          <w:i w:val="false"/>
          <w:color w:val="000000"/>
          <w:sz w:val="28"/>
        </w:rPr>
        <w:t>
      5) Е бағанында мемлекеттік бюджетке енгізуге жататын (енгізілген) есептелген салық (жеке табыс салығын қоспағанда) және бюджетке төленетін басқа да міндеті төлемдердің түрі, айыппұлдар мен өсімдер, сондай-ақ міндетті зейнетақы жарналары бойынша есептелген айппұлдар мен өсімдердің есептелген сомасы көрсетіледі.
</w:t>
      </w:r>
      <w:r>
        <w:br/>
      </w:r>
      <w:r>
        <w:rPr>
          <w:rFonts w:ascii="Times New Roman"/>
          <w:b w:val="false"/>
          <w:i w:val="false"/>
          <w:color w:val="000000"/>
          <w:sz w:val="28"/>
        </w:rPr>
        <w:t>
      130.11.001М жолына қосымша нысан Е бағанының жиынтық шамасы 130.11.003М жолына көшіріледі.
</w:t>
      </w:r>
      <w:r>
        <w:br/>
      </w:r>
      <w:r>
        <w:rPr>
          <w:rFonts w:ascii="Times New Roman"/>
          <w:b w:val="false"/>
          <w:i w:val="false"/>
          <w:color w:val="000000"/>
          <w:sz w:val="28"/>
        </w:rPr>
        <w:t>
      74. 130.11.003М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алдағы есепті кезеңдерге жататын шығыстар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148-тармағына сәйкес шығыс түрінің коды көрсетіледі;
</w:t>
      </w:r>
      <w:r>
        <w:br/>
      </w:r>
      <w:r>
        <w:rPr>
          <w:rFonts w:ascii="Times New Roman"/>
          <w:b w:val="false"/>
          <w:i w:val="false"/>
          <w:color w:val="000000"/>
          <w:sz w:val="28"/>
        </w:rPr>
        <w:t>
      5) Е бағанында салық кезеңінің басына алдағы кезеңдер шығыстарының сомасы көрсетіледі;
</w:t>
      </w:r>
      <w:r>
        <w:br/>
      </w:r>
      <w:r>
        <w:rPr>
          <w:rFonts w:ascii="Times New Roman"/>
          <w:b w:val="false"/>
          <w:i w:val="false"/>
          <w:color w:val="000000"/>
          <w:sz w:val="28"/>
        </w:rPr>
        <w:t>
      6) F бағанында алдағы есепті кезеңдерге жататын ағымдағы салық кезеңі шығыстарының сомасы көрсетіледі;
</w:t>
      </w:r>
      <w:r>
        <w:br/>
      </w:r>
      <w:r>
        <w:rPr>
          <w:rFonts w:ascii="Times New Roman"/>
          <w:b w:val="false"/>
          <w:i w:val="false"/>
          <w:color w:val="000000"/>
          <w:sz w:val="28"/>
        </w:rPr>
        <w:t>
      7) G бағанында ағымдағы салық кезеңінің шығыстарына жатқызылатын алдағы кезең шығыстарының сомасы көрсетіледі;
</w:t>
      </w:r>
      <w:r>
        <w:br/>
      </w:r>
      <w:r>
        <w:rPr>
          <w:rFonts w:ascii="Times New Roman"/>
          <w:b w:val="false"/>
          <w:i w:val="false"/>
          <w:color w:val="000000"/>
          <w:sz w:val="28"/>
        </w:rPr>
        <w:t>
      8) Н бағанында салық кезеңінің соңына алдағы кезең шығыстарының сомасы көрсетіледі (E + F - G).
</w:t>
      </w:r>
      <w:r>
        <w:br/>
      </w:r>
      <w:r>
        <w:rPr>
          <w:rFonts w:ascii="Times New Roman"/>
          <w:b w:val="false"/>
          <w:i w:val="false"/>
          <w:color w:val="000000"/>
          <w:sz w:val="28"/>
        </w:rPr>
        <w:t>
      130.11.003G жолына қосымша нысан G бағанының жиынтық шамасы 130.11.003G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Іс-шараларды ұйымдастыру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Осы нысан коммерциялық емес ұйымның қызметімен байланысты әртүрлі іс-шараларды ұйымдастыру және өткізу бойынша шығыстардың сомаларын айқындауға арналған.
</w:t>
      </w:r>
      <w:r>
        <w:br/>
      </w:r>
      <w:r>
        <w:rPr>
          <w:rFonts w:ascii="Times New Roman"/>
          <w:b w:val="false"/>
          <w:i w:val="false"/>
          <w:color w:val="000000"/>
          <w:sz w:val="28"/>
        </w:rPr>
        <w:t>
      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77. "Іс-шараларды ұйымдастыру және өткізу" бөлімінде:
</w:t>
      </w:r>
      <w:r>
        <w:br/>
      </w:r>
      <w:r>
        <w:rPr>
          <w:rFonts w:ascii="Times New Roman"/>
          <w:b w:val="false"/>
          <w:i w:val="false"/>
          <w:color w:val="000000"/>
          <w:sz w:val="28"/>
        </w:rPr>
        <w:t>
      130.12.001 жолында іс-шараларды ұйымдастыру және өткізу бойынша шығыстардың сомасы көрсетіледі және қосымша нысанның деректері негізінде толтырылады. 130.12.001А-130.12.001К жолдарында іс-шаралардың түрі бойынша шығыстардың сомасы көрсетіледі және іс-шара кодына сәйкес қосымша нысан деректерінің негізінде толтырылады.
</w:t>
      </w:r>
      <w:r>
        <w:br/>
      </w:r>
      <w:r>
        <w:rPr>
          <w:rFonts w:ascii="Times New Roman"/>
          <w:b w:val="false"/>
          <w:i w:val="false"/>
          <w:color w:val="000000"/>
          <w:sz w:val="28"/>
        </w:rPr>
        <w:t>
      78. 130.12.001 жолының шамасы 130.00.016 жолына көшіріледі.
</w:t>
      </w:r>
      <w:r>
        <w:br/>
      </w:r>
      <w:r>
        <w:rPr>
          <w:rFonts w:ascii="Times New Roman"/>
          <w:b w:val="false"/>
          <w:i w:val="false"/>
          <w:color w:val="000000"/>
          <w:sz w:val="28"/>
        </w:rPr>
        <w:t>
      79. 130.12.001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 жүргізілген іс-шара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053"/>
        <w:gridCol w:w="275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Іс-шараның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Түрінің коды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Съездер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Форумдар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Жиналыстар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Көрмелер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Митингілер, көшелік шерулер, пикеттер, ереуілдер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Демонстрациялар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сөз сөйлеулерді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жария құдайға құлшылық етулерді, діни жоралар мен рәсімдерді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Киіз үйлерді тігу, шатырлар мен өзге де құрылыстарды тұрғызу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Мерекелік іс-шараларды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Өзгеде іс-шаралар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3) С бағанында іс-шараларды ұйымдастыру және өткізу бойынша тауарлар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4) D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5) E бағанында осы Ережелердің 142-тармағына сәйкес іс-шараларды ұйымдастыру және өткізумен байланысты шығыс түрінің коды көрсетіледі;
</w:t>
      </w:r>
      <w:r>
        <w:br/>
      </w:r>
      <w:r>
        <w:rPr>
          <w:rFonts w:ascii="Times New Roman"/>
          <w:b w:val="false"/>
          <w:i w:val="false"/>
          <w:color w:val="000000"/>
          <w:sz w:val="28"/>
        </w:rPr>
        <w:t>
      6) F бағанында іс-шараларды ұйымдастыру және өткізу мақсатында жүргізілген шығыстар түрінің атауы көрсетіледі;
</w:t>
      </w:r>
      <w:r>
        <w:br/>
      </w:r>
      <w:r>
        <w:rPr>
          <w:rFonts w:ascii="Times New Roman"/>
          <w:b w:val="false"/>
          <w:i w:val="false"/>
          <w:color w:val="000000"/>
          <w:sz w:val="28"/>
        </w:rPr>
        <w:t>
      7) G бағанында іс-шараларды ұйымдастыру және өткізу бойынша шығыстар жүзеге асырылғанын растайтын құжаттың нөмірі мен күні көрсетіледі;
</w:t>
      </w:r>
      <w:r>
        <w:br/>
      </w:r>
      <w:r>
        <w:rPr>
          <w:rFonts w:ascii="Times New Roman"/>
          <w:b w:val="false"/>
          <w:i w:val="false"/>
          <w:color w:val="000000"/>
          <w:sz w:val="28"/>
        </w:rPr>
        <w:t>
      8) H бағанында іс-шараларды ұйымдастыру және өткізу бойынша жүргізілген шығыстардың сомасы көрсетіледі.
</w:t>
      </w:r>
      <w:r>
        <w:br/>
      </w:r>
      <w:r>
        <w:rPr>
          <w:rFonts w:ascii="Times New Roman"/>
          <w:b w:val="false"/>
          <w:i w:val="false"/>
          <w:color w:val="000000"/>
          <w:sz w:val="28"/>
        </w:rPr>
        <w:t>
      130.12.001 жолына қосымша нысан Н бағанының жиынтық шамасы 130.12.001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Ақпараттық материалдарды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орналастыру - 130.13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Осы нысан коммерциялық емес ұйым және оны ұстау іс-шараларын ұйымдастыру және өткізумен байланысты ақпараттық материалдарды әзірлеу және орналастыруға байланысты шығыстарды қоспағанда, ақпараттық материалдарды әзірлеу және орналастыруға, соның ішінде бұқаралық ақпарат құралдарында, шығыстардың сомасын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82. "Ақпараттық материалдарды әзірлеу және орналастыру" бөлімінде:
</w:t>
      </w:r>
      <w:r>
        <w:br/>
      </w:r>
      <w:r>
        <w:rPr>
          <w:rFonts w:ascii="Times New Roman"/>
          <w:b w:val="false"/>
          <w:i w:val="false"/>
          <w:color w:val="000000"/>
          <w:sz w:val="28"/>
        </w:rPr>
        <w:t>
      130.13.001 жолында ақпараттық материалдарды әзірлеу және орналастыру бойынша шығыстардың сомасы көрсетіледі және қосымша нысанның деректері негізінде толтыралады.
</w:t>
      </w:r>
      <w:r>
        <w:br/>
      </w:r>
      <w:r>
        <w:rPr>
          <w:rFonts w:ascii="Times New Roman"/>
          <w:b w:val="false"/>
          <w:i w:val="false"/>
          <w:color w:val="000000"/>
          <w:sz w:val="28"/>
        </w:rPr>
        <w:t>
      83. 130.13.001 жолының шамасы 130.00.017 жолына көшіріледі.
</w:t>
      </w:r>
      <w:r>
        <w:br/>
      </w:r>
      <w:r>
        <w:rPr>
          <w:rFonts w:ascii="Times New Roman"/>
          <w:b w:val="false"/>
          <w:i w:val="false"/>
          <w:color w:val="000000"/>
          <w:sz w:val="28"/>
        </w:rPr>
        <w:t>
      84. 130.13.001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ақпараттық материалдарды әзірлеу және орналастыру бойынша тауарларды өткізетін, қызмет көрсетулер көрсететін, жұмыстар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148-тармағына сәйкес ақпараттық материалдарды әзірлеу және орналастырумен байланысты шығыс түрінің коды көрсетіледі;
</w:t>
      </w:r>
      <w:r>
        <w:br/>
      </w:r>
      <w:r>
        <w:rPr>
          <w:rFonts w:ascii="Times New Roman"/>
          <w:b w:val="false"/>
          <w:i w:val="false"/>
          <w:color w:val="000000"/>
          <w:sz w:val="28"/>
        </w:rPr>
        <w:t>
      5) Е бағанында ақпараттық материалдарды әзірлеу және орналастыру мақсатында жүргізілген шығыстар түрінің атауы көрсетіледі;
</w:t>
      </w:r>
      <w:r>
        <w:br/>
      </w:r>
      <w:r>
        <w:rPr>
          <w:rFonts w:ascii="Times New Roman"/>
          <w:b w:val="false"/>
          <w:i w:val="false"/>
          <w:color w:val="000000"/>
          <w:sz w:val="28"/>
        </w:rPr>
        <w:t>
      6) F бағанында ақпараттық материалдарды әзірлеу және орналастыру бойынша шығыстардың жүзеге асырылғанын растайтын құжаттың нөмірі мен күні көрсетіледі;
</w:t>
      </w:r>
      <w:r>
        <w:br/>
      </w:r>
      <w:r>
        <w:rPr>
          <w:rFonts w:ascii="Times New Roman"/>
          <w:b w:val="false"/>
          <w:i w:val="false"/>
          <w:color w:val="000000"/>
          <w:sz w:val="28"/>
        </w:rPr>
        <w:t>
      7) G бағанында ақпараттық материалдарды бұқаралық ақпарат құралдарына әзірлеу және орналастыру бойынша жүргізілген шығыстардың сомасы көрсетіледі.
</w:t>
      </w:r>
      <w:r>
        <w:br/>
      </w:r>
      <w:r>
        <w:rPr>
          <w:rFonts w:ascii="Times New Roman"/>
          <w:b w:val="false"/>
          <w:i w:val="false"/>
          <w:color w:val="000000"/>
          <w:sz w:val="28"/>
        </w:rPr>
        <w:t>
      130.13.001 жолына қосымша нысан G бағанының жиынтық шамасы 130.13.001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Сыйақылар - 130.14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2) тармақшасына сәйкес сыйақылар түріндегі шығыстардың сомасын айқындауға арналған.
</w:t>
      </w:r>
      <w:r>
        <w:br/>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"Сыйақылар" бөлімінде:
</w:t>
      </w:r>
      <w:r>
        <w:br/>
      </w:r>
      <w:r>
        <w:rPr>
          <w:rFonts w:ascii="Times New Roman"/>
          <w:b w:val="false"/>
          <w:i w:val="false"/>
          <w:color w:val="000000"/>
          <w:sz w:val="28"/>
        </w:rPr>
        <w:t>
      130.14.001 жолында шарттың талаптарына сәйкес есепті салық кезеңі үшін салық төлеуші төлейтін (төлеуі тиіс) сыйақылардың сомасы көрсетіледі және қосымша нысанның деректері негізінде толтырылады.
</w:t>
      </w:r>
      <w:r>
        <w:br/>
      </w:r>
      <w:r>
        <w:rPr>
          <w:rFonts w:ascii="Times New Roman"/>
          <w:b w:val="false"/>
          <w:i w:val="false"/>
          <w:color w:val="000000"/>
          <w:sz w:val="28"/>
        </w:rPr>
        <w:t>
      88. 130.14.001 жолының шамасы 130.00.018 жолына көшіріледі.
</w:t>
      </w:r>
      <w:r>
        <w:br/>
      </w:r>
      <w:r>
        <w:rPr>
          <w:rFonts w:ascii="Times New Roman"/>
          <w:b w:val="false"/>
          <w:i w:val="false"/>
          <w:color w:val="000000"/>
          <w:sz w:val="28"/>
        </w:rPr>
        <w:t>
      89. 130.14.001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алатын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сыйақы бойынша шығыстарды растайтын құжаттың нөмірі мен күні көрсетіледі;
</w:t>
      </w:r>
      <w:r>
        <w:br/>
      </w:r>
      <w:r>
        <w:rPr>
          <w:rFonts w:ascii="Times New Roman"/>
          <w:b w:val="false"/>
          <w:i w:val="false"/>
          <w:color w:val="000000"/>
          <w:sz w:val="28"/>
        </w:rPr>
        <w:t>
      5) Е бағанында төленетін сыйақының сомасы көрсетіледі.
</w:t>
      </w:r>
      <w:r>
        <w:br/>
      </w:r>
      <w:r>
        <w:rPr>
          <w:rFonts w:ascii="Times New Roman"/>
          <w:b w:val="false"/>
          <w:i w:val="false"/>
          <w:color w:val="000000"/>
          <w:sz w:val="28"/>
        </w:rPr>
        <w:t>
      130.14.001 жолына қосымша нысан Е бағанының жиынтық шамасы 130.14.001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Қайырымдылық көмек - 130.15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1) тармақшасына сәйкес қайырымдылық көмек түріндегі шығыстардың сомасын айқындауға арналған.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"Қайырымдылық көмек" бөлімінде:
</w:t>
      </w:r>
      <w:r>
        <w:br/>
      </w:r>
      <w:r>
        <w:rPr>
          <w:rFonts w:ascii="Times New Roman"/>
          <w:b w:val="false"/>
          <w:i w:val="false"/>
          <w:color w:val="000000"/>
          <w:sz w:val="28"/>
        </w:rPr>
        <w:t>
      130.15.001 жолында қайырымдылық көмек түріндегі шығыстардың сомасы көрсетіледі.
</w:t>
      </w:r>
      <w:r>
        <w:br/>
      </w:r>
      <w:r>
        <w:rPr>
          <w:rFonts w:ascii="Times New Roman"/>
          <w:b w:val="false"/>
          <w:i w:val="false"/>
          <w:color w:val="000000"/>
          <w:sz w:val="28"/>
        </w:rPr>
        <w:t>
      93. 130.15.001 жолының шамасы 130.00.019 жолына көшіріледі.
</w:t>
      </w:r>
      <w:r>
        <w:br/>
      </w:r>
      <w:r>
        <w:rPr>
          <w:rFonts w:ascii="Times New Roman"/>
          <w:b w:val="false"/>
          <w:i w:val="false"/>
          <w:color w:val="000000"/>
          <w:sz w:val="28"/>
        </w:rPr>
        <w:t>
      94. 130.15.001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қайырымдылық көмек ретінде берілген мүліктің коды көрсетіледі;
</w:t>
      </w:r>
      <w:r>
        <w:br/>
      </w:r>
      <w:r>
        <w:rPr>
          <w:rFonts w:ascii="Times New Roman"/>
          <w:b w:val="false"/>
          <w:i w:val="false"/>
          <w:color w:val="000000"/>
          <w:sz w:val="28"/>
        </w:rPr>
        <w:t>
      5) Е бағанында қайырымдылық көмек ретінде берілген мүліктің атауы көрсетіледі;
</w:t>
      </w:r>
      <w:r>
        <w:br/>
      </w:r>
      <w:r>
        <w:rPr>
          <w:rFonts w:ascii="Times New Roman"/>
          <w:b w:val="false"/>
          <w:i w:val="false"/>
          <w:color w:val="000000"/>
          <w:sz w:val="28"/>
        </w:rPr>
        <w:t>
      6) F бағанында қайырымдылық көмек көрсетілгенін растайтын құжаттың нөмірі мен күні көрсетіледі;
</w:t>
      </w:r>
      <w:r>
        <w:br/>
      </w:r>
      <w:r>
        <w:rPr>
          <w:rFonts w:ascii="Times New Roman"/>
          <w:b w:val="false"/>
          <w:i w:val="false"/>
          <w:color w:val="000000"/>
          <w:sz w:val="28"/>
        </w:rPr>
        <w:t>
      7) G бағанында көрсетілген қайырымдылық көмектің сомасы көрсетіледі.
</w:t>
      </w:r>
      <w:r>
        <w:br/>
      </w:r>
      <w:r>
        <w:rPr>
          <w:rFonts w:ascii="Times New Roman"/>
          <w:b w:val="false"/>
          <w:i w:val="false"/>
          <w:color w:val="000000"/>
          <w:sz w:val="28"/>
        </w:rPr>
        <w:t>
      130.15.001 жолына қосымша нысан G бағанының жиынтық шамасы 130.15.001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Демеушілік көмек - 130.16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көмес түріндегі шығыстардың сомасын айқындауға арналған.
</w:t>
      </w:r>
      <w:r>
        <w:br/>
      </w:r>
      <w:r>
        <w:rPr>
          <w:rFonts w:ascii="Times New Roman"/>
          <w:b w:val="false"/>
          <w:i w:val="false"/>
          <w:color w:val="000000"/>
          <w:sz w:val="28"/>
        </w:rPr>
        <w:t>
      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97. "Демеушілік көмек" бөлімінде:
</w:t>
      </w:r>
      <w:r>
        <w:br/>
      </w:r>
      <w:r>
        <w:rPr>
          <w:rFonts w:ascii="Times New Roman"/>
          <w:b w:val="false"/>
          <w:i w:val="false"/>
          <w:color w:val="000000"/>
          <w:sz w:val="28"/>
        </w:rPr>
        <w:t>
      130.16.001 жолында демеушілік көмек түріндегі шығыстардың сомасы көрсетіледі.
</w:t>
      </w:r>
      <w:r>
        <w:br/>
      </w:r>
      <w:r>
        <w:rPr>
          <w:rFonts w:ascii="Times New Roman"/>
          <w:b w:val="false"/>
          <w:i w:val="false"/>
          <w:color w:val="000000"/>
          <w:sz w:val="28"/>
        </w:rPr>
        <w:t>
      98. 130.16.001 жолының шамасы 130.00.022 жолына көшіріледі.
</w:t>
      </w:r>
      <w:r>
        <w:br/>
      </w:r>
      <w:r>
        <w:rPr>
          <w:rFonts w:ascii="Times New Roman"/>
          <w:b w:val="false"/>
          <w:i w:val="false"/>
          <w:color w:val="000000"/>
          <w:sz w:val="28"/>
        </w:rPr>
        <w:t>
      99. 130.16.001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демеушілік көмек ретінде берілген мүліктің коды көрсетіледі;
</w:t>
      </w:r>
      <w:r>
        <w:br/>
      </w:r>
      <w:r>
        <w:rPr>
          <w:rFonts w:ascii="Times New Roman"/>
          <w:b w:val="false"/>
          <w:i w:val="false"/>
          <w:color w:val="000000"/>
          <w:sz w:val="28"/>
        </w:rPr>
        <w:t>
      5) Е бағанында демеушілік көмек түрінде берілген мүліктің атауы көрсетіледі;
</w:t>
      </w:r>
      <w:r>
        <w:br/>
      </w:r>
      <w:r>
        <w:rPr>
          <w:rFonts w:ascii="Times New Roman"/>
          <w:b w:val="false"/>
          <w:i w:val="false"/>
          <w:color w:val="000000"/>
          <w:sz w:val="28"/>
        </w:rPr>
        <w:t>
      6) F бағанында мүліктің демеушілік көмек түрінде берілгенін растайтын құжаттың нөмірі мен күні көрсетіледі;
</w:t>
      </w:r>
      <w:r>
        <w:br/>
      </w:r>
      <w:r>
        <w:rPr>
          <w:rFonts w:ascii="Times New Roman"/>
          <w:b w:val="false"/>
          <w:i w:val="false"/>
          <w:color w:val="000000"/>
          <w:sz w:val="28"/>
        </w:rPr>
        <w:t>
      7) G бағанында көрсетілген демеушілік көмек сомасы көрсетіледі.
</w:t>
      </w:r>
      <w:r>
        <w:br/>
      </w:r>
      <w:r>
        <w:rPr>
          <w:rFonts w:ascii="Times New Roman"/>
          <w:b w:val="false"/>
          <w:i w:val="false"/>
          <w:color w:val="000000"/>
          <w:sz w:val="28"/>
        </w:rPr>
        <w:t>
      130.16.001 жолына қосымша нысан G бағанының жиынтық шамасы 130.16.001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Кіру жарналары - 130.17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Осы нысан кіру жарналары түріндегі шығыстардың сомасын айқындауға арналған.
</w:t>
      </w:r>
      <w:r>
        <w:br/>
      </w:r>
      <w:r>
        <w:rPr>
          <w:rFonts w:ascii="Times New Roman"/>
          <w:b w:val="false"/>
          <w:i w:val="false"/>
          <w:color w:val="000000"/>
          <w:sz w:val="28"/>
        </w:rPr>
        <w:t>
      101.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102. "Кіру жарналары" бөлімінде:
</w:t>
      </w:r>
      <w:r>
        <w:br/>
      </w:r>
      <w:r>
        <w:rPr>
          <w:rFonts w:ascii="Times New Roman"/>
          <w:b w:val="false"/>
          <w:i w:val="false"/>
          <w:color w:val="000000"/>
          <w:sz w:val="28"/>
        </w:rPr>
        <w:t>
      130.17.001 жолында кіру жарналары түріндегі шығыстардың сомасы көрсетіледі.
</w:t>
      </w:r>
      <w:r>
        <w:br/>
      </w:r>
      <w:r>
        <w:rPr>
          <w:rFonts w:ascii="Times New Roman"/>
          <w:b w:val="false"/>
          <w:i w:val="false"/>
          <w:color w:val="000000"/>
          <w:sz w:val="28"/>
        </w:rPr>
        <w:t>
      103. 130.17.001 жолының шамасы 130.00.021 жолына көшіріледі.
</w:t>
      </w:r>
      <w:r>
        <w:br/>
      </w:r>
      <w:r>
        <w:rPr>
          <w:rFonts w:ascii="Times New Roman"/>
          <w:b w:val="false"/>
          <w:i w:val="false"/>
          <w:color w:val="000000"/>
          <w:sz w:val="28"/>
        </w:rPr>
        <w:t>
      104. 130.17.001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 төленетін заңды тұлғаның атауы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кіру жарналары ретінде берілген мүліктің коды көрсетіледі;
</w:t>
      </w:r>
      <w:r>
        <w:br/>
      </w:r>
      <w:r>
        <w:rPr>
          <w:rFonts w:ascii="Times New Roman"/>
          <w:b w:val="false"/>
          <w:i w:val="false"/>
          <w:color w:val="000000"/>
          <w:sz w:val="28"/>
        </w:rPr>
        <w:t>
      5) Е бағанында кіру жарналары ретінде берілген мүліктің атауы көрсетіледі;
</w:t>
      </w:r>
      <w:r>
        <w:br/>
      </w:r>
      <w:r>
        <w:rPr>
          <w:rFonts w:ascii="Times New Roman"/>
          <w:b w:val="false"/>
          <w:i w:val="false"/>
          <w:color w:val="000000"/>
          <w:sz w:val="28"/>
        </w:rPr>
        <w:t>
      6) F бағанында кіру жарналарының енгізілгенін растайтын құжаттың нөмірі мен күні көрсетіледі;
</w:t>
      </w:r>
      <w:r>
        <w:br/>
      </w:r>
      <w:r>
        <w:rPr>
          <w:rFonts w:ascii="Times New Roman"/>
          <w:b w:val="false"/>
          <w:i w:val="false"/>
          <w:color w:val="000000"/>
          <w:sz w:val="28"/>
        </w:rPr>
        <w:t>
      7) G бағанында кіру жарналарының сомасы көрсетіледі.
</w:t>
      </w:r>
      <w:r>
        <w:br/>
      </w:r>
      <w:r>
        <w:rPr>
          <w:rFonts w:ascii="Times New Roman"/>
          <w:b w:val="false"/>
          <w:i w:val="false"/>
          <w:color w:val="000000"/>
          <w:sz w:val="28"/>
        </w:rPr>
        <w:t>
      130.17.001 жолына қосымша нысан G бағанының жиынтық шамасы 130.17.001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Мүшелік жарналар - 130.18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Осы нысан мүшелік жарналар түріндегі шығыстардың сомасын айқындауға арналған.
</w:t>
      </w:r>
      <w:r>
        <w:br/>
      </w:r>
      <w:r>
        <w:rPr>
          <w:rFonts w:ascii="Times New Roman"/>
          <w:b w:val="false"/>
          <w:i w:val="false"/>
          <w:color w:val="000000"/>
          <w:sz w:val="28"/>
        </w:rPr>
        <w:t>
      106.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107. "Мүшелік жарналар" бөлімінде:
</w:t>
      </w:r>
      <w:r>
        <w:br/>
      </w:r>
      <w:r>
        <w:rPr>
          <w:rFonts w:ascii="Times New Roman"/>
          <w:b w:val="false"/>
          <w:i w:val="false"/>
          <w:color w:val="000000"/>
          <w:sz w:val="28"/>
        </w:rPr>
        <w:t>
      130.18.001 жолында мүшелік жарналар түріндегі шығыстардың сомасы көрсетіледі.
</w:t>
      </w:r>
      <w:r>
        <w:br/>
      </w:r>
      <w:r>
        <w:rPr>
          <w:rFonts w:ascii="Times New Roman"/>
          <w:b w:val="false"/>
          <w:i w:val="false"/>
          <w:color w:val="000000"/>
          <w:sz w:val="28"/>
        </w:rPr>
        <w:t>
      108. 130.18.001 жолының шамасы 130.00.022 жолына көшіріледі.
</w:t>
      </w:r>
      <w:r>
        <w:br/>
      </w:r>
      <w:r>
        <w:rPr>
          <w:rFonts w:ascii="Times New Roman"/>
          <w:b w:val="false"/>
          <w:i w:val="false"/>
          <w:color w:val="000000"/>
          <w:sz w:val="28"/>
        </w:rPr>
        <w:t>
      109. 130.18.001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қатысты мүшелік жарналар енгізілген заңды тұлғаның атауы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мүшелік жарналар ретінде берілген мүліктің коды көрсетіледі;
</w:t>
      </w:r>
      <w:r>
        <w:br/>
      </w:r>
      <w:r>
        <w:rPr>
          <w:rFonts w:ascii="Times New Roman"/>
          <w:b w:val="false"/>
          <w:i w:val="false"/>
          <w:color w:val="000000"/>
          <w:sz w:val="28"/>
        </w:rPr>
        <w:t>
      5) Е бағанында мүшелік жарна ретінде берілген мүліктің атауы көрсетіледі;
</w:t>
      </w:r>
      <w:r>
        <w:br/>
      </w:r>
      <w:r>
        <w:rPr>
          <w:rFonts w:ascii="Times New Roman"/>
          <w:b w:val="false"/>
          <w:i w:val="false"/>
          <w:color w:val="000000"/>
          <w:sz w:val="28"/>
        </w:rPr>
        <w:t>
      6) F бағанында мүшелік жарналардың төленгенін растайтын құжаттың нөмірі мен күні көрсетіледі;
</w:t>
      </w:r>
      <w:r>
        <w:br/>
      </w:r>
      <w:r>
        <w:rPr>
          <w:rFonts w:ascii="Times New Roman"/>
          <w:b w:val="false"/>
          <w:i w:val="false"/>
          <w:color w:val="000000"/>
          <w:sz w:val="28"/>
        </w:rPr>
        <w:t>
      7) G бағанында мүшелік жарналардың сомасы көрсетіледі.
</w:t>
      </w:r>
      <w:r>
        <w:br/>
      </w:r>
      <w:r>
        <w:rPr>
          <w:rFonts w:ascii="Times New Roman"/>
          <w:b w:val="false"/>
          <w:i w:val="false"/>
          <w:color w:val="000000"/>
          <w:sz w:val="28"/>
        </w:rPr>
        <w:t>
      130.18.001 жолына қосымша нысан G бағанының жиынтық шамасы 130.18.001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Өтеусіз берілген мүлік - 130.19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Осы нысан ақша және қайырымдылықтарды қоспағанда, заңды және жеке тұлғаларға өтеусіз берілген мүлік бойынша шығыстардың сомасын айқындауға арналған.
</w:t>
      </w:r>
      <w:r>
        <w:br/>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112. "Өтеусіз берілген мүлік" бөлімінде: 
</w:t>
      </w:r>
      <w:r>
        <w:br/>
      </w:r>
      <w:r>
        <w:rPr>
          <w:rFonts w:ascii="Times New Roman"/>
          <w:b w:val="false"/>
          <w:i w:val="false"/>
          <w:color w:val="000000"/>
          <w:sz w:val="28"/>
        </w:rPr>
        <w:t>
      130.19.001 жолында заңды және жеке тұлғаларға өтеусіз берілген мүлік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113. 130.19.001 жолының шамасы 130.00.023 жолына көшіріледі.
</w:t>
      </w:r>
      <w:r>
        <w:br/>
      </w:r>
      <w:r>
        <w:rPr>
          <w:rFonts w:ascii="Times New Roman"/>
          <w:b w:val="false"/>
          <w:i w:val="false"/>
          <w:color w:val="000000"/>
          <w:sz w:val="28"/>
        </w:rPr>
        <w:t>
      114. 130.19.001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 өтеусіз берілген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147-тармағына сәйкес өтеусіз берілген мүліктің коды көрсетіледі;
</w:t>
      </w:r>
      <w:r>
        <w:br/>
      </w:r>
      <w:r>
        <w:rPr>
          <w:rFonts w:ascii="Times New Roman"/>
          <w:b w:val="false"/>
          <w:i w:val="false"/>
          <w:color w:val="000000"/>
          <w:sz w:val="28"/>
        </w:rPr>
        <w:t>
      5) Е бағанында өтеусіз берілген мүліктің атауы көрсетіледі;
</w:t>
      </w:r>
      <w:r>
        <w:br/>
      </w:r>
      <w:r>
        <w:rPr>
          <w:rFonts w:ascii="Times New Roman"/>
          <w:b w:val="false"/>
          <w:i w:val="false"/>
          <w:color w:val="000000"/>
          <w:sz w:val="28"/>
        </w:rPr>
        <w:t>
      6) F бағанында мүліктің өтеусіз берілгенін растайтын құжаттың нөмірі мен күні көрсетіледі; 
</w:t>
      </w:r>
      <w:r>
        <w:br/>
      </w:r>
      <w:r>
        <w:rPr>
          <w:rFonts w:ascii="Times New Roman"/>
          <w:b w:val="false"/>
          <w:i w:val="false"/>
          <w:color w:val="000000"/>
          <w:sz w:val="28"/>
        </w:rPr>
        <w:t>
      7) G бағанында өтеусіз берілген мүліктің құны көрсетіледі.
</w:t>
      </w:r>
      <w:r>
        <w:br/>
      </w:r>
      <w:r>
        <w:rPr>
          <w:rFonts w:ascii="Times New Roman"/>
          <w:b w:val="false"/>
          <w:i w:val="false"/>
          <w:color w:val="000000"/>
          <w:sz w:val="28"/>
        </w:rPr>
        <w:t>
      130.19.001 жолына қосымша нысан G бағанының жиынтық шамасы 130.19.001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Өтеусіз негіздегі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Осы нысан өтеусіз негізде жүргізілген ақша аударымдары бойынша шығыстардың сомасын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"Өтеусіз негіздегі аударымдар" бөлімінде:
</w:t>
      </w:r>
      <w:r>
        <w:br/>
      </w:r>
      <w:r>
        <w:rPr>
          <w:rFonts w:ascii="Times New Roman"/>
          <w:b w:val="false"/>
          <w:i w:val="false"/>
          <w:color w:val="000000"/>
          <w:sz w:val="28"/>
        </w:rPr>
        <w:t>
      130.20.001 жолында өтеусіз негіздегі аударымдар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118. 130.20.001 жолының шамасы 130.00.024 жолына көшіріледі.
</w:t>
      </w:r>
      <w:r>
        <w:br/>
      </w:r>
      <w:r>
        <w:rPr>
          <w:rFonts w:ascii="Times New Roman"/>
          <w:b w:val="false"/>
          <w:i w:val="false"/>
          <w:color w:val="000000"/>
          <w:sz w:val="28"/>
        </w:rPr>
        <w:t>
      119. 130.20.001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олардың есебіне өтеусіз негізде аударымдар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146-тармағына сәйкес резиденттік елдің коды көрсетіледі;
</w:t>
      </w:r>
      <w:r>
        <w:br/>
      </w:r>
      <w:r>
        <w:rPr>
          <w:rFonts w:ascii="Times New Roman"/>
          <w:b w:val="false"/>
          <w:i w:val="false"/>
          <w:color w:val="000000"/>
          <w:sz w:val="28"/>
        </w:rPr>
        <w:t>
      4) D бағанында жүргізілген аударымдарды растайтын құжаттың нөмірі мен күні көрсетіледі;
</w:t>
      </w:r>
      <w:r>
        <w:br/>
      </w:r>
      <w:r>
        <w:rPr>
          <w:rFonts w:ascii="Times New Roman"/>
          <w:b w:val="false"/>
          <w:i w:val="false"/>
          <w:color w:val="000000"/>
          <w:sz w:val="28"/>
        </w:rPr>
        <w:t>
      5) Е бағанында өтеусіз негізде жүргізілген аударымдардың сомасы көрсетіледі.
</w:t>
      </w:r>
      <w:r>
        <w:br/>
      </w:r>
      <w:r>
        <w:rPr>
          <w:rFonts w:ascii="Times New Roman"/>
          <w:b w:val="false"/>
          <w:i w:val="false"/>
          <w:color w:val="000000"/>
          <w:sz w:val="28"/>
        </w:rPr>
        <w:t>
      130.20.001 жолына қосымша нысан Е бағанының жиынтық шамасы 130.20.001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Қайырымдылықтар - 130.21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Осы нысан Қазақстан Республикасының азаматтық 
</w:t>
      </w:r>
      <w:r>
        <w:rPr>
          <w:rFonts w:ascii="Times New Roman"/>
          <w:b w:val="false"/>
          <w:i w:val="false"/>
          <w:color w:val="000000"/>
          <w:sz w:val="28"/>
        </w:rPr>
        <w:t xml:space="preserve"> заңдарына </w:t>
      </w:r>
      <w:r>
        <w:rPr>
          <w:rFonts w:ascii="Times New Roman"/>
          <w:b w:val="false"/>
          <w:i w:val="false"/>
          <w:color w:val="000000"/>
          <w:sz w:val="28"/>
        </w:rPr>
        <w:t>
 сәйкес заңды және жеке тұлғаларға көрсетілген қайырымдылықтардың сомасын айқындауға арналған.
</w:t>
      </w:r>
      <w:r>
        <w:br/>
      </w:r>
      <w:r>
        <w:rPr>
          <w:rFonts w:ascii="Times New Roman"/>
          <w:b w:val="false"/>
          <w:i w:val="false"/>
          <w:color w:val="000000"/>
          <w:sz w:val="28"/>
        </w:rPr>
        <w:t>
      121.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122. "Қайырымдылықтар" бөлімінде:
</w:t>
      </w:r>
      <w:r>
        <w:br/>
      </w:r>
      <w:r>
        <w:rPr>
          <w:rFonts w:ascii="Times New Roman"/>
          <w:b w:val="false"/>
          <w:i w:val="false"/>
          <w:color w:val="000000"/>
          <w:sz w:val="28"/>
        </w:rPr>
        <w:t>
      130.21.001 жолында заңды және жеке тұлғаларға қайырымдылықтар түріндегі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123. 130.21.001 жолының шамасы 130.00.025 жолына көшіріледі.
</w:t>
      </w:r>
      <w:r>
        <w:br/>
      </w:r>
      <w:r>
        <w:rPr>
          <w:rFonts w:ascii="Times New Roman"/>
          <w:b w:val="false"/>
          <w:i w:val="false"/>
          <w:color w:val="000000"/>
          <w:sz w:val="28"/>
        </w:rPr>
        <w:t>
      124. 130.21.001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қайырымдылықтар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147-бабына сәйкес қайырымдылықтар түрінде берілген мүліктің коды көрсетіледі;
</w:t>
      </w:r>
      <w:r>
        <w:br/>
      </w:r>
      <w:r>
        <w:rPr>
          <w:rFonts w:ascii="Times New Roman"/>
          <w:b w:val="false"/>
          <w:i w:val="false"/>
          <w:color w:val="000000"/>
          <w:sz w:val="28"/>
        </w:rPr>
        <w:t>
      5) Е бағанында қайырымдылықтар түрінде берілген мүліктің атауы көрсетіледі;
</w:t>
      </w:r>
      <w:r>
        <w:br/>
      </w:r>
      <w:r>
        <w:rPr>
          <w:rFonts w:ascii="Times New Roman"/>
          <w:b w:val="false"/>
          <w:i w:val="false"/>
          <w:color w:val="000000"/>
          <w:sz w:val="28"/>
        </w:rPr>
        <w:t>
      6) F бағанында мүліктің қайырымдылық түрінде берілгенін растайтын құжаттың нөмірі мен күні көрстіледі;
</w:t>
      </w:r>
      <w:r>
        <w:br/>
      </w:r>
      <w:r>
        <w:rPr>
          <w:rFonts w:ascii="Times New Roman"/>
          <w:b w:val="false"/>
          <w:i w:val="false"/>
          <w:color w:val="000000"/>
          <w:sz w:val="28"/>
        </w:rPr>
        <w:t>
      7) G бағанында қайырымдылық түрінде берілген мүліктің құны көрсетіледі.
</w:t>
      </w:r>
      <w:r>
        <w:br/>
      </w:r>
      <w:r>
        <w:rPr>
          <w:rFonts w:ascii="Times New Roman"/>
          <w:b w:val="false"/>
          <w:i w:val="false"/>
          <w:color w:val="000000"/>
          <w:sz w:val="28"/>
        </w:rPr>
        <w:t>
      130.21.001 жолына қосымша нысан G бағанының жиынтық шамасы 130.21.001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Басқа да шығыстар - 130.22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Осы нысан 130.00.017-130.00.027 жолдарында көрсетілмеген коммерциялық емес ұйымның басқа да шығыстарының сомасын айқындауға арналған.
</w:t>
      </w:r>
      <w:r>
        <w:br/>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127. "Басқа да шығыстар" бөлімінде:
</w:t>
      </w:r>
      <w:r>
        <w:br/>
      </w:r>
      <w:r>
        <w:rPr>
          <w:rFonts w:ascii="Times New Roman"/>
          <w:b w:val="false"/>
          <w:i w:val="false"/>
          <w:color w:val="000000"/>
          <w:sz w:val="28"/>
        </w:rPr>
        <w:t>
      130.22.001 жолында 130.00.017-130.00.028 жолдарында көрсетілмеген коммерциялық емес ұйымның басқа да шығыстарының сомасы көрсетіледі және қосымша нысанның деректері негізінде толтырылады.
</w:t>
      </w:r>
      <w:r>
        <w:br/>
      </w:r>
      <w:r>
        <w:rPr>
          <w:rFonts w:ascii="Times New Roman"/>
          <w:b w:val="false"/>
          <w:i w:val="false"/>
          <w:color w:val="000000"/>
          <w:sz w:val="28"/>
        </w:rPr>
        <w:t>
      128. 130.22.001 жолының шамасы 130.00.026 жолына көшіріледі.
</w:t>
      </w:r>
      <w:r>
        <w:br/>
      </w:r>
      <w:r>
        <w:rPr>
          <w:rFonts w:ascii="Times New Roman"/>
          <w:b w:val="false"/>
          <w:i w:val="false"/>
          <w:color w:val="000000"/>
          <w:sz w:val="28"/>
        </w:rPr>
        <w:t>
      129. 130.22.001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тауарларды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осы Ережелердің 148-тармағына сәйкес коммерциялық емес ұйым жүргізген шығыс түрінің коды көрсетіледі;
</w:t>
      </w:r>
      <w:r>
        <w:br/>
      </w:r>
      <w:r>
        <w:rPr>
          <w:rFonts w:ascii="Times New Roman"/>
          <w:b w:val="false"/>
          <w:i w:val="false"/>
          <w:color w:val="000000"/>
          <w:sz w:val="28"/>
        </w:rPr>
        <w:t>
      5) Е бағанында жүргізілген шығыстардың атауы көрсетіледі;
</w:t>
      </w:r>
      <w:r>
        <w:br/>
      </w:r>
      <w:r>
        <w:rPr>
          <w:rFonts w:ascii="Times New Roman"/>
          <w:b w:val="false"/>
          <w:i w:val="false"/>
          <w:color w:val="000000"/>
          <w:sz w:val="28"/>
        </w:rPr>
        <w:t>
      6) F бағанында жүргізілген шығыстарды растайтын құжаттың нөмірі мен күні көрсетіледі;
</w:t>
      </w:r>
      <w:r>
        <w:br/>
      </w:r>
      <w:r>
        <w:rPr>
          <w:rFonts w:ascii="Times New Roman"/>
          <w:b w:val="false"/>
          <w:i w:val="false"/>
          <w:color w:val="000000"/>
          <w:sz w:val="28"/>
        </w:rPr>
        <w:t>
      7) G бағанында жүргізілген шығыстардың сомасы көрсетіледі.
</w:t>
      </w:r>
      <w:r>
        <w:br/>
      </w:r>
      <w:r>
        <w:rPr>
          <w:rFonts w:ascii="Times New Roman"/>
          <w:b w:val="false"/>
          <w:i w:val="false"/>
          <w:color w:val="000000"/>
          <w:sz w:val="28"/>
        </w:rPr>
        <w:t>
      130.22.001 жолына қосымша нысан G бағанының жиынтық шамасы 130.22.001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Мемлекеттік әлеуметтік тапсырыстарды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асыруға шарт бойынша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Осы нысан мемлекеттік әлеуметтік тапсырыстарды жүзеге асыруға шарты бойынша алынған кірістер сомасын айқындауға арналған.
</w:t>
      </w:r>
      <w:r>
        <w:br/>
      </w:r>
      <w:r>
        <w:rPr>
          <w:rFonts w:ascii="Times New Roman"/>
          <w:b w:val="false"/>
          <w:i w:val="false"/>
          <w:color w:val="000000"/>
          <w:sz w:val="28"/>
        </w:rPr>
        <w:t>
      131.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132. "Кірістер" бөлімінде:
</w:t>
      </w:r>
      <w:r>
        <w:br/>
      </w:r>
      <w:r>
        <w:rPr>
          <w:rFonts w:ascii="Times New Roman"/>
          <w:b w:val="false"/>
          <w:i w:val="false"/>
          <w:color w:val="000000"/>
          <w:sz w:val="28"/>
        </w:rPr>
        <w:t>
      130.23.001 жолы мемлекеттік әлеуметтік тапсырыстарды жүзеге асыруға шарты бойынша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133. 130.23.001 жолының шамасы 130.00.011 жолына көшіріледі.
</w:t>
      </w:r>
      <w:r>
        <w:br/>
      </w:r>
      <w:r>
        <w:rPr>
          <w:rFonts w:ascii="Times New Roman"/>
          <w:b w:val="false"/>
          <w:i w:val="false"/>
          <w:color w:val="000000"/>
          <w:sz w:val="28"/>
        </w:rPr>
        <w:t>
      134. 130.23.001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тапсырыс беруші болып табылатын республикалық немесе жергілікті бюджеттік бағдарламаларының әкімшісінің - салық төлеушінің тіркеу нөмірі көрсетіледі;
</w:t>
      </w:r>
      <w:r>
        <w:br/>
      </w:r>
      <w:r>
        <w:rPr>
          <w:rFonts w:ascii="Times New Roman"/>
          <w:b w:val="false"/>
          <w:i w:val="false"/>
          <w:color w:val="000000"/>
          <w:sz w:val="28"/>
        </w:rPr>
        <w:t>
      3) С бағанында мемлекеттік әлеуметтік тапсырысты іске асыру саласының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013"/>
        <w:gridCol w:w="5233"/>
      </w:tblGrid>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тапсырысты іске асыру саласының атауы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тапсырысты іске асыру саласының коды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ғылым, ақпарат, дене шынықтыру және спорт салаларында мақсатқа жету;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денсаулығын қорғау, салауатты өмір салтын насихаттау;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мен балалар бастамашылығын қолдау;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Демография проблемаларын шешу;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Гендерлік проблемаларды шешу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әлсіз топтарына қолдау көрсету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балаларға, толық емес және көп балалы жанұядан шыққан балаларға көмек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жұмысқа орналасуына жәрдем беру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 мен ұйымдардың құқықтары мен заң мүдделерін қорғау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дамуы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мұраны қорғау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келісімді нығайту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заңына қайшы келмейтін өзге әлеуметтік маңызы бар бағыттар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4) D бағанында өтеусіз негізде аударымдар түріндегі мүлік алуды растайтын құжаттың нөмірі мен күні көрсетіледі;
</w:t>
      </w:r>
      <w:r>
        <w:br/>
      </w:r>
      <w:r>
        <w:rPr>
          <w:rFonts w:ascii="Times New Roman"/>
          <w:b w:val="false"/>
          <w:i w:val="false"/>
          <w:color w:val="000000"/>
          <w:sz w:val="28"/>
        </w:rPr>
        <w:t>
      5) Е бағанында өтеусіз негізде алынған аударымдар сомасы көрсетіледі.
</w:t>
      </w:r>
      <w:r>
        <w:br/>
      </w:r>
      <w:r>
        <w:rPr>
          <w:rFonts w:ascii="Times New Roman"/>
          <w:b w:val="false"/>
          <w:i w:val="false"/>
          <w:color w:val="000000"/>
          <w:sz w:val="28"/>
        </w:rPr>
        <w:t>
      135. 130.09.001 жолына қосымша нысанның Е бағанының жиынтық шамасы 130.09.001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Бухгалтерлік теңгерме - 130.24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130.24.012 жолы қосымша нысанның деректері негізінде толтырылады.
</w:t>
      </w:r>
      <w:r>
        <w:br/>
      </w:r>
      <w:r>
        <w:rPr>
          <w:rFonts w:ascii="Times New Roman"/>
          <w:b w:val="false"/>
          <w:i w:val="false"/>
          <w:color w:val="000000"/>
          <w:sz w:val="28"/>
        </w:rPr>
        <w:t>
      137. 130.24.012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салық кезеңінің басына және/немесе соңына дебиторлық берешек бар болған заңды тұлғаның атауы, жеке тұлғаның аты-жөні;
</w:t>
      </w:r>
      <w:r>
        <w:br/>
      </w:r>
      <w:r>
        <w:rPr>
          <w:rFonts w:ascii="Times New Roman"/>
          <w:b w:val="false"/>
          <w:i w:val="false"/>
          <w:color w:val="000000"/>
          <w:sz w:val="28"/>
        </w:rPr>
        <w:t>
      3) С бағанында тиісті салық төлеушінің тіркеу нөмірі/осы Ережелердің 146-тармағына сәйкес резиденттік елдің коды көрсетіледі;
</w:t>
      </w:r>
      <w:r>
        <w:br/>
      </w:r>
      <w:r>
        <w:rPr>
          <w:rFonts w:ascii="Times New Roman"/>
          <w:b w:val="false"/>
          <w:i w:val="false"/>
          <w:color w:val="000000"/>
          <w:sz w:val="28"/>
        </w:rPr>
        <w:t>
      4) D бағанында салық кезеңінің басына дебиторлық берешектің сомасы көрсетіледі;
</w:t>
      </w:r>
      <w:r>
        <w:br/>
      </w:r>
      <w:r>
        <w:rPr>
          <w:rFonts w:ascii="Times New Roman"/>
          <w:b w:val="false"/>
          <w:i w:val="false"/>
          <w:color w:val="000000"/>
          <w:sz w:val="28"/>
        </w:rPr>
        <w:t>
      5) Е бағанында салық кезеңнің соңына дебиторлық берешектің сомасы көрсетіледі.
</w:t>
      </w:r>
      <w:r>
        <w:br/>
      </w:r>
      <w:r>
        <w:rPr>
          <w:rFonts w:ascii="Times New Roman"/>
          <w:b w:val="false"/>
          <w:i w:val="false"/>
          <w:color w:val="000000"/>
          <w:sz w:val="28"/>
        </w:rPr>
        <w:t>
      130.24.012 жолына қосымша нысан D бағанының жиынтық шамасы 130.24.012 "салық кезеңнің басына" жолына, E бағанының - 130.24.012 "салық кезеңінің соңына"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Осы нысанды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- 130.26 және 130.27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Осы нысандарды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Активтердің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Осы нысан салық кезеңі ішінде коммерциялық емес ұйым активтерінің қозғалысын көрсетуге арналған.
</w:t>
      </w:r>
      <w:r>
        <w:br/>
      </w:r>
      <w:r>
        <w:rPr>
          <w:rFonts w:ascii="Times New Roman"/>
          <w:b w:val="false"/>
          <w:i w:val="false"/>
          <w:color w:val="000000"/>
          <w:sz w:val="28"/>
        </w:rPr>
        <w:t>
      141.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142. "Негізгі құрал-жабдықтар" бөлімінде:
</w:t>
      </w:r>
      <w:r>
        <w:br/>
      </w:r>
      <w:r>
        <w:rPr>
          <w:rFonts w:ascii="Times New Roman"/>
          <w:b w:val="false"/>
          <w:i w:val="false"/>
          <w:color w:val="000000"/>
          <w:sz w:val="28"/>
        </w:rPr>
        <w:t>
      1) 130.28.001А жолында салық кезеңінің басына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2) 130.28.001В жолында салық кезеңінің басына аяқталмаған құрылыс объектілерінің теңгермелік құны көрсетіледі;
</w:t>
      </w:r>
      <w:r>
        <w:br/>
      </w:r>
      <w:r>
        <w:rPr>
          <w:rFonts w:ascii="Times New Roman"/>
          <w:b w:val="false"/>
          <w:i w:val="false"/>
          <w:color w:val="000000"/>
          <w:sz w:val="28"/>
        </w:rPr>
        <w:t>
      3) 130.28.001С жолында салық кезеңінің ішінде келіп түскен негізгі құрал-жабдықтардың құны көрсетіледі;
</w:t>
      </w:r>
      <w:r>
        <w:br/>
      </w:r>
      <w:r>
        <w:rPr>
          <w:rFonts w:ascii="Times New Roman"/>
          <w:b w:val="false"/>
          <w:i w:val="false"/>
          <w:color w:val="000000"/>
          <w:sz w:val="28"/>
        </w:rPr>
        <w:t>
      4) 130.28.001D жолында салық кезеңінің ішінде істен шыққан негізгі құрал-жабдықтардың құны көрсетіледі;
</w:t>
      </w:r>
      <w:r>
        <w:br/>
      </w:r>
      <w:r>
        <w:rPr>
          <w:rFonts w:ascii="Times New Roman"/>
          <w:b w:val="false"/>
          <w:i w:val="false"/>
          <w:color w:val="000000"/>
          <w:sz w:val="28"/>
        </w:rPr>
        <w:t>
      5) 130.28.001Е жолында негізгі құрал-жабдықтар бойынша амортизациялық аударымдардың сомасы көрсетіледі;
</w:t>
      </w:r>
      <w:r>
        <w:br/>
      </w:r>
      <w:r>
        <w:rPr>
          <w:rFonts w:ascii="Times New Roman"/>
          <w:b w:val="false"/>
          <w:i w:val="false"/>
          <w:color w:val="000000"/>
          <w:sz w:val="28"/>
        </w:rPr>
        <w:t>
      6) 130.28.001F жолында салық кезеңінің соңына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7) 130.28.001G жолында салық кезеңінің соңына аяқталмаған құрылыс объектілерінің теңгермелік құны көрсетіледі.
</w:t>
      </w:r>
      <w:r>
        <w:br/>
      </w:r>
      <w:r>
        <w:rPr>
          <w:rFonts w:ascii="Times New Roman"/>
          <w:b w:val="false"/>
          <w:i w:val="false"/>
          <w:color w:val="000000"/>
          <w:sz w:val="28"/>
        </w:rPr>
        <w:t>
      143. "Материалдық емес активтер" бөлімінде:
</w:t>
      </w:r>
      <w:r>
        <w:br/>
      </w:r>
      <w:r>
        <w:rPr>
          <w:rFonts w:ascii="Times New Roman"/>
          <w:b w:val="false"/>
          <w:i w:val="false"/>
          <w:color w:val="000000"/>
          <w:sz w:val="28"/>
        </w:rPr>
        <w:t>
      1) 130.28.002А жолында салық кезеңінің басына материалдық емес активтердің теңгермелік құны көрсетіледі;
</w:t>
      </w:r>
      <w:r>
        <w:br/>
      </w:r>
      <w:r>
        <w:rPr>
          <w:rFonts w:ascii="Times New Roman"/>
          <w:b w:val="false"/>
          <w:i w:val="false"/>
          <w:color w:val="000000"/>
          <w:sz w:val="28"/>
        </w:rPr>
        <w:t>
      2) 130.28.002В жолында салық кезеңінің ішінде келіп түскен материалдық емес активтердің құны көрсетіледі;
</w:t>
      </w:r>
      <w:r>
        <w:br/>
      </w:r>
      <w:r>
        <w:rPr>
          <w:rFonts w:ascii="Times New Roman"/>
          <w:b w:val="false"/>
          <w:i w:val="false"/>
          <w:color w:val="000000"/>
          <w:sz w:val="28"/>
        </w:rPr>
        <w:t>
      3) 130.28.002С жолында салық кезеңінің ішінде істен шыққан материалдық емес активтердің құны көрсетіледі;
</w:t>
      </w:r>
      <w:r>
        <w:br/>
      </w:r>
      <w:r>
        <w:rPr>
          <w:rFonts w:ascii="Times New Roman"/>
          <w:b w:val="false"/>
          <w:i w:val="false"/>
          <w:color w:val="000000"/>
          <w:sz w:val="28"/>
        </w:rPr>
        <w:t>
      4) 130.28.002D жолында материалдық емес активтер бойынша амортизациялық аударымдардың сомасы көрсетіледі;
</w:t>
      </w:r>
      <w:r>
        <w:br/>
      </w:r>
      <w:r>
        <w:rPr>
          <w:rFonts w:ascii="Times New Roman"/>
          <w:b w:val="false"/>
          <w:i w:val="false"/>
          <w:color w:val="000000"/>
          <w:sz w:val="28"/>
        </w:rPr>
        <w:t>
      5) 130.28.002Е жолында салық кезеңінің соңына материалдық емес активтердің теңгермелік құны көрсетіледі.
</w:t>
      </w:r>
      <w:r>
        <w:br/>
      </w:r>
      <w:r>
        <w:rPr>
          <w:rFonts w:ascii="Times New Roman"/>
          <w:b w:val="false"/>
          <w:i w:val="false"/>
          <w:color w:val="000000"/>
          <w:sz w:val="28"/>
        </w:rPr>
        <w:t>
      144. "Тауарлы-материалдық қорлар" бөлімінде:
</w:t>
      </w:r>
      <w:r>
        <w:br/>
      </w:r>
      <w:r>
        <w:rPr>
          <w:rFonts w:ascii="Times New Roman"/>
          <w:b w:val="false"/>
          <w:i w:val="false"/>
          <w:color w:val="000000"/>
          <w:sz w:val="28"/>
        </w:rPr>
        <w:t>
      1) 130.28.003А жолында салық кезеңінің басына тауарлы-материалдық қорлардың теңгермелік құны көрсетіледі;
</w:t>
      </w:r>
      <w:r>
        <w:br/>
      </w:r>
      <w:r>
        <w:rPr>
          <w:rFonts w:ascii="Times New Roman"/>
          <w:b w:val="false"/>
          <w:i w:val="false"/>
          <w:color w:val="000000"/>
          <w:sz w:val="28"/>
        </w:rPr>
        <w:t>
      2) 130.28.003В жолында салық кезеңінің ішінде келіп түскен тауарлы-материалдық қорлардың құны көрсетіледі;
</w:t>
      </w:r>
      <w:r>
        <w:br/>
      </w:r>
      <w:r>
        <w:rPr>
          <w:rFonts w:ascii="Times New Roman"/>
          <w:b w:val="false"/>
          <w:i w:val="false"/>
          <w:color w:val="000000"/>
          <w:sz w:val="28"/>
        </w:rPr>
        <w:t>
      3) 130.28.003С жолында салық кезеңінің ішінде істен шыққан тауарлы-материалдық қорлардың құны көрсетіледі;
</w:t>
      </w:r>
      <w:r>
        <w:br/>
      </w:r>
      <w:r>
        <w:rPr>
          <w:rFonts w:ascii="Times New Roman"/>
          <w:b w:val="false"/>
          <w:i w:val="false"/>
          <w:color w:val="000000"/>
          <w:sz w:val="28"/>
        </w:rPr>
        <w:t>
      4) 130.28.003D жолында салық кезеңінің соңына тауарлы-материалдық қорлардың теңгермелік құны көрсетіледі.
</w:t>
      </w:r>
      <w:r>
        <w:br/>
      </w:r>
      <w:r>
        <w:rPr>
          <w:rFonts w:ascii="Times New Roman"/>
          <w:b w:val="false"/>
          <w:i w:val="false"/>
          <w:color w:val="000000"/>
          <w:sz w:val="28"/>
        </w:rPr>
        <w:t>
      145. "Ақша" бөлімінде:
</w:t>
      </w:r>
      <w:r>
        <w:br/>
      </w:r>
      <w:r>
        <w:rPr>
          <w:rFonts w:ascii="Times New Roman"/>
          <w:b w:val="false"/>
          <w:i w:val="false"/>
          <w:color w:val="000000"/>
          <w:sz w:val="28"/>
        </w:rPr>
        <w:t>
      1) 130.28.004А жолында салық кезеңінің басына ақшаның сомасы көрсетіледі;
</w:t>
      </w:r>
      <w:r>
        <w:br/>
      </w:r>
      <w:r>
        <w:rPr>
          <w:rFonts w:ascii="Times New Roman"/>
          <w:b w:val="false"/>
          <w:i w:val="false"/>
          <w:color w:val="000000"/>
          <w:sz w:val="28"/>
        </w:rPr>
        <w:t>
      2) 130.28.004В жолында салық кезеңінің соңына ақшаның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Елдер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Резидент емес - салық төлеушінің резиденттік елінің кодын толтыру кезінде Нормативтік құқықтық актілерді мемлекеттік тіркеу тізілімінде 09.06.2003 жылғы N 2355 болып тіркелген "Тауарлар мен көлік құралдарын декларациялау туралы" Қазақстан Республикасының Кедендік бақылау агенттігі Төрағасының 20.05.2003 жылғы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Мүлік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Мүлік кодын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453"/>
        <w:gridCol w:w="435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Тауарлы-материалдық қорлар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Шығыстар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Шығыстың түрін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693"/>
        <w:gridCol w:w="43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атауы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коды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сатымдық бұйымдар мен жартылай фабрикаттар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Келешекте сатылуға арналған тауарлар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көрсетулерге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несиелер (қарыздар) үшін сыйақыларды төлеуге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ақысына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көрсетулерге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көрсетулеріне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Аудиторлық (консультациялық) қызмет көрсетулерге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қызмет көрсетулеріне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 даярлауға (біліктілікті жоғарылату)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Адвокаттық қызмет көрсетулерге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Нотариалдық қызмет көрсетулерге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Азаматтық-құқықтық жауапкершілікті сақтандыруға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сақтандыруға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сақтандыруға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Жарнамалық тауарларға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Мәдени-бұқаралық жарнамалық іс-шараларды өткізуге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(көрнекi) жарнамаға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бойынша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керек-жарақтары мен мүкәммалға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Теледидар және радиода ақпараттық (жарнамалық) материалдарды орналастыруға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басылымдарында ақпараттық (жарнамалық) материалдарды орналастыруға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 сайттарында ақпараттық (жарнамалық) материалдарды орналастыруға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Ақпараттық-тарату материалдарын өндіруге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Үгіт парақтарын (плакаттарын) әзірлеуге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жүруге шығыстар түріндегі іс-сапар шығыстары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үй-жайды жалдау түріндегі іс-сапар шығыстары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шегіндегі тәуліктік ақы түріндегі іс-сапар шығыстары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шегінен тысқары тәуліктік ақы түріндегі іс-сапар шығыстары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Тұлғаларды ресми қабылдауды өткізу бойынша өкілдік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Тамақтандыруға шығыстар түріндегі өкілдік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Аудармашылардың қызмет көрсетулерін төлеу түріндегі өкілдік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 түріндегі өкілдік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өкілдік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съездер қатысушыларына қызмет көрсетуге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съездер қатысушыларының тұруына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Конференцияларды, съездерді музыкалық, аспаптық, әнмен сүйемелдеу шығыстары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Концерттер және мәдени-бұқаралық іс-шаралар ұйымдастыруға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Тағамдарға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төлеуге, оның ішінде еңбек келісімдері бойынша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төлемдерге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жағдайын жақсарту бойынша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жөндеу бойынша қызмет көрсетулерге (жұмыстарға)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басқа  да міндетті төлемдер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айыппұлдар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бюджетке енгізуге жататын (енгізілген) өсімақылар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бойынша айыппұлдар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бойынша өсімақылар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бюджетке енгізуге жататындарды (енгізілгендерді) қоспағандағы, айыппұлдар мен өсімпұлдар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Өзіндік құрылысқа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130.01-130.28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r>
        <w:br/>
      </w:r>
      <w:r>
        <w:rPr>
          <w:rFonts w:ascii="Times New Roman"/>
          <w:b w:val="false"/>
          <w:i w:val="false"/>
          <w:color w:val="000000"/>
          <w:sz w:val="28"/>
        </w:rPr>
        <w:t>
      1) салық кезеңі үшін мүгедектердің саны қызметкерлердің жалпы
</w:t>
      </w:r>
      <w:r>
        <w:br/>
      </w:r>
      <w:r>
        <w:rPr>
          <w:rFonts w:ascii="Times New Roman"/>
          <w:b w:val="false"/>
          <w:i w:val="false"/>
          <w:color w:val="000000"/>
          <w:sz w:val="28"/>
        </w:rPr>
        <w:t>
санынан кемінде 51 проценті болатын;
</w:t>
      </w:r>
      <w:r>
        <w:br/>
      </w:r>
      <w:r>
        <w:rPr>
          <w:rFonts w:ascii="Times New Roman"/>
          <w:b w:val="false"/>
          <w:i w:val="false"/>
          <w:color w:val="000000"/>
          <w:sz w:val="28"/>
        </w:rPr>
        <w:t>
      2) салық кезеңінде мүгедектердің еңбегіне ақы төлеу жөніндегі
</w:t>
      </w:r>
      <w:r>
        <w:br/>
      </w:r>
      <w:r>
        <w:rPr>
          <w:rFonts w:ascii="Times New Roman"/>
          <w:b w:val="false"/>
          <w:i w:val="false"/>
          <w:color w:val="000000"/>
          <w:sz w:val="28"/>
        </w:rPr>
        <w:t>
шығыстар еңбекке ақы төлеу бойынша жалпы шығыстардың кемінде 51
</w:t>
      </w:r>
      <w:r>
        <w:br/>
      </w:r>
      <w:r>
        <w:rPr>
          <w:rFonts w:ascii="Times New Roman"/>
          <w:b w:val="false"/>
          <w:i w:val="false"/>
          <w:color w:val="000000"/>
          <w:sz w:val="28"/>
        </w:rPr>
        <w:t>
процентін (есту, сөйлеу, сондай-ақ көру қабілетінен айрылған мүгедектер жұмыс істейтін мамандандырылған ұйымдарда - кемінде 35 процент) құрайтын ұйымдар жатады.
</w:t>
      </w:r>
      <w:r>
        <w:br/>
      </w:r>
      <w:r>
        <w:rPr>
          <w:rFonts w:ascii="Times New Roman"/>
          <w:b w:val="false"/>
          <w:i w:val="false"/>
          <w:color w:val="000000"/>
          <w:sz w:val="28"/>
        </w:rPr>
        <w:t>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 бойынша декларация тапсырады.
</w:t>
      </w:r>
      <w:r>
        <w:br/>
      </w:r>
      <w:r>
        <w:rPr>
          <w:rFonts w:ascii="Times New Roman"/>
          <w:b w:val="false"/>
          <w:i w:val="false"/>
          <w:color w:val="000000"/>
          <w:sz w:val="28"/>
        </w:rPr>
        <w:t>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(140.01 - 140.11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w:t>
      </w:r>
      <w:r>
        <w:br/>
      </w:r>
      <w:r>
        <w:rPr>
          <w:rFonts w:ascii="Times New Roman"/>
          <w:b w:val="false"/>
          <w:i w:val="false"/>
          <w:color w:val="000000"/>
          <w:sz w:val="28"/>
        </w:rPr>
        <w:t>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w:t>
      </w:r>
      <w:r>
        <w:br/>
      </w:r>
      <w:r>
        <w:rPr>
          <w:rFonts w:ascii="Times New Roman"/>
          <w:b w:val="false"/>
          <w:i w:val="false"/>
          <w:color w:val="000000"/>
          <w:sz w:val="28"/>
        </w:rPr>
        <w:t>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w:t>
      </w:r>
      <w:r>
        <w:br/>
      </w:r>
      <w:r>
        <w:rPr>
          <w:rFonts w:ascii="Times New Roman"/>
          <w:b w:val="false"/>
          <w:i w:val="false"/>
          <w:color w:val="000000"/>
          <w:sz w:val="28"/>
        </w:rPr>
        <w:t>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w:t>
      </w:r>
      <w:r>
        <w:br/>
      </w:r>
      <w:r>
        <w:rPr>
          <w:rFonts w:ascii="Times New Roman"/>
          <w:b w:val="false"/>
          <w:i w:val="false"/>
          <w:color w:val="000000"/>
          <w:sz w:val="28"/>
        </w:rPr>
        <w:t>
жолдарды толтыру кезінде аталған қосымша нысандар міндетті тәртіпте
</w:t>
      </w:r>
      <w:r>
        <w:br/>
      </w:r>
      <w:r>
        <w:rPr>
          <w:rFonts w:ascii="Times New Roman"/>
          <w:b w:val="false"/>
          <w:i w:val="false"/>
          <w:color w:val="000000"/>
          <w:sz w:val="28"/>
        </w:rPr>
        <w:t>
толтыруға жатады.
</w:t>
      </w:r>
      <w:r>
        <w:br/>
      </w:r>
      <w:r>
        <w:rPr>
          <w:rFonts w:ascii="Times New Roman"/>
          <w:b w:val="false"/>
          <w:i w:val="false"/>
          <w:color w:val="000000"/>
          <w:sz w:val="28"/>
        </w:rPr>
        <w:t>
      8. Қосымша нысандардың "Жалпы ақпарат" бөлімінде тиісті
</w:t>
      </w:r>
      <w:r>
        <w:br/>
      </w:r>
      <w:r>
        <w:rPr>
          <w:rFonts w:ascii="Times New Roman"/>
          <w:b w:val="false"/>
          <w:i w:val="false"/>
          <w:color w:val="000000"/>
          <w:sz w:val="28"/>
        </w:rPr>
        <w:t>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w:t>
      </w:r>
      <w:r>
        <w:br/>
      </w:r>
      <w:r>
        <w:rPr>
          <w:rFonts w:ascii="Times New Roman"/>
          <w:b w:val="false"/>
          <w:i w:val="false"/>
          <w:color w:val="000000"/>
          <w:sz w:val="28"/>
        </w:rPr>
        <w:t>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830"/>
        <w:gridCol w:w="793"/>
        <w:gridCol w:w="1323"/>
        <w:gridCol w:w="1689"/>
        <w:gridCol w:w="1621"/>
        <w:gridCol w:w="1621"/>
        <w:gridCol w:w="1622"/>
        <w:gridCol w:w="2353"/>
      </w:tblGrid>
      <w:tr>
        <w:trPr>
          <w:trHeight w:val="90" w:hRule="atLeast"/>
        </w:trPr>
        <w:tc>
          <w:tcPr>
            <w:tcW w:w="12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8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6433"/>
      </w:tblGrid>
      <w:tr>
        <w:trPr>
          <w:trHeight w:val="465"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8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w:t>
      </w:r>
      <w:r>
        <w:br/>
      </w:r>
      <w:r>
        <w:rPr>
          <w:rFonts w:ascii="Times New Roman"/>
          <w:b w:val="false"/>
          <w:i w:val="false"/>
          <w:color w:val="000000"/>
          <w:sz w:val="28"/>
        </w:rPr>
        <w:t>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w:t>
      </w:r>
      <w:r>
        <w:br/>
      </w:r>
      <w:r>
        <w:rPr>
          <w:rFonts w:ascii="Times New Roman"/>
          <w:b w:val="false"/>
          <w:i w:val="false"/>
          <w:color w:val="000000"/>
          <w:sz w:val="28"/>
        </w:rPr>
        <w:t>
белгіленеді;
</w:t>
      </w:r>
      <w:r>
        <w:br/>
      </w:r>
      <w:r>
        <w:rPr>
          <w:rFonts w:ascii="Times New Roman"/>
          <w:b w:val="false"/>
          <w:i w:val="false"/>
          <w:color w:val="000000"/>
          <w:sz w:val="28"/>
        </w:rPr>
        <w:t>
      9) "А" торкөзінде есепті салық кезеңі үшін қызметкерлер мен мүгедек қызметкерлердің саны көрсетіледі;
</w:t>
      </w:r>
      <w:r>
        <w:br/>
      </w:r>
      <w:r>
        <w:rPr>
          <w:rFonts w:ascii="Times New Roman"/>
          <w:b w:val="false"/>
          <w:i w:val="false"/>
          <w:color w:val="000000"/>
          <w:sz w:val="28"/>
        </w:rPr>
        <w:t>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r>
        <w:br/>
      </w:r>
      <w:r>
        <w:rPr>
          <w:rFonts w:ascii="Times New Roman"/>
          <w:b w:val="false"/>
          <w:i w:val="false"/>
          <w:color w:val="000000"/>
          <w:sz w:val="28"/>
        </w:rPr>
        <w:t>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r>
        <w:br/>
      </w:r>
      <w:r>
        <w:rPr>
          <w:rFonts w:ascii="Times New Roman"/>
          <w:b w:val="false"/>
          <w:i w:val="false"/>
          <w:color w:val="000000"/>
          <w:sz w:val="28"/>
        </w:rPr>
        <w:t>
      Декларацияда көрсетілген өз қызметін жүзеге асыруға кірістерді жіберетін ұйымды растау "D" торкөзінде белгіленеді;
</w:t>
      </w:r>
      <w:r>
        <w:br/>
      </w:r>
      <w:r>
        <w:rPr>
          <w:rFonts w:ascii="Times New Roman"/>
          <w:b w:val="false"/>
          <w:i w:val="false"/>
          <w:color w:val="000000"/>
          <w:sz w:val="28"/>
        </w:rPr>
        <w:t>
      егер ұйым есту, сөйлеу, көру қабілетінен айрылған мүгедектер жұмыс істейтін мамандандырылған болған жағдайда "Е" торкөзі белгеленеді.
</w:t>
      </w:r>
      <w:r>
        <w:br/>
      </w:r>
      <w:r>
        <w:rPr>
          <w:rFonts w:ascii="Times New Roman"/>
          <w:b w:val="false"/>
          <w:i w:val="false"/>
          <w:color w:val="000000"/>
          <w:sz w:val="28"/>
        </w:rPr>
        <w:t>
      13. "Кірістер" бөлімінде:
</w:t>
      </w:r>
      <w:r>
        <w:br/>
      </w:r>
      <w:r>
        <w:rPr>
          <w:rFonts w:ascii="Times New Roman"/>
          <w:b w:val="false"/>
          <w:i w:val="false"/>
          <w:color w:val="000000"/>
          <w:sz w:val="28"/>
        </w:rPr>
        <w:t>
      1) 140.00.001 жолына 140.01.001С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2) 140.00.002 жолына 140.02.005 жолында көрсетілген сома көшіріледі;
</w:t>
      </w:r>
      <w:r>
        <w:br/>
      </w:r>
      <w:r>
        <w:rPr>
          <w:rFonts w:ascii="Times New Roman"/>
          <w:b w:val="false"/>
          <w:i w:val="false"/>
          <w:color w:val="000000"/>
          <w:sz w:val="28"/>
        </w:rPr>
        <w:t>
      3) 140.00.003 жолына Салық кодексінің 
</w:t>
      </w:r>
      <w:r>
        <w:rPr>
          <w:rFonts w:ascii="Times New Roman"/>
          <w:b w:val="false"/>
          <w:i w:val="false"/>
          <w:color w:val="000000"/>
          <w:sz w:val="28"/>
        </w:rPr>
        <w:t xml:space="preserve"> 83-бабымен </w:t>
      </w:r>
      <w:r>
        <w:rPr>
          <w:rFonts w:ascii="Times New Roman"/>
          <w:b w:val="false"/>
          <w:i w:val="false"/>
          <w:color w:val="000000"/>
          <w:sz w:val="28"/>
        </w:rPr>
        <w:t>
 айқындалған және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4) 140.00.004 жолына 140.03.001 жолында көрсетілген сома көшіріледі;
</w:t>
      </w:r>
      <w:r>
        <w:br/>
      </w:r>
      <w:r>
        <w:rPr>
          <w:rFonts w:ascii="Times New Roman"/>
          <w:b w:val="false"/>
          <w:i w:val="false"/>
          <w:color w:val="000000"/>
          <w:sz w:val="28"/>
        </w:rPr>
        <w:t>
      5) 140.00.005 жолында егер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w:t>
      </w:r>
      <w:r>
        <w:br/>
      </w:r>
      <w:r>
        <w:rPr>
          <w:rFonts w:ascii="Times New Roman"/>
          <w:b w:val="false"/>
          <w:i w:val="false"/>
          <w:color w:val="000000"/>
          <w:sz w:val="28"/>
        </w:rPr>
        <w:t>
2-тармағындағы 12) тармақшаға сәйкес айқындалған бұрын шегерімге
</w:t>
      </w:r>
      <w:r>
        <w:br/>
      </w:r>
      <w:r>
        <w:rPr>
          <w:rFonts w:ascii="Times New Roman"/>
          <w:b w:val="false"/>
          <w:i w:val="false"/>
          <w:color w:val="000000"/>
          <w:sz w:val="28"/>
        </w:rPr>
        <w:t>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r>
        <w:br/>
      </w:r>
      <w:r>
        <w:rPr>
          <w:rFonts w:ascii="Times New Roman"/>
          <w:b w:val="false"/>
          <w:i w:val="false"/>
          <w:color w:val="000000"/>
          <w:sz w:val="28"/>
        </w:rPr>
        <w:t>
      6) 140.00.006 жолына 140.04.003 жолында көрсетілген сома көшіріледі;
</w:t>
      </w:r>
      <w:r>
        <w:br/>
      </w:r>
      <w:r>
        <w:rPr>
          <w:rFonts w:ascii="Times New Roman"/>
          <w:b w:val="false"/>
          <w:i w:val="false"/>
          <w:color w:val="000000"/>
          <w:sz w:val="28"/>
        </w:rPr>
        <w:t>
      7) 140.00.007 жолына 140.05.004 жолында көрсетілген сома көшіріледі;
</w:t>
      </w:r>
      <w:r>
        <w:br/>
      </w:r>
      <w:r>
        <w:rPr>
          <w:rFonts w:ascii="Times New Roman"/>
          <w:b w:val="false"/>
          <w:i w:val="false"/>
          <w:color w:val="000000"/>
          <w:sz w:val="28"/>
        </w:rPr>
        <w:t>
      8) 140.00.008 жолына 140.06.002 А жолында көрсетілген сома
</w:t>
      </w:r>
      <w:r>
        <w:br/>
      </w:r>
      <w:r>
        <w:rPr>
          <w:rFonts w:ascii="Times New Roman"/>
          <w:b w:val="false"/>
          <w:i w:val="false"/>
          <w:color w:val="000000"/>
          <w:sz w:val="28"/>
        </w:rPr>
        <w:t>
көшіріледі;
</w:t>
      </w:r>
      <w:r>
        <w:br/>
      </w:r>
      <w:r>
        <w:rPr>
          <w:rFonts w:ascii="Times New Roman"/>
          <w:b w:val="false"/>
          <w:i w:val="false"/>
          <w:color w:val="000000"/>
          <w:sz w:val="28"/>
        </w:rPr>
        <w:t>
      9) 140.00.009 жолында Салық кодексінің 80-бабының 2-тармағындағы 18)тармақшаға сәйкес айқындалған ұтыстардың жалпы сомасы көрсетіледі;
</w:t>
      </w:r>
      <w:r>
        <w:br/>
      </w:r>
      <w:r>
        <w:rPr>
          <w:rFonts w:ascii="Times New Roman"/>
          <w:b w:val="false"/>
          <w:i w:val="false"/>
          <w:color w:val="000000"/>
          <w:sz w:val="28"/>
        </w:rPr>
        <w:t>
      10) 140.00.010 жолында Салық кодексінің 10-бабының 1-тармағындағы 4) тармақшаға сәйкес айқындалған грант түрінде алынған кіріс көрсетіледі;
</w:t>
      </w:r>
      <w:r>
        <w:br/>
      </w:r>
      <w:r>
        <w:rPr>
          <w:rFonts w:ascii="Times New Roman"/>
          <w:b w:val="false"/>
          <w:i w:val="false"/>
          <w:color w:val="000000"/>
          <w:sz w:val="28"/>
        </w:rPr>
        <w:t>
      11) 140.00.011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1) тармақшаға сәйкес айқындалған қайырымдылық көмегі түрінде алынған кіріс көрсетіледі;
</w:t>
      </w:r>
      <w:r>
        <w:br/>
      </w:r>
      <w:r>
        <w:rPr>
          <w:rFonts w:ascii="Times New Roman"/>
          <w:b w:val="false"/>
          <w:i w:val="false"/>
          <w:color w:val="000000"/>
          <w:sz w:val="28"/>
        </w:rPr>
        <w:t>
      12) 140.00.012 жолында өтеусіз берілген мүлік түрінде алынған кіріс көрсетіледі;
</w:t>
      </w:r>
      <w:r>
        <w:br/>
      </w:r>
      <w:r>
        <w:rPr>
          <w:rFonts w:ascii="Times New Roman"/>
          <w:b w:val="false"/>
          <w:i w:val="false"/>
          <w:color w:val="000000"/>
          <w:sz w:val="28"/>
        </w:rPr>
        <w:t>
      13) 140.00.013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14) 140.00.014 жолында 140.00.001 - 140.00.013 жолдарында
</w:t>
      </w:r>
      <w:r>
        <w:br/>
      </w:r>
      <w:r>
        <w:rPr>
          <w:rFonts w:ascii="Times New Roman"/>
          <w:b w:val="false"/>
          <w:i w:val="false"/>
          <w:color w:val="000000"/>
          <w:sz w:val="28"/>
        </w:rPr>
        <w:t>
ескерілмеген басқа да кірістер көрсетіледі;
</w:t>
      </w:r>
      <w:r>
        <w:br/>
      </w:r>
      <w:r>
        <w:rPr>
          <w:rFonts w:ascii="Times New Roman"/>
          <w:b w:val="false"/>
          <w:i w:val="false"/>
          <w:color w:val="000000"/>
          <w:sz w:val="28"/>
        </w:rPr>
        <w:t>
      15) 140.00.015 жолында кірістердің жалпы сомасы көрсетіледі. 140.00.001 - 140.00.014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түскен кіріс - 140.01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w:t>
      </w:r>
      <w:r>
        <w:br/>
      </w:r>
      <w:r>
        <w:rPr>
          <w:rFonts w:ascii="Times New Roman"/>
          <w:b w:val="false"/>
          <w:i w:val="false"/>
          <w:color w:val="000000"/>
          <w:sz w:val="28"/>
        </w:rPr>
        <w:t>
(жұмыстарды, қызмет көрсетулерді) сатудан кірісті айқындауға арналған.
</w:t>
      </w:r>
      <w:r>
        <w:br/>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 "Тауарларды (жұмыстарды, қызмет көрсетулерді) сату" бөлімінде:
</w:t>
      </w:r>
      <w:r>
        <w:br/>
      </w:r>
      <w:r>
        <w:rPr>
          <w:rFonts w:ascii="Times New Roman"/>
          <w:b w:val="false"/>
          <w:i w:val="false"/>
          <w:color w:val="000000"/>
          <w:sz w:val="28"/>
        </w:rPr>
        <w:t>
      140.02.001 жолы тауарларды (жұмыстарды, қызмет көрсетулерді) сатудан кірістің жиынтық сомасын көрсетуге арналған және қосымша нысан негізінде толтырылады.
</w:t>
      </w:r>
      <w:r>
        <w:br/>
      </w:r>
      <w:r>
        <w:rPr>
          <w:rFonts w:ascii="Times New Roman"/>
          <w:b w:val="false"/>
          <w:i w:val="false"/>
          <w:color w:val="000000"/>
          <w:sz w:val="28"/>
        </w:rPr>
        <w:t>
      17. 140.01.001С жолының шамасы 140.00.001 жолына көшіріледі.
</w:t>
      </w:r>
      <w:r>
        <w:br/>
      </w:r>
      <w:r>
        <w:rPr>
          <w:rFonts w:ascii="Times New Roman"/>
          <w:b w:val="false"/>
          <w:i w:val="false"/>
          <w:color w:val="000000"/>
          <w:sz w:val="28"/>
        </w:rPr>
        <w:t>
      18. 140.01.001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Экономикалық қызмет түрлерінің
</w:t>
      </w:r>
      <w:r>
        <w:br/>
      </w:r>
      <w:r>
        <w:rPr>
          <w:rFonts w:ascii="Times New Roman"/>
          <w:b w:val="false"/>
          <w:i w:val="false"/>
          <w:color w:val="000000"/>
          <w:sz w:val="28"/>
        </w:rPr>
        <w:t>
жалпы жіктеуішіне (ЭҚЖЖ) сәйкес жүзеге асыратын қызмет түрлері
</w:t>
      </w:r>
      <w:r>
        <w:br/>
      </w:r>
      <w:r>
        <w:rPr>
          <w:rFonts w:ascii="Times New Roman"/>
          <w:b w:val="false"/>
          <w:i w:val="false"/>
          <w:color w:val="000000"/>
          <w:sz w:val="28"/>
        </w:rPr>
        <w:t>
көрсетіледі. Бұл ретте, салық төлеуші жүзеге асыратын қызмет түрлері
</w:t>
      </w:r>
      <w:r>
        <w:br/>
      </w:r>
      <w:r>
        <w:rPr>
          <w:rFonts w:ascii="Times New Roman"/>
          <w:b w:val="false"/>
          <w:i w:val="false"/>
          <w:color w:val="000000"/>
          <w:sz w:val="28"/>
        </w:rPr>
        <w:t>
бойынша әрбір жолда тиісті топты (классты)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w:t>
      </w:r>
      <w:r>
        <w:br/>
      </w:r>
      <w:r>
        <w:rPr>
          <w:rFonts w:ascii="Times New Roman"/>
          <w:b w:val="false"/>
          <w:i w:val="false"/>
          <w:color w:val="000000"/>
          <w:sz w:val="28"/>
        </w:rPr>
        <w:t>
жүргізілген түзету сомасы көрсетіледі. Салық кодексінің 81-бабының 2-тармағындағы 4) 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(жұмыстардың, қызмет көрсетулердің) құны көрсетіледі. С және D бағандары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140.01.001 жолына қосымша нысан С бағанының жиынтық шамасы 140.01.001А жолына, В бағаны - 140.01.001В жолына, Е бағаны - 140.01.001С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Негізгі құралдарды, материалдық емес активтерді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бағалы қағаздарды сату кезінде құн өсімінен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кіріс - 140.02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Қазақстан
</w:t>
      </w:r>
      <w:r>
        <w:br/>
      </w:r>
      <w:r>
        <w:rPr>
          <w:rFonts w:ascii="Times New Roman"/>
          <w:b w:val="false"/>
          <w:i w:val="false"/>
          <w:color w:val="000000"/>
          <w:sz w:val="28"/>
        </w:rPr>
        <w:t>
Республикасының заңнамасына сәйкес мемлекеттік қажеттіліктер үшін сатып алынған активтерді қоспағанда, негізгі құралдарды, материалдық емес активтерді және бағалы қағаздарды сату кезінде құн өсімімен алынатын кірісті айқындауға арналған.
</w:t>
      </w:r>
      <w:r>
        <w:br/>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 "Негізгі құралдарды сату" бөлімінде:
</w:t>
      </w:r>
      <w:r>
        <w:br/>
      </w:r>
      <w:r>
        <w:rPr>
          <w:rFonts w:ascii="Times New Roman"/>
          <w:b w:val="false"/>
          <w:i w:val="false"/>
          <w:color w:val="000000"/>
          <w:sz w:val="28"/>
        </w:rPr>
        <w:t>
      140.02.001 жолы негізгі құралдарды сатудан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22. "Материалдық емес активтерді сату" бөлімінде:
</w:t>
      </w:r>
      <w:r>
        <w:br/>
      </w:r>
      <w:r>
        <w:rPr>
          <w:rFonts w:ascii="Times New Roman"/>
          <w:b w:val="false"/>
          <w:i w:val="false"/>
          <w:color w:val="000000"/>
          <w:sz w:val="28"/>
        </w:rPr>
        <w:t>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23. "Бағалы қағаздарды сату" бөлімінде:
</w:t>
      </w:r>
      <w:r>
        <w:br/>
      </w:r>
      <w:r>
        <w:rPr>
          <w:rFonts w:ascii="Times New Roman"/>
          <w:b w:val="false"/>
          <w:i w:val="false"/>
          <w:color w:val="000000"/>
          <w:sz w:val="28"/>
        </w:rPr>
        <w:t>
      1) 140.02.003 жолы борыштық бағалы қағаздарды қоспағанда,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140.02.004 жолы борыштық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24. "Барлығы" бөлімінде:
</w:t>
      </w:r>
      <w:r>
        <w:br/>
      </w:r>
      <w:r>
        <w:rPr>
          <w:rFonts w:ascii="Times New Roman"/>
          <w:b w:val="false"/>
          <w:i w:val="false"/>
          <w:color w:val="000000"/>
          <w:sz w:val="28"/>
        </w:rPr>
        <w:t>
      140.02.005 жолында 140.02.001 - 140.02.004 жолдарының сомасы ретінде айқындалатын (кірісті алу кезінде) негізгі құралдарды, материалдық емес активтерді және бағалы қағаздарды сату кезінде құн өсімінен алынатын кірістің жалпы сомасы көрсетіледі.
</w:t>
      </w:r>
      <w:r>
        <w:br/>
      </w:r>
      <w:r>
        <w:rPr>
          <w:rFonts w:ascii="Times New Roman"/>
          <w:b w:val="false"/>
          <w:i w:val="false"/>
          <w:color w:val="000000"/>
          <w:sz w:val="28"/>
        </w:rPr>
        <w:t>
      25. 140.02.005 жолының шамасы 140.00.002 жолына көшіріледі.
</w:t>
      </w:r>
      <w:r>
        <w:br/>
      </w:r>
      <w:r>
        <w:rPr>
          <w:rFonts w:ascii="Times New Roman"/>
          <w:b w:val="false"/>
          <w:i w:val="false"/>
          <w:color w:val="000000"/>
          <w:sz w:val="28"/>
        </w:rPr>
        <w:t>
      26. 140.02.001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негізгі құралдардың атауы көрсетіледі;
</w:t>
      </w:r>
      <w:r>
        <w:br/>
      </w:r>
      <w:r>
        <w:rPr>
          <w:rFonts w:ascii="Times New Roman"/>
          <w:b w:val="false"/>
          <w:i w:val="false"/>
          <w:color w:val="000000"/>
          <w:sz w:val="28"/>
        </w:rPr>
        <w:t>
      3) С бағанында негізгі құралдардың теңгермелік құны көрсетіледі;
</w:t>
      </w:r>
      <w:r>
        <w:br/>
      </w:r>
      <w:r>
        <w:rPr>
          <w:rFonts w:ascii="Times New Roman"/>
          <w:b w:val="false"/>
          <w:i w:val="false"/>
          <w:color w:val="000000"/>
          <w:sz w:val="28"/>
        </w:rPr>
        <w:t>
      4) В бағанында аталған объектілердің сату құны көрсетіледі;
</w:t>
      </w:r>
      <w:r>
        <w:br/>
      </w:r>
      <w:r>
        <w:rPr>
          <w:rFonts w:ascii="Times New Roman"/>
          <w:b w:val="false"/>
          <w:i w:val="false"/>
          <w:color w:val="000000"/>
          <w:sz w:val="28"/>
        </w:rPr>
        <w:t>
      5) Е бағанында В және С бағандары сомасының айырмасы ретінде
</w:t>
      </w:r>
      <w:r>
        <w:br/>
      </w:r>
      <w:r>
        <w:rPr>
          <w:rFonts w:ascii="Times New Roman"/>
          <w:b w:val="false"/>
          <w:i w:val="false"/>
          <w:color w:val="000000"/>
          <w:sz w:val="28"/>
        </w:rPr>
        <w:t>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140.02.001 жолына қосымша нысан Е бағанының жиынтық шамасы 140.02.001 жолына көшіріледі.
</w:t>
      </w:r>
      <w:r>
        <w:br/>
      </w:r>
      <w:r>
        <w:rPr>
          <w:rFonts w:ascii="Times New Roman"/>
          <w:b w:val="false"/>
          <w:i w:val="false"/>
          <w:color w:val="000000"/>
          <w:sz w:val="28"/>
        </w:rPr>
        <w:t>
      27. 140.02.002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материалдық емес активтердің атауы
</w:t>
      </w:r>
      <w:r>
        <w:br/>
      </w:r>
      <w:r>
        <w:rPr>
          <w:rFonts w:ascii="Times New Roman"/>
          <w:b w:val="false"/>
          <w:i w:val="false"/>
          <w:color w:val="000000"/>
          <w:sz w:val="28"/>
        </w:rPr>
        <w:t>
көрсетіледі;
</w:t>
      </w:r>
      <w:r>
        <w:br/>
      </w:r>
      <w:r>
        <w:rPr>
          <w:rFonts w:ascii="Times New Roman"/>
          <w:b w:val="false"/>
          <w:i w:val="false"/>
          <w:color w:val="000000"/>
          <w:sz w:val="28"/>
        </w:rPr>
        <w:t>
      3) С бағанында материалдық емес теңгермелік құны көрсетіледі;
</w:t>
      </w:r>
      <w:r>
        <w:br/>
      </w:r>
      <w:r>
        <w:rPr>
          <w:rFonts w:ascii="Times New Roman"/>
          <w:b w:val="false"/>
          <w:i w:val="false"/>
          <w:color w:val="000000"/>
          <w:sz w:val="28"/>
        </w:rPr>
        <w:t>
      4) D бағанында материалдық емес активтердің сату құны көрсетіледі;
</w:t>
      </w:r>
      <w:r>
        <w:br/>
      </w:r>
      <w:r>
        <w:rPr>
          <w:rFonts w:ascii="Times New Roman"/>
          <w:b w:val="false"/>
          <w:i w:val="false"/>
          <w:color w:val="000000"/>
          <w:sz w:val="28"/>
        </w:rPr>
        <w:t>
      5) Е бағанында D және С бағандарында көрсетілген сомалардың
</w:t>
      </w:r>
      <w:r>
        <w:br/>
      </w:r>
      <w:r>
        <w:rPr>
          <w:rFonts w:ascii="Times New Roman"/>
          <w:b w:val="false"/>
          <w:i w:val="false"/>
          <w:color w:val="000000"/>
          <w:sz w:val="28"/>
        </w:rPr>
        <w:t>
айырмасы ретінде айқындалатын оларды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ескерілмейді.
</w:t>
      </w:r>
      <w:r>
        <w:br/>
      </w:r>
      <w:r>
        <w:rPr>
          <w:rFonts w:ascii="Times New Roman"/>
          <w:b w:val="false"/>
          <w:i w:val="false"/>
          <w:color w:val="000000"/>
          <w:sz w:val="28"/>
        </w:rPr>
        <w:t>
      140.02.002 жолына қосымша нысан Е бағанының жиынтық шамасы 140.02.002 жолына көшіріледі.
</w:t>
      </w:r>
      <w:r>
        <w:br/>
      </w:r>
      <w:r>
        <w:rPr>
          <w:rFonts w:ascii="Times New Roman"/>
          <w:b w:val="false"/>
          <w:i w:val="false"/>
          <w:color w:val="000000"/>
          <w:sz w:val="28"/>
        </w:rPr>
        <w:t>
      28. 140.02.003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борыштық бағалы қағаздарды қоспағанда, сатылған бағалы қағаздардың атауы көрсетіледі;
</w:t>
      </w:r>
      <w:r>
        <w:br/>
      </w:r>
      <w:r>
        <w:rPr>
          <w:rFonts w:ascii="Times New Roman"/>
          <w:b w:val="false"/>
          <w:i w:val="false"/>
          <w:color w:val="000000"/>
          <w:sz w:val="28"/>
        </w:rPr>
        <w:t>
      С бағанында бағалы қағаздардың сатып алу құны көрсетіледі;
</w:t>
      </w:r>
      <w:r>
        <w:br/>
      </w:r>
      <w:r>
        <w:rPr>
          <w:rFonts w:ascii="Times New Roman"/>
          <w:b w:val="false"/>
          <w:i w:val="false"/>
          <w:color w:val="000000"/>
          <w:sz w:val="28"/>
        </w:rPr>
        <w:t>
      D бағанында бағалы қағаздарды сату құны көрсетіледі;
</w:t>
      </w:r>
      <w:r>
        <w:br/>
      </w:r>
      <w:r>
        <w:rPr>
          <w:rFonts w:ascii="Times New Roman"/>
          <w:b w:val="false"/>
          <w:i w:val="false"/>
          <w:color w:val="000000"/>
          <w:sz w:val="28"/>
        </w:rPr>
        <w:t>
      5) Е бағанында В және С бағандарының айырмасы ретінде
</w:t>
      </w:r>
      <w:r>
        <w:br/>
      </w:r>
      <w:r>
        <w:rPr>
          <w:rFonts w:ascii="Times New Roman"/>
          <w:b w:val="false"/>
          <w:i w:val="false"/>
          <w:color w:val="000000"/>
          <w:sz w:val="28"/>
        </w:rPr>
        <w:t>
айқындалатын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140.02.003 жолына қосымша нысан Е бағанының жиынтық шамасы 140.02.003 жолына көшіріледі.
</w:t>
      </w:r>
      <w:r>
        <w:br/>
      </w:r>
      <w:r>
        <w:rPr>
          <w:rFonts w:ascii="Times New Roman"/>
          <w:b w:val="false"/>
          <w:i w:val="false"/>
          <w:color w:val="000000"/>
          <w:sz w:val="28"/>
        </w:rPr>
        <w:t>
      29. 140.02.004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сатылатын борыштық бағалы қағаздардың атауы көрсетіледі;
</w:t>
      </w:r>
      <w:r>
        <w:br/>
      </w:r>
      <w:r>
        <w:rPr>
          <w:rFonts w:ascii="Times New Roman"/>
          <w:b w:val="false"/>
          <w:i w:val="false"/>
          <w:color w:val="000000"/>
          <w:sz w:val="28"/>
        </w:rPr>
        <w:t>
      3) С бағанында борыштық бағалы қағаздардың саны көрсетіледі;
</w:t>
      </w:r>
      <w:r>
        <w:br/>
      </w:r>
      <w:r>
        <w:rPr>
          <w:rFonts w:ascii="Times New Roman"/>
          <w:b w:val="false"/>
          <w:i w:val="false"/>
          <w:color w:val="000000"/>
          <w:sz w:val="28"/>
        </w:rPr>
        <w:t>
      4) D бағанында борыштық бағалы қағаздардың айналыс мерзімі (күн) көрсетіледі;
</w:t>
      </w:r>
      <w:r>
        <w:br/>
      </w:r>
      <w:r>
        <w:rPr>
          <w:rFonts w:ascii="Times New Roman"/>
          <w:b w:val="false"/>
          <w:i w:val="false"/>
          <w:color w:val="000000"/>
          <w:sz w:val="28"/>
        </w:rPr>
        <w:t>
      5) Е бағанында борыштық бағалы қағаздардың атаулы құны
</w:t>
      </w:r>
      <w:r>
        <w:br/>
      </w:r>
      <w:r>
        <w:rPr>
          <w:rFonts w:ascii="Times New Roman"/>
          <w:b w:val="false"/>
          <w:i w:val="false"/>
          <w:color w:val="000000"/>
          <w:sz w:val="28"/>
        </w:rPr>
        <w:t>
көрсетіледі;
</w:t>
      </w:r>
      <w:r>
        <w:br/>
      </w:r>
      <w:r>
        <w:rPr>
          <w:rFonts w:ascii="Times New Roman"/>
          <w:b w:val="false"/>
          <w:i w:val="false"/>
          <w:color w:val="000000"/>
          <w:sz w:val="28"/>
        </w:rPr>
        <w:t>
      6) F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борыштық бағалы қағаздардың сатып алынған күні
</w:t>
      </w:r>
      <w:r>
        <w:br/>
      </w:r>
      <w:r>
        <w:rPr>
          <w:rFonts w:ascii="Times New Roman"/>
          <w:b w:val="false"/>
          <w:i w:val="false"/>
          <w:color w:val="000000"/>
          <w:sz w:val="28"/>
        </w:rPr>
        <w:t>
көрсетіледі;
</w:t>
      </w:r>
      <w:r>
        <w:br/>
      </w:r>
      <w:r>
        <w:rPr>
          <w:rFonts w:ascii="Times New Roman"/>
          <w:b w:val="false"/>
          <w:i w:val="false"/>
          <w:color w:val="000000"/>
          <w:sz w:val="28"/>
        </w:rPr>
        <w:t>
      8) Н бағанында Е және F бағандары сомаларының айырмасы ретінде
</w:t>
      </w:r>
      <w:r>
        <w:br/>
      </w:r>
      <w:r>
        <w:rPr>
          <w:rFonts w:ascii="Times New Roman"/>
          <w:b w:val="false"/>
          <w:i w:val="false"/>
          <w:color w:val="000000"/>
          <w:sz w:val="28"/>
        </w:rPr>
        <w:t>
айқындалатын дисконттың немесе сыйақының сомасы көрсетіледі;
</w:t>
      </w:r>
      <w:r>
        <w:br/>
      </w:r>
      <w:r>
        <w:rPr>
          <w:rFonts w:ascii="Times New Roman"/>
          <w:b w:val="false"/>
          <w:i w:val="false"/>
          <w:color w:val="000000"/>
          <w:sz w:val="28"/>
        </w:rPr>
        <w:t>
      9) I бағанында олар бойынша сыйақы төлеу күніне дейін оларды сату кезіндегі сатып алушыдан алынған купон ескерілмей борыштық бағалы қағаздарды сату құны көрсетіледі. Осы бағанда көрсетілмеген купон сомасы 140.05.002 жолына қосымша нысандағы G бағанындағы тиісті жолдарда көрсетіледі;
</w:t>
      </w:r>
      <w:r>
        <w:br/>
      </w:r>
      <w:r>
        <w:rPr>
          <w:rFonts w:ascii="Times New Roman"/>
          <w:b w:val="false"/>
          <w:i w:val="false"/>
          <w:color w:val="000000"/>
          <w:sz w:val="28"/>
        </w:rPr>
        <w:t>
      10) J бағанында борыштық бағалы қағаздардың сатылған күні
</w:t>
      </w:r>
      <w:r>
        <w:br/>
      </w:r>
      <w:r>
        <w:rPr>
          <w:rFonts w:ascii="Times New Roman"/>
          <w:b w:val="false"/>
          <w:i w:val="false"/>
          <w:color w:val="000000"/>
          <w:sz w:val="28"/>
        </w:rPr>
        <w:t>
көрсетіледі;
</w:t>
      </w:r>
      <w:r>
        <w:br/>
      </w:r>
      <w:r>
        <w:rPr>
          <w:rFonts w:ascii="Times New Roman"/>
          <w:b w:val="false"/>
          <w:i w:val="false"/>
          <w:color w:val="000000"/>
          <w:sz w:val="28"/>
        </w:rPr>
        <w:t>
      11) К бағанында былай есептелетін борыштық бағалы қағазды иелену кезеңі үшін дисконт немесе сыйақы амортизациясының сомасы көрсетіледі:
</w:t>
      </w:r>
      <w:r>
        <w:br/>
      </w:r>
      <w:r>
        <w:rPr>
          <w:rFonts w:ascii="Times New Roman"/>
          <w:b w:val="false"/>
          <w:i w:val="false"/>
          <w:color w:val="000000"/>
          <w:sz w:val="28"/>
        </w:rPr>
        <w:t>
      К=(Н/D) х (J-G), мұнда
</w:t>
      </w:r>
      <w:r>
        <w:br/>
      </w:r>
      <w:r>
        <w:rPr>
          <w:rFonts w:ascii="Times New Roman"/>
          <w:b w:val="false"/>
          <w:i w:val="false"/>
          <w:color w:val="000000"/>
          <w:sz w:val="28"/>
        </w:rPr>
        <w:t>
      (J-G) - борыштық бағалы қағазды иелену кезеңіндегі күн саны;
</w:t>
      </w:r>
      <w:r>
        <w:br/>
      </w:r>
      <w:r>
        <w:rPr>
          <w:rFonts w:ascii="Times New Roman"/>
          <w:b w:val="false"/>
          <w:i w:val="false"/>
          <w:color w:val="000000"/>
          <w:sz w:val="28"/>
        </w:rPr>
        <w:t>
      12) L бағанында L=(І-F+К)) формуласы бойынша айқындалатын
</w:t>
      </w:r>
      <w:r>
        <w:br/>
      </w:r>
      <w:r>
        <w:rPr>
          <w:rFonts w:ascii="Times New Roman"/>
          <w:b w:val="false"/>
          <w:i w:val="false"/>
          <w:color w:val="000000"/>
          <w:sz w:val="28"/>
        </w:rPr>
        <w:t>
борыштық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L бағанының жиынтық шамасын айқындау кезінде салық салу мақсатында ескерілмейді.
</w:t>
      </w:r>
      <w:r>
        <w:br/>
      </w:r>
      <w:r>
        <w:rPr>
          <w:rFonts w:ascii="Times New Roman"/>
          <w:b w:val="false"/>
          <w:i w:val="false"/>
          <w:color w:val="000000"/>
          <w:sz w:val="28"/>
        </w:rPr>
        <w:t>
      140.02.004 жолына қосымша нысан L бағанының жиынтық шамасы 140.02.004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Мүлікті жалға беруден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5)
</w:t>
      </w:r>
      <w:r>
        <w:br/>
      </w:r>
      <w:r>
        <w:rPr>
          <w:rFonts w:ascii="Times New Roman"/>
          <w:b w:val="false"/>
          <w:i w:val="false"/>
          <w:color w:val="000000"/>
          <w:sz w:val="28"/>
        </w:rPr>
        <w:t>
тармақшаға сәйкес Қазақстан Республикасында да, одан тысқара аумақтарда да мүлікті жалға беруден кірістерді айқындауға арналған.
</w:t>
      </w:r>
      <w:r>
        <w:br/>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32. "Мүлікті жалға беру" бөлімінде:
</w:t>
      </w:r>
      <w:r>
        <w:br/>
      </w:r>
      <w:r>
        <w:rPr>
          <w:rFonts w:ascii="Times New Roman"/>
          <w:b w:val="false"/>
          <w:i w:val="false"/>
          <w:color w:val="000000"/>
          <w:sz w:val="28"/>
        </w:rPr>
        <w:t>
      140.03.001 нысаны мүлікті жалға беруден кірістердің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33. 140.03.001 жолының шамасы 140.00.004 жолына көшіріледі.
</w:t>
      </w:r>
      <w:r>
        <w:br/>
      </w:r>
      <w:r>
        <w:rPr>
          <w:rFonts w:ascii="Times New Roman"/>
          <w:b w:val="false"/>
          <w:i w:val="false"/>
          <w:color w:val="000000"/>
          <w:sz w:val="28"/>
        </w:rPr>
        <w:t>
      34. 140.03.001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мүліктің түрі көрсетіледі;
</w:t>
      </w:r>
      <w:r>
        <w:br/>
      </w:r>
      <w:r>
        <w:rPr>
          <w:rFonts w:ascii="Times New Roman"/>
          <w:b w:val="false"/>
          <w:i w:val="false"/>
          <w:color w:val="000000"/>
          <w:sz w:val="28"/>
        </w:rPr>
        <w:t>
      3) С бағанында салық төлеуші жалға алушының тіркеу нөмірі
</w:t>
      </w:r>
      <w:r>
        <w:br/>
      </w:r>
      <w:r>
        <w:rPr>
          <w:rFonts w:ascii="Times New Roman"/>
          <w:b w:val="false"/>
          <w:i w:val="false"/>
          <w:color w:val="000000"/>
          <w:sz w:val="28"/>
        </w:rPr>
        <w:t>
көрсетіледі/осы Ережелердің 67-тармағына сәйкес резиденттік елінің коды;
</w:t>
      </w:r>
      <w:r>
        <w:br/>
      </w:r>
      <w:r>
        <w:rPr>
          <w:rFonts w:ascii="Times New Roman"/>
          <w:b w:val="false"/>
          <w:i w:val="false"/>
          <w:color w:val="000000"/>
          <w:sz w:val="28"/>
        </w:rPr>
        <w:t>
      4) D бағанында жалға алу шартының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алуы тиіс (алған) жал төлемінің сомасы көрсетіледі.
</w:t>
      </w:r>
      <w:r>
        <w:br/>
      </w:r>
      <w:r>
        <w:rPr>
          <w:rFonts w:ascii="Times New Roman"/>
          <w:b w:val="false"/>
          <w:i w:val="false"/>
          <w:color w:val="000000"/>
          <w:sz w:val="28"/>
        </w:rPr>
        <w:t>
      Егер салық төлеуші Қазақстан Республикасынан тысқары аумақта мүлік үшін жал төлемін алса (алуға жататын), онда Е бағанында салық сомасын қоса алғанда, есептелген жал төлемінің сомасы көрсетіледі.
</w:t>
      </w:r>
      <w:r>
        <w:br/>
      </w:r>
      <w:r>
        <w:rPr>
          <w:rFonts w:ascii="Times New Roman"/>
          <w:b w:val="false"/>
          <w:i w:val="false"/>
          <w:color w:val="000000"/>
          <w:sz w:val="28"/>
        </w:rPr>
        <w:t>
      140.03.001 жолына қосымша нысан Е бағанының жиынтық шамасы 140.03.001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Дивидендтер - 140.04 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15)
</w:t>
      </w:r>
      <w:r>
        <w:br/>
      </w:r>
      <w:r>
        <w:rPr>
          <w:rFonts w:ascii="Times New Roman"/>
          <w:b w:val="false"/>
          <w:i w:val="false"/>
          <w:color w:val="000000"/>
          <w:sz w:val="28"/>
        </w:rPr>
        <w:t>
тармақшаға сәйкес салық төлеушінің Қазақстан Республикасында да, одан тысқары аумақта да алған дивидендтер түріндегі кірісін айқындауға арналған.
</w:t>
      </w:r>
      <w:r>
        <w:br/>
      </w:r>
      <w:r>
        <w:rPr>
          <w:rFonts w:ascii="Times New Roman"/>
          <w:b w:val="false"/>
          <w:i w:val="false"/>
          <w:color w:val="000000"/>
          <w:sz w:val="28"/>
        </w:rPr>
        <w:t>
      Дивидендтер оларды төлеу нысанына қарамастан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6)тармақшаға сәйкес айқындалатын кіріс болып табылады.
</w:t>
      </w:r>
      <w:r>
        <w:br/>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37. "Дивидендтер" бөлімінде:
</w:t>
      </w:r>
      <w:r>
        <w:br/>
      </w:r>
      <w:r>
        <w:rPr>
          <w:rFonts w:ascii="Times New Roman"/>
          <w:b w:val="false"/>
          <w:i w:val="false"/>
          <w:color w:val="000000"/>
          <w:sz w:val="28"/>
        </w:rPr>
        <w:t>
      1) 140.04.001 жолы Қазақстан Республикасының шегінде алынған
</w:t>
      </w:r>
      <w:r>
        <w:br/>
      </w:r>
      <w:r>
        <w:rPr>
          <w:rFonts w:ascii="Times New Roman"/>
          <w:b w:val="false"/>
          <w:i w:val="false"/>
          <w:color w:val="000000"/>
          <w:sz w:val="28"/>
        </w:rPr>
        <w:t>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140.04.002 жолы Қазақстан Республикасынан тысқары аумақта
</w:t>
      </w:r>
      <w:r>
        <w:br/>
      </w:r>
      <w:r>
        <w:rPr>
          <w:rFonts w:ascii="Times New Roman"/>
          <w:b w:val="false"/>
          <w:i w:val="false"/>
          <w:color w:val="000000"/>
          <w:sz w:val="28"/>
        </w:rPr>
        <w:t>
алынған дивидендтер сомасын көрсетуге арналған және қосымша нысан
</w:t>
      </w:r>
      <w:r>
        <w:br/>
      </w:r>
      <w:r>
        <w:rPr>
          <w:rFonts w:ascii="Times New Roman"/>
          <w:b w:val="false"/>
          <w:i w:val="false"/>
          <w:color w:val="000000"/>
          <w:sz w:val="28"/>
        </w:rPr>
        <w:t>
деректерінің негізінде толтырылады;
</w:t>
      </w:r>
      <w:r>
        <w:br/>
      </w:r>
      <w:r>
        <w:rPr>
          <w:rFonts w:ascii="Times New Roman"/>
          <w:b w:val="false"/>
          <w:i w:val="false"/>
          <w:color w:val="000000"/>
          <w:sz w:val="28"/>
        </w:rPr>
        <w:t>
      3) 140.04.003 жолы 140.04.001 және 140.04.002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38. 140.04.003 жолының шамасы 140.00.006 жолына көшіріледі.
</w:t>
      </w:r>
      <w:r>
        <w:br/>
      </w:r>
      <w:r>
        <w:rPr>
          <w:rFonts w:ascii="Times New Roman"/>
          <w:b w:val="false"/>
          <w:i w:val="false"/>
          <w:color w:val="000000"/>
          <w:sz w:val="28"/>
        </w:rPr>
        <w:t>
      39. 140.04.001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w:t>
      </w:r>
      <w:r>
        <w:br/>
      </w:r>
      <w:r>
        <w:rPr>
          <w:rFonts w:ascii="Times New Roman"/>
          <w:b w:val="false"/>
          <w:i w:val="false"/>
          <w:color w:val="000000"/>
          <w:sz w:val="28"/>
        </w:rPr>
        <w:t>
атауы көрсетіледі;
</w:t>
      </w:r>
      <w:r>
        <w:br/>
      </w:r>
      <w:r>
        <w:rPr>
          <w:rFonts w:ascii="Times New Roman"/>
          <w:b w:val="false"/>
          <w:i w:val="false"/>
          <w:color w:val="000000"/>
          <w:sz w:val="28"/>
        </w:rPr>
        <w:t>
      3) С бағанында дивидендтер төлеген салық төлеушінің тіркеу нөмірі көрсетіледі;
</w:t>
      </w:r>
      <w:r>
        <w:br/>
      </w:r>
      <w:r>
        <w:rPr>
          <w:rFonts w:ascii="Times New Roman"/>
          <w:b w:val="false"/>
          <w:i w:val="false"/>
          <w:color w:val="000000"/>
          <w:sz w:val="28"/>
        </w:rPr>
        <w:t>
      4) D бағанында дивидендтердің төлем көзінен корпорациялық табыс салығының ұсталғаны растаушы құжаттың нөмірі мен күні көрсетіледі. Растаушы құжатты дивидендтер төлеген заңды тұлға береді;
</w:t>
      </w:r>
      <w:r>
        <w:br/>
      </w:r>
      <w:r>
        <w:rPr>
          <w:rFonts w:ascii="Times New Roman"/>
          <w:b w:val="false"/>
          <w:i w:val="false"/>
          <w:color w:val="000000"/>
          <w:sz w:val="28"/>
        </w:rPr>
        <w:t>
      5) Е бағанында растаушы құжаттар болған жағдайда, ұсталған салық сомасын қоспағанда, алынған дивидендтер сомасы көрсетіледі.
</w:t>
      </w:r>
      <w:r>
        <w:br/>
      </w:r>
      <w:r>
        <w:rPr>
          <w:rFonts w:ascii="Times New Roman"/>
          <w:b w:val="false"/>
          <w:i w:val="false"/>
          <w:color w:val="000000"/>
          <w:sz w:val="28"/>
        </w:rPr>
        <w:t>
      140.04.001 жолына қосымша нысан Е бағанының жиынтық шамасы 140.04.001 жолына көшіріледі.
</w:t>
      </w:r>
      <w:r>
        <w:br/>
      </w:r>
      <w:r>
        <w:rPr>
          <w:rFonts w:ascii="Times New Roman"/>
          <w:b w:val="false"/>
          <w:i w:val="false"/>
          <w:color w:val="000000"/>
          <w:sz w:val="28"/>
        </w:rPr>
        <w:t>
      40. 140.04.002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w:t>
      </w:r>
      <w:r>
        <w:br/>
      </w:r>
      <w:r>
        <w:rPr>
          <w:rFonts w:ascii="Times New Roman"/>
          <w:b w:val="false"/>
          <w:i w:val="false"/>
          <w:color w:val="000000"/>
          <w:sz w:val="28"/>
        </w:rPr>
        <w:t>
атауы көрсетіледі;
</w:t>
      </w:r>
      <w:r>
        <w:br/>
      </w:r>
      <w:r>
        <w:rPr>
          <w:rFonts w:ascii="Times New Roman"/>
          <w:b w:val="false"/>
          <w:i w:val="false"/>
          <w:color w:val="000000"/>
          <w:sz w:val="28"/>
        </w:rPr>
        <w:t>
      3) С бағанында В бағанында көрсетілген заңды тұлғаның осы
</w:t>
      </w:r>
      <w:r>
        <w:br/>
      </w:r>
      <w:r>
        <w:rPr>
          <w:rFonts w:ascii="Times New Roman"/>
          <w:b w:val="false"/>
          <w:i w:val="false"/>
          <w:color w:val="000000"/>
          <w:sz w:val="28"/>
        </w:rPr>
        <w:t>
Ережелердің 67-тармағына сәйкес резиденттік елінің коды көрсетіледі;
</w:t>
      </w:r>
      <w:r>
        <w:br/>
      </w:r>
      <w:r>
        <w:rPr>
          <w:rFonts w:ascii="Times New Roman"/>
          <w:b w:val="false"/>
          <w:i w:val="false"/>
          <w:color w:val="000000"/>
          <w:sz w:val="28"/>
        </w:rPr>
        <w:t>
      4) D бағанында дивидендтерді төлем көзінен табыс салығының (кіріс салығы) ұсталғаны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ұсталған салықты қоса алғанда, дивидендтердің
</w:t>
      </w:r>
      <w:r>
        <w:br/>
      </w:r>
      <w:r>
        <w:rPr>
          <w:rFonts w:ascii="Times New Roman"/>
          <w:b w:val="false"/>
          <w:i w:val="false"/>
          <w:color w:val="000000"/>
          <w:sz w:val="28"/>
        </w:rPr>
        <w:t>
төленген сомасы көрсетіледі.
</w:t>
      </w:r>
      <w:r>
        <w:br/>
      </w:r>
      <w:r>
        <w:rPr>
          <w:rFonts w:ascii="Times New Roman"/>
          <w:b w:val="false"/>
          <w:i w:val="false"/>
          <w:color w:val="000000"/>
          <w:sz w:val="28"/>
        </w:rPr>
        <w:t>
      140.04.002 жолына қосымша нысан Е бағанының жиынтық шамасы 140.04.002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Сыйақылар - 140.05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w:t>
      </w:r>
      <w:r>
        <w:br/>
      </w:r>
      <w:r>
        <w:rPr>
          <w:rFonts w:ascii="Times New Roman"/>
          <w:b w:val="false"/>
          <w:i w:val="false"/>
          <w:color w:val="000000"/>
          <w:sz w:val="28"/>
        </w:rPr>
        <w:t>
16) тармақшаға сәйкес салық төлеушінің Қазақстан Республикасында да,
</w:t>
      </w:r>
      <w:r>
        <w:br/>
      </w:r>
      <w:r>
        <w:rPr>
          <w:rFonts w:ascii="Times New Roman"/>
          <w:b w:val="false"/>
          <w:i w:val="false"/>
          <w:color w:val="000000"/>
          <w:sz w:val="28"/>
        </w:rPr>
        <w:t>
одан тысқары аумақта да алынуға жататын (алынған) сыйақылар түріндегі кірісін айқындауға арналған. Сыйақы Салық кодексінің 10-бабының 1-тармағындағы 2) тармақшаға сәйкес айқындалатын кірістер болып табылады.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"Активтер бойынша сыйақылар" бөлімінде:
</w:t>
      </w:r>
      <w:r>
        <w:br/>
      </w:r>
      <w:r>
        <w:rPr>
          <w:rFonts w:ascii="Times New Roman"/>
          <w:b w:val="false"/>
          <w:i w:val="false"/>
          <w:color w:val="000000"/>
          <w:sz w:val="28"/>
        </w:rPr>
        <w:t>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44. "Борыштық бағалы қағаздар бойынша сыйақылар" бөлімінде:
</w:t>
      </w:r>
      <w:r>
        <w:br/>
      </w:r>
      <w:r>
        <w:rPr>
          <w:rFonts w:ascii="Times New Roman"/>
          <w:b w:val="false"/>
          <w:i w:val="false"/>
          <w:color w:val="000000"/>
          <w:sz w:val="28"/>
        </w:rPr>
        <w:t>
      140.05.002 жолы борыштық бағалы қағаздар бойынша алынуға
</w:t>
      </w:r>
      <w:r>
        <w:br/>
      </w:r>
      <w:r>
        <w:rPr>
          <w:rFonts w:ascii="Times New Roman"/>
          <w:b w:val="false"/>
          <w:i w:val="false"/>
          <w:color w:val="000000"/>
          <w:sz w:val="28"/>
        </w:rPr>
        <w:t>
жататын (алынған) сыйақылар сомасын көрсетуге арналған және қосымша
</w:t>
      </w:r>
      <w:r>
        <w:br/>
      </w:r>
      <w:r>
        <w:rPr>
          <w:rFonts w:ascii="Times New Roman"/>
          <w:b w:val="false"/>
          <w:i w:val="false"/>
          <w:color w:val="000000"/>
          <w:sz w:val="28"/>
        </w:rPr>
        <w:t>
нысан деректерінің негізінде толтырылады.
</w:t>
      </w:r>
      <w:r>
        <w:br/>
      </w:r>
      <w:r>
        <w:rPr>
          <w:rFonts w:ascii="Times New Roman"/>
          <w:b w:val="false"/>
          <w:i w:val="false"/>
          <w:color w:val="000000"/>
          <w:sz w:val="28"/>
        </w:rPr>
        <w:t>
      45. "Резидент еместерден сыйақы" бөлімінде:
</w:t>
      </w:r>
      <w:r>
        <w:br/>
      </w:r>
      <w:r>
        <w:rPr>
          <w:rFonts w:ascii="Times New Roman"/>
          <w:b w:val="false"/>
          <w:i w:val="false"/>
          <w:color w:val="000000"/>
          <w:sz w:val="28"/>
        </w:rPr>
        <w:t>
      140.05.003 жолы Қазақстан Республикасының аумағынан тысқары
</w:t>
      </w:r>
      <w:r>
        <w:br/>
      </w:r>
      <w:r>
        <w:rPr>
          <w:rFonts w:ascii="Times New Roman"/>
          <w:b w:val="false"/>
          <w:i w:val="false"/>
          <w:color w:val="000000"/>
          <w:sz w:val="28"/>
        </w:rPr>
        <w:t>
алынуға жататын (алынған) сыйақылар сомасын көрсетуге арналған және
</w:t>
      </w:r>
      <w:r>
        <w:br/>
      </w:r>
      <w:r>
        <w:rPr>
          <w:rFonts w:ascii="Times New Roman"/>
          <w:b w:val="false"/>
          <w:i w:val="false"/>
          <w:color w:val="000000"/>
          <w:sz w:val="28"/>
        </w:rPr>
        <w:t>
қосымша нысан деректерінің негізінде толтырылады.
</w:t>
      </w:r>
      <w:r>
        <w:br/>
      </w:r>
      <w:r>
        <w:rPr>
          <w:rFonts w:ascii="Times New Roman"/>
          <w:b w:val="false"/>
          <w:i w:val="false"/>
          <w:color w:val="000000"/>
          <w:sz w:val="28"/>
        </w:rPr>
        <w:t>
      46. "Барлығы" бөлімінде:
</w:t>
      </w:r>
      <w:r>
        <w:br/>
      </w:r>
      <w:r>
        <w:rPr>
          <w:rFonts w:ascii="Times New Roman"/>
          <w:b w:val="false"/>
          <w:i w:val="false"/>
          <w:color w:val="000000"/>
          <w:sz w:val="28"/>
        </w:rPr>
        <w:t>
      140.05.004 жолы 140.05.001А, 140.05.002С және 140.05.003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47. 140.05.004 жолының шамасы 140.00.007 жолына көшіріледі.
</w:t>
      </w:r>
      <w:r>
        <w:br/>
      </w:r>
      <w:r>
        <w:rPr>
          <w:rFonts w:ascii="Times New Roman"/>
          <w:b w:val="false"/>
          <w:i w:val="false"/>
          <w:color w:val="000000"/>
          <w:sz w:val="28"/>
        </w:rPr>
        <w:t>
      140.05.001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түрлері көрсетіледі;
</w:t>
      </w:r>
      <w:r>
        <w:br/>
      </w:r>
      <w:r>
        <w:rPr>
          <w:rFonts w:ascii="Times New Roman"/>
          <w:b w:val="false"/>
          <w:i w:val="false"/>
          <w:color w:val="000000"/>
          <w:sz w:val="28"/>
        </w:rPr>
        <w:t>
      3) С бағанында одан сыйақы алынған заңды тұлғаның толық атауы,
</w:t>
      </w:r>
      <w:r>
        <w:br/>
      </w:r>
      <w:r>
        <w:rPr>
          <w:rFonts w:ascii="Times New Roman"/>
          <w:b w:val="false"/>
          <w:i w:val="false"/>
          <w:color w:val="000000"/>
          <w:sz w:val="28"/>
        </w:rPr>
        <w:t>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w:t>
      </w:r>
      <w:r>
        <w:br/>
      </w:r>
      <w:r>
        <w:rPr>
          <w:rFonts w:ascii="Times New Roman"/>
          <w:b w:val="false"/>
          <w:i w:val="false"/>
          <w:color w:val="000000"/>
          <w:sz w:val="28"/>
        </w:rPr>
        <w:t>
көрсетіледі;
</w:t>
      </w:r>
      <w:r>
        <w:br/>
      </w:r>
      <w:r>
        <w:rPr>
          <w:rFonts w:ascii="Times New Roman"/>
          <w:b w:val="false"/>
          <w:i w:val="false"/>
          <w:color w:val="000000"/>
          <w:sz w:val="28"/>
        </w:rPr>
        <w:t>
      5) Е бағанында төлем көзінен корпорациялық табыс салығын ұстау
</w:t>
      </w:r>
      <w:r>
        <w:br/>
      </w:r>
      <w:r>
        <w:rPr>
          <w:rFonts w:ascii="Times New Roman"/>
          <w:b w:val="false"/>
          <w:i w:val="false"/>
          <w:color w:val="000000"/>
          <w:sz w:val="28"/>
        </w:rPr>
        <w:t>
туралы растаушы құжаттың нөмірі мен күні көрсетіледі. Растаушы құжат
</w:t>
      </w:r>
      <w:r>
        <w:br/>
      </w:r>
      <w:r>
        <w:rPr>
          <w:rFonts w:ascii="Times New Roman"/>
          <w:b w:val="false"/>
          <w:i w:val="false"/>
          <w:color w:val="000000"/>
          <w:sz w:val="28"/>
        </w:rPr>
        <w:t>
сыйақы төлеген заңды тұлғаға беріледі;
</w:t>
      </w:r>
      <w:r>
        <w:br/>
      </w:r>
      <w:r>
        <w:rPr>
          <w:rFonts w:ascii="Times New Roman"/>
          <w:b w:val="false"/>
          <w:i w:val="false"/>
          <w:color w:val="000000"/>
          <w:sz w:val="28"/>
        </w:rPr>
        <w:t>
      6) F бағанында төлем көзінен ұсталатын, корпорациялық табыс
</w:t>
      </w:r>
      <w:r>
        <w:br/>
      </w:r>
      <w:r>
        <w:rPr>
          <w:rFonts w:ascii="Times New Roman"/>
          <w:b w:val="false"/>
          <w:i w:val="false"/>
          <w:color w:val="000000"/>
          <w:sz w:val="28"/>
        </w:rPr>
        <w:t>
салығының сомасын ескеріп, есептелген сыйақы сомасы көрсетіледі;
</w:t>
      </w:r>
      <w:r>
        <w:br/>
      </w:r>
      <w:r>
        <w:rPr>
          <w:rFonts w:ascii="Times New Roman"/>
          <w:b w:val="false"/>
          <w:i w:val="false"/>
          <w:color w:val="000000"/>
          <w:sz w:val="28"/>
        </w:rPr>
        <w:t>
      7) G бағанында осы салық ұсталғанын растайтын құжаттар болған
</w:t>
      </w:r>
      <w:r>
        <w:br/>
      </w:r>
      <w:r>
        <w:rPr>
          <w:rFonts w:ascii="Times New Roman"/>
          <w:b w:val="false"/>
          <w:i w:val="false"/>
          <w:color w:val="000000"/>
          <w:sz w:val="28"/>
        </w:rPr>
        <w:t>
жағдайда, салық төлеушіге сыйақыны төлеу кезінде ұсталған салық сомасы көрсетіледі.
</w:t>
      </w:r>
      <w:r>
        <w:br/>
      </w:r>
      <w:r>
        <w:rPr>
          <w:rFonts w:ascii="Times New Roman"/>
          <w:b w:val="false"/>
          <w:i w:val="false"/>
          <w:color w:val="000000"/>
          <w:sz w:val="28"/>
        </w:rPr>
        <w:t>
      140.05.001 жолына қосымша нысан F бағанының жиынтық шамасы 140.05.001А жолына, G бағаны - 140.05.001В жолына көшіріледі.
</w:t>
      </w:r>
      <w:r>
        <w:br/>
      </w:r>
      <w:r>
        <w:rPr>
          <w:rFonts w:ascii="Times New Roman"/>
          <w:b w:val="false"/>
          <w:i w:val="false"/>
          <w:color w:val="000000"/>
          <w:sz w:val="28"/>
        </w:rPr>
        <w:t>
      49. 140.05.002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w:t>
      </w:r>
      <w:r>
        <w:br/>
      </w:r>
      <w:r>
        <w:rPr>
          <w:rFonts w:ascii="Times New Roman"/>
          <w:b w:val="false"/>
          <w:i w:val="false"/>
          <w:color w:val="000000"/>
          <w:sz w:val="28"/>
        </w:rPr>
        <w:t>
8)тармақшасына сәйкес берешек бағалы қағаздардың түрі көрсетіледі;
</w:t>
      </w:r>
      <w:r>
        <w:br/>
      </w:r>
      <w:r>
        <w:rPr>
          <w:rFonts w:ascii="Times New Roman"/>
          <w:b w:val="false"/>
          <w:i w:val="false"/>
          <w:color w:val="000000"/>
          <w:sz w:val="28"/>
        </w:rPr>
        <w:t>
      3) С бағанында одан сыйақы алынған (алынуға жататын) заңды
</w:t>
      </w:r>
      <w:r>
        <w:br/>
      </w:r>
      <w:r>
        <w:rPr>
          <w:rFonts w:ascii="Times New Roman"/>
          <w:b w:val="false"/>
          <w:i w:val="false"/>
          <w:color w:val="000000"/>
          <w:sz w:val="28"/>
        </w:rPr>
        <w:t>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w:t>
      </w:r>
      <w:r>
        <w:br/>
      </w:r>
      <w:r>
        <w:rPr>
          <w:rFonts w:ascii="Times New Roman"/>
          <w:b w:val="false"/>
          <w:i w:val="false"/>
          <w:color w:val="000000"/>
          <w:sz w:val="28"/>
        </w:rPr>
        <w:t>
көрсетіледі;
</w:t>
      </w:r>
      <w:r>
        <w:br/>
      </w:r>
      <w:r>
        <w:rPr>
          <w:rFonts w:ascii="Times New Roman"/>
          <w:b w:val="false"/>
          <w:i w:val="false"/>
          <w:color w:val="000000"/>
          <w:sz w:val="28"/>
        </w:rPr>
        <w:t>
      5) Е бағанында сыйақыны төлем көзінен корпорациялық табыс
</w:t>
      </w:r>
      <w:r>
        <w:br/>
      </w:r>
      <w:r>
        <w:rPr>
          <w:rFonts w:ascii="Times New Roman"/>
          <w:b w:val="false"/>
          <w:i w:val="false"/>
          <w:color w:val="000000"/>
          <w:sz w:val="28"/>
        </w:rPr>
        <w:t>
салығының ұсталғаны туралы растау құжатын берудің нөмірі мен күні
</w:t>
      </w:r>
      <w:r>
        <w:br/>
      </w:r>
      <w:r>
        <w:rPr>
          <w:rFonts w:ascii="Times New Roman"/>
          <w:b w:val="false"/>
          <w:i w:val="false"/>
          <w:color w:val="000000"/>
          <w:sz w:val="28"/>
        </w:rPr>
        <w:t>
көрсетіледі. Растаушы құжатты сыйақы төлеген заңды тұлға-эмитент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 немесе сыйақы есебінсіз есептелген купон сомасы көрсетіледі;
</w:t>
      </w:r>
      <w:r>
        <w:br/>
      </w:r>
      <w:r>
        <w:rPr>
          <w:rFonts w:ascii="Times New Roman"/>
          <w:b w:val="false"/>
          <w:i w:val="false"/>
          <w:color w:val="000000"/>
          <w:sz w:val="28"/>
        </w:rPr>
        <w:t>
      8) Н бағанында төлем көзінен эмитет ұстаған корпорациялық табыс салығының сомасын ескеріп сыйақының жалпы сомасы көрсетіледі. G және F бағандарының сомасы ретінде айқындалады;
</w:t>
      </w:r>
      <w:r>
        <w:br/>
      </w:r>
      <w:r>
        <w:rPr>
          <w:rFonts w:ascii="Times New Roman"/>
          <w:b w:val="false"/>
          <w:i w:val="false"/>
          <w:color w:val="000000"/>
          <w:sz w:val="28"/>
        </w:rPr>
        <w:t>
      9) I бағанында осы салықтың ұсталғанын растайтын құжаттар болса,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1-тармағындағы 6) тармақшаға сәйкес салық төлеушіге төленуі тиіс (төленген) купон түріндегі сыйақы сомасынан эмитет ұстаған корпорациялық табыс салығының сомасы көрсетіледі.
</w:t>
      </w:r>
      <w:r>
        <w:br/>
      </w:r>
      <w:r>
        <w:rPr>
          <w:rFonts w:ascii="Times New Roman"/>
          <w:b w:val="false"/>
          <w:i w:val="false"/>
          <w:color w:val="000000"/>
          <w:sz w:val="28"/>
        </w:rPr>
        <w:t>
      140.05.002 жолына қосымша нысан F бағанының жиынтық шамасы
</w:t>
      </w:r>
      <w:r>
        <w:br/>
      </w:r>
      <w:r>
        <w:rPr>
          <w:rFonts w:ascii="Times New Roman"/>
          <w:b w:val="false"/>
          <w:i w:val="false"/>
          <w:color w:val="000000"/>
          <w:sz w:val="28"/>
        </w:rPr>
        <w:t>
140.05.002А жолына, О бағаны - 140.05.002В жолына, Н бағаны - 140.05.002С жолына, I бағаны - 140.05.002В жолына көшіріледі.
</w:t>
      </w:r>
      <w:r>
        <w:br/>
      </w:r>
      <w:r>
        <w:rPr>
          <w:rFonts w:ascii="Times New Roman"/>
          <w:b w:val="false"/>
          <w:i w:val="false"/>
          <w:color w:val="000000"/>
          <w:sz w:val="28"/>
        </w:rPr>
        <w:t>
      50. 140.05.003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Қазақстан Республикасының аумағынан тысқары алынуға жататын (алынған) төленетін сыйақы түрі көрсетіледі;
</w:t>
      </w:r>
      <w:r>
        <w:br/>
      </w:r>
      <w:r>
        <w:rPr>
          <w:rFonts w:ascii="Times New Roman"/>
          <w:b w:val="false"/>
          <w:i w:val="false"/>
          <w:color w:val="000000"/>
          <w:sz w:val="28"/>
        </w:rPr>
        <w:t>
      3) С бағанында одан сыйақы алынған резидент емес - заңды тұлғаның толық атауы, резидент емес жеке тұлғаның аты-жөні көрсетіледі;
</w:t>
      </w:r>
      <w:r>
        <w:br/>
      </w:r>
      <w:r>
        <w:rPr>
          <w:rFonts w:ascii="Times New Roman"/>
          <w:b w:val="false"/>
          <w:i w:val="false"/>
          <w:color w:val="000000"/>
          <w:sz w:val="28"/>
        </w:rPr>
        <w:t>
      4) D бағанында С бағанында көрсетілген тұлғаның осы Ережелердің 67-тармағына сәйкес резиденттік елінің коды көрсетіледі;
</w:t>
      </w:r>
      <w:r>
        <w:br/>
      </w:r>
      <w:r>
        <w:rPr>
          <w:rFonts w:ascii="Times New Roman"/>
          <w:b w:val="false"/>
          <w:i w:val="false"/>
          <w:color w:val="000000"/>
          <w:sz w:val="28"/>
        </w:rPr>
        <w:t>
      5) Е бағанында сыйақыны төлем көзінен корпорациялық табыс
</w:t>
      </w:r>
      <w:r>
        <w:br/>
      </w:r>
      <w:r>
        <w:rPr>
          <w:rFonts w:ascii="Times New Roman"/>
          <w:b w:val="false"/>
          <w:i w:val="false"/>
          <w:color w:val="000000"/>
          <w:sz w:val="28"/>
        </w:rPr>
        <w:t>
салығының (кіріс салығы) ұсталғаны туралы растаушы құжаттың нөмірі мен күні көрсетіледі. Растаушы құжатты сыйақы төлеген заңды тұлға береді;
</w:t>
      </w:r>
      <w:r>
        <w:br/>
      </w:r>
      <w:r>
        <w:rPr>
          <w:rFonts w:ascii="Times New Roman"/>
          <w:b w:val="false"/>
          <w:i w:val="false"/>
          <w:color w:val="000000"/>
          <w:sz w:val="28"/>
        </w:rPr>
        <w:t>
      6) F бағанында сыйақы төлем көзінде ұсталған табыс салығының
</w:t>
      </w:r>
      <w:r>
        <w:br/>
      </w:r>
      <w:r>
        <w:rPr>
          <w:rFonts w:ascii="Times New Roman"/>
          <w:b w:val="false"/>
          <w:i w:val="false"/>
          <w:color w:val="000000"/>
          <w:sz w:val="28"/>
        </w:rPr>
        <w:t>
сомасын қоса алғанда (кіріс салығы), резидент еместің есептелген сыйақы сомасы көрсетіледі.
</w:t>
      </w:r>
      <w:r>
        <w:br/>
      </w:r>
      <w:r>
        <w:rPr>
          <w:rFonts w:ascii="Times New Roman"/>
          <w:b w:val="false"/>
          <w:i w:val="false"/>
          <w:color w:val="000000"/>
          <w:sz w:val="28"/>
        </w:rPr>
        <w:t>
      140.05.003 жолына қосымша нысан F бағанының жиынтық шамасы 140.05.003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Бағамдық айырма - 140.06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 
</w:t>
      </w:r>
      <w:r>
        <w:rPr>
          <w:rFonts w:ascii="Times New Roman"/>
          <w:b w:val="false"/>
          <w:i w:val="false"/>
          <w:color w:val="000000"/>
          <w:sz w:val="28"/>
        </w:rPr>
        <w:t xml:space="preserve"> 80-бабының </w:t>
      </w:r>
      <w:r>
        <w:rPr>
          <w:rFonts w:ascii="Times New Roman"/>
          <w:b w:val="false"/>
          <w:i w:val="false"/>
          <w:color w:val="000000"/>
          <w:sz w:val="28"/>
        </w:rPr>
        <w:t>
 2-тармағындағы
</w:t>
      </w:r>
      <w:r>
        <w:br/>
      </w:r>
      <w:r>
        <w:rPr>
          <w:rFonts w:ascii="Times New Roman"/>
          <w:b w:val="false"/>
          <w:i w:val="false"/>
          <w:color w:val="000000"/>
          <w:sz w:val="28"/>
        </w:rPr>
        <w:t>
17) тармақшаға сәйкес жылдық жиынтық кіріске енгізілуі тиіс оң бағамдық сомасын айқындауға арналған.
</w:t>
      </w:r>
      <w:r>
        <w:br/>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"Бағамдық айырма" бөлімінде:
</w:t>
      </w:r>
      <w:r>
        <w:br/>
      </w:r>
      <w:r>
        <w:rPr>
          <w:rFonts w:ascii="Times New Roman"/>
          <w:b w:val="false"/>
          <w:i w:val="false"/>
          <w:color w:val="000000"/>
          <w:sz w:val="28"/>
        </w:rPr>
        <w:t>
      140.06.001 жолы есепті салық кезеңі ішінде алынған оң және теріс бағамдық айырмалардың жалпы сомалары туралы мәліметтерді көрсетуге арналған және қосымша нысан деректерінің негізінде толтырылады.
</w:t>
      </w:r>
      <w:r>
        <w:br/>
      </w:r>
      <w:r>
        <w:rPr>
          <w:rFonts w:ascii="Times New Roman"/>
          <w:b w:val="false"/>
          <w:i w:val="false"/>
          <w:color w:val="000000"/>
          <w:sz w:val="28"/>
        </w:rPr>
        <w:t>
      54. "Бағамдық айырманы есептеу" бөлімінде:
</w:t>
      </w:r>
      <w:r>
        <w:br/>
      </w:r>
      <w:r>
        <w:rPr>
          <w:rFonts w:ascii="Times New Roman"/>
          <w:b w:val="false"/>
          <w:i w:val="false"/>
          <w:color w:val="000000"/>
          <w:sz w:val="28"/>
        </w:rPr>
        <w:t>
      1) 140.06.002А жолы 140.06.001А және 140.06.001В жолдарының оң
</w:t>
      </w:r>
      <w:r>
        <w:br/>
      </w:r>
      <w:r>
        <w:rPr>
          <w:rFonts w:ascii="Times New Roman"/>
          <w:b w:val="false"/>
          <w:i w:val="false"/>
          <w:color w:val="000000"/>
          <w:sz w:val="28"/>
        </w:rPr>
        <w:t>
айырмасы ретінде айқындалатын оң бағамдық айырма сомасының теріс
</w:t>
      </w:r>
      <w:r>
        <w:br/>
      </w:r>
      <w:r>
        <w:rPr>
          <w:rFonts w:ascii="Times New Roman"/>
          <w:b w:val="false"/>
          <w:i w:val="false"/>
          <w:color w:val="000000"/>
          <w:sz w:val="28"/>
        </w:rPr>
        <w:t>
бағамдық айырма сомасынан асып кетуін көрсетуге арналған;
</w:t>
      </w:r>
      <w:r>
        <w:br/>
      </w:r>
      <w:r>
        <w:rPr>
          <w:rFonts w:ascii="Times New Roman"/>
          <w:b w:val="false"/>
          <w:i w:val="false"/>
          <w:color w:val="000000"/>
          <w:sz w:val="28"/>
        </w:rPr>
        <w:t>
      2) 140.06.002В жолы 140.06.001А және 140.06.001В жолдарының теріс айырмасы ретінде айқындалатын теріс бағамдық айырма сомасының оң бағамдық айырма сомасынан асып кетуін көрсетуге арналған.
</w:t>
      </w:r>
      <w:r>
        <w:br/>
      </w:r>
      <w:r>
        <w:rPr>
          <w:rFonts w:ascii="Times New Roman"/>
          <w:b w:val="false"/>
          <w:i w:val="false"/>
          <w:color w:val="000000"/>
          <w:sz w:val="28"/>
        </w:rPr>
        <w:t>
      55. 140.06.002А жолының шамасы 140.00.008 жолына көшіріледі.
</w:t>
      </w:r>
      <w:r>
        <w:br/>
      </w:r>
      <w:r>
        <w:rPr>
          <w:rFonts w:ascii="Times New Roman"/>
          <w:b w:val="false"/>
          <w:i w:val="false"/>
          <w:color w:val="000000"/>
          <w:sz w:val="28"/>
        </w:rPr>
        <w:t>
      56. 140.06.001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нәтижесінде бағамдық айырма құралған шетелдік валютадағы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140.06.001 жолына қосымша нысан С бағанының жиынтық шамасы 140.06.001А жолына, D бағаны - 140.06.001В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Бухгалтерлік теңгерме - 140.07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Осы нысанды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"Көрсеткіштер" бөлімінде:
</w:t>
      </w:r>
      <w:r>
        <w:br/>
      </w:r>
      <w:r>
        <w:rPr>
          <w:rFonts w:ascii="Times New Roman"/>
          <w:b w:val="false"/>
          <w:i w:val="false"/>
          <w:color w:val="000000"/>
          <w:sz w:val="28"/>
        </w:rPr>
        <w:t>
      140.08.001 - 140.08.011 жолдары бухгалтерлік есеп деректері бойынша толтырылады. Бұл ретте, 140.08.001 - 140.08.003 жолдары қосымша нысан негізінде толтырылады.
</w:t>
      </w:r>
      <w:r>
        <w:br/>
      </w:r>
      <w:r>
        <w:rPr>
          <w:rFonts w:ascii="Times New Roman"/>
          <w:b w:val="false"/>
          <w:i w:val="false"/>
          <w:color w:val="000000"/>
          <w:sz w:val="28"/>
        </w:rPr>
        <w:t>
      61. 140.08.001, 140.08.002, 140.08.003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w:t>
      </w:r>
      <w:r>
        <w:br/>
      </w:r>
      <w:r>
        <w:rPr>
          <w:rFonts w:ascii="Times New Roman"/>
          <w:b w:val="false"/>
          <w:i w:val="false"/>
          <w:color w:val="000000"/>
          <w:sz w:val="28"/>
        </w:rPr>
        <w:t>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w:t>
      </w:r>
      <w:r>
        <w:br/>
      </w:r>
      <w:r>
        <w:rPr>
          <w:rFonts w:ascii="Times New Roman"/>
          <w:b w:val="false"/>
          <w:i w:val="false"/>
          <w:color w:val="000000"/>
          <w:sz w:val="28"/>
        </w:rPr>
        <w:t>
айқындалатын жиынтық кіріс көрсетіледі.
</w:t>
      </w:r>
      <w:r>
        <w:br/>
      </w:r>
      <w:r>
        <w:rPr>
          <w:rFonts w:ascii="Times New Roman"/>
          <w:b w:val="false"/>
          <w:i w:val="false"/>
          <w:color w:val="000000"/>
          <w:sz w:val="28"/>
        </w:rPr>
        <w:t>
      140.08.001, 140.08.002, 140.08.003 жолдарына қосымша нысан С бағанының жиынтық шамасы 140.08.001 жолына, В бағаны - 140.08.002 жолына, Е бағаны - 140.08.003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Ақша қозғалысы туралы есеп беру - 140.09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140.10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Резидент емес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алынатын табыстар - 140.11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 Қазақстан Республикасында тұрақты мекемемен
</w:t>
      </w:r>
      <w:r>
        <w:br/>
      </w:r>
      <w:r>
        <w:rPr>
          <w:rFonts w:ascii="Times New Roman"/>
          <w:b w:val="false"/>
          <w:i w:val="false"/>
          <w:color w:val="000000"/>
          <w:sz w:val="28"/>
        </w:rPr>
        <w:t>
байланысты емес заңды және жеке тұлғалардың Қазақстан
</w:t>
      </w:r>
      <w:r>
        <w:br/>
      </w:r>
      <w:r>
        <w:rPr>
          <w:rFonts w:ascii="Times New Roman"/>
          <w:b w:val="false"/>
          <w:i w:val="false"/>
          <w:color w:val="000000"/>
          <w:sz w:val="28"/>
        </w:rPr>
        <w:t>
Республикасындағы көздерден алынатын кірістерінің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есептелген төлем көзінен алынатын осындай кірістерден табыс салығының сомаларын айқындауға арналған.
</w:t>
      </w:r>
      <w:r>
        <w:br/>
      </w:r>
      <w:r>
        <w:rPr>
          <w:rFonts w:ascii="Times New Roman"/>
          <w:b w:val="false"/>
          <w:i w:val="false"/>
          <w:color w:val="000000"/>
          <w:sz w:val="28"/>
        </w:rPr>
        <w:t>
      64. "Салық агенті туралы жалпы ақпарат" бөлімінде салық агенті
</w:t>
      </w:r>
      <w:r>
        <w:br/>
      </w:r>
      <w:r>
        <w:rPr>
          <w:rFonts w:ascii="Times New Roman"/>
          <w:b w:val="false"/>
          <w:i w:val="false"/>
          <w:color w:val="000000"/>
          <w:sz w:val="28"/>
        </w:rPr>
        <w:t>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етілетін салық кезеңі.
</w:t>
      </w:r>
      <w:r>
        <w:br/>
      </w:r>
      <w:r>
        <w:rPr>
          <w:rFonts w:ascii="Times New Roman"/>
          <w:b w:val="false"/>
          <w:i w:val="false"/>
          <w:color w:val="000000"/>
          <w:sz w:val="28"/>
        </w:rPr>
        <w:t>
      65. "Есептік көрсеткіштер" бөлімінде:
</w:t>
      </w:r>
      <w:r>
        <w:br/>
      </w:r>
      <w:r>
        <w:rPr>
          <w:rFonts w:ascii="Times New Roman"/>
          <w:b w:val="false"/>
          <w:i w:val="false"/>
          <w:color w:val="000000"/>
          <w:sz w:val="28"/>
        </w:rPr>
        <w:t>
      1) 140.11.001 жолы резидент емес болып табылатын заңды және жеке тұлғаларға салық кезеңінің басында төленбеген кірістердің сомаларын көрсетуге арналған және қосымша нысан негізінде толтырылады;
</w:t>
      </w:r>
      <w:r>
        <w:br/>
      </w:r>
      <w:r>
        <w:rPr>
          <w:rFonts w:ascii="Times New Roman"/>
          <w:b w:val="false"/>
          <w:i w:val="false"/>
          <w:color w:val="000000"/>
          <w:sz w:val="28"/>
        </w:rPr>
        <w:t>
      2) 140.11.002 жолы резидент еместерге салық кезеңі үшін есептелген кірістердің сомаларын көрсетуге арналған және қосымша нысан негізінде толтырылады;
</w:t>
      </w:r>
      <w:r>
        <w:br/>
      </w:r>
      <w:r>
        <w:rPr>
          <w:rFonts w:ascii="Times New Roman"/>
          <w:b w:val="false"/>
          <w:i w:val="false"/>
          <w:color w:val="000000"/>
          <w:sz w:val="28"/>
        </w:rPr>
        <w:t>
      3) 140.11.003 жолы резидент еместерге салық кезеңі үшін есептелген кіріске салынатын табыс салығы сомасын көрсетуге арналған және қосымша нысан деректерінің негізінде толтырылады;
</w:t>
      </w:r>
      <w:r>
        <w:br/>
      </w:r>
      <w:r>
        <w:rPr>
          <w:rFonts w:ascii="Times New Roman"/>
          <w:b w:val="false"/>
          <w:i w:val="false"/>
          <w:color w:val="000000"/>
          <w:sz w:val="28"/>
        </w:rPr>
        <w:t>
      4) 140.11.004 жолы резидент еместерге салық кезеңі үшін төленген және (немесе) төленбеген, бірақ алдыңғы салық кезеңінің қорытындысы бойынша салық агенті декларацияда шегерімге жатқызған кірістердің сомаларын көрсетуге арналған және қосымша нысан негізінде толтырылады;
</w:t>
      </w:r>
      <w:r>
        <w:br/>
      </w:r>
      <w:r>
        <w:rPr>
          <w:rFonts w:ascii="Times New Roman"/>
          <w:b w:val="false"/>
          <w:i w:val="false"/>
          <w:color w:val="000000"/>
          <w:sz w:val="28"/>
        </w:rPr>
        <w:t>
      5) 140.11.005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w:t>
      </w:r>
      <w:r>
        <w:br/>
      </w:r>
      <w:r>
        <w:rPr>
          <w:rFonts w:ascii="Times New Roman"/>
          <w:b w:val="false"/>
          <w:i w:val="false"/>
          <w:color w:val="000000"/>
          <w:sz w:val="28"/>
        </w:rPr>
        <w:t>
сәйкес бюджетке аударуға жататын резидент еместерге төленген кірістерге салынатын табыс салығы сомасын көрсетуге арналған және қосымша нысаны негізінде толтырылады;
</w:t>
      </w:r>
      <w:r>
        <w:br/>
      </w:r>
      <w:r>
        <w:rPr>
          <w:rFonts w:ascii="Times New Roman"/>
          <w:b w:val="false"/>
          <w:i w:val="false"/>
          <w:color w:val="000000"/>
          <w:sz w:val="28"/>
        </w:rPr>
        <w:t>
      6) 140.11.006 жолы резидент еместерге төленбеген, бірақ алдыңғы салық кезеңінің қорытындысы бойынша салық агенті декларацияда шегерімге жатқызған, Салық кодексінің 181-бабы 2) тармақшасына сәйкес бюджетке аударуға жататын кірістерге салынатын табыс салығы сомасын көрсетуге арналған және қосымша нысан негізінде толтырылады;
</w:t>
      </w:r>
      <w:r>
        <w:br/>
      </w:r>
      <w:r>
        <w:rPr>
          <w:rFonts w:ascii="Times New Roman"/>
          <w:b w:val="false"/>
          <w:i w:val="false"/>
          <w:color w:val="000000"/>
          <w:sz w:val="28"/>
        </w:rPr>
        <w:t>
      7) 140.11.007 жолы Салық кодексінің 198-бабына сәйкес салық кезеңі үшін шартты банктік салымға аударылған табыс салығының сомасын көрсетуге арналған және қосымша нысан негізінде толтырылады;
</w:t>
      </w:r>
      <w:r>
        <w:br/>
      </w:r>
      <w:r>
        <w:rPr>
          <w:rFonts w:ascii="Times New Roman"/>
          <w:b w:val="false"/>
          <w:i w:val="false"/>
          <w:color w:val="000000"/>
          <w:sz w:val="28"/>
        </w:rPr>
        <w:t>
      66. 140.11 қосымшасына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Ереженің 68-тармағына сәйкес резидент еместің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Қазақстан Республикасындағы көздерден алған кіріс түрінің коды көрсетіледі;
</w:t>
      </w:r>
      <w:r>
        <w:br/>
      </w:r>
      <w:r>
        <w:rPr>
          <w:rFonts w:ascii="Times New Roman"/>
          <w:b w:val="false"/>
          <w:i w:val="false"/>
          <w:color w:val="000000"/>
          <w:sz w:val="28"/>
        </w:rPr>
        <w:t>
      3) С бағанында салық кезеңінің басында резидент еместердің
</w:t>
      </w:r>
      <w:r>
        <w:br/>
      </w:r>
      <w:r>
        <w:rPr>
          <w:rFonts w:ascii="Times New Roman"/>
          <w:b w:val="false"/>
          <w:i w:val="false"/>
          <w:color w:val="000000"/>
          <w:sz w:val="28"/>
        </w:rPr>
        <w:t>
төленбеген кірістерінің сомасы көрсетіледі;
</w:t>
      </w:r>
      <w:r>
        <w:br/>
      </w:r>
      <w:r>
        <w:rPr>
          <w:rFonts w:ascii="Times New Roman"/>
          <w:b w:val="false"/>
          <w:i w:val="false"/>
          <w:color w:val="000000"/>
          <w:sz w:val="28"/>
        </w:rPr>
        <w:t>
      4) D бағанында салық кезеңі үшін есептелген кірістердің сомасы
</w:t>
      </w:r>
      <w:r>
        <w:br/>
      </w:r>
      <w:r>
        <w:rPr>
          <w:rFonts w:ascii="Times New Roman"/>
          <w:b w:val="false"/>
          <w:i w:val="false"/>
          <w:color w:val="000000"/>
          <w:sz w:val="28"/>
        </w:rPr>
        <w:t>
көрсетіледі;
</w:t>
      </w:r>
      <w:r>
        <w:br/>
      </w:r>
      <w:r>
        <w:rPr>
          <w:rFonts w:ascii="Times New Roman"/>
          <w:b w:val="false"/>
          <w:i w:val="false"/>
          <w:color w:val="000000"/>
          <w:sz w:val="28"/>
        </w:rPr>
        <w:t>
      5) Е бағанында есептелген кірістерге салынатын табыс салығының
</w:t>
      </w:r>
      <w:r>
        <w:br/>
      </w:r>
      <w:r>
        <w:rPr>
          <w:rFonts w:ascii="Times New Roman"/>
          <w:b w:val="false"/>
          <w:i w:val="false"/>
          <w:color w:val="000000"/>
          <w:sz w:val="28"/>
        </w:rPr>
        <w:t>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алдыңғы салық кезеңінің қорытындысы бойынша салық агенті декларацияда шегерімге жатқызған кірістердің сомалары көрсетіледі;
</w:t>
      </w:r>
      <w:r>
        <w:br/>
      </w:r>
      <w:r>
        <w:rPr>
          <w:rFonts w:ascii="Times New Roman"/>
          <w:b w:val="false"/>
          <w:i w:val="false"/>
          <w:color w:val="000000"/>
          <w:sz w:val="28"/>
        </w:rPr>
        <w:t>
      7) G бағанында Салық кодексінің 181-бабы 1) тармақшасына сәйкес бюджетке аударуға жататын, салық кезеңі үшін төленген резидент еместердің кірістеріне салынатын табыс салығы көрсетіледі;
</w:t>
      </w:r>
      <w:r>
        <w:br/>
      </w:r>
      <w:r>
        <w:rPr>
          <w:rFonts w:ascii="Times New Roman"/>
          <w:b w:val="false"/>
          <w:i w:val="false"/>
          <w:color w:val="000000"/>
          <w:sz w:val="28"/>
        </w:rPr>
        <w:t>
      8) Н бағанында төленбеген, бірақ салық агенті шегерімге жатқызған,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аударуға жататын резидент еместердің төленбеген кірістеріне салынатын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банктік салымға орналастырылған табыс салығы көрсетіледі.
</w:t>
      </w:r>
      <w:r>
        <w:br/>
      </w:r>
      <w:r>
        <w:rPr>
          <w:rFonts w:ascii="Times New Roman"/>
          <w:b w:val="false"/>
          <w:i w:val="false"/>
          <w:color w:val="000000"/>
          <w:sz w:val="28"/>
        </w:rPr>
        <w:t>
      10) 140.11 қосымшаға қосымша нысанның С бағанының жиынтық
</w:t>
      </w:r>
      <w:r>
        <w:br/>
      </w:r>
      <w:r>
        <w:rPr>
          <w:rFonts w:ascii="Times New Roman"/>
          <w:b w:val="false"/>
          <w:i w:val="false"/>
          <w:color w:val="000000"/>
          <w:sz w:val="28"/>
        </w:rPr>
        <w:t>
шамасы 140.11.001 жолына, В бағаны - 140.11.002 жолына, Е бағаны -
</w:t>
      </w:r>
      <w:r>
        <w:br/>
      </w:r>
      <w:r>
        <w:rPr>
          <w:rFonts w:ascii="Times New Roman"/>
          <w:b w:val="false"/>
          <w:i w:val="false"/>
          <w:color w:val="000000"/>
          <w:sz w:val="28"/>
        </w:rPr>
        <w:t>
140.11.003 жолына, F бағаны - 140.11.004 жолына, С бағаны - 140.11.005 жолына, Н бағаны 140.11.006 жолына, I бағаны 140.11.007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Елдердің және кіріс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Резидент емес - салық төлеушінің резиденттік елінің кодын толтыру кезінде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68. Декларацияны толтыру кезінде кіріс түрлерінің мынадай кодталуы пайдаланылсын: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түсетін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түсетін кірістер;
</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үлесін өткізу кезінде құнның өсімінен түсетін кірістер;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w:t>
      </w:r>
      <w:r>
        <w:br/>
      </w:r>
      <w:r>
        <w:rPr>
          <w:rFonts w:ascii="Times New Roman"/>
          <w:b w:val="false"/>
          <w:i w:val="false"/>
          <w:color w:val="000000"/>
          <w:sz w:val="28"/>
        </w:rPr>
        <w:t>
мекемелер арқылы қызметіне байланысты қарыздарын талап ету құқығын
</w:t>
      </w:r>
      <w:r>
        <w:br/>
      </w:r>
      <w:r>
        <w:rPr>
          <w:rFonts w:ascii="Times New Roman"/>
          <w:b w:val="false"/>
          <w:i w:val="false"/>
          <w:color w:val="000000"/>
          <w:sz w:val="28"/>
        </w:rPr>
        <w:t>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(айыппұлдар,өсімпұлдар);
</w:t>
      </w:r>
      <w:r>
        <w:br/>
      </w:r>
      <w:r>
        <w:rPr>
          <w:rFonts w:ascii="Times New Roman"/>
          <w:b w:val="false"/>
          <w:i w:val="false"/>
          <w:color w:val="000000"/>
          <w:sz w:val="28"/>
        </w:rPr>
        <w:t>
      1041 - Қазақстан Республикасында осындай резидент еместердің
</w:t>
      </w:r>
      <w:r>
        <w:br/>
      </w:r>
      <w:r>
        <w:rPr>
          <w:rFonts w:ascii="Times New Roman"/>
          <w:b w:val="false"/>
          <w:i w:val="false"/>
          <w:color w:val="000000"/>
          <w:sz w:val="28"/>
        </w:rPr>
        <w:t>
қызметтері барысында туындаған резидент еместердің міндеттемелерін
</w:t>
      </w:r>
      <w:r>
        <w:br/>
      </w:r>
      <w:r>
        <w:rPr>
          <w:rFonts w:ascii="Times New Roman"/>
          <w:b w:val="false"/>
          <w:i w:val="false"/>
          <w:color w:val="000000"/>
          <w:sz w:val="28"/>
        </w:rPr>
        <w:t>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еместердің берешегі олардың тұрақты
</w:t>
      </w:r>
      <w:r>
        <w:br/>
      </w:r>
      <w:r>
        <w:rPr>
          <w:rFonts w:ascii="Times New Roman"/>
          <w:b w:val="false"/>
          <w:i w:val="false"/>
          <w:color w:val="000000"/>
          <w:sz w:val="28"/>
        </w:rPr>
        <w:t>
мекемесіне немесе мүлкіне қатысты болса, Қазақстан Республикасында
</w:t>
      </w:r>
      <w:r>
        <w:br/>
      </w:r>
      <w:r>
        <w:rPr>
          <w:rFonts w:ascii="Times New Roman"/>
          <w:b w:val="false"/>
          <w:i w:val="false"/>
          <w:color w:val="000000"/>
          <w:sz w:val="28"/>
        </w:rPr>
        <w:t>
орналасқан тұрақты мекемесі немесе мүлкі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еместердің берешегі олардың тұрақты
</w:t>
      </w:r>
      <w:r>
        <w:br/>
      </w:r>
      <w:r>
        <w:rPr>
          <w:rFonts w:ascii="Times New Roman"/>
          <w:b w:val="false"/>
          <w:i w:val="false"/>
          <w:color w:val="000000"/>
          <w:sz w:val="28"/>
        </w:rPr>
        <w:t>
мекемесіне немесе мүлкіне қатысты болса, Қазақстан Республикасында
</w:t>
      </w:r>
      <w:r>
        <w:br/>
      </w:r>
      <w:r>
        <w:rPr>
          <w:rFonts w:ascii="Times New Roman"/>
          <w:b w:val="false"/>
          <w:i w:val="false"/>
          <w:color w:val="000000"/>
          <w:sz w:val="28"/>
        </w:rPr>
        <w:t>
орналасқан тұрақты мекемесі немесе мүлкі бар осы эмитент-резидент
</w:t>
      </w:r>
      <w:r>
        <w:br/>
      </w:r>
      <w:r>
        <w:rPr>
          <w:rFonts w:ascii="Times New Roman"/>
          <w:b w:val="false"/>
          <w:i w:val="false"/>
          <w:color w:val="000000"/>
          <w:sz w:val="28"/>
        </w:rPr>
        <w:t>
еместерден алынған, борыштық бағалы қағаздар бойынша сыйақыларды
</w:t>
      </w:r>
      <w:r>
        <w:br/>
      </w:r>
      <w:r>
        <w:rPr>
          <w:rFonts w:ascii="Times New Roman"/>
          <w:b w:val="false"/>
          <w:i w:val="false"/>
          <w:color w:val="000000"/>
          <w:sz w:val="28"/>
        </w:rPr>
        <w:t>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w:t>
      </w:r>
      <w:r>
        <w:br/>
      </w:r>
      <w:r>
        <w:rPr>
          <w:rFonts w:ascii="Times New Roman"/>
          <w:b w:val="false"/>
          <w:i w:val="false"/>
          <w:color w:val="000000"/>
          <w:sz w:val="28"/>
        </w:rPr>
        <w:t>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тәуекелдерді қайта
</w:t>
      </w:r>
      <w:r>
        <w:br/>
      </w:r>
      <w:r>
        <w:rPr>
          <w:rFonts w:ascii="Times New Roman"/>
          <w:b w:val="false"/>
          <w:i w:val="false"/>
          <w:color w:val="000000"/>
          <w:sz w:val="28"/>
        </w:rPr>
        <w:t>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бірі Қазақстан Республикасы болып табылатын халықаралық тасымалдарда көлік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(келісім-шарттары)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w:t>
      </w:r>
      <w:r>
        <w:br/>
      </w:r>
      <w:r>
        <w:rPr>
          <w:rFonts w:ascii="Times New Roman"/>
          <w:b w:val="false"/>
          <w:i w:val="false"/>
          <w:color w:val="000000"/>
          <w:sz w:val="28"/>
        </w:rPr>
        <w:t>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кеңесінің, басқарманың немесе өзге де органның) мүшелері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істейтін резидент емес жеке тұлғалардың материалдық, әлеуметтік игіліктері немесе өзге де материалдық пайдалары үшін жұмыс беруші немесе жалдаушы шеккен шығыстарды өтеу нысанындағы кірістер, соның ішінде тамақтандыруға, тұруға, оқу мекемелерінде балалар оқытуға шығыстар, олардың отбасы мүшелерінің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төлемдері;
</w:t>
      </w:r>
      <w:r>
        <w:br/>
      </w:r>
      <w:r>
        <w:rPr>
          <w:rFonts w:ascii="Times New Roman"/>
          <w:b w:val="false"/>
          <w:i w:val="false"/>
          <w:color w:val="000000"/>
          <w:sz w:val="28"/>
        </w:rPr>
        <w:t>
      1180 - өнер қызметкерлеріне: кімге төлем жүргізілетініне қарамастан, Қазақстан Республикасындағы қызметтен театр, кино, радио, теледидар артистеріне, музыканттарға, суретшілерге, спортшыларға төленетін кірістер;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1200 - Қазақстан Республикасында жеке (кәсіби) тәуелсіз қызмет көрсетуден алынған кірістер;
</w:t>
      </w:r>
      <w:r>
        <w:br/>
      </w:r>
      <w:r>
        <w:rPr>
          <w:rFonts w:ascii="Times New Roman"/>
          <w:b w:val="false"/>
          <w:i w:val="false"/>
          <w:color w:val="000000"/>
          <w:sz w:val="28"/>
        </w:rPr>
        <w:t>
      1210 - Қазақстан Республикасында орналасқан мүлікті тегін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көрсетілген жеріне қарамастан резиденттерге
</w:t>
      </w:r>
      <w:r>
        <w:br/>
      </w:r>
      <w:r>
        <w:rPr>
          <w:rFonts w:ascii="Times New Roman"/>
          <w:b w:val="false"/>
          <w:i w:val="false"/>
          <w:color w:val="000000"/>
          <w:sz w:val="28"/>
        </w:rPr>
        <w:t>
көрсетілетін басқару, қаржылық (тәуекелдерді сақтандыру және (немесе) қайта сақтандыру жөніндегі қызмет көрсетулерді қоспағанда), кеңес берушілік, аудиторлық, заңдық (адвокаттық қызмет көрсетулерді қоспағанда) қызмет көрсетулерден кірістер;
</w:t>
      </w:r>
      <w:r>
        <w:br/>
      </w:r>
      <w:r>
        <w:rPr>
          <w:rFonts w:ascii="Times New Roman"/>
          <w:b w:val="false"/>
          <w:i w:val="false"/>
          <w:color w:val="000000"/>
          <w:sz w:val="28"/>
        </w:rPr>
        <w:t>
      1221 - нақты қызмет көрсетілген жеріне қарамастан, тұрақты мекеме арқылы Қазақстан Республикасында қызмет атқаратын және осындай тұрақты мекемемен байланысты резиденттерге көрсетілетін басқару, қаржылық (тәуекелдерді сақтандыру және (немесе) қайта сақтандыру жөніндегі қызмет көрсетулерді қоспағанда), кеңес берушілік, аудиторлық, заңдық (адвокаттық қызмет көрсетулерді қоспағанда) қызмет көрсетулерден кірістер;
</w:t>
      </w:r>
      <w:r>
        <w:br/>
      </w:r>
      <w:r>
        <w:rPr>
          <w:rFonts w:ascii="Times New Roman"/>
          <w:b w:val="false"/>
          <w:i w:val="false"/>
          <w:color w:val="000000"/>
          <w:sz w:val="28"/>
        </w:rPr>
        <w:t>
      1230 - міндеттемелерді есептен шығарудан кірістер;
</w:t>
      </w:r>
      <w:r>
        <w:br/>
      </w:r>
      <w:r>
        <w:rPr>
          <w:rFonts w:ascii="Times New Roman"/>
          <w:b w:val="false"/>
          <w:i w:val="false"/>
          <w:color w:val="000000"/>
          <w:sz w:val="28"/>
        </w:rPr>
        <w:t>
      1240 - күмәнді міндеттемелер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етілген банк операцияларының жекелеген түрлерін жүзеге асыратын банктер мен ұйымдар жасаған провизиялардың мөлшерін азайтудан кірістер;
</w:t>
      </w:r>
      <w:r>
        <w:br/>
      </w:r>
      <w:r>
        <w:rPr>
          <w:rFonts w:ascii="Times New Roman"/>
          <w:b w:val="false"/>
          <w:i w:val="false"/>
          <w:color w:val="000000"/>
          <w:sz w:val="28"/>
        </w:rPr>
        <w:t>
      1260 - кәсіпкерлік қызметті шектеуге немесе тоқтатуға келісім үшін алынған кірістер;
</w:t>
      </w:r>
      <w:r>
        <w:br/>
      </w:r>
      <w:r>
        <w:rPr>
          <w:rFonts w:ascii="Times New Roman"/>
          <w:b w:val="false"/>
          <w:i w:val="false"/>
          <w:color w:val="000000"/>
          <w:sz w:val="28"/>
        </w:rPr>
        <w:t>
      1270 - шығып қалған тіркелген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жөніндегі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үлестік меншіктен түсетін табысты бөлу кезінде алынатын кірістер;
</w:t>
      </w:r>
      <w:r>
        <w:br/>
      </w:r>
      <w:r>
        <w:rPr>
          <w:rFonts w:ascii="Times New Roman"/>
          <w:b w:val="false"/>
          <w:i w:val="false"/>
          <w:color w:val="000000"/>
          <w:sz w:val="28"/>
        </w:rPr>
        <w:t>
      1300 - бұрын жүргізілген шегерімдер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әлеуметтік сала объектілерін пайдалану кезінде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Қазақстан Республикасындағы қызмет негізінде туындайтын, алдыңғы тармақшаларда қамтылмаған басқа да кірістер.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140.00-140.11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қызметтің айрықша түрі мыналар болып табылатын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косметологиялық қызметтерді қоспағанда, медициналық қызмет
</w:t>
      </w:r>
      <w:r>
        <w:br/>
      </w:r>
      <w:r>
        <w:rPr>
          <w:rFonts w:ascii="Times New Roman"/>
          <w:b w:val="false"/>
          <w:i w:val="false"/>
          <w:color w:val="000000"/>
          <w:sz w:val="28"/>
        </w:rPr>
        <w:t>
көрсету;
</w:t>
      </w:r>
      <w:r>
        <w:br/>
      </w:r>
      <w:r>
        <w:rPr>
          <w:rFonts w:ascii="Times New Roman"/>
          <w:b w:val="false"/>
          <w:i w:val="false"/>
          <w:color w:val="000000"/>
          <w:sz w:val="28"/>
        </w:rPr>
        <w:t>
      2) мектепке дейінгі тәрбие және оқыту; бастауыш, негізгі, орта, қосымша жалпы білім беру;
</w:t>
      </w:r>
      <w:r>
        <w:br/>
      </w:r>
      <w:r>
        <w:rPr>
          <w:rFonts w:ascii="Times New Roman"/>
          <w:b w:val="false"/>
          <w:i w:val="false"/>
          <w:color w:val="000000"/>
          <w:sz w:val="28"/>
        </w:rPr>
        <w:t>
      білім беру;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r>
        <w:br/>
      </w:r>
      <w:r>
        <w:rPr>
          <w:rFonts w:ascii="Times New Roman"/>
          <w:b w:val="false"/>
          <w:i w:val="false"/>
          <w:color w:val="000000"/>
          <w:sz w:val="28"/>
        </w:rPr>
        <w:t>
      3) ғылым, спорт (коммерциялық сипаттағы спорттық ойын-сауық
</w:t>
      </w:r>
      <w:r>
        <w:br/>
      </w:r>
      <w:r>
        <w:rPr>
          <w:rFonts w:ascii="Times New Roman"/>
          <w:b w:val="false"/>
          <w:i w:val="false"/>
          <w:color w:val="000000"/>
          <w:sz w:val="28"/>
        </w:rPr>
        <w:t>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r>
        <w:br/>
      </w:r>
      <w:r>
        <w:rPr>
          <w:rFonts w:ascii="Times New Roman"/>
          <w:b w:val="false"/>
          <w:i w:val="false"/>
          <w:color w:val="000000"/>
          <w:sz w:val="28"/>
        </w:rPr>
        <w:t>
      4) кітапхана қызметін көрсету.
</w:t>
      </w:r>
      <w:r>
        <w:br/>
      </w:r>
      <w:r>
        <w:rPr>
          <w:rFonts w:ascii="Times New Roman"/>
          <w:b w:val="false"/>
          <w:i w:val="false"/>
          <w:color w:val="000000"/>
          <w:sz w:val="28"/>
        </w:rPr>
        <w:t>
      2. Декларация Декларацияның өзінен (150.00 нысаны) және
</w:t>
      </w:r>
      <w:r>
        <w:br/>
      </w:r>
      <w:r>
        <w:rPr>
          <w:rFonts w:ascii="Times New Roman"/>
          <w:b w:val="false"/>
          <w:i w:val="false"/>
          <w:color w:val="000000"/>
          <w:sz w:val="28"/>
        </w:rPr>
        <w:t>
корпорациялық табыс салығы бойынша салық салумен байланысты
</w:t>
      </w:r>
      <w:r>
        <w:br/>
      </w:r>
      <w:r>
        <w:rPr>
          <w:rFonts w:ascii="Times New Roman"/>
          <w:b w:val="false"/>
          <w:i w:val="false"/>
          <w:color w:val="000000"/>
          <w:sz w:val="28"/>
        </w:rPr>
        <w:t>
объектілер және салық салу объектілері туралы ақпаратты ашу бойынша оған қосымшалардан (150.01 - 150.04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w:t>
      </w:r>
      <w:r>
        <w:br/>
      </w:r>
      <w:r>
        <w:rPr>
          <w:rFonts w:ascii="Times New Roman"/>
          <w:b w:val="false"/>
          <w:i w:val="false"/>
          <w:color w:val="000000"/>
          <w:sz w:val="28"/>
        </w:rPr>
        <w:t>
толтырылмайды.
</w:t>
      </w:r>
      <w:r>
        <w:br/>
      </w:r>
      <w:r>
        <w:rPr>
          <w:rFonts w:ascii="Times New Roman"/>
          <w:b w:val="false"/>
          <w:i w:val="false"/>
          <w:color w:val="000000"/>
          <w:sz w:val="28"/>
        </w:rPr>
        <w:t>
      6. Қосымшаларда көрсетуге жататын деректер жоқ болған жағдайда
</w:t>
      </w:r>
      <w:r>
        <w:br/>
      </w:r>
      <w:r>
        <w:rPr>
          <w:rFonts w:ascii="Times New Roman"/>
          <w:b w:val="false"/>
          <w:i w:val="false"/>
          <w:color w:val="000000"/>
          <w:sz w:val="28"/>
        </w:rPr>
        <w:t>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w:t>
      </w:r>
      <w:r>
        <w:br/>
      </w:r>
      <w:r>
        <w:rPr>
          <w:rFonts w:ascii="Times New Roman"/>
          <w:b w:val="false"/>
          <w:i w:val="false"/>
          <w:color w:val="000000"/>
          <w:sz w:val="28"/>
        </w:rPr>
        <w:t>
жолдарды толтыру кезінде аталған қосымша нысандар міндетті тәртіпте
</w:t>
      </w:r>
      <w:r>
        <w:br/>
      </w:r>
      <w:r>
        <w:rPr>
          <w:rFonts w:ascii="Times New Roman"/>
          <w:b w:val="false"/>
          <w:i w:val="false"/>
          <w:color w:val="000000"/>
          <w:sz w:val="28"/>
        </w:rPr>
        <w:t>
толтыруға жатады.
</w:t>
      </w:r>
      <w:r>
        <w:br/>
      </w:r>
      <w:r>
        <w:rPr>
          <w:rFonts w:ascii="Times New Roman"/>
          <w:b w:val="false"/>
          <w:i w:val="false"/>
          <w:color w:val="000000"/>
          <w:sz w:val="28"/>
        </w:rPr>
        <w:t>
      8. Қосымша нысандардың "Жалпы ақпарат" бөлімінде тиісті
</w:t>
      </w:r>
      <w:r>
        <w:br/>
      </w:r>
      <w:r>
        <w:rPr>
          <w:rFonts w:ascii="Times New Roman"/>
          <w:b w:val="false"/>
          <w:i w:val="false"/>
          <w:color w:val="000000"/>
          <w:sz w:val="28"/>
        </w:rPr>
        <w:t>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ресми атауы;
</w:t>
      </w:r>
      <w:r>
        <w:br/>
      </w:r>
      <w:r>
        <w:rPr>
          <w:rFonts w:ascii="Times New Roman"/>
          <w:b w:val="false"/>
          <w:i w:val="false"/>
          <w:color w:val="000000"/>
          <w:sz w:val="28"/>
        </w:rPr>
        <w:t>
      4) ЭҚЖЖ коды. Экономикалық қызметтің жалпы жіктемесі бойынша
</w:t>
      </w:r>
      <w:r>
        <w:br/>
      </w:r>
      <w:r>
        <w:rPr>
          <w:rFonts w:ascii="Times New Roman"/>
          <w:b w:val="false"/>
          <w:i w:val="false"/>
          <w:color w:val="000000"/>
          <w:sz w:val="28"/>
        </w:rPr>
        <w:t>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1-бөлімінің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I-бөлімінің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24"/>
        <w:gridCol w:w="1109"/>
        <w:gridCol w:w="1532"/>
        <w:gridCol w:w="1330"/>
        <w:gridCol w:w="1553"/>
        <w:gridCol w:w="1330"/>
        <w:gridCol w:w="1331"/>
        <w:gridCol w:w="1331"/>
      </w:tblGrid>
      <w:tr>
        <w:trPr>
          <w:trHeight w:val="90" w:hRule="atLeast"/>
        </w:trPr>
        <w:tc>
          <w:tcPr>
            <w:tcW w:w="21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1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253"/>
      </w:tblGrid>
      <w:tr>
        <w:trPr>
          <w:trHeight w:val="9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ЭКЖЖ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нысанының МСЕ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 негізінде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берілген қосымшалар. Берілген қосымшалардың торкөздері
</w:t>
      </w:r>
      <w:r>
        <w:br/>
      </w:r>
      <w:r>
        <w:rPr>
          <w:rFonts w:ascii="Times New Roman"/>
          <w:b w:val="false"/>
          <w:i w:val="false"/>
          <w:color w:val="000000"/>
          <w:sz w:val="28"/>
        </w:rPr>
        <w:t>
белгіленеді;
</w:t>
      </w:r>
      <w:r>
        <w:br/>
      </w:r>
      <w:r>
        <w:rPr>
          <w:rFonts w:ascii="Times New Roman"/>
          <w:b w:val="false"/>
          <w:i w:val="false"/>
          <w:color w:val="000000"/>
          <w:sz w:val="28"/>
        </w:rPr>
        <w:t>
      8) ұйым мынаны растауда:
</w:t>
      </w:r>
      <w:r>
        <w:br/>
      </w:r>
      <w:r>
        <w:rPr>
          <w:rFonts w:ascii="Times New Roman"/>
          <w:b w:val="false"/>
          <w:i w:val="false"/>
          <w:color w:val="000000"/>
          <w:sz w:val="28"/>
        </w:rPr>
        <w:t>
      әлеуметтік салада қызметін жүзеге асырады, тиісті торкөз белгіленеді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1-тармағының ережелеріне сәйкес ұйымның қызмет түрін көрсетеді;
</w:t>
      </w:r>
      <w:r>
        <w:br/>
      </w:r>
      <w:r>
        <w:rPr>
          <w:rFonts w:ascii="Times New Roman"/>
          <w:b w:val="false"/>
          <w:i w:val="false"/>
          <w:color w:val="000000"/>
          <w:sz w:val="28"/>
        </w:rPr>
        <w:t>
      қызметтің аталған түрін жүзеге асыруға кірістерді бағыттайды, тиісті торкөз белгіленеді.
</w:t>
      </w:r>
      <w:r>
        <w:br/>
      </w:r>
      <w:r>
        <w:rPr>
          <w:rFonts w:ascii="Times New Roman"/>
          <w:b w:val="false"/>
          <w:i w:val="false"/>
          <w:color w:val="000000"/>
          <w:sz w:val="28"/>
        </w:rPr>
        <w:t>
      13. "Негізгі қызметтен кірістер" бөлімінде:
</w:t>
      </w:r>
      <w:r>
        <w:br/>
      </w:r>
      <w:r>
        <w:rPr>
          <w:rFonts w:ascii="Times New Roman"/>
          <w:b w:val="false"/>
          <w:i w:val="false"/>
          <w:color w:val="000000"/>
          <w:sz w:val="28"/>
        </w:rPr>
        <w:t>
      1) 150.00.001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w:t>
      </w:r>
      <w:r>
        <w:br/>
      </w:r>
      <w:r>
        <w:rPr>
          <w:rFonts w:ascii="Times New Roman"/>
          <w:b w:val="false"/>
          <w:i w:val="false"/>
          <w:color w:val="000000"/>
          <w:sz w:val="28"/>
        </w:rPr>
        <w:t>
айқындалатын, қызметтің аталған түрінен кірістерді салық төлеуші алуға жататын (алынған) жалпы сома көрсетіледі;
</w:t>
      </w:r>
      <w:r>
        <w:br/>
      </w:r>
      <w:r>
        <w:rPr>
          <w:rFonts w:ascii="Times New Roman"/>
          <w:b w:val="false"/>
          <w:i w:val="false"/>
          <w:color w:val="000000"/>
          <w:sz w:val="28"/>
        </w:rPr>
        <w:t>
      2) 150.00.002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4)тармақшасына сәйкес айқындалған грант түрінде алынған кіріс көрсетіледі;
</w:t>
      </w:r>
      <w:r>
        <w:br/>
      </w:r>
      <w:r>
        <w:rPr>
          <w:rFonts w:ascii="Times New Roman"/>
          <w:b w:val="false"/>
          <w:i w:val="false"/>
          <w:color w:val="000000"/>
          <w:sz w:val="28"/>
        </w:rPr>
        <w:t>
      3) 150.00.003 жолында Салық кодексінің 10-бабындағы 1-тармақтың 1)тармақшасына сәйкес айқындалған қайырымдылық көмегі түрінде алынған кіріс көрсетіледі;
</w:t>
      </w:r>
      <w:r>
        <w:br/>
      </w:r>
      <w:r>
        <w:rPr>
          <w:rFonts w:ascii="Times New Roman"/>
          <w:b w:val="false"/>
          <w:i w:val="false"/>
          <w:color w:val="000000"/>
          <w:sz w:val="28"/>
        </w:rPr>
        <w:t>
      4) 150.00.004 жолында өтеусіз алынған мүлік түрінде алынған кіріс сомасы көрсетіледі;
</w:t>
      </w:r>
      <w:r>
        <w:br/>
      </w:r>
      <w:r>
        <w:rPr>
          <w:rFonts w:ascii="Times New Roman"/>
          <w:b w:val="false"/>
          <w:i w:val="false"/>
          <w:color w:val="000000"/>
          <w:sz w:val="28"/>
        </w:rPr>
        <w:t>
      5) 150.00.005 жолында өтеусіз негіздегі аударымдар мен
</w:t>
      </w:r>
      <w:r>
        <w:br/>
      </w:r>
      <w:r>
        <w:rPr>
          <w:rFonts w:ascii="Times New Roman"/>
          <w:b w:val="false"/>
          <w:i w:val="false"/>
          <w:color w:val="000000"/>
          <w:sz w:val="28"/>
        </w:rPr>
        <w:t>
қайырмалдықтар түрінде алынған кіріс көрсетіледі;
</w:t>
      </w:r>
      <w:r>
        <w:br/>
      </w:r>
      <w:r>
        <w:rPr>
          <w:rFonts w:ascii="Times New Roman"/>
          <w:b w:val="false"/>
          <w:i w:val="false"/>
          <w:color w:val="000000"/>
          <w:sz w:val="28"/>
        </w:rPr>
        <w:t>
      6) 150.00.006 жолында негізгі қызметтен алынған кірістердің жалпы сомасы көрсетіледі. 150.00.001 - 150.00.005 жолдарының сомасы ретінде айқындалады.
</w:t>
      </w:r>
      <w:r>
        <w:br/>
      </w:r>
      <w:r>
        <w:rPr>
          <w:rFonts w:ascii="Times New Roman"/>
          <w:b w:val="false"/>
          <w:i w:val="false"/>
          <w:color w:val="000000"/>
          <w:sz w:val="28"/>
        </w:rPr>
        <w:t>
      14. "Негізгі емес қызметтен кірістер" бөлімінде:
</w:t>
      </w:r>
      <w:r>
        <w:br/>
      </w:r>
      <w:r>
        <w:rPr>
          <w:rFonts w:ascii="Times New Roman"/>
          <w:b w:val="false"/>
          <w:i w:val="false"/>
          <w:color w:val="000000"/>
          <w:sz w:val="28"/>
        </w:rPr>
        <w:t>
      1) 150.00.007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w:t>
      </w:r>
      <w:r>
        <w:br/>
      </w:r>
      <w:r>
        <w:rPr>
          <w:rFonts w:ascii="Times New Roman"/>
          <w:b w:val="false"/>
          <w:i w:val="false"/>
          <w:color w:val="000000"/>
          <w:sz w:val="28"/>
        </w:rPr>
        <w:t>
айқындалатын негізгі емес қызмет түрлері бойынша тауарларды
</w:t>
      </w:r>
      <w:r>
        <w:br/>
      </w:r>
      <w:r>
        <w:rPr>
          <w:rFonts w:ascii="Times New Roman"/>
          <w:b w:val="false"/>
          <w:i w:val="false"/>
          <w:color w:val="000000"/>
          <w:sz w:val="28"/>
        </w:rPr>
        <w:t>
(жұмыстарды, қызметтерді) сатудан салық төлеушімен алынуға жататын
</w:t>
      </w:r>
      <w:r>
        <w:br/>
      </w:r>
      <w:r>
        <w:rPr>
          <w:rFonts w:ascii="Times New Roman"/>
          <w:b w:val="false"/>
          <w:i w:val="false"/>
          <w:color w:val="000000"/>
          <w:sz w:val="28"/>
        </w:rPr>
        <w:t>
(алынған) кірістердің жалпы сомасы көрсетіледі;
</w:t>
      </w:r>
      <w:r>
        <w:br/>
      </w:r>
      <w:r>
        <w:rPr>
          <w:rFonts w:ascii="Times New Roman"/>
          <w:b w:val="false"/>
          <w:i w:val="false"/>
          <w:color w:val="000000"/>
          <w:sz w:val="28"/>
        </w:rPr>
        <w:t>
      2) 150.00.008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w:t>
      </w:r>
      <w:r>
        <w:br/>
      </w:r>
      <w:r>
        <w:rPr>
          <w:rFonts w:ascii="Times New Roman"/>
          <w:b w:val="false"/>
          <w:i w:val="false"/>
          <w:color w:val="000000"/>
          <w:sz w:val="28"/>
        </w:rPr>
        <w:t>
айқындалатын негізгі емес қызмет түрлері бойынша негізгі құралдарды, материалдық емес активтерді және бағалы қағаздарды сату кезіндегі құнның өсуінен жалпы кірістер сомасы көрсетіледі;
</w:t>
      </w:r>
      <w:r>
        <w:br/>
      </w:r>
      <w:r>
        <w:rPr>
          <w:rFonts w:ascii="Times New Roman"/>
          <w:b w:val="false"/>
          <w:i w:val="false"/>
          <w:color w:val="000000"/>
          <w:sz w:val="28"/>
        </w:rPr>
        <w:t>
      3) 150.00.009 жолында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w:t>
      </w:r>
      <w:r>
        <w:br/>
      </w:r>
      <w:r>
        <w:rPr>
          <w:rFonts w:ascii="Times New Roman"/>
          <w:b w:val="false"/>
          <w:i w:val="false"/>
          <w:color w:val="000000"/>
          <w:sz w:val="28"/>
        </w:rPr>
        <w:t>
айқындалатын міндеттемелерді есептен шығару нәтижесінде алынған
</w:t>
      </w:r>
      <w:r>
        <w:br/>
      </w:r>
      <w:r>
        <w:rPr>
          <w:rFonts w:ascii="Times New Roman"/>
          <w:b w:val="false"/>
          <w:i w:val="false"/>
          <w:color w:val="000000"/>
          <w:sz w:val="28"/>
        </w:rPr>
        <w:t>
кірістер сомасы көрсетіледі. Тарату Декларациясын жасау кезінде осы жол бойынша, сонымен бірге заңды тұлғаны тарату кезінде кредиторлық қарызды есептен шығарудан алынған кірістер көрсетіледі;
</w:t>
      </w:r>
      <w:r>
        <w:br/>
      </w:r>
      <w:r>
        <w:rPr>
          <w:rFonts w:ascii="Times New Roman"/>
          <w:b w:val="false"/>
          <w:i w:val="false"/>
          <w:color w:val="000000"/>
          <w:sz w:val="28"/>
        </w:rPr>
        <w:t>
      4) 150.00.010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5) тармақшасына сәйкес есепті салық кезеңі үшін жалдық шартқа орай жалға берушімен алынуға жататын (алынған) жалдық төлем сомасы көрсетіледі;
</w:t>
      </w:r>
      <w:r>
        <w:br/>
      </w:r>
      <w:r>
        <w:rPr>
          <w:rFonts w:ascii="Times New Roman"/>
          <w:b w:val="false"/>
          <w:i w:val="false"/>
          <w:color w:val="000000"/>
          <w:sz w:val="28"/>
        </w:rPr>
        <w:t>
      5) 150.00.010 жолында бюджеттен қайтарылғаннан басқа сот үкімі
</w:t>
      </w:r>
      <w:r>
        <w:br/>
      </w:r>
      <w:r>
        <w:rPr>
          <w:rFonts w:ascii="Times New Roman"/>
          <w:b w:val="false"/>
          <w:i w:val="false"/>
          <w:color w:val="000000"/>
          <w:sz w:val="28"/>
        </w:rPr>
        <w:t>
шығарылған немесе айыппұлдар, өсімдер және санкциялардың басқа да
</w:t>
      </w:r>
      <w:r>
        <w:br/>
      </w:r>
      <w:r>
        <w:rPr>
          <w:rFonts w:ascii="Times New Roman"/>
          <w:b w:val="false"/>
          <w:i w:val="false"/>
          <w:color w:val="000000"/>
          <w:sz w:val="28"/>
        </w:rPr>
        <w:t>
түрлерімен борышқор деп мойындалған сома көрсетіледі, егер бұл сома
</w:t>
      </w:r>
      <w:r>
        <w:br/>
      </w:r>
      <w:r>
        <w:rPr>
          <w:rFonts w:ascii="Times New Roman"/>
          <w:b w:val="false"/>
          <w:i w:val="false"/>
          <w:color w:val="000000"/>
          <w:sz w:val="28"/>
        </w:rPr>
        <w:t>
Салық кодексінің 80-бабының 2-тармағының 12) тармақшасына сәйкес
</w:t>
      </w:r>
      <w:r>
        <w:br/>
      </w:r>
      <w:r>
        <w:rPr>
          <w:rFonts w:ascii="Times New Roman"/>
          <w:b w:val="false"/>
          <w:i w:val="false"/>
          <w:color w:val="000000"/>
          <w:sz w:val="28"/>
        </w:rPr>
        <w:t>
бұрын шегерімге жатқызылмаған болса;
</w:t>
      </w:r>
      <w:r>
        <w:br/>
      </w:r>
      <w:r>
        <w:rPr>
          <w:rFonts w:ascii="Times New Roman"/>
          <w:b w:val="false"/>
          <w:i w:val="false"/>
          <w:color w:val="000000"/>
          <w:sz w:val="28"/>
        </w:rPr>
        <w:t>
      6) 150.00.012 жолында Салық кодексінің 80-бабының 2-тармағының
</w:t>
      </w:r>
      <w:r>
        <w:br/>
      </w:r>
      <w:r>
        <w:rPr>
          <w:rFonts w:ascii="Times New Roman"/>
          <w:b w:val="false"/>
          <w:i w:val="false"/>
          <w:color w:val="000000"/>
          <w:sz w:val="28"/>
        </w:rPr>
        <w:t>
15) тармақшасына сәйкес төлем көзінде ұсталған корпоративтік табыс
</w:t>
      </w:r>
      <w:r>
        <w:br/>
      </w:r>
      <w:r>
        <w:rPr>
          <w:rFonts w:ascii="Times New Roman"/>
          <w:b w:val="false"/>
          <w:i w:val="false"/>
          <w:color w:val="000000"/>
          <w:sz w:val="28"/>
        </w:rPr>
        <w:t>
салығын есепке ала алынған дивидендтер сомасы көрсетіледі;
</w:t>
      </w:r>
      <w:r>
        <w:br/>
      </w:r>
      <w:r>
        <w:rPr>
          <w:rFonts w:ascii="Times New Roman"/>
          <w:b w:val="false"/>
          <w:i w:val="false"/>
          <w:color w:val="000000"/>
          <w:sz w:val="28"/>
        </w:rPr>
        <w:t>
      7) 150.00.013 жолында Салық кодексінің 80-бабының 2-тармағының
</w:t>
      </w:r>
      <w:r>
        <w:br/>
      </w:r>
      <w:r>
        <w:rPr>
          <w:rFonts w:ascii="Times New Roman"/>
          <w:b w:val="false"/>
          <w:i w:val="false"/>
          <w:color w:val="000000"/>
          <w:sz w:val="28"/>
        </w:rPr>
        <w:t>
15) тармақшасына сәйкес төлем көзінде ұсталған корпоративтік табыс
</w:t>
      </w:r>
      <w:r>
        <w:br/>
      </w:r>
      <w:r>
        <w:rPr>
          <w:rFonts w:ascii="Times New Roman"/>
          <w:b w:val="false"/>
          <w:i w:val="false"/>
          <w:color w:val="000000"/>
          <w:sz w:val="28"/>
        </w:rPr>
        <w:t>
салығын есепке ала есептелген сыйақылардың сомасы көрсетіледі;
</w:t>
      </w:r>
      <w:r>
        <w:br/>
      </w:r>
      <w:r>
        <w:rPr>
          <w:rFonts w:ascii="Times New Roman"/>
          <w:b w:val="false"/>
          <w:i w:val="false"/>
          <w:color w:val="000000"/>
          <w:sz w:val="28"/>
        </w:rPr>
        <w:t>
      8) 150.00.014 жолында Салық кодексінің 80-бабының 2-тармағының 17) тармақшасына сәйкес жылдық жиынтық табысқа енгізілуге жататын оң бағамдық айырма сомасының теріс бағамдық айырма сомасынан асып кетуі көрсетіледі;
</w:t>
      </w:r>
      <w:r>
        <w:br/>
      </w:r>
      <w:r>
        <w:rPr>
          <w:rFonts w:ascii="Times New Roman"/>
          <w:b w:val="false"/>
          <w:i w:val="false"/>
          <w:color w:val="000000"/>
          <w:sz w:val="28"/>
        </w:rPr>
        <w:t>
      9) 150.00.015 жолында Салық кодексінің 80-бабының 2-тармағының 18) тармақшасына сәйкес ұтыстардың жалпы сомасы көрсетіледі;
</w:t>
      </w:r>
      <w:r>
        <w:br/>
      </w:r>
      <w:r>
        <w:rPr>
          <w:rFonts w:ascii="Times New Roman"/>
          <w:b w:val="false"/>
          <w:i w:val="false"/>
          <w:color w:val="000000"/>
          <w:sz w:val="28"/>
        </w:rPr>
        <w:t>
      10) 150.00.016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w:t>
      </w:r>
      <w:r>
        <w:br/>
      </w:r>
      <w:r>
        <w:rPr>
          <w:rFonts w:ascii="Times New Roman"/>
          <w:b w:val="false"/>
          <w:i w:val="false"/>
          <w:color w:val="000000"/>
          <w:sz w:val="28"/>
        </w:rPr>
        <w:t>
айқындалатын жылдық жиынтық табысқа енгізілетін негізгі емес қызметтен салық төлеушінің басқа да кірістері көрсетіледі;
</w:t>
      </w:r>
      <w:r>
        <w:br/>
      </w:r>
      <w:r>
        <w:rPr>
          <w:rFonts w:ascii="Times New Roman"/>
          <w:b w:val="false"/>
          <w:i w:val="false"/>
          <w:color w:val="000000"/>
          <w:sz w:val="28"/>
        </w:rPr>
        <w:t>
      11) 150.00.017 жолында 150.00.001-150.00.005 жолдарының сомасы
</w:t>
      </w:r>
      <w:r>
        <w:br/>
      </w:r>
      <w:r>
        <w:rPr>
          <w:rFonts w:ascii="Times New Roman"/>
          <w:b w:val="false"/>
          <w:i w:val="false"/>
          <w:color w:val="000000"/>
          <w:sz w:val="28"/>
        </w:rPr>
        <w:t>
ретінде айқындалатын негізгі емес қызметтен алынған жалпы кірістер
</w:t>
      </w:r>
      <w:r>
        <w:br/>
      </w:r>
      <w:r>
        <w:rPr>
          <w:rFonts w:ascii="Times New Roman"/>
          <w:b w:val="false"/>
          <w:i w:val="false"/>
          <w:color w:val="000000"/>
          <w:sz w:val="28"/>
        </w:rPr>
        <w:t>
сомасы көрсетіледі;
</w:t>
      </w:r>
      <w:r>
        <w:br/>
      </w:r>
      <w:r>
        <w:rPr>
          <w:rFonts w:ascii="Times New Roman"/>
          <w:b w:val="false"/>
          <w:i w:val="false"/>
          <w:color w:val="000000"/>
          <w:sz w:val="28"/>
        </w:rPr>
        <w:t>
      15. "Кірістердің барлығы" бөлімінде:
</w:t>
      </w:r>
      <w:r>
        <w:br/>
      </w:r>
      <w:r>
        <w:rPr>
          <w:rFonts w:ascii="Times New Roman"/>
          <w:b w:val="false"/>
          <w:i w:val="false"/>
          <w:color w:val="000000"/>
          <w:sz w:val="28"/>
        </w:rPr>
        <w:t>
      1) 150.00.018 жолында салық төлеушімен алынған және 150.00.006-150.00.017 жолдарын қосумен айқындалатын жылдық жиынтық табыстың жалпы сомасы көрсетіледі;
</w:t>
      </w:r>
      <w:r>
        <w:br/>
      </w:r>
      <w:r>
        <w:rPr>
          <w:rFonts w:ascii="Times New Roman"/>
          <w:b w:val="false"/>
          <w:i w:val="false"/>
          <w:color w:val="000000"/>
          <w:sz w:val="28"/>
        </w:rPr>
        <w:t>
      2) 150.00.010 жолында 150.00.006 және 150.00.018 жолдарының
</w:t>
      </w:r>
      <w:r>
        <w:br/>
      </w:r>
      <w:r>
        <w:rPr>
          <w:rFonts w:ascii="Times New Roman"/>
          <w:b w:val="false"/>
          <w:i w:val="false"/>
          <w:color w:val="000000"/>
          <w:sz w:val="28"/>
        </w:rPr>
        <w:t>
қатынасы ретінде айқындалатын жалпы кірістер сомасындағы негізгі емес қызметтен кірістер сомасының үлес салмағы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Бухгалтерлік теңгерме - 150.01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нысанды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- 150.02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"Көрсеткіштер" бөлімінде:
</w:t>
      </w:r>
      <w:r>
        <w:br/>
      </w:r>
      <w:r>
        <w:rPr>
          <w:rFonts w:ascii="Times New Roman"/>
          <w:b w:val="false"/>
          <w:i w:val="false"/>
          <w:color w:val="000000"/>
          <w:sz w:val="28"/>
        </w:rPr>
        <w:t>
      150.02.001 - 150.02.011 жолдары бухгалтерлік есеп деректері бойынша толтырылады. Бұл ретте, 150.02.001 - 150.02.003 жолдары қосымша нысан негізінде толтырылады.
</w:t>
      </w:r>
      <w:r>
        <w:br/>
      </w:r>
      <w:r>
        <w:rPr>
          <w:rFonts w:ascii="Times New Roman"/>
          <w:b w:val="false"/>
          <w:i w:val="false"/>
          <w:color w:val="000000"/>
          <w:sz w:val="28"/>
        </w:rPr>
        <w:t>
      20. 150.02.001, 150.02.002, 150.02.003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w:t>
      </w:r>
      <w:r>
        <w:br/>
      </w:r>
      <w:r>
        <w:rPr>
          <w:rFonts w:ascii="Times New Roman"/>
          <w:b w:val="false"/>
          <w:i w:val="false"/>
          <w:color w:val="000000"/>
          <w:sz w:val="28"/>
        </w:rPr>
        <w:t>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В бағандарының айырмасы ретінде
</w:t>
      </w:r>
      <w:r>
        <w:br/>
      </w:r>
      <w:r>
        <w:rPr>
          <w:rFonts w:ascii="Times New Roman"/>
          <w:b w:val="false"/>
          <w:i w:val="false"/>
          <w:color w:val="000000"/>
          <w:sz w:val="28"/>
        </w:rPr>
        <w:t>
айқындалатын жиынтық кіріс көрсетіледі.
</w:t>
      </w:r>
      <w:r>
        <w:br/>
      </w:r>
      <w:r>
        <w:rPr>
          <w:rFonts w:ascii="Times New Roman"/>
          <w:b w:val="false"/>
          <w:i w:val="false"/>
          <w:color w:val="000000"/>
          <w:sz w:val="28"/>
        </w:rPr>
        <w:t>
      150.02.001, 150.02.002, 150.02.003 жолдарына қосымша нысан С бағанының жиынтық шамасы 150.02.001 жолына, В бағаны - 150.02.002 жолына, Е бағаны - 150.02.003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Ақша қозғалысы туралы есеп беру - 150.03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150.00-150.04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жер қойнауын пайдаланушы - резидент заңды тұлғалардың, сондай-ақ Қазақстан Республикасында тұрақты мекеме арқылы қызметін жүзеге асыратын резидент емес заңды тұлғалардың кірістерді мәлімдеуге және корпорациялық табыс салығын есептеуге арналған Корпорациялық табыс салығы бойынша декларацияны (бұдан әрі - Декларация) жасау тәртібін айқындайды, (170-нысанды) Декларациясын толтыратын жер қойнауын пайдаланушылардан басқа.
</w:t>
      </w:r>
      <w:r>
        <w:br/>
      </w:r>
      <w:r>
        <w:rPr>
          <w:rFonts w:ascii="Times New Roman"/>
          <w:b w:val="false"/>
          <w:i w:val="false"/>
          <w:color w:val="000000"/>
          <w:sz w:val="28"/>
        </w:rPr>
        <w:t>
      2. Декларация Декларацияның өзінен (160-нысан)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(160.01-ден 160.41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69-бабы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(160.00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w:t>
      </w:r>
      <w:r>
        <w:br/>
      </w:r>
      <w:r>
        <w:rPr>
          <w:rFonts w:ascii="Times New Roman"/>
          <w:b w:val="false"/>
          <w:i w:val="false"/>
          <w:color w:val="000000"/>
          <w:sz w:val="28"/>
        </w:rPr>
        <w:t>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1"/>
        <w:gridCol w:w="1728"/>
        <w:gridCol w:w="1728"/>
        <w:gridCol w:w="1288"/>
        <w:gridCol w:w="1385"/>
        <w:gridCol w:w="1312"/>
        <w:gridCol w:w="1330"/>
        <w:gridCol w:w="1440"/>
      </w:tblGrid>
      <w:tr>
        <w:trPr>
          <w:trHeight w:val="390" w:hRule="atLeast"/>
        </w:trPr>
        <w:tc>
          <w:tcPr>
            <w:tcW w:w="18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7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33"/>
      </w:tblGrid>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6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Декларация жасалған қызмет белгісі көрсетіледі:
</w:t>
      </w:r>
      <w:r>
        <w:br/>
      </w:r>
      <w:r>
        <w:rPr>
          <w:rFonts w:ascii="Times New Roman"/>
          <w:b w:val="false"/>
          <w:i w:val="false"/>
          <w:color w:val="000000"/>
          <w:sz w:val="28"/>
        </w:rPr>
        <w:t>
      10А - жер қойнауын пайдалануға келісім-шарт шегінен шығатын қызмет бойынша;
</w:t>
      </w:r>
      <w:r>
        <w:br/>
      </w:r>
      <w:r>
        <w:rPr>
          <w:rFonts w:ascii="Times New Roman"/>
          <w:b w:val="false"/>
          <w:i w:val="false"/>
          <w:color w:val="000000"/>
          <w:sz w:val="28"/>
        </w:rPr>
        <w:t>
      10В - жер қойнауын пайдалануға келісім-шарт шегінде жүзеге асырылатын қызмет бойынша;
</w:t>
      </w:r>
      <w:r>
        <w:br/>
      </w:r>
      <w:r>
        <w:rPr>
          <w:rFonts w:ascii="Times New Roman"/>
          <w:b w:val="false"/>
          <w:i w:val="false"/>
          <w:color w:val="000000"/>
          <w:sz w:val="28"/>
        </w:rPr>
        <w:t>
      11) жер қойнауын пайдалануға жасалған келісім-шарттың нөмірі мен күні көрсетіледі;
</w:t>
      </w:r>
      <w:r>
        <w:br/>
      </w:r>
      <w:r>
        <w:rPr>
          <w:rFonts w:ascii="Times New Roman"/>
          <w:b w:val="false"/>
          <w:i w:val="false"/>
          <w:color w:val="000000"/>
          <w:sz w:val="28"/>
        </w:rPr>
        <w:t>
      12) Қазақстан Республикасының шегінен тыс жерлерде тұрақты мекемесі бар резидент белгілейді.
</w:t>
      </w:r>
      <w:r>
        <w:br/>
      </w:r>
      <w:r>
        <w:rPr>
          <w:rFonts w:ascii="Times New Roman"/>
          <w:b w:val="false"/>
          <w:i w:val="false"/>
          <w:color w:val="000000"/>
          <w:sz w:val="28"/>
        </w:rPr>
        <w:t>
      13. Салық төлеушінің жылдық жиынтық кірісіне салық төлеуші қолданатын салық заңнамасына және Жер қойнауын пайдалануға келісім-шарттардың ережелеріне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160.00.001 жолына 160.01.003 жолында көрсетілген сома көшіріледі;
</w:t>
      </w:r>
      <w:r>
        <w:br/>
      </w:r>
      <w:r>
        <w:rPr>
          <w:rFonts w:ascii="Times New Roman"/>
          <w:b w:val="false"/>
          <w:i w:val="false"/>
          <w:color w:val="000000"/>
          <w:sz w:val="28"/>
        </w:rPr>
        <w:t>
      2) 160.00.002 жолына 160.02.012 жолында көрсетілген сома көшіріледі;
</w:t>
      </w:r>
      <w:r>
        <w:br/>
      </w:r>
      <w:r>
        <w:rPr>
          <w:rFonts w:ascii="Times New Roman"/>
          <w:b w:val="false"/>
          <w:i w:val="false"/>
          <w:color w:val="000000"/>
          <w:sz w:val="28"/>
        </w:rPr>
        <w:t>
      3) 160.00.003 жолына кредиторлардың салық төлеушінің міндеттемелерін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160.00.004 жолына 160.03.003 жолында көрсетілген сома көшіріледі;
</w:t>
      </w:r>
      <w:r>
        <w:br/>
      </w:r>
      <w:r>
        <w:rPr>
          <w:rFonts w:ascii="Times New Roman"/>
          <w:b w:val="false"/>
          <w:i w:val="false"/>
          <w:color w:val="000000"/>
          <w:sz w:val="28"/>
        </w:rPr>
        <w:t>
      5) 160.00.005 жолына 160.04.001 жолында көрсетілген сома көшіріледі;
</w:t>
      </w:r>
      <w:r>
        <w:br/>
      </w:r>
      <w:r>
        <w:rPr>
          <w:rFonts w:ascii="Times New Roman"/>
          <w:b w:val="false"/>
          <w:i w:val="false"/>
          <w:color w:val="000000"/>
          <w:sz w:val="28"/>
        </w:rPr>
        <w:t>
      6) 160.00.006 жолында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160.00.007 жолында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160.00.008 жолына 160.22.006 немесе 160.22.006 жолында көрсетілген сома көшіріледі;
</w:t>
      </w:r>
      <w:r>
        <w:br/>
      </w:r>
      <w:r>
        <w:rPr>
          <w:rFonts w:ascii="Times New Roman"/>
          <w:b w:val="false"/>
          <w:i w:val="false"/>
          <w:color w:val="000000"/>
          <w:sz w:val="28"/>
        </w:rPr>
        <w:t>
      9) 160.00.009 жолына 160.05.001D немесе 160.05.002С жолында көрсетілген сома көшіріледі;
</w:t>
      </w:r>
      <w:r>
        <w:br/>
      </w:r>
      <w:r>
        <w:rPr>
          <w:rFonts w:ascii="Times New Roman"/>
          <w:b w:val="false"/>
          <w:i w:val="false"/>
          <w:color w:val="000000"/>
          <w:sz w:val="28"/>
        </w:rPr>
        <w:t>
      10) 160.00.010 жолында жалпы үлестік меншіктен кірісті бөлу кезінде алынатын кірістер сомасы көрсетіледі;
</w:t>
      </w:r>
      <w:r>
        <w:br/>
      </w:r>
      <w:r>
        <w:rPr>
          <w:rFonts w:ascii="Times New Roman"/>
          <w:b w:val="false"/>
          <w:i w:val="false"/>
          <w:color w:val="000000"/>
          <w:sz w:val="28"/>
        </w:rPr>
        <w:t>
      11) 160.00.011 жолында егер бұл сома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160.00.012 жолына 160.20.003 жолында көрсетілген сома көшіріледі;
</w:t>
      </w:r>
      <w:r>
        <w:br/>
      </w:r>
      <w:r>
        <w:rPr>
          <w:rFonts w:ascii="Times New Roman"/>
          <w:b w:val="false"/>
          <w:i w:val="false"/>
          <w:color w:val="000000"/>
          <w:sz w:val="28"/>
        </w:rPr>
        <w:t>
      13) 160.00.013 жолына 160.06.004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160.00.024Е және 160.00.024Ғ жолдары бойынша жылдық жиынтық кірістен алып тастауға жатады; 
</w:t>
      </w:r>
      <w:r>
        <w:br/>
      </w:r>
      <w:r>
        <w:rPr>
          <w:rFonts w:ascii="Times New Roman"/>
          <w:b w:val="false"/>
          <w:i w:val="false"/>
          <w:color w:val="000000"/>
          <w:sz w:val="28"/>
        </w:rPr>
        <w:t>
      14) 160.00.014 жолына 160.07.003 жолында көрсетілген сома көшіріледі;
</w:t>
      </w:r>
      <w:r>
        <w:br/>
      </w:r>
      <w:r>
        <w:rPr>
          <w:rFonts w:ascii="Times New Roman"/>
          <w:b w:val="false"/>
          <w:i w:val="false"/>
          <w:color w:val="000000"/>
          <w:sz w:val="28"/>
        </w:rPr>
        <w:t>
      15) 160.00.015 жолына 160.30.001 жолында көрсетілген сома көшіріледі;
</w:t>
      </w:r>
      <w:r>
        <w:br/>
      </w:r>
      <w:r>
        <w:rPr>
          <w:rFonts w:ascii="Times New Roman"/>
          <w:b w:val="false"/>
          <w:i w:val="false"/>
          <w:color w:val="000000"/>
          <w:sz w:val="28"/>
        </w:rPr>
        <w:t>
      16) 160.00.016 жолына 160.08.005 жолында көрсетілген сома көшіріледі;
</w:t>
      </w:r>
      <w:r>
        <w:br/>
      </w:r>
      <w:r>
        <w:rPr>
          <w:rFonts w:ascii="Times New Roman"/>
          <w:b w:val="false"/>
          <w:i w:val="false"/>
          <w:color w:val="000000"/>
          <w:sz w:val="28"/>
        </w:rPr>
        <w:t>
      17) 160.00.017 жолына 160.09.002А немесе 160.09.002А жолында көрсетілген сома көшіріледі;
</w:t>
      </w:r>
      <w:r>
        <w:br/>
      </w:r>
      <w:r>
        <w:rPr>
          <w:rFonts w:ascii="Times New Roman"/>
          <w:b w:val="false"/>
          <w:i w:val="false"/>
          <w:color w:val="000000"/>
          <w:sz w:val="28"/>
        </w:rPr>
        <w:t>
      18) 160.00.018 жолында салық төлеуші алуға жататын (алған) ұтыстардың жалпы сомасы көрсетіледі;
</w:t>
      </w:r>
      <w:r>
        <w:br/>
      </w:r>
      <w:r>
        <w:rPr>
          <w:rFonts w:ascii="Times New Roman"/>
          <w:b w:val="false"/>
          <w:i w:val="false"/>
          <w:color w:val="000000"/>
          <w:sz w:val="28"/>
        </w:rPr>
        <w:t>
      19) 160.00.019 жолында роялти түріндегі салық төлеуші алуға жататын (алған) кіріс көрсетіледі;
</w:t>
      </w:r>
      <w:r>
        <w:br/>
      </w:r>
      <w:r>
        <w:rPr>
          <w:rFonts w:ascii="Times New Roman"/>
          <w:b w:val="false"/>
          <w:i w:val="false"/>
          <w:color w:val="000000"/>
          <w:sz w:val="28"/>
        </w:rPr>
        <w:t>
      20) 160.00.020 жолында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160.00.021 жолына 160.19.013 жолында көрсетілген сома көшіріледі, егер аталған жол бойынша теріс мән болған жағдайда;
</w:t>
      </w:r>
      <w:r>
        <w:br/>
      </w:r>
      <w:r>
        <w:rPr>
          <w:rFonts w:ascii="Times New Roman"/>
          <w:b w:val="false"/>
          <w:i w:val="false"/>
          <w:color w:val="000000"/>
          <w:sz w:val="28"/>
        </w:rPr>
        <w:t>
      22) 160.00.022 жолына 160.37.001 жолында көрсетілген сома көшіріледі;
</w:t>
      </w:r>
      <w:r>
        <w:br/>
      </w:r>
      <w:r>
        <w:rPr>
          <w:rFonts w:ascii="Times New Roman"/>
          <w:b w:val="false"/>
          <w:i w:val="false"/>
          <w:color w:val="000000"/>
          <w:sz w:val="28"/>
        </w:rPr>
        <w:t>
      23) 160.00.023 жолында 160.00.001 - 160.00.022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160.00.024 жолында 2004 жылдың 1 қаңтарына дейін қолданылған салық режиміне сәйкес жылдық жиынтық кірісті түзетудің жалпы сомасы көрсетіледі, ол 160.00.024А - 160.00.024І жолдарының сомасын қосумен айқындалады;
</w:t>
      </w:r>
      <w:r>
        <w:br/>
      </w:r>
      <w:r>
        <w:rPr>
          <w:rFonts w:ascii="Times New Roman"/>
          <w:b w:val="false"/>
          <w:i w:val="false"/>
          <w:color w:val="000000"/>
          <w:sz w:val="28"/>
        </w:rPr>
        <w:t>
      2) 160.00.025 жолында 160.00.025А бастап 160.00.025О дейінгі жолдардың сомасының қосындысымен айқындалатын, 2004 жылдың 1 қаңтарына дейін қолданылған салық режиміне сәйкес жылдық жиынтық кірісті түзетудің жалпы сомасы көрсетіледі;
</w:t>
      </w:r>
      <w:r>
        <w:br/>
      </w:r>
      <w:r>
        <w:rPr>
          <w:rFonts w:ascii="Times New Roman"/>
          <w:b w:val="false"/>
          <w:i w:val="false"/>
          <w:color w:val="000000"/>
          <w:sz w:val="28"/>
        </w:rPr>
        <w:t>
      3) 160.00.026 жолында 160.00.023 және 160.00.024 немесе 160.00.023 және 160.00.025 жолдарының айырмасы ретінде айқындалатын түзетулерді ескере отырып жылдық жиынтық кіріс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160.00.027 жолына 160.12.012 жолында көрсетілген сома көшіріледі;
</w:t>
      </w:r>
      <w:r>
        <w:br/>
      </w:r>
      <w:r>
        <w:rPr>
          <w:rFonts w:ascii="Times New Roman"/>
          <w:b w:val="false"/>
          <w:i w:val="false"/>
          <w:color w:val="000000"/>
          <w:sz w:val="28"/>
        </w:rPr>
        <w:t>
      2) 160.00.028 жолына 160.13.008 және 160.13.019 жолдарында көрсетілген сома көшіріледі;
</w:t>
      </w:r>
      <w:r>
        <w:br/>
      </w:r>
      <w:r>
        <w:rPr>
          <w:rFonts w:ascii="Times New Roman"/>
          <w:b w:val="false"/>
          <w:i w:val="false"/>
          <w:color w:val="000000"/>
          <w:sz w:val="28"/>
        </w:rPr>
        <w:t>
      3) 160.00.029 жолына 160.14.003 жолында көрсетілген сома көшіріледі;
</w:t>
      </w:r>
      <w:r>
        <w:br/>
      </w:r>
      <w:r>
        <w:rPr>
          <w:rFonts w:ascii="Times New Roman"/>
          <w:b w:val="false"/>
          <w:i w:val="false"/>
          <w:color w:val="000000"/>
          <w:sz w:val="28"/>
        </w:rPr>
        <w:t>
      4) 160.00.030 жолына 160.15.001В жолында көрсетілген сома көшіріледі;
</w:t>
      </w:r>
      <w:r>
        <w:br/>
      </w:r>
      <w:r>
        <w:rPr>
          <w:rFonts w:ascii="Times New Roman"/>
          <w:b w:val="false"/>
          <w:i w:val="false"/>
          <w:color w:val="000000"/>
          <w:sz w:val="28"/>
        </w:rPr>
        <w:t>
      5) 160.00.031 жолына 160.05.003 жолында көрсетілген сома көшіріледі;
</w:t>
      </w:r>
      <w:r>
        <w:br/>
      </w:r>
      <w:r>
        <w:rPr>
          <w:rFonts w:ascii="Times New Roman"/>
          <w:b w:val="false"/>
          <w:i w:val="false"/>
          <w:color w:val="000000"/>
          <w:sz w:val="28"/>
        </w:rPr>
        <w:t>
      6) 160.00.032 жолына 160.16.001 жолында көрсетілген сома көшіріледі;
</w:t>
      </w:r>
      <w:r>
        <w:br/>
      </w:r>
      <w:r>
        <w:rPr>
          <w:rFonts w:ascii="Times New Roman"/>
          <w:b w:val="false"/>
          <w:i w:val="false"/>
          <w:color w:val="000000"/>
          <w:sz w:val="28"/>
        </w:rPr>
        <w:t>
      7) 160.00.033 жолына 160.18.006 жолында көрсетілген сома көшіріледі;
</w:t>
      </w:r>
      <w:r>
        <w:br/>
      </w:r>
      <w:r>
        <w:rPr>
          <w:rFonts w:ascii="Times New Roman"/>
          <w:b w:val="false"/>
          <w:i w:val="false"/>
          <w:color w:val="000000"/>
          <w:sz w:val="28"/>
        </w:rPr>
        <w:t>
      8) 160.00.034 жолына 160.19.014С, 160.19.018 және 160.19.019 жолдарының қосындысымен айқындалатын сома көшіріледі;
</w:t>
      </w:r>
      <w:r>
        <w:br/>
      </w:r>
      <w:r>
        <w:rPr>
          <w:rFonts w:ascii="Times New Roman"/>
          <w:b w:val="false"/>
          <w:i w:val="false"/>
          <w:color w:val="000000"/>
          <w:sz w:val="28"/>
        </w:rPr>
        <w:t>
      9) 160.00.035 жолына 160.09.001В немесе 160.20.002В жолдарында көрсетілген сома көшіріледі. Салық режимі салық салу мақсатында бағамдық айырманы ескеруді көздемейтін салық төлеушілер, аталған жолды толтырмайды;
</w:t>
      </w:r>
      <w:r>
        <w:br/>
      </w:r>
      <w:r>
        <w:rPr>
          <w:rFonts w:ascii="Times New Roman"/>
          <w:b w:val="false"/>
          <w:i w:val="false"/>
          <w:color w:val="000000"/>
          <w:sz w:val="28"/>
        </w:rPr>
        <w:t>
      10) 160.00.036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
</w:t>
      </w:r>
      <w:r>
        <w:br/>
      </w:r>
      <w:r>
        <w:rPr>
          <w:rFonts w:ascii="Times New Roman"/>
          <w:b w:val="false"/>
          <w:i w:val="false"/>
          <w:color w:val="000000"/>
          <w:sz w:val="28"/>
        </w:rPr>
        <w:t>
      11) 160.00.037 жолына 160.21.001 жолында көрсетілген сома көшіріледі;
</w:t>
      </w:r>
      <w:r>
        <w:br/>
      </w:r>
      <w:r>
        <w:rPr>
          <w:rFonts w:ascii="Times New Roman"/>
          <w:b w:val="false"/>
          <w:i w:val="false"/>
          <w:color w:val="000000"/>
          <w:sz w:val="28"/>
        </w:rPr>
        <w:t>
      12) 160.00.038 жолында 160.00.038А - 160.00.038І жолдарының сомасын қосумен айқындалатын 2004 жылдың 1 қаңтарына дейін қолданылған салық заңнамасына сәйкес есептелген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160.00.038А жолына 160.22.004F және 160.22.008С жолдарында көрсетілген сома көшіріледі;
</w:t>
      </w:r>
      <w:r>
        <w:br/>
      </w:r>
      <w:r>
        <w:rPr>
          <w:rFonts w:ascii="Times New Roman"/>
          <w:b w:val="false"/>
          <w:i w:val="false"/>
          <w:color w:val="000000"/>
          <w:sz w:val="28"/>
        </w:rPr>
        <w:t>
      14) 160.00.038В жолына 160.22.005F жолында көрсетілген сома көшіріледі;
</w:t>
      </w:r>
      <w:r>
        <w:br/>
      </w:r>
      <w:r>
        <w:rPr>
          <w:rFonts w:ascii="Times New Roman"/>
          <w:b w:val="false"/>
          <w:i w:val="false"/>
          <w:color w:val="000000"/>
          <w:sz w:val="28"/>
        </w:rPr>
        <w:t>
      15) 160.00.038С жолына 160.23.001В жолында көрсетілген сома көшіріледі;
</w:t>
      </w:r>
      <w:r>
        <w:br/>
      </w:r>
      <w:r>
        <w:rPr>
          <w:rFonts w:ascii="Times New Roman"/>
          <w:b w:val="false"/>
          <w:i w:val="false"/>
          <w:color w:val="000000"/>
          <w:sz w:val="28"/>
        </w:rPr>
        <w:t>
      16) 160.00.038D жолына 160.22.004J және 160.22.005H жолдарында көрсетілген сомалар көшіріледі;
</w:t>
      </w:r>
      <w:r>
        <w:br/>
      </w:r>
      <w:r>
        <w:rPr>
          <w:rFonts w:ascii="Times New Roman"/>
          <w:b w:val="false"/>
          <w:i w:val="false"/>
          <w:color w:val="000000"/>
          <w:sz w:val="28"/>
        </w:rPr>
        <w:t>
      17) 160.00.038Е жолына 160.22.004I және 160.22.005G жолдарында көрсетілген сомалар көшіріледі;
</w:t>
      </w:r>
      <w:r>
        <w:br/>
      </w:r>
      <w:r>
        <w:rPr>
          <w:rFonts w:ascii="Times New Roman"/>
          <w:b w:val="false"/>
          <w:i w:val="false"/>
          <w:color w:val="000000"/>
          <w:sz w:val="28"/>
        </w:rPr>
        <w:t>
      18) 160.00.038F жолына 160.24.001В жолында көрсетілген сома көшіріледі; 
</w:t>
      </w:r>
      <w:r>
        <w:br/>
      </w:r>
      <w:r>
        <w:rPr>
          <w:rFonts w:ascii="Times New Roman"/>
          <w:b w:val="false"/>
          <w:i w:val="false"/>
          <w:color w:val="000000"/>
          <w:sz w:val="28"/>
        </w:rPr>
        <w:t>
      19) 160.00.038G жолына 160.22.004G, 160.22.007I және 160.22.004L жолдарында көрсетілген сома көшіріледі;
</w:t>
      </w:r>
      <w:r>
        <w:br/>
      </w:r>
      <w:r>
        <w:rPr>
          <w:rFonts w:ascii="Times New Roman"/>
          <w:b w:val="false"/>
          <w:i w:val="false"/>
          <w:color w:val="000000"/>
          <w:sz w:val="28"/>
        </w:rPr>
        <w:t>
      20) 160.00.038Н жолына 160.22.008D жолында көрсетілген сома көшіріледі;
</w:t>
      </w:r>
      <w:r>
        <w:br/>
      </w:r>
      <w:r>
        <w:rPr>
          <w:rFonts w:ascii="Times New Roman"/>
          <w:b w:val="false"/>
          <w:i w:val="false"/>
          <w:color w:val="000000"/>
          <w:sz w:val="28"/>
        </w:rPr>
        <w:t>
      21) 160.00.038І жолына 160.22.009С жолында көрсетілген сома көшіріледі;
</w:t>
      </w:r>
      <w:r>
        <w:br/>
      </w:r>
      <w:r>
        <w:rPr>
          <w:rFonts w:ascii="Times New Roman"/>
          <w:b w:val="false"/>
          <w:i w:val="false"/>
          <w:color w:val="000000"/>
          <w:sz w:val="28"/>
        </w:rPr>
        <w:t>
      22) 160.00.039 жолында 160.00.039А бастап 160.00.039F жолдарының қосындысымен айқындалатын 2004 жылдың 1 қаңтарынан бастап қолданылған салық заңнамасына сәйкес есептелген тіркелген активтер бойынша амортизациялық аударымдардың, жөндеуге шығыстарының және  басқа шегерімдер сомасы көрсетіледі;
</w:t>
      </w:r>
      <w:r>
        <w:br/>
      </w:r>
      <w:r>
        <w:rPr>
          <w:rFonts w:ascii="Times New Roman"/>
          <w:b w:val="false"/>
          <w:i w:val="false"/>
          <w:color w:val="000000"/>
          <w:sz w:val="28"/>
        </w:rPr>
        <w:t>
      23) 160.00.039А жолында 160.22.012Е жолында көрсетілген сома көшіріледі;
</w:t>
      </w:r>
      <w:r>
        <w:br/>
      </w:r>
      <w:r>
        <w:rPr>
          <w:rFonts w:ascii="Times New Roman"/>
          <w:b w:val="false"/>
          <w:i w:val="false"/>
          <w:color w:val="000000"/>
          <w:sz w:val="28"/>
        </w:rPr>
        <w:t>
      24) 160.00.039В жолында 160.23.001В жолында көрсетілген сома көшіріледі;
</w:t>
      </w:r>
      <w:r>
        <w:br/>
      </w:r>
      <w:r>
        <w:rPr>
          <w:rFonts w:ascii="Times New Roman"/>
          <w:b w:val="false"/>
          <w:i w:val="false"/>
          <w:color w:val="000000"/>
          <w:sz w:val="28"/>
        </w:rPr>
        <w:t>
      25) 160.00.039С жолында 160.22.012К жолында көрсетілген сома көшіріледі;
</w:t>
      </w:r>
      <w:r>
        <w:br/>
      </w:r>
      <w:r>
        <w:rPr>
          <w:rFonts w:ascii="Times New Roman"/>
          <w:b w:val="false"/>
          <w:i w:val="false"/>
          <w:color w:val="000000"/>
          <w:sz w:val="28"/>
        </w:rPr>
        <w:t>
      26) 160.00.039D жолында 160.22.012J жолында көрсетілген сома көшіріледі;
</w:t>
      </w:r>
      <w:r>
        <w:br/>
      </w:r>
      <w:r>
        <w:rPr>
          <w:rFonts w:ascii="Times New Roman"/>
          <w:b w:val="false"/>
          <w:i w:val="false"/>
          <w:color w:val="000000"/>
          <w:sz w:val="28"/>
        </w:rPr>
        <w:t>
      27) 160.00.039Е жолында 160.24.001В жолында көрсетілген сома көшіріледі;
</w:t>
      </w:r>
      <w:r>
        <w:br/>
      </w:r>
      <w:r>
        <w:rPr>
          <w:rFonts w:ascii="Times New Roman"/>
          <w:b w:val="false"/>
          <w:i w:val="false"/>
          <w:color w:val="000000"/>
          <w:sz w:val="28"/>
        </w:rPr>
        <w:t>
      28) 160.00.039F жолында 160.22.012F, 160.22.012Н, және 160.22.014D жолында көрсетілген сома көшіріледі;
</w:t>
      </w:r>
      <w:r>
        <w:br/>
      </w:r>
      <w:r>
        <w:rPr>
          <w:rFonts w:ascii="Times New Roman"/>
          <w:b w:val="false"/>
          <w:i w:val="false"/>
          <w:color w:val="000000"/>
          <w:sz w:val="28"/>
        </w:rPr>
        <w:t>
      29) 160.00.040 жолында шегерімге жатқызылатын сома көрсетіледі. Осы жолға 160.00.040В жолда көрсетілген сома көшіріледі. Егер осы жолды салық төлеуші толтырмаған жағдайда, 160.00.040А жолда көрсетілген сома көшіріледі;
</w:t>
      </w:r>
      <w:r>
        <w:br/>
      </w:r>
      <w:r>
        <w:rPr>
          <w:rFonts w:ascii="Times New Roman"/>
          <w:b w:val="false"/>
          <w:i w:val="false"/>
          <w:color w:val="000000"/>
          <w:sz w:val="28"/>
        </w:rPr>
        <w:t>
      30) 160.00.040А жолында 160.00.027 бастап 160.00.038 немесе 160.00.039 дейінгі жолдарының қосындысымен айқындалатын шегерімдердің жалпы сомасы көрсетіледі; 
</w:t>
      </w:r>
      <w:r>
        <w:br/>
      </w:r>
      <w:r>
        <w:rPr>
          <w:rFonts w:ascii="Times New Roman"/>
          <w:b w:val="false"/>
          <w:i w:val="false"/>
          <w:color w:val="000000"/>
          <w:sz w:val="28"/>
        </w:rPr>
        <w:t>
      31) 160.00.040В жолын Қазақстан Республикасының шегінен тыс тұрақты мекемелері бар резиденттер толтырады. Аталған жол бойынша сома 160.00.040А және 160.17.002 жолдары сомаларының айырмасы ретінде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160.00.041 жолында 160.00.026 және 160.00.040 жолдарының айырмасы ретінде айқындалатын салық салынатын кірістің (залалдың) сомасы көрсетіледі;
</w:t>
      </w:r>
      <w:r>
        <w:br/>
      </w:r>
      <w:r>
        <w:rPr>
          <w:rFonts w:ascii="Times New Roman"/>
          <w:b w:val="false"/>
          <w:i w:val="false"/>
          <w:color w:val="000000"/>
          <w:sz w:val="28"/>
        </w:rPr>
        <w:t>
      2) 160.00.042 жолына 160.31.001 жолында көрсетілген сома көшіріледі;
</w:t>
      </w:r>
      <w:r>
        <w:br/>
      </w:r>
      <w:r>
        <w:rPr>
          <w:rFonts w:ascii="Times New Roman"/>
          <w:b w:val="false"/>
          <w:i w:val="false"/>
          <w:color w:val="000000"/>
          <w:sz w:val="28"/>
        </w:rPr>
        <w:t>
      3) 160.00.043 жолында 160.00.043А және 160.00.043В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4) 160.00.043А жолына 160.26.005 жолында көрсетілген сома көшіріледі;
</w:t>
      </w:r>
      <w:r>
        <w:br/>
      </w:r>
      <w:r>
        <w:rPr>
          <w:rFonts w:ascii="Times New Roman"/>
          <w:b w:val="false"/>
          <w:i w:val="false"/>
          <w:color w:val="000000"/>
          <w:sz w:val="28"/>
        </w:rPr>
        <w:t>
      5) 160.00.043В жолына 160.32.001 жолында көрсетілген сома көшіріледі;
</w:t>
      </w:r>
      <w:r>
        <w:br/>
      </w:r>
      <w:r>
        <w:rPr>
          <w:rFonts w:ascii="Times New Roman"/>
          <w:b w:val="false"/>
          <w:i w:val="false"/>
          <w:color w:val="000000"/>
          <w:sz w:val="28"/>
        </w:rPr>
        <w:t>
      6) 160.00.044 жолында 160.00.041, 160.00.042 және 160.00.043 (160.00.041 + 160.00.042 - 160.00.043) жолдары сомаларының айырмасы ретінде айқындалатын салық салынатын кірістің (залалдың) жиынтық сомасы көрсетіледі;
</w:t>
      </w:r>
      <w:r>
        <w:br/>
      </w:r>
      <w:r>
        <w:rPr>
          <w:rFonts w:ascii="Times New Roman"/>
          <w:b w:val="false"/>
          <w:i w:val="false"/>
          <w:color w:val="000000"/>
          <w:sz w:val="28"/>
        </w:rPr>
        <w:t>
      7) 160.00.045 жолында, 160.00.044 жолында залал алынған кезде,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алған залал сомасы көрсетіледі. Бұл ретте, егер 160.00.038С немесе 160.00.039В жолы бойынша сома 160.00.041 жолының сомасынан астам немесе тең болса, онда 160.00.045 жолында 160.00.041 жолында көрсетілген сома көрсетіледі. Егер 160.00.038С немесе 160.00.039 жолы бойынша сома 160.00.041 жолы бойынша сомадан аз болса, 160.00.045 жолына 160.00.038С немесе 160.00.039В жолының сомасы көшіріледі;
</w:t>
      </w:r>
      <w:r>
        <w:br/>
      </w:r>
      <w:r>
        <w:rPr>
          <w:rFonts w:ascii="Times New Roman"/>
          <w:b w:val="false"/>
          <w:i w:val="false"/>
          <w:color w:val="000000"/>
          <w:sz w:val="28"/>
        </w:rPr>
        <w:t>
      8) 160.00.046 жолында кәсіпкерлік қызметінде пайдаланылатын (160.00.044 - 160.00.045 + 160.02.002) немесе (160.00.044 - 160.00.045 + 160.02.014)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160.00.047 жолында 160.00.044 х 2% (3%) + (160.00.047Е - 160.00.047F) - 160.00.047G) сомаларының шегінде Салық кодексінің 
</w:t>
      </w:r>
      <w:r>
        <w:br/>
      </w:r>
      <w:r>
        <w:rPr>
          <w:rFonts w:ascii="Times New Roman"/>
          <w:b w:val="false"/>
          <w:i w:val="false"/>
          <w:color w:val="000000"/>
          <w:sz w:val="28"/>
        </w:rPr>
        <w:t>
122-бабына сәйкес (160.00.047А - 160.00.047D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10) 160.00.047А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11) 160.00.047В жолына 160.33.001 жолында көрсетілген сома көшіріледі;
</w:t>
      </w:r>
      <w:r>
        <w:br/>
      </w:r>
      <w:r>
        <w:rPr>
          <w:rFonts w:ascii="Times New Roman"/>
          <w:b w:val="false"/>
          <w:i w:val="false"/>
          <w:color w:val="000000"/>
          <w:sz w:val="28"/>
        </w:rPr>
        <w:t>
      12) 160.00.047С жолына 160.34.001 жолында көрсетілген сома көшіріледі; 
</w:t>
      </w:r>
      <w:r>
        <w:br/>
      </w:r>
      <w:r>
        <w:rPr>
          <w:rFonts w:ascii="Times New Roman"/>
          <w:b w:val="false"/>
          <w:i w:val="false"/>
          <w:color w:val="000000"/>
          <w:sz w:val="28"/>
        </w:rPr>
        <w:t>
      13) 160.00.047D жолында Салық кодексінің 122-бабының 1-тармағы 
</w:t>
      </w:r>
      <w:r>
        <w:br/>
      </w:r>
      <w:r>
        <w:rPr>
          <w:rFonts w:ascii="Times New Roman"/>
          <w:b w:val="false"/>
          <w:i w:val="false"/>
          <w:color w:val="000000"/>
          <w:sz w:val="28"/>
        </w:rPr>
        <w:t>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14) 160.00.047Е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r>
        <w:br/>
      </w:r>
      <w:r>
        <w:rPr>
          <w:rFonts w:ascii="Times New Roman"/>
          <w:b w:val="false"/>
          <w:i w:val="false"/>
          <w:color w:val="000000"/>
          <w:sz w:val="28"/>
        </w:rPr>
        <w:t>
      15) 160.00.047F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16) 160.00.047G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
</w:t>
      </w:r>
      <w:r>
        <w:br/>
      </w:r>
      <w:r>
        <w:rPr>
          <w:rFonts w:ascii="Times New Roman"/>
          <w:b w:val="false"/>
          <w:i w:val="false"/>
          <w:color w:val="000000"/>
          <w:sz w:val="28"/>
        </w:rPr>
        <w:t>
      Егер 160.00.047А - 160.00.047D жолдарында көрсетілген шығыстардың нақты сомасы салық салынатын кірістен үш (екі) процентінен кемінің сомасын құраса (160.00.044), онда салық салынатын кірістен алып тастауға жүргізілген шығыстардың нақты сомасы жатады. Егер сома салық салынатын кірістен үш (екі) проценттен астам құраған жағдайда, онда салық салынатын кірістің үш (екі) проценттері мөлшерінде айқындалған сома алып тастауға жатады;
</w:t>
      </w:r>
      <w:r>
        <w:br/>
      </w:r>
      <w:r>
        <w:rPr>
          <w:rFonts w:ascii="Times New Roman"/>
          <w:b w:val="false"/>
          <w:i w:val="false"/>
          <w:color w:val="000000"/>
          <w:sz w:val="28"/>
        </w:rPr>
        <w:t>
      17) 160.00.048 жолында бұрынғы салық кезеңдерінен көшірілген залал сомасы көрсетіледі. Бұл жолға 160.27.001 жолында айқындалған залал сомасы көшіріледі;
</w:t>
      </w:r>
      <w:r>
        <w:br/>
      </w:r>
      <w:r>
        <w:rPr>
          <w:rFonts w:ascii="Times New Roman"/>
          <w:b w:val="false"/>
          <w:i w:val="false"/>
          <w:color w:val="000000"/>
          <w:sz w:val="28"/>
        </w:rPr>
        <w:t>
      18) 160.00.049 жолында 160.00.044, 160.00.047 және 160.00.048 жолдарының айырмасы ретінде айқындалатын шеккен залалдар мен түзетулерді ескеріп салық салынатын кіріс көрсетіледі. Егер 160.00.046 жолында көрсетілген сома бұрынғы екі жолдың айырмасынан үлкен болса, онда осы жолдың шамасы теріс болады. Алынған сома 160.29.001 жолына көшіріледі.
</w:t>
      </w:r>
      <w:r>
        <w:br/>
      </w:r>
      <w:r>
        <w:rPr>
          <w:rFonts w:ascii="Times New Roman"/>
          <w:b w:val="false"/>
          <w:i w:val="false"/>
          <w:color w:val="000000"/>
          <w:sz w:val="28"/>
        </w:rPr>
        <w:t>
      18. "Салық міндеттемелерінің есебі" бөлімінде:
</w:t>
      </w:r>
      <w:r>
        <w:br/>
      </w:r>
      <w:r>
        <w:rPr>
          <w:rFonts w:ascii="Times New Roman"/>
          <w:b w:val="false"/>
          <w:i w:val="false"/>
          <w:color w:val="000000"/>
          <w:sz w:val="28"/>
        </w:rPr>
        <w:t>
      1) 160.00.050 жолында 160.29.002 жолында айқындалған есептелген салық сомасы көрсетіледі;
</w:t>
      </w:r>
      <w:r>
        <w:br/>
      </w:r>
      <w:r>
        <w:rPr>
          <w:rFonts w:ascii="Times New Roman"/>
          <w:b w:val="false"/>
          <w:i w:val="false"/>
          <w:color w:val="000000"/>
          <w:sz w:val="28"/>
        </w:rPr>
        <w:t>
      2) 160.00.051 жолында 160.29.006 жолында айқындалған таза кіріске салық сомасы көрсетіледі;
</w:t>
      </w:r>
      <w:r>
        <w:br/>
      </w:r>
      <w:r>
        <w:rPr>
          <w:rFonts w:ascii="Times New Roman"/>
          <w:b w:val="false"/>
          <w:i w:val="false"/>
          <w:color w:val="000000"/>
          <w:sz w:val="28"/>
        </w:rPr>
        <w:t>
      3) 160.00.052 жолында 160.29.003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160.00.053 жолында 160.29.007 жолында айқындалған есепті салық кезеңі үшін есептелген салықтың жалпы сомасы көрсетіледі; 
</w:t>
      </w:r>
      <w:r>
        <w:br/>
      </w:r>
      <w:r>
        <w:rPr>
          <w:rFonts w:ascii="Times New Roman"/>
          <w:b w:val="false"/>
          <w:i w:val="false"/>
          <w:color w:val="000000"/>
          <w:sz w:val="28"/>
        </w:rPr>
        <w:t>
      5) 160.00.054 жолында 160.29.008 жолында айқындалған есепті салық кезеңі үшін төленген аванстық төлемдер сомасы көрсетіледі;
</w:t>
      </w:r>
      <w:r>
        <w:br/>
      </w:r>
      <w:r>
        <w:rPr>
          <w:rFonts w:ascii="Times New Roman"/>
          <w:b w:val="false"/>
          <w:i w:val="false"/>
          <w:color w:val="000000"/>
          <w:sz w:val="28"/>
        </w:rPr>
        <w:t>
      6) 160.00.055 жолында 160.29.009 жолында айқындалған төлеуге жататын салық сомасы көрсетіледі; 
</w:t>
      </w:r>
      <w:r>
        <w:br/>
      </w:r>
      <w:r>
        <w:rPr>
          <w:rFonts w:ascii="Times New Roman"/>
          <w:b w:val="false"/>
          <w:i w:val="false"/>
          <w:color w:val="000000"/>
          <w:sz w:val="28"/>
        </w:rPr>
        <w:t>
      7) 160.00.056 жолында 160.29.010 жолында айқындалған есепке жатқызуға (қайтаруға) жататын артық төленген салық сомасы көрсетіледі. 
</w:t>
      </w:r>
      <w:r>
        <w:br/>
      </w:r>
      <w:r>
        <w:rPr>
          <w:rFonts w:ascii="Times New Roman"/>
          <w:b w:val="false"/>
          <w:i w:val="false"/>
          <w:color w:val="000000"/>
          <w:sz w:val="28"/>
        </w:rPr>
        <w:t>
      160.00.054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дербес шотынан көшірме жазба негізінде көрсетіледі.
</w:t>
      </w:r>
      <w:r>
        <w:br/>
      </w:r>
      <w:r>
        <w:rPr>
          <w:rFonts w:ascii="Times New Roman"/>
          <w:b w:val="false"/>
          <w:i w:val="false"/>
          <w:color w:val="000000"/>
          <w:sz w:val="28"/>
        </w:rPr>
        <w:t>
      19. "Басқа да ақпарат" бөлімінде:
</w:t>
      </w:r>
      <w:r>
        <w:br/>
      </w:r>
      <w:r>
        <w:rPr>
          <w:rFonts w:ascii="Times New Roman"/>
          <w:b w:val="false"/>
          <w:i w:val="false"/>
          <w:color w:val="000000"/>
          <w:sz w:val="28"/>
        </w:rPr>
        <w:t>
      160.00.057 жолына 160.36.003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- 160.01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қолданылатын салық режиміне және Жер қойнауын пайдалануға келісім-шарттың ережелеріне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160.01.001 жолы пайдалы қазбаларды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160.01.002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160.01.003 жолы есепті салық кезеңінде салық төлеуші сатқан пайдалы қазбалардың және тауарлардың (жұмыстардың, қызмет көрсетулердің) жалпы құнын көрсетуге арналған. 160.01.001С және 160.01.002С жолдарының сомасы ретінде айқындалады. 
</w:t>
      </w:r>
      <w:r>
        <w:br/>
      </w:r>
      <w:r>
        <w:rPr>
          <w:rFonts w:ascii="Times New Roman"/>
          <w:b w:val="false"/>
          <w:i w:val="false"/>
          <w:color w:val="000000"/>
          <w:sz w:val="28"/>
        </w:rPr>
        <w:t>
      23. 160.01.003 жолының шамасы 160.00.001 жолына көшіріледі.
</w:t>
      </w:r>
      <w:r>
        <w:br/>
      </w:r>
      <w:r>
        <w:rPr>
          <w:rFonts w:ascii="Times New Roman"/>
          <w:b w:val="false"/>
          <w:i w:val="false"/>
          <w:color w:val="000000"/>
          <w:sz w:val="28"/>
        </w:rPr>
        <w:t>
      24. 160.01.001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пайдалы қазбалардың бірінші тауарлы өнімінің атауы көрсетіледі;
</w:t>
      </w:r>
      <w:r>
        <w:br/>
      </w:r>
      <w:r>
        <w:rPr>
          <w:rFonts w:ascii="Times New Roman"/>
          <w:b w:val="false"/>
          <w:i w:val="false"/>
          <w:color w:val="000000"/>
          <w:sz w:val="28"/>
        </w:rPr>
        <w:t>
      3) С бағанында есепті салық кезеңнің ішінде өткізілген пайдалы қазбалардың құны көрсетіледі;
</w:t>
      </w:r>
      <w:r>
        <w:br/>
      </w:r>
      <w:r>
        <w:rPr>
          <w:rFonts w:ascii="Times New Roman"/>
          <w:b w:val="false"/>
          <w:i w:val="false"/>
          <w:color w:val="000000"/>
          <w:sz w:val="28"/>
        </w:rPr>
        <w:t>
      4) D бағанында қолданылатын салық режиміне және Жер қойнауын пайдалануға келісім-шарттың ережелеріне сәйкес пайдалы қазбаларды өткізуден алынған кірісті түзету сомасы көрсетіледі;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пайдалы қазбалардың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160.01.001 жолына қосымша нысан С бағанының жиынтық шамасы 160.01.001А жолына, D бағаны - 160.01.001В жолына, Е бағаны 160.01.001С жолына көшіріледі.
</w:t>
      </w:r>
      <w:r>
        <w:br/>
      </w:r>
      <w:r>
        <w:rPr>
          <w:rFonts w:ascii="Times New Roman"/>
          <w:b w:val="false"/>
          <w:i w:val="false"/>
          <w:color w:val="000000"/>
          <w:sz w:val="28"/>
        </w:rPr>
        <w:t>
      25. 160.01.002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(класты) көрсетеді;
</w:t>
      </w:r>
      <w:r>
        <w:br/>
      </w:r>
      <w:r>
        <w:rPr>
          <w:rFonts w:ascii="Times New Roman"/>
          <w:b w:val="false"/>
          <w:i w:val="false"/>
          <w:color w:val="000000"/>
          <w:sz w:val="28"/>
        </w:rPr>
        <w:t>
      3) С бағанында есепті салық кезеңінде өткізілген тауарлардың, орындалған жұмыстардың, көрсетілген қызмет көрсетулердің құны көрсетіледі;
</w:t>
      </w:r>
      <w:r>
        <w:br/>
      </w:r>
      <w:r>
        <w:rPr>
          <w:rFonts w:ascii="Times New Roman"/>
          <w:b w:val="false"/>
          <w:i w:val="false"/>
          <w:color w:val="000000"/>
          <w:sz w:val="28"/>
        </w:rPr>
        <w:t>
      4) D бағанында қолданылатын салық режиміне және Жер қойнауын пайдалануға келісім-шарттың ережелеріне сәйкес тауарларды (жұмыстарды, қызмет көрсетулерді) өткізуден алынған кірісті түзету сомасы көрсетіледі;
</w:t>
      </w:r>
      <w:r>
        <w:br/>
      </w:r>
      <w:r>
        <w:rPr>
          <w:rFonts w:ascii="Times New Roman"/>
          <w:b w:val="false"/>
          <w:i w:val="false"/>
          <w:color w:val="000000"/>
          <w:sz w:val="28"/>
        </w:rPr>
        <w:t>
      5) Е бағанында жүргізілген түзетуден кейін өткізілген тауарлардың (жұмыстардың, қызмет көрсетулердің) құны көрсетіледі. С және D бағандарының сомасы ретінде айқындалады.
</w:t>
      </w:r>
      <w:r>
        <w:br/>
      </w:r>
      <w:r>
        <w:rPr>
          <w:rFonts w:ascii="Times New Roman"/>
          <w:b w:val="false"/>
          <w:i w:val="false"/>
          <w:color w:val="000000"/>
          <w:sz w:val="28"/>
        </w:rPr>
        <w:t>
      160.01.002 жолына қосымша нысан D бағанының жиынтық шамасы 160.01.002А жолына, D бағаны - 160.01.002В жолына, Е бағаны 160.01.002С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- 160.02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Бұл нысан қолданылатын салық режиміне және Жер қойнауын пайдалануға келісім-шарттың ережелеріне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27. "2004 жылдың 1 қаңтарына дейін қолданыста болған салық заңнамасына сәйкес есептелген үй-жайларды, ғимараттарды, құрылыстарды, сондай-ақ амортизацияға жатпайтын активтерді сату кезінде құн өсуінен кіріс" бөлімі 2004 жылдың 1 қаңтарына дейін қолданыста болған салық заңнамасына сәйкес есептелетін үй-жайларды, ғимараттарды, құрылыстарды, сондай-ақ амортизацияға жатпайтын активтерді сату кезінде құн өсуінен кіріс сомаларын айқындауға арналған.
</w:t>
      </w:r>
      <w:r>
        <w:br/>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29. "Үй-жайларды, ғимараттарды, құрылыстарды сату" бөлімінде:
</w:t>
      </w:r>
      <w:r>
        <w:br/>
      </w:r>
      <w:r>
        <w:rPr>
          <w:rFonts w:ascii="Times New Roman"/>
          <w:b w:val="false"/>
          <w:i w:val="false"/>
          <w:color w:val="000000"/>
          <w:sz w:val="28"/>
        </w:rPr>
        <w:t>
      1) 160.02.001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30. "Амортизацияға жатпайтын активтерді сату" бөлімінде:
</w:t>
      </w:r>
      <w:r>
        <w:br/>
      </w:r>
      <w:r>
        <w:rPr>
          <w:rFonts w:ascii="Times New Roman"/>
          <w:b w:val="false"/>
          <w:i w:val="false"/>
          <w:color w:val="000000"/>
          <w:sz w:val="28"/>
        </w:rPr>
        <w:t>
      160.02.004 жолы үй-жайлар, ғимараттарды, құрылыстар мен бағалы қағаздарды қоспағанда,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31. "Бағалы қағаздарды сату" бөлімінде:
</w:t>
      </w:r>
      <w:r>
        <w:br/>
      </w:r>
      <w:r>
        <w:rPr>
          <w:rFonts w:ascii="Times New Roman"/>
          <w:b w:val="false"/>
          <w:i w:val="false"/>
          <w:color w:val="000000"/>
          <w:sz w:val="28"/>
        </w:rPr>
        <w:t>
      1) 160.02.005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160.02.008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160.02.009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160.02.010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немесе қолданылатын салық режиміне және Жер қойнауын пайдалануға келісім-шарттың ережелеріне сәйкес бұрынғы салық кезеңінен көшірілген "А" және "В" қор биржасының ресми тізімінде сату күнінде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160.02.011 жолы 160.02.010 жолының сомасына азайтылған 160.02.006, 160.02.008, 160.02.009 жолдарының сомасы мен (немесе) әртүрлілігі (кіріс немесе залалға қарай)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32. "Барлығы" бөлімінде:
</w:t>
      </w:r>
      <w:r>
        <w:br/>
      </w:r>
      <w:r>
        <w:rPr>
          <w:rFonts w:ascii="Times New Roman"/>
          <w:b w:val="false"/>
          <w:i w:val="false"/>
          <w:color w:val="000000"/>
          <w:sz w:val="28"/>
        </w:rPr>
        <w:t>
      160.02.012 жолында үй-жайлар, ғимараттар, құрылыстар сату кезінде қосылған құн өсуінен кірістің жалпы сомасы, сондай-ақ 160.02.001, 160.02.004, 160.02.005, 160.02.007, 160.02.008 және 160.02.011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33. 160.02.002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қолданылатын салық режиміне және Жер қойнауын пайдалануға келісім-шарттың ережелеріне сәйкес бұрынғы салық кезеңдерінің салық салынатын кірісі есебінен өтеу үшін үш жылды қоса алғанда мерзімге көшіріледі. Аталған сома 160.00.044 жолының сомасын айқындау кезінде ескеріледі.
</w:t>
      </w:r>
      <w:r>
        <w:br/>
      </w:r>
      <w:r>
        <w:rPr>
          <w:rFonts w:ascii="Times New Roman"/>
          <w:b w:val="false"/>
          <w:i w:val="false"/>
          <w:color w:val="000000"/>
          <w:sz w:val="28"/>
        </w:rPr>
        <w:t>
      160.02.003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160.02.005 және 160.02.007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160.00.024С жолына көшіріледі.
</w:t>
      </w:r>
      <w:r>
        <w:br/>
      </w:r>
      <w:r>
        <w:rPr>
          <w:rFonts w:ascii="Times New Roman"/>
          <w:b w:val="false"/>
          <w:i w:val="false"/>
          <w:color w:val="000000"/>
          <w:sz w:val="28"/>
        </w:rPr>
        <w:t>
      160.02.008 жолындағы кірісті алу кезінде осы сома 160.00.024D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160.02.012 жолында айқындалған бағалы қағаздарды қоса амортизацияға жатпайтын активтер 160.00.002 жолына көшіріледі.
</w:t>
      </w:r>
      <w:r>
        <w:br/>
      </w:r>
      <w:r>
        <w:rPr>
          <w:rFonts w:ascii="Times New Roman"/>
          <w:b w:val="false"/>
          <w:i w:val="false"/>
          <w:color w:val="000000"/>
          <w:sz w:val="28"/>
        </w:rPr>
        <w:t>
      34. "2004 жылдың 1 қаңтарынан кейін қолданылған салық заңнамасына сәйкес есептелген үй-жайларды, ғимараттарды, құрылыстарды, сондай-ақ амортизацияға жатпайтын активтерді сату кезінде құн өсуінен кіріс" бөлімі 2004 жылдың 1 қаңтарынан кейін қолданылған салық заңнамасына сәйкес есептелетін үй-жайларды, ғимараттарды, құрылыстарды, сондай-ақ амортизацияға жатпайтын активтерді сату кезінде құн өсуінен кіріс сомаларын айқындауға арналған.
</w:t>
      </w:r>
      <w:r>
        <w:br/>
      </w:r>
      <w:r>
        <w:rPr>
          <w:rFonts w:ascii="Times New Roman"/>
          <w:b w:val="false"/>
          <w:i w:val="false"/>
          <w:color w:val="000000"/>
          <w:sz w:val="28"/>
        </w:rPr>
        <w:t>
      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36.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 160.02.013 жолында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160.02.014 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160.02.015 жолы кәсіпкерлік қызметінде пайдаланылмайтын үй-жайларды, ғимараттарды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37. "Амортизацияға жатпайтын активтерді сату" бөлімінде:
</w:t>
      </w:r>
      <w:r>
        <w:br/>
      </w:r>
      <w:r>
        <w:rPr>
          <w:rFonts w:ascii="Times New Roman"/>
          <w:b w:val="false"/>
          <w:i w:val="false"/>
          <w:color w:val="000000"/>
          <w:sz w:val="28"/>
        </w:rPr>
        <w:t>
      160.02.016 жолы үй-жайлардан, ғимараттар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38. "Бағалы қағаздарды сату" бөлімінде:
</w:t>
      </w:r>
      <w:r>
        <w:br/>
      </w:r>
      <w:r>
        <w:rPr>
          <w:rFonts w:ascii="Times New Roman"/>
          <w:b w:val="false"/>
          <w:i w:val="false"/>
          <w:color w:val="000000"/>
          <w:sz w:val="28"/>
        </w:rPr>
        <w:t>
      1) 160.02.017 жолы өткізу күнінде ең жоғары және ең жоғары санаттан кейінгі листинг бойынша қор биржасының ресми тізімдерінде болып табылатын акцияларды қор биржасына ашық сауда әдісімен өткізу кезіндегі құн өсімінен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160.02.018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160.02.019 жолы өткізу күнінде ең жоғары және ең жоғары санаттан кейінгі листинг бойынша қор биржасының ресми тізімдерінде болып табылатын акциялар мен облигациялардың қор биржасына ашық сауда әдісімен өткізу кезіндегі құн өсімінен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160.02.020 жолы мемлекеттік бағалы қағаздарды және агенттік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160.02.021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160.02.022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160.02.023 жолы 160.02.022 жолының сомасына азайтылған 160.02.018, 160.02.021 жолдарының сомасы мен (немесе) әртүрлілігі (кіріске немесе залалға қарай) ретінде айқындалатын шеккен залалдар сомасын ескере отырып,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39. "Жиыны" бөлімінде:
</w:t>
      </w:r>
      <w:r>
        <w:br/>
      </w:r>
      <w:r>
        <w:rPr>
          <w:rFonts w:ascii="Times New Roman"/>
          <w:b w:val="false"/>
          <w:i w:val="false"/>
          <w:color w:val="000000"/>
          <w:sz w:val="28"/>
        </w:rPr>
        <w:t>
      160.02.024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160.02.013, 160.02.016, 160.02.017, 160.02.007, 160.02.020 және 160.02.023 жолдарының сомасы ретінде айқындалатын (осы жолдар бойынша кірісті алған кезде) бағалы қағаздарды қоса алғанда амортизацияға жатпайтын активтер көрсетіледі.
</w:t>
      </w:r>
      <w:r>
        <w:br/>
      </w:r>
      <w:r>
        <w:rPr>
          <w:rFonts w:ascii="Times New Roman"/>
          <w:b w:val="false"/>
          <w:i w:val="false"/>
          <w:color w:val="000000"/>
          <w:sz w:val="28"/>
        </w:rPr>
        <w:t>
      40. 160.02.014 жолында айқындалған, кәсіпкерлік қызметінде пайдаланылған үй-жайлар, ғимараттар (мұнай, газ ұңғымалары мен беріліс құрылғыларын қоспағанда) сатудан салық төлеушінің залал шеккен жағдайда осы залал Салық кодексінің 
</w:t>
      </w:r>
      <w:r>
        <w:rPr>
          <w:rFonts w:ascii="Times New Roman"/>
          <w:b w:val="false"/>
          <w:i w:val="false"/>
          <w:color w:val="000000"/>
          <w:sz w:val="28"/>
        </w:rPr>
        <w:t xml:space="preserve"> 124-бабы </w:t>
      </w:r>
      <w:r>
        <w:rPr>
          <w:rFonts w:ascii="Times New Roman"/>
          <w:b w:val="false"/>
          <w:i w:val="false"/>
          <w:color w:val="000000"/>
          <w:sz w:val="28"/>
        </w:rPr>
        <w:t>
 1-тармағына сәйкес кейінгі салық кезеңдерінің салық салынатын кірісі есебінен өтеу үшін үш жыл мерзімге көшіріледі. Аталған сома 160.00.044 жолының сомасын айқындау кезінде ескеріледі.
</w:t>
      </w:r>
      <w:r>
        <w:br/>
      </w:r>
      <w:r>
        <w:rPr>
          <w:rFonts w:ascii="Times New Roman"/>
          <w:b w:val="false"/>
          <w:i w:val="false"/>
          <w:color w:val="000000"/>
          <w:sz w:val="28"/>
        </w:rPr>
        <w:t>
      160.02.015 жолында айқындалған, кәсіпкерлік қызметінде пайдаланылмайтын үй-жайларды, ғимараттарды, құрылыстарды сатудан залал шеккен жағдайда осы залал салық салу мақсатында ескерілмейді.
</w:t>
      </w:r>
      <w:r>
        <w:br/>
      </w:r>
      <w:r>
        <w:rPr>
          <w:rFonts w:ascii="Times New Roman"/>
          <w:b w:val="false"/>
          <w:i w:val="false"/>
          <w:color w:val="000000"/>
          <w:sz w:val="28"/>
        </w:rPr>
        <w:t>
      160.02.017 және 160.02.019 жолдарында кіріс алу кезінде осы сомалар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3) тармақшасына сәйкес 160.00.024С жолына көшіріледі.
</w:t>
      </w:r>
      <w:r>
        <w:br/>
      </w:r>
      <w:r>
        <w:rPr>
          <w:rFonts w:ascii="Times New Roman"/>
          <w:b w:val="false"/>
          <w:i w:val="false"/>
          <w:color w:val="000000"/>
          <w:sz w:val="28"/>
        </w:rPr>
        <w:t>
      160.02.020 жолындағы кірісті алу кезінде осы сома 160.00.024D жолына көшіріледі.
</w:t>
      </w:r>
      <w:r>
        <w:br/>
      </w:r>
      <w:r>
        <w:rPr>
          <w:rFonts w:ascii="Times New Roman"/>
          <w:b w:val="false"/>
          <w:i w:val="false"/>
          <w:color w:val="000000"/>
          <w:sz w:val="28"/>
        </w:rPr>
        <w:t>
      Үй-жайларды, ғимараттарды (мұнай, газ ұңғымалары мен беріліс құрылғыларын қоспағанда) сату кезінде алынуға жататын (алынған) құн өсімінен кіріс, сондай-ақ 160.02.024 жолында айқындалған бағалы қағаздарды қоса алғанда амортизацияға жатпайтын активтер 160.00.002 жолына көшіріледі.
</w:t>
      </w:r>
      <w:r>
        <w:br/>
      </w:r>
      <w:r>
        <w:rPr>
          <w:rFonts w:ascii="Times New Roman"/>
          <w:b w:val="false"/>
          <w:i w:val="false"/>
          <w:color w:val="000000"/>
          <w:sz w:val="28"/>
        </w:rPr>
        <w:t>
      41. 160.02.004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160.22.001 және 160.22.002 жолдарына қосымша нысанның Р бағанындағы тиісті жолдарда айқындалған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160.02.001 және 160.02.002 жолдарына қосымша нысандардың С бағанында оны кәсіпкерлік қызметте пайдалануға қарамастан объектінің бастапқы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160.02.001 жолына қосымша нысан Е бағанының жиынтық шамасы 160.02.001 жолына, 160.02.002 жолына қосымша нысан Е бағаны 160.02.002 жолына, 160.02.003 жолына қосымша нысан Е бағаны 160.02.003 жолына көшіріледі.
</w:t>
      </w:r>
      <w:r>
        <w:br/>
      </w:r>
      <w:r>
        <w:rPr>
          <w:rFonts w:ascii="Times New Roman"/>
          <w:b w:val="false"/>
          <w:i w:val="false"/>
          <w:color w:val="000000"/>
          <w:sz w:val="28"/>
        </w:rPr>
        <w:t>
      42. 160.02.004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үй-жайларды, ғимараттарды, құрылыстар мен бағалы қағаздарды қоспағанда, қолданылатын салық режиміне және Жер қойнауын пайдалануға келісім-шарттың ережелеріне сәйкес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82-бабы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қолданылатын салық режиміне және Жер қойнауын пайдалануға келісім-шарттың ережелеріне сәйкес немесе Салық кодексінің 
</w:t>
      </w:r>
      <w:r>
        <w:rPr>
          <w:rFonts w:ascii="Times New Roman"/>
          <w:b w:val="false"/>
          <w:i w:val="false"/>
          <w:color w:val="000000"/>
          <w:sz w:val="28"/>
        </w:rPr>
        <w:t xml:space="preserve"> 82-бабы </w:t>
      </w:r>
      <w:r>
        <w:rPr>
          <w:rFonts w:ascii="Times New Roman"/>
          <w:b w:val="false"/>
          <w:i w:val="false"/>
          <w:color w:val="000000"/>
          <w:sz w:val="28"/>
        </w:rPr>
        <w:t>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160.02.004 жолына қосымша нысан Е бағанының жиынтық шамасы 160.02.004 жолына көшіріледі.
</w:t>
      </w:r>
      <w:r>
        <w:br/>
      </w:r>
      <w:r>
        <w:rPr>
          <w:rFonts w:ascii="Times New Roman"/>
          <w:b w:val="false"/>
          <w:i w:val="false"/>
          <w:color w:val="000000"/>
          <w:sz w:val="28"/>
        </w:rPr>
        <w:t>
      43. 160.02.005, 160.02.006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160.02.005 жолына қосымша нысан Е бағанының жиынтық шамасы 160.02.005 жолына, 160.02.006 жолына - 160.02.006 жолына қосымша нысан Е бағаны көшіріледі.
</w:t>
      </w:r>
      <w:r>
        <w:br/>
      </w:r>
      <w:r>
        <w:rPr>
          <w:rFonts w:ascii="Times New Roman"/>
          <w:b w:val="false"/>
          <w:i w:val="false"/>
          <w:color w:val="000000"/>
          <w:sz w:val="28"/>
        </w:rPr>
        <w:t>
      44. 160.02.007, 160.02.008, 160.02.009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Ғ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160.08.002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мұндағы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L=(I-(Ғ+К))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160.02.007 жолына қосымша нысан L бағанының жиынтық шамасы 160.02.007 жолына, 160.02.008 жолына қосымша нысан L бағаны 160.02.008 жолына, 160.02.009 жолына қосымша нысан L бағаны 160.02.009 жолына көшіріледі.
</w:t>
      </w:r>
      <w:r>
        <w:br/>
      </w:r>
      <w:r>
        <w:rPr>
          <w:rFonts w:ascii="Times New Roman"/>
          <w:b w:val="false"/>
          <w:i w:val="false"/>
          <w:color w:val="000000"/>
          <w:sz w:val="28"/>
        </w:rPr>
        <w:t>
      45. 160.02.010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160.02.006, 160.02.009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қолданылатын салық режиміне және Жер қойнауын пайдалануға келісім-шарттың ережелеріне немесе Салық кодексі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Ғ бағанында қолданылатын салық режиміне және Жер қойнауын пайдалануға келісім-шарттың ережелеріне немесе Салық кодексі 
</w:t>
      </w:r>
      <w:r>
        <w:br/>
      </w:r>
      <w:r>
        <w:rPr>
          <w:rFonts w:ascii="Times New Roman"/>
          <w:b w:val="false"/>
          <w:i w:val="false"/>
          <w:color w:val="000000"/>
          <w:sz w:val="28"/>
        </w:rPr>
        <w:t>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160.02.010 жолына қосымша нысанның тиісті салық кезеңі үшін С бағанының шамасы 160.02.010 жолына көшіріледі.
</w:t>
      </w:r>
      <w:r>
        <w:br/>
      </w:r>
      <w:r>
        <w:rPr>
          <w:rFonts w:ascii="Times New Roman"/>
          <w:b w:val="false"/>
          <w:i w:val="false"/>
          <w:color w:val="000000"/>
          <w:sz w:val="28"/>
        </w:rPr>
        <w:t>
      46. 160.02.013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бұрынғы тиісті салық кезеңінің 100.22.001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пайдалануына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2-1-тармағының 1) тармақшасына сәйкес үй-жайлар, ғимараттар (мұнай, газ ұңғымалары мен беріліс құрылғыларын қоспағанда) құнының өсімінен түскен кіріс азайтылатын жөндеуге кеткен шығыстар сомасы көрсетіледі. Осы сома D және С бағандарының айырмасы ретінде айқындалатын (D - С) көрсетілген активтер құнының өсуінен түскен кіріс сомасынан аспауы тиіс, қосымша нысанның N бағанының тиісті жолынан 100.22.001 жолына көшіріледі;
</w:t>
      </w:r>
      <w:r>
        <w:br/>
      </w:r>
      <w:r>
        <w:rPr>
          <w:rFonts w:ascii="Times New Roman"/>
          <w:b w:val="false"/>
          <w:i w:val="false"/>
          <w:color w:val="000000"/>
          <w:sz w:val="28"/>
        </w:rPr>
        <w:t>
      6) F бағанында D бағаны және С мен Е бағандарының сома айырмасы ретінде айқындалатын (D - С - Е) оларды сатудан кіріс көрсетіледі.
</w:t>
      </w:r>
      <w:r>
        <w:br/>
      </w:r>
      <w:r>
        <w:rPr>
          <w:rFonts w:ascii="Times New Roman"/>
          <w:b w:val="false"/>
          <w:i w:val="false"/>
          <w:color w:val="000000"/>
          <w:sz w:val="28"/>
        </w:rPr>
        <w:t>
      160.02.013 жолына қосымша нысанның F бағанының жиынтық шамасы 160.02.013 жолына көшіріледі.
</w:t>
      </w:r>
      <w:r>
        <w:br/>
      </w:r>
      <w:r>
        <w:rPr>
          <w:rFonts w:ascii="Times New Roman"/>
          <w:b w:val="false"/>
          <w:i w:val="false"/>
          <w:color w:val="000000"/>
          <w:sz w:val="28"/>
        </w:rPr>
        <w:t>
      47. 160.02.014, 160.02.015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сату кезінде залал шеккен сатылған үй-жайлардың, ғимараттардың (мұнай, газ ұңғымалары мен беріліс құрылғыларын қоспағанда) коды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160.22.001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160.02.015 жолына қосымша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көрсетілген объектілерді сату құны көрсетіледі;
</w:t>
      </w:r>
      <w:r>
        <w:br/>
      </w:r>
      <w:r>
        <w:rPr>
          <w:rFonts w:ascii="Times New Roman"/>
          <w:b w:val="false"/>
          <w:i w:val="false"/>
          <w:color w:val="000000"/>
          <w:sz w:val="28"/>
        </w:rPr>
        <w:t>
      5) Е бағанында D және С бағандарының сомалары айырмасы ретінде айқындалатын оларды сатудан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160.02.014 жолына қосымша нысан Е бағанының жиынтық шамасы 160.02.014 жолына, 160.02.015 жолына қосымша нысанның Е бағананыкі - 160.02.015 жолына көшіріледі.
</w:t>
      </w:r>
      <w:r>
        <w:br/>
      </w:r>
      <w:r>
        <w:rPr>
          <w:rFonts w:ascii="Times New Roman"/>
          <w:b w:val="false"/>
          <w:i w:val="false"/>
          <w:color w:val="000000"/>
          <w:sz w:val="28"/>
        </w:rPr>
        <w:t>
      48. 160.02.016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(мұнай, газ ұңғымалары мен беріліс құрылғыларын қоспағанда) мен бағалы қағаздардан басқа Салық кодексінің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160.02.016 жолына қосымша нысан Е бағанының жиынтық шамасы 160.02.016 жолына көшіріледі.
</w:t>
      </w:r>
      <w:r>
        <w:br/>
      </w:r>
      <w:r>
        <w:rPr>
          <w:rFonts w:ascii="Times New Roman"/>
          <w:b w:val="false"/>
          <w:i w:val="false"/>
          <w:color w:val="000000"/>
          <w:sz w:val="28"/>
        </w:rPr>
        <w:t>
      49. 160.02.017, 160.02.018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160.02.017 жолына қосымша нысанның Е бағанының жиынтық шамасы 160.02.017 жолына, 160.02.018 жолына - 160.02.018 жолына қосымша нысан Е бағаны көшіріледі.
</w:t>
      </w:r>
      <w:r>
        <w:br/>
      </w:r>
      <w:r>
        <w:rPr>
          <w:rFonts w:ascii="Times New Roman"/>
          <w:b w:val="false"/>
          <w:i w:val="false"/>
          <w:color w:val="000000"/>
          <w:sz w:val="28"/>
        </w:rPr>
        <w:t>
      50. 160.02.019, 160.02.020, 100.02.021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саны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Ғ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 енетін құн бойынша сатып алынған берешек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Ғ бағандары бойынша сомалар айырмасы ретінде айқындалатын дисконт немесе сыйлықақы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160.08.002 жолына қосымша нысанының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сыйлықақы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L=(I-(Ғ+К))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160.02.019 жолына қосымша нысанның L бағанының жиынтық шамасы 160.02.019 жолына, 160.02.020 жолына қосымша нысан L бағаны 160.02.020 жолына, 160.02.021 жолына қосымша нысан L бағаны 160.02.021 жолына көшіріледі.
</w:t>
      </w:r>
      <w:r>
        <w:br/>
      </w:r>
      <w:r>
        <w:rPr>
          <w:rFonts w:ascii="Times New Roman"/>
          <w:b w:val="false"/>
          <w:i w:val="false"/>
          <w:color w:val="000000"/>
          <w:sz w:val="28"/>
        </w:rPr>
        <w:t>
      51. 160.02.022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160.02.018, 160.02.021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124-бабының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160.02.022 жолына қосымша нысанның тиісті салық кезеңі үшін С бағанының шамасы 160.02.022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- 160.03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Бұл нысан қолданылатын салық режиміне және Жер қойнауын пайдалануға келісім-шарттың ережелеріне сәйкес күмәнді міндеттемелер бойынша кірістерді айқындауға арналған.
</w:t>
      </w:r>
      <w:r>
        <w:br/>
      </w:r>
      <w:r>
        <w:rPr>
          <w:rFonts w:ascii="Times New Roman"/>
          <w:b w:val="false"/>
          <w:i w:val="false"/>
          <w:color w:val="000000"/>
          <w:sz w:val="28"/>
        </w:rPr>
        <w:t>
      53.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54. "Тауарлар (жұмыстар, қызмет көрсетулер) бойынша күмәнді міндеттемелер" бөлімінде:
</w:t>
      </w:r>
      <w:r>
        <w:br/>
      </w:r>
      <w:r>
        <w:rPr>
          <w:rFonts w:ascii="Times New Roman"/>
          <w:b w:val="false"/>
          <w:i w:val="false"/>
          <w:color w:val="000000"/>
          <w:sz w:val="28"/>
        </w:rPr>
        <w:t>
      160.03.001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55. "Қызметкерлердің кірістері бойынша күмәнді міндеттемелер" бөлімінде:
</w:t>
      </w:r>
      <w:r>
        <w:br/>
      </w:r>
      <w:r>
        <w:rPr>
          <w:rFonts w:ascii="Times New Roman"/>
          <w:b w:val="false"/>
          <w:i w:val="false"/>
          <w:color w:val="000000"/>
          <w:sz w:val="28"/>
        </w:rPr>
        <w:t>
      160.03.002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56. "Күмәнді міндеттемелердің барлығы" бөлімінде:
</w:t>
      </w:r>
      <w:r>
        <w:br/>
      </w:r>
      <w:r>
        <w:rPr>
          <w:rFonts w:ascii="Times New Roman"/>
          <w:b w:val="false"/>
          <w:i w:val="false"/>
          <w:color w:val="000000"/>
          <w:sz w:val="28"/>
        </w:rPr>
        <w:t>
      160.03.003 жолы салық төлеуші күмәнді деп таныған кредиторлық берешектің жалпы сомасын көрсетуге арналған және 160.03.001С және 160.03.002А жолдарының сомасы ретінде айқындалады.
</w:t>
      </w:r>
      <w:r>
        <w:br/>
      </w:r>
      <w:r>
        <w:rPr>
          <w:rFonts w:ascii="Times New Roman"/>
          <w:b w:val="false"/>
          <w:i w:val="false"/>
          <w:color w:val="000000"/>
          <w:sz w:val="28"/>
        </w:rPr>
        <w:t>
      57. 160.03.003 жолының шамасы 160.00.004 жолына көшіріледі.
</w:t>
      </w:r>
      <w:r>
        <w:br/>
      </w:r>
      <w:r>
        <w:rPr>
          <w:rFonts w:ascii="Times New Roman"/>
          <w:b w:val="false"/>
          <w:i w:val="false"/>
          <w:color w:val="000000"/>
          <w:sz w:val="28"/>
        </w:rPr>
        <w:t>
      58. 160.03.01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315-бабына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Ғ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160.03.001 жолына қосымша нысан Ғ бағанының жиынтық шамасы 160.03.001А жолына, Н бағаны - 160.03.001В жолына, І бағаны - 160.03.001С жолына көшіріледі.
</w:t>
      </w:r>
      <w:r>
        <w:br/>
      </w:r>
      <w:r>
        <w:rPr>
          <w:rFonts w:ascii="Times New Roman"/>
          <w:b w:val="false"/>
          <w:i w:val="false"/>
          <w:color w:val="000000"/>
          <w:sz w:val="28"/>
        </w:rPr>
        <w:t>
      59. 160.03.002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Ғ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160.03.002 жолына қосымша нысан J бағанының жиынтық шамасы 160.03.002А жолына, К бағаны - 160.03.002В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түскен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Бұл нысан қолданылатын салық режиміне және Жер қойнауын пайдалануға келісім-шарттың ережелеріне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61.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62. "Мүлікті жалға беру" бөлімінде:
</w:t>
      </w:r>
      <w:r>
        <w:br/>
      </w:r>
      <w:r>
        <w:rPr>
          <w:rFonts w:ascii="Times New Roman"/>
          <w:b w:val="false"/>
          <w:i w:val="false"/>
          <w:color w:val="000000"/>
          <w:sz w:val="28"/>
        </w:rPr>
        <w:t>
      160.04.001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63. 160.04.001 жолының шамасы 160.00.005 жолына көшіріледі.
</w:t>
      </w:r>
      <w:r>
        <w:br/>
      </w:r>
      <w:r>
        <w:rPr>
          <w:rFonts w:ascii="Times New Roman"/>
          <w:b w:val="false"/>
          <w:i w:val="false"/>
          <w:color w:val="000000"/>
          <w:sz w:val="28"/>
        </w:rPr>
        <w:t>
      64. 160.04.001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315-тармағына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160.04.001 жолына қосымша нысан Е бағанының жиынтық шамасы 160.04.001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- 160.05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Бұл нысан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қолданылатын салық режиміне және Жер қойнауын пайдалануға келісім-шарттың ережелеріне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66.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67. "Кен орындарын әзірлеу салдарларын жою қорына аударым" бөлімінде:
</w:t>
      </w:r>
      <w:r>
        <w:br/>
      </w:r>
      <w:r>
        <w:rPr>
          <w:rFonts w:ascii="Times New Roman"/>
          <w:b w:val="false"/>
          <w:i w:val="false"/>
          <w:color w:val="000000"/>
          <w:sz w:val="28"/>
        </w:rPr>
        <w:t>
      160.05.001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68. "Кен орындарын әзірлеу салдарларын жою бойынша шығыстар" бөлімінде:
</w:t>
      </w:r>
      <w:r>
        <w:br/>
      </w:r>
      <w:r>
        <w:rPr>
          <w:rFonts w:ascii="Times New Roman"/>
          <w:b w:val="false"/>
          <w:i w:val="false"/>
          <w:color w:val="000000"/>
          <w:sz w:val="28"/>
        </w:rPr>
        <w:t>
      160.05.002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69.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160.05.003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70. 160.05.001D немесе 160.05.002С жолдарының шамасы 160.00.009 жолына көшіріледі. 
</w:t>
      </w:r>
      <w:r>
        <w:br/>
      </w:r>
      <w:r>
        <w:rPr>
          <w:rFonts w:ascii="Times New Roman"/>
          <w:b w:val="false"/>
          <w:i w:val="false"/>
          <w:color w:val="000000"/>
          <w:sz w:val="28"/>
        </w:rPr>
        <w:t>
      160.05.003 жолының шамасы 160.00.030 жолына көшіріледі.
</w:t>
      </w:r>
      <w:r>
        <w:br/>
      </w:r>
      <w:r>
        <w:rPr>
          <w:rFonts w:ascii="Times New Roman"/>
          <w:b w:val="false"/>
          <w:i w:val="false"/>
          <w:color w:val="000000"/>
          <w:sz w:val="28"/>
        </w:rPr>
        <w:t>
      71. 160.05.001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Ғ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 - Ғ)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160.05.001 жолына қосымша нысан D бағанының жиынтық шамасы 160.05.001А жолына, Е бағаны - 160.05.001В жолына, Ғ бағаны - 160.05.001С жолына, G бағаны - 160.05.001D жолына көшіріледі.  
</w:t>
      </w:r>
      <w:r>
        <w:br/>
      </w:r>
      <w:r>
        <w:rPr>
          <w:rFonts w:ascii="Times New Roman"/>
          <w:b w:val="false"/>
          <w:i w:val="false"/>
          <w:color w:val="000000"/>
          <w:sz w:val="28"/>
        </w:rPr>
        <w:t>
      72. 160.05.002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Ғ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160.00.009 жолына көшіріледі.
</w:t>
      </w:r>
      <w:r>
        <w:br/>
      </w:r>
      <w:r>
        <w:rPr>
          <w:rFonts w:ascii="Times New Roman"/>
          <w:b w:val="false"/>
          <w:i w:val="false"/>
          <w:color w:val="000000"/>
          <w:sz w:val="28"/>
        </w:rPr>
        <w:t>
      160.05.002 жолына қосымша нысан D бағанының жиынтық шамасы 160.05.002А жолына, Е бағаны - 160.05.002В жолына, Ғ бағаны - 160.05.002С жолына көшіріледі.
</w:t>
      </w:r>
      <w:r>
        <w:br/>
      </w:r>
      <w:r>
        <w:rPr>
          <w:rFonts w:ascii="Times New Roman"/>
          <w:b w:val="false"/>
          <w:i w:val="false"/>
          <w:color w:val="000000"/>
          <w:sz w:val="28"/>
        </w:rPr>
        <w:t>
      73. 160.05.003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160.05.003 жолына қосымша нысан D бағанының жиынтық шамасы 160.05.003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Бұл нысан қолданылатын салық режиміне және Жер қойнауын пайдалануға келісім-шарттың ережелеріне сәйкес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Қазақстан Республикасы Үкіметінің шешімі негізінде алынған негізгі құралдары 160.00.025Е және 160.00.025Ғ жолдары бойынша жиынтық жылдық кірістен шығарылуға жатады.
</w:t>
      </w:r>
      <w:r>
        <w:br/>
      </w:r>
      <w:r>
        <w:rPr>
          <w:rFonts w:ascii="Times New Roman"/>
          <w:b w:val="false"/>
          <w:i w:val="false"/>
          <w:color w:val="000000"/>
          <w:sz w:val="28"/>
        </w:rPr>
        <w:t>
      75.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76. "Мүлік" бөлімінде:
</w:t>
      </w:r>
      <w:r>
        <w:br/>
      </w:r>
      <w:r>
        <w:rPr>
          <w:rFonts w:ascii="Times New Roman"/>
          <w:b w:val="false"/>
          <w:i w:val="false"/>
          <w:color w:val="000000"/>
          <w:sz w:val="28"/>
        </w:rPr>
        <w:t>
      1) 160.06.001 жолы қолданылатын салық режиміне және Жер қойнауын пайдалануға келісім-шарттың ережелеріне немесе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және 6) тармақшаларына сәйкес алынған мүліктерді қоспағанда, есепті салық кезеңінің ішінде салық төлеуші тегін алған мүліктің (жұмыстардың, қызмет көрсетулердің), сондай-ақ Салық кодексінің 90-бабының 2-тармағында көрсетілген мүліктің құнын көрсетуге арналған және осы қосымша нысан негізінде толтырылады;
</w:t>
      </w:r>
      <w:r>
        <w:br/>
      </w:r>
      <w:r>
        <w:rPr>
          <w:rFonts w:ascii="Times New Roman"/>
          <w:b w:val="false"/>
          <w:i w:val="false"/>
          <w:color w:val="000000"/>
          <w:sz w:val="28"/>
        </w:rPr>
        <w:t>
      2) 160.06.002 жолы есепті салық кезеңінде салық төлеуші Салық кодексінің 91-бабының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160.06.003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160.06.004 жолы есепті салық кезеңінде салық төлеуші тегін алған мүліктің (жұмыс, қызмет) жалпы құнын көрсетуге арналған. 160.06.001-ден 160.06.003 жолдарының сомасы ретінде айқындалады.
</w:t>
      </w:r>
      <w:r>
        <w:br/>
      </w:r>
      <w:r>
        <w:rPr>
          <w:rFonts w:ascii="Times New Roman"/>
          <w:b w:val="false"/>
          <w:i w:val="false"/>
          <w:color w:val="000000"/>
          <w:sz w:val="28"/>
        </w:rPr>
        <w:t>
      77. 160.06.004 жолының шамасы 160.00.013 жолына көшіріледі.
</w:t>
      </w:r>
      <w:r>
        <w:br/>
      </w:r>
      <w:r>
        <w:rPr>
          <w:rFonts w:ascii="Times New Roman"/>
          <w:b w:val="false"/>
          <w:i w:val="false"/>
          <w:color w:val="000000"/>
          <w:sz w:val="28"/>
        </w:rPr>
        <w:t>
      160.06.002 жолының шамасы 160.00.025Е жолына көшіріледі.
</w:t>
      </w:r>
      <w:r>
        <w:br/>
      </w:r>
      <w:r>
        <w:rPr>
          <w:rFonts w:ascii="Times New Roman"/>
          <w:b w:val="false"/>
          <w:i w:val="false"/>
          <w:color w:val="000000"/>
          <w:sz w:val="28"/>
        </w:rPr>
        <w:t>
      160.06.003 жолының шамасы 160.00.025Ғ жолына көшіріледі.
</w:t>
      </w:r>
      <w:r>
        <w:br/>
      </w:r>
      <w:r>
        <w:rPr>
          <w:rFonts w:ascii="Times New Roman"/>
          <w:b w:val="false"/>
          <w:i w:val="false"/>
          <w:color w:val="000000"/>
          <w:sz w:val="28"/>
        </w:rPr>
        <w:t>
      78. 160.06.001, 160.06.002, 160.06.003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313-тармағына сәйкес мүлікті (жұмыстарды, қызмет көрсетулерді) жеткізушінің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оның негізінде мүлік алынған, жұмыстар орындалған, қызметтер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160.06.001 жолына қосымша нысан Е бағанының жиынтық шамасы 160.06.001 жолына, 160.06.002 жолына қосымша нысан Е бағанының жиынтық шамасы 160.06.002 жолына, 160.06.003 жолына қосымша нысан Е бағанының жиынтық шамасы 160.06.003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- 160.07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Бұл нысан Салық кодексінің қолданылатын салық режиміне және Жер қойнауын пайдалануға келісім-шарттың ережелеріне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81. "Дивидендтер" бөлімінде:
</w:t>
      </w:r>
      <w:r>
        <w:br/>
      </w:r>
      <w:r>
        <w:rPr>
          <w:rFonts w:ascii="Times New Roman"/>
          <w:b w:val="false"/>
          <w:i w:val="false"/>
          <w:color w:val="000000"/>
          <w:sz w:val="28"/>
        </w:rPr>
        <w:t>
      1) 160.07.001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160.07.002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160.36.001 жолына қосымша нысанның F бағанының және 160.36.002 жолына қосымша нысанның Н бағанының  шамасы көшіріледі;
</w:t>
      </w:r>
      <w:r>
        <w:br/>
      </w:r>
      <w:r>
        <w:rPr>
          <w:rFonts w:ascii="Times New Roman"/>
          <w:b w:val="false"/>
          <w:i w:val="false"/>
          <w:color w:val="000000"/>
          <w:sz w:val="28"/>
        </w:rPr>
        <w:t>
      3) 160.07.003 жолы 160.07.001 және 160.07.002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82. 160.07.003 жолының шамасы 160.00.014 жолына көшіріледі.
</w:t>
      </w:r>
      <w:r>
        <w:br/>
      </w:r>
      <w:r>
        <w:rPr>
          <w:rFonts w:ascii="Times New Roman"/>
          <w:b w:val="false"/>
          <w:i w:val="false"/>
          <w:color w:val="000000"/>
          <w:sz w:val="28"/>
        </w:rPr>
        <w:t>
      83. 160.07.001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160.07.001 жолына қосымша нысан Е бағанының жиынтық шамасы 160.07.001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- 160.08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Бұл нысан қолданылатын салық режиміне және Жер қойнауын пайдалануға келісім-шарттың ережелеріне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w:t>
      </w:r>
      <w:r>
        <w:br/>
      </w:r>
      <w:r>
        <w:rPr>
          <w:rFonts w:ascii="Times New Roman"/>
          <w:b w:val="false"/>
          <w:i w:val="false"/>
          <w:color w:val="000000"/>
          <w:sz w:val="28"/>
        </w:rPr>
        <w:t>
      85.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86. "Активтер бойынша сыйақылар" бөлімінде:
</w:t>
      </w:r>
      <w:r>
        <w:br/>
      </w:r>
      <w:r>
        <w:rPr>
          <w:rFonts w:ascii="Times New Roman"/>
          <w:b w:val="false"/>
          <w:i w:val="false"/>
          <w:color w:val="000000"/>
          <w:sz w:val="28"/>
        </w:rPr>
        <w:t>
      160.08.001 жолы берешек бағалы қағаздар бойынша алынуға жататын (алынған) сыйақыларды, сондай-ақ резидент еместердің сыйақылары сомаларын қоспағанда, активтер бойынша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87. "Берешек бағалы қағаздар бойынша сыйақылар" бөлімінде:
</w:t>
      </w:r>
      <w:r>
        <w:br/>
      </w:r>
      <w:r>
        <w:rPr>
          <w:rFonts w:ascii="Times New Roman"/>
          <w:b w:val="false"/>
          <w:i w:val="false"/>
          <w:color w:val="000000"/>
          <w:sz w:val="28"/>
        </w:rPr>
        <w:t>
      160.08.002 жолы мемлекеттік бағалы қағаздар мен агенттік облигацияларды қоспағанда,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r>
        <w:br/>
      </w:r>
      <w:r>
        <w:rPr>
          <w:rFonts w:ascii="Times New Roman"/>
          <w:b w:val="false"/>
          <w:i w:val="false"/>
          <w:color w:val="000000"/>
          <w:sz w:val="28"/>
        </w:rPr>
        <w:t>
      88. "Мемлекеттік бағалы қағаздар және агенттік облигациялар" бөлімінде:
</w:t>
      </w:r>
      <w:r>
        <w:br/>
      </w:r>
      <w:r>
        <w:rPr>
          <w:rFonts w:ascii="Times New Roman"/>
          <w:b w:val="false"/>
          <w:i w:val="false"/>
          <w:color w:val="000000"/>
          <w:sz w:val="28"/>
        </w:rPr>
        <w:t>
      160.08.003 жолы мемлекеттік бағалы қағаздар және агенттік облигациялар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89. "Резидент еместерден сыйақылар" бөлімінде:
</w:t>
      </w:r>
      <w:r>
        <w:br/>
      </w:r>
      <w:r>
        <w:rPr>
          <w:rFonts w:ascii="Times New Roman"/>
          <w:b w:val="false"/>
          <w:i w:val="false"/>
          <w:color w:val="000000"/>
          <w:sz w:val="28"/>
        </w:rPr>
        <w:t>
      160.08.004 жолы Қазақстан Республикасының шегінен тыс алынуға жататын (алынған) сыйақылар сомасын көрсетуге арналған. Осы жолға 2060, 2070 - "Сыйақылар" коды бойынша кіріс түріне тиісті С және Е бағандарында бар болған жағдайда 160.36.001 жолына қосымша нысанның F бағанының және 160.36.002 жолына қосымша нысанның Н бағанының шамасы көшіріледі.
</w:t>
      </w:r>
      <w:r>
        <w:br/>
      </w:r>
      <w:r>
        <w:rPr>
          <w:rFonts w:ascii="Times New Roman"/>
          <w:b w:val="false"/>
          <w:i w:val="false"/>
          <w:color w:val="000000"/>
          <w:sz w:val="28"/>
        </w:rPr>
        <w:t>
      90. "Жиыны" бөлімінде:
</w:t>
      </w:r>
      <w:r>
        <w:br/>
      </w:r>
      <w:r>
        <w:rPr>
          <w:rFonts w:ascii="Times New Roman"/>
          <w:b w:val="false"/>
          <w:i w:val="false"/>
          <w:color w:val="000000"/>
          <w:sz w:val="28"/>
        </w:rPr>
        <w:t>
      160.08.005 жолы 160.08.001А, 160.08.002С, 160.08.003С және 160.08.004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91. 160.08.005 жолының шамасы 160.00.016 жолына көшіріледі.
</w:t>
      </w:r>
      <w:r>
        <w:br/>
      </w:r>
      <w:r>
        <w:rPr>
          <w:rFonts w:ascii="Times New Roman"/>
          <w:b w:val="false"/>
          <w:i w:val="false"/>
          <w:color w:val="000000"/>
          <w:sz w:val="28"/>
        </w:rPr>
        <w:t>
      160.08.001В, 160.08.002D және 160.08.003D жолдарының шамасы 160.29.005В жолына көшіріледі. 
</w:t>
      </w:r>
      <w:r>
        <w:br/>
      </w:r>
      <w:r>
        <w:rPr>
          <w:rFonts w:ascii="Times New Roman"/>
          <w:b w:val="false"/>
          <w:i w:val="false"/>
          <w:color w:val="000000"/>
          <w:sz w:val="28"/>
        </w:rPr>
        <w:t>
      92. 160.08.001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Ғ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160.08.001 жолына қосымша нысан Ғ бағанының жиынтық шамасы 160.08.001А жолына, G бағанының жиынтық шамасы 160.08.001В жолына көшіріледі.
</w:t>
      </w:r>
      <w:r>
        <w:br/>
      </w:r>
      <w:r>
        <w:rPr>
          <w:rFonts w:ascii="Times New Roman"/>
          <w:b w:val="false"/>
          <w:i w:val="false"/>
          <w:color w:val="000000"/>
          <w:sz w:val="28"/>
        </w:rPr>
        <w:t>
      93. 160.08.002, 160.08.003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Ғ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Ғ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160.08.002 жолына қосымша нысан Ғ бағанының жиынтық шамасы 160.08.002А жолына, G бағаны - 160.08.002В жолына, Н бағаны - 160.08.002С жолына, І бағаны - 160.08.002D, 160.08.003 жолына қосымша нысан Ғ бағанының жиынтық шамасы 160.08.003А жолына, G бағаны - 160.08.003В жолына, Н бағаны - 160.08.003С жолына, І бағаны - 160.08.003D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- 160.09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Бұл нысан қолданылатын салық режиміне және жер қойнауын пайдалануға келісім-шарттың ережелеріне сәйкес жылдық жиынтық кіріске енгізуге жататын оң бағамдық айырманың сомасын не жылдық кірісті алуға байланысты және шегерімге жатқызуға жататын теріс бағамдық айырманың сомасын айқындауға, сондай-ақ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асып кетуінің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асып кетуінің сомасын айқындауға арналған.
</w:t>
      </w:r>
      <w:r>
        <w:br/>
      </w:r>
      <w:r>
        <w:rPr>
          <w:rFonts w:ascii="Times New Roman"/>
          <w:b w:val="false"/>
          <w:i w:val="false"/>
          <w:color w:val="000000"/>
          <w:sz w:val="28"/>
        </w:rPr>
        <w:t>
      95.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96. "Бағамдық айырма" бөлімінде:
</w:t>
      </w:r>
      <w:r>
        <w:br/>
      </w:r>
      <w:r>
        <w:rPr>
          <w:rFonts w:ascii="Times New Roman"/>
          <w:b w:val="false"/>
          <w:i w:val="false"/>
          <w:color w:val="000000"/>
          <w:sz w:val="28"/>
        </w:rPr>
        <w:t>
      160.09.001А жолы жылдық жиынтық кіріске енгізуге жататын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2) 160.09.001В жолы шегерімге жатқызуға жататын теріс бағамдық айырманың сомасын көрсетуге арналған және қосымша нысанның деректері негізінде толтырылады.
</w:t>
      </w:r>
      <w:r>
        <w:br/>
      </w:r>
      <w:r>
        <w:rPr>
          <w:rFonts w:ascii="Times New Roman"/>
          <w:b w:val="false"/>
          <w:i w:val="false"/>
          <w:color w:val="000000"/>
          <w:sz w:val="28"/>
        </w:rPr>
        <w:t>
      160.09.001А жолының шамасы жер қойнауын пайдалануға келісім-шарттардың шарттарына сәйкес есептелген сомалардың шегінде 160.00.034 жолына көшіріледі.
</w:t>
      </w:r>
      <w:r>
        <w:br/>
      </w:r>
      <w:r>
        <w:rPr>
          <w:rFonts w:ascii="Times New Roman"/>
          <w:b w:val="false"/>
          <w:i w:val="false"/>
          <w:color w:val="000000"/>
          <w:sz w:val="28"/>
        </w:rPr>
        <w:t>
      160.09.001В жолының шамасы жер қойнауын пайдалануға келісім-шарттардың шарттарына сәйкес есептелген сомалардың шегінде 160.00.017 жолына көшіріледі.
</w:t>
      </w:r>
      <w:r>
        <w:br/>
      </w:r>
      <w:r>
        <w:rPr>
          <w:rFonts w:ascii="Times New Roman"/>
          <w:b w:val="false"/>
          <w:i w:val="false"/>
          <w:color w:val="000000"/>
          <w:sz w:val="28"/>
        </w:rPr>
        <w:t>
      97. "2004 жылғы 1 қаңтардан кейін жасалған жер қойнауын пайдалануға келісім-шарттар бойынша бағамдық айырманың есебі" бөлімінде:
</w:t>
      </w:r>
      <w:r>
        <w:br/>
      </w:r>
      <w:r>
        <w:rPr>
          <w:rFonts w:ascii="Times New Roman"/>
          <w:b w:val="false"/>
          <w:i w:val="false"/>
          <w:color w:val="000000"/>
          <w:sz w:val="28"/>
        </w:rPr>
        <w:t>
      1) 160.09.002А жолы 160.09.001А және 160.09.001В жолдарының оң айырмасы ретінде айқындалатын оң бағамдық айырма сомасының теріс бағамдық айырма сомасынан асып кетуін көрсетуге арналған;
</w:t>
      </w:r>
      <w:r>
        <w:br/>
      </w:r>
      <w:r>
        <w:rPr>
          <w:rFonts w:ascii="Times New Roman"/>
          <w:b w:val="false"/>
          <w:i w:val="false"/>
          <w:color w:val="000000"/>
          <w:sz w:val="28"/>
        </w:rPr>
        <w:t>
      2) 160.09.002В жолы 160.09.001В және 160.09.001А жолдарының оң айырмасы ретінде айқындалатын теріс бағамдық айырма сомасының оң бағамдық айырма сомасынан асып кетуін көрсетуге арналған.
</w:t>
      </w:r>
      <w:r>
        <w:br/>
      </w:r>
      <w:r>
        <w:rPr>
          <w:rFonts w:ascii="Times New Roman"/>
          <w:b w:val="false"/>
          <w:i w:val="false"/>
          <w:color w:val="000000"/>
          <w:sz w:val="28"/>
        </w:rPr>
        <w:t>
      98. 160.09.002А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160.00.017 жолына көшіріледі.
</w:t>
      </w:r>
      <w:r>
        <w:br/>
      </w:r>
      <w:r>
        <w:rPr>
          <w:rFonts w:ascii="Times New Roman"/>
          <w:b w:val="false"/>
          <w:i w:val="false"/>
          <w:color w:val="000000"/>
          <w:sz w:val="28"/>
        </w:rPr>
        <w:t>
      160.09.002В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160.00.035 жолына көшіріледі.
</w:t>
      </w:r>
      <w:r>
        <w:br/>
      </w:r>
      <w:r>
        <w:rPr>
          <w:rFonts w:ascii="Times New Roman"/>
          <w:b w:val="false"/>
          <w:i w:val="false"/>
          <w:color w:val="000000"/>
          <w:sz w:val="28"/>
        </w:rPr>
        <w:t>
      99. 160.09.001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кезеңінің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4) D бағанында есепті салық кезеңінің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160.09.001 жолына қосымша нысан С бағанының жиынтық шамасы 160.09.001А жолына, D бағаны - 160.09.001В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Осы нысан қолданылатын салық режиміне және Жер қойнауын пайдалануға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101.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102. "Шығыстар" бөлімінде:
</w:t>
      </w:r>
      <w:r>
        <w:br/>
      </w:r>
      <w:r>
        <w:rPr>
          <w:rFonts w:ascii="Times New Roman"/>
          <w:b w:val="false"/>
          <w:i w:val="false"/>
          <w:color w:val="000000"/>
          <w:sz w:val="28"/>
        </w:rPr>
        <w:t>
      1) 160.10.001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160.10.001А - 160.10.001С жолдарының сомасын қосумен айқындалады;
</w:t>
      </w:r>
      <w:r>
        <w:br/>
      </w:r>
      <w:r>
        <w:rPr>
          <w:rFonts w:ascii="Times New Roman"/>
          <w:b w:val="false"/>
          <w:i w:val="false"/>
          <w:color w:val="000000"/>
          <w:sz w:val="28"/>
        </w:rPr>
        <w:t>
      2) 160.10.002 жолында 160.10.001 жолында көрсетілген еңбекақыны қоспағанда, қызметкерлердің кірістері көрсетіледі. 160.10.002А-дан 160.10.002С-ға дейінгі жолдардың сомасын қосумен айқындалады;
</w:t>
      </w:r>
      <w:r>
        <w:br/>
      </w:r>
      <w:r>
        <w:rPr>
          <w:rFonts w:ascii="Times New Roman"/>
          <w:b w:val="false"/>
          <w:i w:val="false"/>
          <w:color w:val="000000"/>
          <w:sz w:val="28"/>
        </w:rPr>
        <w:t>
      3) 160.10.003 жолында 160.10.001 және 160.10.002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160.10.003А-дан 160.10.003С-ға дейінгі жолдарының сомасын қосумен айқындалады;
</w:t>
      </w:r>
      <w:r>
        <w:br/>
      </w:r>
      <w:r>
        <w:rPr>
          <w:rFonts w:ascii="Times New Roman"/>
          <w:b w:val="false"/>
          <w:i w:val="false"/>
          <w:color w:val="000000"/>
          <w:sz w:val="28"/>
        </w:rPr>
        <w:t>
      4) 160.10.004 жолында 160.10.001 - 160.10.003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160.10.005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160.10.006 жолында жұмыс беруші төлейтін және шегерімге жатқызылуға жататын қызметкерлердің еңбекақысын төлеу жөніндегі шығыстар сомасы көрсетіледі. 160.10.004 және 160.10.005 жолдары сомаларының айырмасы ретінде айқындалады.
</w:t>
      </w:r>
      <w:r>
        <w:br/>
      </w:r>
      <w:r>
        <w:rPr>
          <w:rFonts w:ascii="Times New Roman"/>
          <w:b w:val="false"/>
          <w:i w:val="false"/>
          <w:color w:val="000000"/>
          <w:sz w:val="28"/>
        </w:rPr>
        <w:t>
      103. 160.10.006 жолының шамасы 160.12.004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 толтырады.
</w:t>
      </w:r>
      <w:r>
        <w:br/>
      </w:r>
      <w:r>
        <w:rPr>
          <w:rFonts w:ascii="Times New Roman"/>
          <w:b w:val="false"/>
          <w:i w:val="false"/>
          <w:color w:val="000000"/>
          <w:sz w:val="28"/>
        </w:rPr>
        <w:t>
      105.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w:t>
      </w:r>
      <w:r>
        <w:rPr>
          <w:rFonts w:ascii="Times New Roman"/>
          <w:b w:val="false"/>
          <w:i w:val="false"/>
          <w:color w:val="000000"/>
          <w:sz w:val="28"/>
        </w:rPr>
        <w:t xml:space="preserve"> 196 </w:t>
      </w:r>
      <w:r>
        <w:rPr>
          <w:rFonts w:ascii="Times New Roman"/>
          <w:b w:val="false"/>
          <w:i w:val="false"/>
          <w:color w:val="000000"/>
          <w:sz w:val="28"/>
        </w:rPr>
        <w:t>
 немесе 
</w:t>
      </w:r>
      <w:r>
        <w:rPr>
          <w:rFonts w:ascii="Times New Roman"/>
          <w:b w:val="false"/>
          <w:i w:val="false"/>
          <w:color w:val="000000"/>
          <w:sz w:val="28"/>
        </w:rPr>
        <w:t xml:space="preserve"> 197-баптарына </w:t>
      </w:r>
      <w:r>
        <w:rPr>
          <w:rFonts w:ascii="Times New Roman"/>
          <w:b w:val="false"/>
          <w:i w:val="false"/>
          <w:color w:val="000000"/>
          <w:sz w:val="28"/>
        </w:rPr>
        <w:t>
 сәйкес көрсетілген шығыстарды шегерімге жатқызу әдісі;
</w:t>
      </w:r>
      <w:r>
        <w:br/>
      </w:r>
      <w:r>
        <w:rPr>
          <w:rFonts w:ascii="Times New Roman"/>
          <w:b w:val="false"/>
          <w:i w:val="false"/>
          <w:color w:val="000000"/>
          <w:sz w:val="28"/>
        </w:rPr>
        <w:t>
      4) Салық кодексінің 196-бабына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286-тармағына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r>
        <w:br/>
      </w:r>
      <w:r>
        <w:rPr>
          <w:rFonts w:ascii="Times New Roman"/>
          <w:b w:val="false"/>
          <w:i w:val="false"/>
          <w:color w:val="000000"/>
          <w:sz w:val="28"/>
        </w:rPr>
        <w:t>
      106.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107.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108. "Шығыстар" бөлімінде:
</w:t>
      </w:r>
      <w:r>
        <w:br/>
      </w:r>
      <w:r>
        <w:rPr>
          <w:rFonts w:ascii="Times New Roman"/>
          <w:b w:val="false"/>
          <w:i w:val="false"/>
          <w:color w:val="000000"/>
          <w:sz w:val="28"/>
        </w:rPr>
        <w:t>
      1) 160.11.001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160.11.002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160.11.003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160.11.003А жолының шамасы 160.11.001А және 160.11.002А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160.11.003В жолында резидент еместің Қазақстан Республикасындағы көздерден кіріс алу мақсатында шеккен және Салық кодексінің 197-бабына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109. 160.11.001 және 160.11.002А жолдары қосымша нысан деректері негізінде толтырылады.
</w:t>
      </w:r>
      <w:r>
        <w:br/>
      </w:r>
      <w:r>
        <w:rPr>
          <w:rFonts w:ascii="Times New Roman"/>
          <w:b w:val="false"/>
          <w:i w:val="false"/>
          <w:color w:val="000000"/>
          <w:sz w:val="28"/>
        </w:rPr>
        <w:t>
      110. 160.11.003 жолының шамасы 160.12.006 жолына көшіріледі.
</w:t>
      </w:r>
      <w:r>
        <w:br/>
      </w:r>
      <w:r>
        <w:rPr>
          <w:rFonts w:ascii="Times New Roman"/>
          <w:b w:val="false"/>
          <w:i w:val="false"/>
          <w:color w:val="000000"/>
          <w:sz w:val="28"/>
        </w:rPr>
        <w:t>
      111. 160.11.001, 160.11.002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млн.х12/15 = 16 млн. теңге құрайды.
</w:t>
      </w:r>
      <w:r>
        <w:br/>
      </w:r>
      <w:r>
        <w:rPr>
          <w:rFonts w:ascii="Times New Roman"/>
          <w:b w:val="false"/>
          <w:i w:val="false"/>
          <w:color w:val="000000"/>
          <w:sz w:val="28"/>
        </w:rPr>
        <w:t>
      Көрсетілген көрсеткіш 160.11.001, 160.11.002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160.11.001, 160.11.002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160.11.001, 160.11.002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 / 16 млн = 0,025 құрайды.
</w:t>
      </w:r>
      <w:r>
        <w:br/>
      </w:r>
      <w:r>
        <w:rPr>
          <w:rFonts w:ascii="Times New Roman"/>
          <w:b w:val="false"/>
          <w:i w:val="false"/>
          <w:color w:val="000000"/>
          <w:sz w:val="28"/>
        </w:rPr>
        <w:t>
      Көрсетілген көрсеткіш 160.11.001, 160.11.002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160.11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4,12+0,55 млн х 8/12 15 = 166667+366667 = 533334 теңге құрады.
</w:t>
      </w:r>
      <w:r>
        <w:br/>
      </w:r>
      <w:r>
        <w:rPr>
          <w:rFonts w:ascii="Times New Roman"/>
          <w:b w:val="false"/>
          <w:i w:val="false"/>
          <w:color w:val="000000"/>
          <w:sz w:val="28"/>
        </w:rPr>
        <w:t>
      Көрсетілген көрсеткіш 160.11.001, 160.11.002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160.11.001, 160.11.002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160.11.001, 160.11.002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млн.х 0,011 = 0,022 млн. теңге сомада шегеруге рұқсат етіледі.
</w:t>
      </w:r>
      <w:r>
        <w:br/>
      </w:r>
      <w:r>
        <w:rPr>
          <w:rFonts w:ascii="Times New Roman"/>
          <w:b w:val="false"/>
          <w:i w:val="false"/>
          <w:color w:val="000000"/>
          <w:sz w:val="28"/>
        </w:rPr>
        <w:t>
      Көрсетілген көрсеткіштер 160.11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160.11.001, 160.11.002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160.11.001А жолына көшіріледі.
</w:t>
      </w:r>
      <w:r>
        <w:br/>
      </w:r>
      <w:r>
        <w:rPr>
          <w:rFonts w:ascii="Times New Roman"/>
          <w:b w:val="false"/>
          <w:i w:val="false"/>
          <w:color w:val="000000"/>
          <w:sz w:val="28"/>
        </w:rPr>
        <w:t>
      160.11.001, 160.11.002 жолдарына қосымша нысанның 00005F жолында айқындалған есептік көрсеткіштің шамасы, 160.11.002А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- 160.12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Бұл нысан шегерімге жатқызылуға тиіс сатылған тауарлар, орындалған жұмыстар, көрсетілген қызметтер бойынша шығыстар сомасын және қолданылатын салық режиміне және Жер қойнауын пайдалануға келісім-шарттардың ережелеріне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113.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114. "Шығыстар" бөлімінде:
</w:t>
      </w:r>
      <w:r>
        <w:br/>
      </w:r>
      <w:r>
        <w:rPr>
          <w:rFonts w:ascii="Times New Roman"/>
          <w:b w:val="false"/>
          <w:i w:val="false"/>
          <w:color w:val="000000"/>
          <w:sz w:val="28"/>
        </w:rPr>
        <w:t>
      1) 160.12.001 жолында есепті салық кезеңінің соңына ТМҚ құны бұрынғы салық кезеңінің соңына ТМҚ құны болып табылады. Деректер бұрынғы салық кезеңі үшін 160.12.002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160.12.002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160.12.002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160.12.003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160.12.003А, 160.12.003В, 160.12.003С, 160.12.003D, 160.12.003E, 160.12.003F, 160.12.003H, 160.12.003І, 160.12.003K, 160.12.003L, 160.12.003M, 160.12.003N, 160.12.003O, 160.12.003S, жолдарының, сондай-ақ қосымша нысандардың негізінде толтырылатын 160.12.003Q, 160.12.003R, 160.12.003S, 160.12.003T жолдарының сомасымен айқындалатын 160.12.003Р жолының сомаларын қосумен айқындалады;
</w:t>
      </w:r>
      <w:r>
        <w:br/>
      </w:r>
      <w:r>
        <w:rPr>
          <w:rFonts w:ascii="Times New Roman"/>
          <w:b w:val="false"/>
          <w:i w:val="false"/>
          <w:color w:val="000000"/>
          <w:sz w:val="28"/>
        </w:rPr>
        <w:t>
      4) 160.12.004 жолына 160.10.06 жолында айқындалған еңбекақыны төлеу жөніндегі шығыстар сомасы көшіріледі;
</w:t>
      </w:r>
      <w:r>
        <w:br/>
      </w:r>
      <w:r>
        <w:rPr>
          <w:rFonts w:ascii="Times New Roman"/>
          <w:b w:val="false"/>
          <w:i w:val="false"/>
          <w:color w:val="000000"/>
          <w:sz w:val="28"/>
        </w:rPr>
        <w:t>
      5) 160.12.005 жолында 160.12.005А, 160.12.005G және 160.12.005I жолдарының сомасы ретінде айқындалатын, 160.12.003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160.12.005А жолында 160.12.005В-дан 160.12.005F жолдарының сомасы ретінде айқындалатын, іссапар шығыстарының жалпы сомасы көрсетіледі. 160.12.005В жолында бронь үшін шығыстарға төлемді қоса, іссапар және кері орнына жолға нақты жүргізілген шығыстардың жалпы сомасы көрсетіледі. 160.12.005С жолында бронь үшін шығыстарға төлемді қоса, тұрғын үй-жайды жалдауға нақты жүргізілген шығыстардың жалпы сомасы көрсетіледі. 160.12.005D және 160.12.005E жолдарда Қазақстан Республикасының аумағында және тысқары іссапарлар бойынша тәуліктік төленетін тиісті сома көрсетіледі. 160.12.005F жолында салық төлеушінің кіру визасын ресімдеу кезінде жүргізген шығыстарының сомасы көрсетіледі (виза құны, консулдық қызмет, міндетті медициналық сақтандыру); 
</w:t>
      </w:r>
      <w:r>
        <w:br/>
      </w:r>
      <w:r>
        <w:rPr>
          <w:rFonts w:ascii="Times New Roman"/>
          <w:b w:val="false"/>
          <w:i w:val="false"/>
          <w:color w:val="000000"/>
          <w:sz w:val="28"/>
        </w:rPr>
        <w:t>
      7) 160.12.005G жолында жүргізілген өкілдік шығыстардың нақты сомасы көрсетіледі;
</w:t>
      </w:r>
      <w:r>
        <w:br/>
      </w:r>
      <w:r>
        <w:rPr>
          <w:rFonts w:ascii="Times New Roman"/>
          <w:b w:val="false"/>
          <w:i w:val="false"/>
          <w:color w:val="000000"/>
          <w:sz w:val="28"/>
        </w:rPr>
        <w:t>
      8) 160.12.005I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160.12.003 - 160.12.005 жолдарында келтірілген деректер 160.00.027 - 160.00.037 жолдарында көрсетілген деректерді қайталамауы тиіс;
</w:t>
      </w:r>
      <w:r>
        <w:br/>
      </w:r>
      <w:r>
        <w:rPr>
          <w:rFonts w:ascii="Times New Roman"/>
          <w:b w:val="false"/>
          <w:i w:val="false"/>
          <w:color w:val="000000"/>
          <w:sz w:val="28"/>
        </w:rPr>
        <w:t>
      9) 160.12.006 жолында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160.11.003 жолынан көшіріледі;
</w:t>
      </w:r>
      <w:r>
        <w:br/>
      </w:r>
      <w:r>
        <w:rPr>
          <w:rFonts w:ascii="Times New Roman"/>
          <w:b w:val="false"/>
          <w:i w:val="false"/>
          <w:color w:val="000000"/>
          <w:sz w:val="28"/>
        </w:rPr>
        <w:t>
      10) 160.12.007 жолында Салық кодексінің 
</w:t>
      </w:r>
      <w:r>
        <w:rPr>
          <w:rFonts w:ascii="Times New Roman"/>
          <w:b w:val="false"/>
          <w:i w:val="false"/>
          <w:color w:val="000000"/>
          <w:sz w:val="28"/>
        </w:rPr>
        <w:t xml:space="preserve"> 92-бабы </w:t>
      </w:r>
      <w:r>
        <w:rPr>
          <w:rFonts w:ascii="Times New Roman"/>
          <w:b w:val="false"/>
          <w:i w:val="false"/>
          <w:color w:val="000000"/>
          <w:sz w:val="28"/>
        </w:rPr>
        <w:t>
 6-тармағына сәйкес шегерімге жатқызылған салық төлеушінің мүшелік жарналарының сомасы көрсетіледі;
</w:t>
      </w:r>
      <w:r>
        <w:br/>
      </w:r>
      <w:r>
        <w:rPr>
          <w:rFonts w:ascii="Times New Roman"/>
          <w:b w:val="false"/>
          <w:i w:val="false"/>
          <w:color w:val="000000"/>
          <w:sz w:val="28"/>
        </w:rPr>
        <w:t>
      11) 160.12.007А жолында жыл бойынша орташа салық төлеушінің тізімдік санағы көрсетіледі;
</w:t>
      </w:r>
      <w:r>
        <w:br/>
      </w:r>
      <w:r>
        <w:rPr>
          <w:rFonts w:ascii="Times New Roman"/>
          <w:b w:val="false"/>
          <w:i w:val="false"/>
          <w:color w:val="000000"/>
          <w:sz w:val="28"/>
        </w:rPr>
        <w:t>
      12) 160.12.007В жолында тиісті қаржы жылына арналған республикалық бюджет туралы заңда белгіленген айлық есептік көрсеткіштің шамасы көрсетіледі;
</w:t>
      </w:r>
      <w:r>
        <w:br/>
      </w:r>
      <w:r>
        <w:rPr>
          <w:rFonts w:ascii="Times New Roman"/>
          <w:b w:val="false"/>
          <w:i w:val="false"/>
          <w:color w:val="000000"/>
          <w:sz w:val="28"/>
        </w:rPr>
        <w:t>
      13) 160.12.007С жолында салық төлеуші төлеген мүшелік жарналардың нақты сомасы көрсетіледі;
</w:t>
      </w:r>
      <w:r>
        <w:br/>
      </w:r>
      <w:r>
        <w:rPr>
          <w:rFonts w:ascii="Times New Roman"/>
          <w:b w:val="false"/>
          <w:i w:val="false"/>
          <w:color w:val="000000"/>
          <w:sz w:val="28"/>
        </w:rPr>
        <w:t>
      14) 160.12.007D жолында 160.12.007А және 160.12.007В жолдарының мәндерінің туындысымен айқындалатын шектелген мүшелік жарналар сомасы көрсетіледі;
</w:t>
      </w:r>
      <w:r>
        <w:br/>
      </w:r>
      <w:r>
        <w:rPr>
          <w:rFonts w:ascii="Times New Roman"/>
          <w:b w:val="false"/>
          <w:i w:val="false"/>
          <w:color w:val="000000"/>
          <w:sz w:val="28"/>
        </w:rPr>
        <w:t>
      15) 160.12.007Е жолында шегерімге жатқызылатын салық төлеушінің мүшелік жарналары сомасы көрсетіледі. 160.12.007С және 160.12.007D жолдарында көрсетілген сомалардан кемітілген ретінде айқындалады. 160.12.007Е жолының шамасы 160.12.007 жолына көшіріледі;
</w:t>
      </w:r>
      <w:r>
        <w:br/>
      </w:r>
      <w:r>
        <w:rPr>
          <w:rFonts w:ascii="Times New Roman"/>
          <w:b w:val="false"/>
          <w:i w:val="false"/>
          <w:color w:val="000000"/>
          <w:sz w:val="28"/>
        </w:rPr>
        <w:t>
      16) 160.12.008 жолында сатылған тауарлар (жұмыстар, қызметтер) бойынша шығысқа қосылған ТМҚ және басқа да шығыстардың жиынтық сомасы, (160.12.001 - 160.12.002) + 160.12.003 - 160.12.007 аралығындағы жолдардың сомасы көрсетіледі; 
</w:t>
      </w:r>
      <w:r>
        <w:br/>
      </w:r>
      <w:r>
        <w:rPr>
          <w:rFonts w:ascii="Times New Roman"/>
          <w:b w:val="false"/>
          <w:i w:val="false"/>
          <w:color w:val="000000"/>
          <w:sz w:val="28"/>
        </w:rPr>
        <w:t>
      17) 160.12.009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18) 160.12.010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19) 160.12.011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20) 160.12.012 жолында салық кезеңінің соңына алдағы кезеңдердің шығыстарының сомасы көрсетіледі; 
</w:t>
      </w:r>
      <w:r>
        <w:br/>
      </w:r>
      <w:r>
        <w:rPr>
          <w:rFonts w:ascii="Times New Roman"/>
          <w:b w:val="false"/>
          <w:i w:val="false"/>
          <w:color w:val="000000"/>
          <w:sz w:val="28"/>
        </w:rPr>
        <w:t>
      21) 160.12.013 жолында 160.12.008 жолының сомасынан 160.12.009, 160.12.010 және 160.12.011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22) 160.12.014А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23) 160.12.014В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24) 160.12.015 жолында 160.12.014C жолының сомасынан 160.12.014D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25) 160.12.016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115. 160.12.013 жолының шамасы 160.00.027 жолына көшіріледі.
</w:t>
      </w:r>
      <w:r>
        <w:br/>
      </w:r>
      <w:r>
        <w:rPr>
          <w:rFonts w:ascii="Times New Roman"/>
          <w:b w:val="false"/>
          <w:i w:val="false"/>
          <w:color w:val="000000"/>
          <w:sz w:val="28"/>
        </w:rPr>
        <w:t>
      160.12.015 жолының шамасы 160.00.024G жолына көшіріледі.
</w:t>
      </w:r>
      <w:r>
        <w:br/>
      </w:r>
      <w:r>
        <w:rPr>
          <w:rFonts w:ascii="Times New Roman"/>
          <w:b w:val="false"/>
          <w:i w:val="false"/>
          <w:color w:val="000000"/>
          <w:sz w:val="28"/>
        </w:rPr>
        <w:t>
      116. 160.12.003А, 160.12.003В, 160.12.003С, 160.12. 003D, 160.12.003Е, 160.12.003F, 160.12.003І, 160.12.003K, 160.12.003L, 160.12.003M, 160.12.003N, 160.12.003O, 160.12.003U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313-бабына сәйкес салық төлеушінің тіркеу нөмірі/резиденттік елінің коды көрсетіледі;
</w:t>
      </w:r>
      <w:r>
        <w:br/>
      </w:r>
      <w:r>
        <w:rPr>
          <w:rFonts w:ascii="Times New Roman"/>
          <w:b w:val="false"/>
          <w:i w:val="false"/>
          <w:color w:val="000000"/>
          <w:sz w:val="28"/>
        </w:rPr>
        <w:t>
      3) С бағанында ұйымның резиденттік еліндегі салықтық тіркеу нөмірі көрсетіледі. Баған В бағанында резиденттік елі көрсетілген кезде толтырылады;
</w:t>
      </w:r>
      <w:r>
        <w:br/>
      </w:r>
      <w:r>
        <w:rPr>
          <w:rFonts w:ascii="Times New Roman"/>
          <w:b w:val="false"/>
          <w:i w:val="false"/>
          <w:color w:val="000000"/>
          <w:sz w:val="28"/>
        </w:rPr>
        <w:t>
      4) С бағанында шығыстар сомасы көрсетіледі;
</w:t>
      </w:r>
      <w:r>
        <w:br/>
      </w:r>
      <w:r>
        <w:rPr>
          <w:rFonts w:ascii="Times New Roman"/>
          <w:b w:val="false"/>
          <w:i w:val="false"/>
          <w:color w:val="000000"/>
          <w:sz w:val="28"/>
        </w:rPr>
        <w:t>
      160.12.003A жолына қосымша нысан D бағанының жиынтық шамасы 160.12.003А жолына көшіріледі, 160.12.003В жолына қосымша нысан D бағанының - 160.12.003В жолына көшіріледі, 160.12.003С жолына қосымша нысан D бағанының - 160.12.003С жолына көшіріледі, 160.12.003D жолына қосымша нысан D бағанының - 160.12.003D жолына көшіріледі, 160.12.003E жолына қосымша нысан D бағанының - 160.12.003E жолына көшіріледі, 160.12.003F жолына қосымша нысан D бағанының - 160.12.003F жолына көшіріледі, 160.12.003І жолына қосымша нысан D бағанының - 160.12.003І жолына көшіріледі, 160.12.003K жолына қосымша нысан D бағанының - 160.12.003K жолына көшіріледі, 160.12.003L жолына қосымша нысан D бағанының - 160.12.003L жолына көшіріледі, 160.12.003M жолына қосымша нысан D бағанының - шамасы 160.12.003M жолына көшіріледі, 160.12.003N жолына қосымша нысан D бағанының - 160.12.003N жолына көшіріледі, 160.12.003O жолына қосымша нысан D бағанының - 160.12.003О жолына көшіріледі, 160.12.003U жолына қосымша нысан D бағанының - шамасы 160.12.003U жолына көшіріледі.
</w:t>
      </w:r>
      <w:r>
        <w:br/>
      </w:r>
      <w:r>
        <w:rPr>
          <w:rFonts w:ascii="Times New Roman"/>
          <w:b w:val="false"/>
          <w:i w:val="false"/>
          <w:color w:val="000000"/>
          <w:sz w:val="28"/>
        </w:rPr>
        <w:t>
      117. 160.12.003Н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315-тармағына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резиденттік елінде кіріс алатын ұйымның салық тіркеу нөмірі көрсетіледі. Баған С бағанында резиденттік елі көрсетілген кезде толтырылады.
</w:t>
      </w:r>
      <w:r>
        <w:br/>
      </w:r>
      <w:r>
        <w:rPr>
          <w:rFonts w:ascii="Times New Roman"/>
          <w:b w:val="false"/>
          <w:i w:val="false"/>
          <w:color w:val="000000"/>
          <w:sz w:val="28"/>
        </w:rPr>
        <w:t>
      Е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ол бойынша сақтандырушы-салық төлеуші сақтандыру сыйақыларын төлейтін шарттың нөмірі мен жасалу күні көрсетіледі;
</w:t>
      </w:r>
      <w:r>
        <w:br/>
      </w:r>
      <w:r>
        <w:rPr>
          <w:rFonts w:ascii="Times New Roman"/>
          <w:b w:val="false"/>
          <w:i w:val="false"/>
          <w:color w:val="000000"/>
          <w:sz w:val="28"/>
        </w:rPr>
        <w:t>
      5) F бағанында сақтандырушы - салық төлеуші төлейтін сақтандыру сыйақылары жататын, осы Ереженің 317-тармағына сәйкес сақтандыру сыныбының коды көрсетіледі;
</w:t>
      </w:r>
      <w:r>
        <w:br/>
      </w:r>
      <w:r>
        <w:rPr>
          <w:rFonts w:ascii="Times New Roman"/>
          <w:b w:val="false"/>
          <w:i w:val="false"/>
          <w:color w:val="000000"/>
          <w:sz w:val="28"/>
        </w:rPr>
        <w:t>
      6) G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7) Н бағанында сақтандыру шартында айқындалған мүліктің құны көрсетіледі;
</w:t>
      </w:r>
      <w:r>
        <w:br/>
      </w:r>
      <w:r>
        <w:rPr>
          <w:rFonts w:ascii="Times New Roman"/>
          <w:b w:val="false"/>
          <w:i w:val="false"/>
          <w:color w:val="000000"/>
          <w:sz w:val="28"/>
        </w:rPr>
        <w:t>
      8) I бағанында есепті салық кезеңі үшін төленуге жататын (төленген) сақтандыру сыйақыларының сомасы көрсетіледі;
</w:t>
      </w:r>
      <w:r>
        <w:br/>
      </w:r>
      <w:r>
        <w:rPr>
          <w:rFonts w:ascii="Times New Roman"/>
          <w:b w:val="false"/>
          <w:i w:val="false"/>
          <w:color w:val="000000"/>
          <w:sz w:val="28"/>
        </w:rPr>
        <w:t>
      160.12.003Н жолына қосымша нысан I бағанының жиынтық шамасы 160.12.003Н жолына көшіріледі.
</w:t>
      </w:r>
      <w:r>
        <w:br/>
      </w:r>
      <w:r>
        <w:rPr>
          <w:rFonts w:ascii="Times New Roman"/>
          <w:b w:val="false"/>
          <w:i w:val="false"/>
          <w:color w:val="000000"/>
          <w:sz w:val="28"/>
        </w:rPr>
        <w:t>
      118. 160.12.003Q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315-тармағына сәйкес қызметкерлерді оқытуды, біліктілігін арттыруды, қайта даярлауды, жеке тұлғаларды оқытуды жүзеге асыратын ұйымның салық төлеуші тіркеу нөмірі/резиденттік елінің коды көрсетіледі;
</w:t>
      </w:r>
      <w:r>
        <w:br/>
      </w:r>
      <w:r>
        <w:rPr>
          <w:rFonts w:ascii="Times New Roman"/>
          <w:b w:val="false"/>
          <w:i w:val="false"/>
          <w:color w:val="000000"/>
          <w:sz w:val="28"/>
        </w:rPr>
        <w:t>
      3) С бағанында оқытатын ұйымның резиденттік еліндегі салық тіркеу коды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қызметкердің - оқитын тұлғаның салық төлеуші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оқытатын ұйыммен жүргізіледі;
</w:t>
      </w:r>
      <w:r>
        <w:br/>
      </w:r>
      <w:r>
        <w:rPr>
          <w:rFonts w:ascii="Times New Roman"/>
          <w:b w:val="false"/>
          <w:i w:val="false"/>
          <w:color w:val="000000"/>
          <w:sz w:val="28"/>
        </w:rPr>
        <w:t>
      2 - төлем кейін оқытушы ұйымға көрсетілген соманы беру шартымен қызметкер - жеке тұлғаға жүргізіледі;
</w:t>
      </w:r>
      <w:r>
        <w:br/>
      </w:r>
      <w:r>
        <w:rPr>
          <w:rFonts w:ascii="Times New Roman"/>
          <w:b w:val="false"/>
          <w:i w:val="false"/>
          <w:color w:val="000000"/>
          <w:sz w:val="28"/>
        </w:rPr>
        <w:t>
      6) F бағанында қызметкерді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1 - оқыту;
</w:t>
      </w:r>
      <w:r>
        <w:br/>
      </w:r>
      <w:r>
        <w:rPr>
          <w:rFonts w:ascii="Times New Roman"/>
          <w:b w:val="false"/>
          <w:i w:val="false"/>
          <w:color w:val="000000"/>
          <w:sz w:val="28"/>
        </w:rPr>
        <w:t>
      2 - біліктілігін арттыру;
</w:t>
      </w:r>
      <w:r>
        <w:br/>
      </w:r>
      <w:r>
        <w:rPr>
          <w:rFonts w:ascii="Times New Roman"/>
          <w:b w:val="false"/>
          <w:i w:val="false"/>
          <w:color w:val="000000"/>
          <w:sz w:val="28"/>
        </w:rPr>
        <w:t>
      3 - қайта даярлау;
</w:t>
      </w:r>
      <w:r>
        <w:br/>
      </w:r>
      <w:r>
        <w:rPr>
          <w:rFonts w:ascii="Times New Roman"/>
          <w:b w:val="false"/>
          <w:i w:val="false"/>
          <w:color w:val="000000"/>
          <w:sz w:val="28"/>
        </w:rPr>
        <w:t>
      9) I бағанында Қазақстан Республикасының резидентіне - оқытушы ұйымға төленуі тиіс (төленген) сома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160.12.003Q жолына қосымша нысанның I, J бағандарының жиынтық шамасы 160.12.003Q жолына көшіріледі.
</w:t>
      </w:r>
      <w:r>
        <w:br/>
      </w:r>
      <w:r>
        <w:rPr>
          <w:rFonts w:ascii="Times New Roman"/>
          <w:b w:val="false"/>
          <w:i w:val="false"/>
          <w:color w:val="000000"/>
          <w:sz w:val="28"/>
        </w:rPr>
        <w:t>
      160.12.003Q жолына қосымша нысанды 2006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119. 160.21.003R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 осы Ережелердің 
</w:t>
      </w:r>
      <w:r>
        <w:br/>
      </w:r>
      <w:r>
        <w:rPr>
          <w:rFonts w:ascii="Times New Roman"/>
          <w:b w:val="false"/>
          <w:i w:val="false"/>
          <w:color w:val="000000"/>
          <w:sz w:val="28"/>
        </w:rPr>
        <w:t>
315-тармағына сәйкес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қызметкердің салық төлеушінің тіркеу нөмірі көрсетіледі;
</w:t>
      </w:r>
      <w:r>
        <w:br/>
      </w:r>
      <w:r>
        <w:rPr>
          <w:rFonts w:ascii="Times New Roman"/>
          <w:b w:val="false"/>
          <w:i w:val="false"/>
          <w:color w:val="000000"/>
          <w:sz w:val="28"/>
        </w:rPr>
        <w:t>
      5) Е бағанында қызметкердің тұруына және тамағына нақты шығыстарының сомасы көрсетіледі;
</w:t>
      </w:r>
      <w:r>
        <w:br/>
      </w:r>
      <w:r>
        <w:rPr>
          <w:rFonts w:ascii="Times New Roman"/>
          <w:b w:val="false"/>
          <w:i w:val="false"/>
          <w:color w:val="000000"/>
          <w:sz w:val="28"/>
        </w:rPr>
        <w:t>
      6) F бағанында Қазақстан Республикасының Үкіметі белгілеген тұруға және тамақтануға шығыстардың шекті сомасы көрсетіледі;
</w:t>
      </w:r>
      <w:r>
        <w:br/>
      </w:r>
      <w:r>
        <w:rPr>
          <w:rFonts w:ascii="Times New Roman"/>
          <w:b w:val="false"/>
          <w:i w:val="false"/>
          <w:color w:val="000000"/>
          <w:sz w:val="28"/>
        </w:rPr>
        <w:t>
      7) G бағанында шегерімге жатқызылатын қызметкердің тұруына және тамағына нақты шығыстарының сомасы көрсетіледі;;
</w:t>
      </w:r>
      <w:r>
        <w:br/>
      </w:r>
      <w:r>
        <w:rPr>
          <w:rFonts w:ascii="Times New Roman"/>
          <w:b w:val="false"/>
          <w:i w:val="false"/>
          <w:color w:val="000000"/>
          <w:sz w:val="28"/>
        </w:rPr>
        <w:t>
      8) Н бағанында оқуға тапсырған кезде оқу орнына және оқу аяқталғанда кейін қарай қызметкердің жолына кеткен нақты шығыстар сомасы көрсетіледі;
</w:t>
      </w:r>
      <w:r>
        <w:br/>
      </w:r>
      <w:r>
        <w:rPr>
          <w:rFonts w:ascii="Times New Roman"/>
          <w:b w:val="false"/>
          <w:i w:val="false"/>
          <w:color w:val="000000"/>
          <w:sz w:val="28"/>
        </w:rPr>
        <w:t>
      9) I бағанында Қазақстан Республикасының резиденттеріне төленуі тиіс (төленген) қызметкердің тұруына және тамағына шығыстарының, оқуға тапсырған кезде оқу орнына және оқу аяқталғанда кейін қарай қызметкердің жолына кеткен нақты шығыстар сомасы көрсетіледі. Осы жолда В жолында Қазақстан Республикасы резидентінің салық төлеушінің тіркеу нөмірі көрсетілген кезде G және Н бағандары бойынша тиісті сомалардың қосындысымен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қызметкердің тұруына және тамағына шығыстарының, оқуға тапсырған кезде оқу орнына және оқу аяқталғанда кейін қарай қызметкердің жолына кеткен нақты шығыстар сомасы көрсетіледі. Осы жолда В жолында Қазақстан Республикасының резидент емес тұлғасының резиденттік елінің коды көрсетілген кезде G және Н бағандары бойынша тиісті сомалардың қосындысымен айқындалады.
</w:t>
      </w:r>
      <w:r>
        <w:br/>
      </w:r>
      <w:r>
        <w:rPr>
          <w:rFonts w:ascii="Times New Roman"/>
          <w:b w:val="false"/>
          <w:i w:val="false"/>
          <w:color w:val="000000"/>
          <w:sz w:val="28"/>
        </w:rPr>
        <w:t>
      160.12.003R жолына қосымша нысанның I, J бағандарының жиынтық шамасы 160.12.003R жолына көшіріледі.
</w:t>
      </w:r>
      <w:r>
        <w:br/>
      </w:r>
      <w:r>
        <w:rPr>
          <w:rFonts w:ascii="Times New Roman"/>
          <w:b w:val="false"/>
          <w:i w:val="false"/>
          <w:color w:val="000000"/>
          <w:sz w:val="28"/>
        </w:rPr>
        <w:t>
      160.12.003R жолына қосымша нысанды 2007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120. 160.21.003S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 осы Ережелердің 315-тармағына сәйкес қызметкер емес жеке тұлғаны оқытуды жүргізетін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9) I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160.12.003S жолына қосымша нысанның Н, I бағандарының жиынтық шамасы 160.12.003S жолына көшіріледі.
</w:t>
      </w:r>
      <w:r>
        <w:br/>
      </w:r>
      <w:r>
        <w:rPr>
          <w:rFonts w:ascii="Times New Roman"/>
          <w:b w:val="false"/>
          <w:i w:val="false"/>
          <w:color w:val="000000"/>
          <w:sz w:val="28"/>
        </w:rPr>
        <w:t>
      160.12.003S жолына қосымша нысанды 2006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121. 160.12.003Т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 осы Ережелердің 315-тармағына сәйкес ұйымның резиденттік елінің коды көрсетіледі;
</w:t>
      </w:r>
      <w:r>
        <w:br/>
      </w:r>
      <w:r>
        <w:rPr>
          <w:rFonts w:ascii="Times New Roman"/>
          <w:b w:val="false"/>
          <w:i w:val="false"/>
          <w:color w:val="000000"/>
          <w:sz w:val="28"/>
        </w:rPr>
        <w:t>
      3) С бағанында кіріс алатын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қызметкердің салық төлеушінің тіркеу нөмірі көрсетіледі;
</w:t>
      </w:r>
      <w:r>
        <w:br/>
      </w:r>
      <w:r>
        <w:rPr>
          <w:rFonts w:ascii="Times New Roman"/>
          <w:b w:val="false"/>
          <w:i w:val="false"/>
          <w:color w:val="000000"/>
          <w:sz w:val="28"/>
        </w:rPr>
        <w:t>
      5) Е бағанында оқытылатын жеке тұлғаның тұруына және тамағына нақты шығыстарының сомасы көрсетіледі;
</w:t>
      </w:r>
      <w:r>
        <w:br/>
      </w:r>
      <w:r>
        <w:rPr>
          <w:rFonts w:ascii="Times New Roman"/>
          <w:b w:val="false"/>
          <w:i w:val="false"/>
          <w:color w:val="000000"/>
          <w:sz w:val="28"/>
        </w:rPr>
        <w:t>
      6) F бағанында Қазақстан Республикасының Үкіметі белгілеген тұруға және тамақтануға шығыстардың шекті сомасы көрсетіледі;
</w:t>
      </w:r>
      <w:r>
        <w:br/>
      </w:r>
      <w:r>
        <w:rPr>
          <w:rFonts w:ascii="Times New Roman"/>
          <w:b w:val="false"/>
          <w:i w:val="false"/>
          <w:color w:val="000000"/>
          <w:sz w:val="28"/>
        </w:rPr>
        <w:t>
      7) G бағанында шегерімге жатқызылатын оқытылатын жеке тұлғаның тұруына және тамағына нақты шығыстарының сомасы көрсетіледі;;
</w:t>
      </w:r>
      <w:r>
        <w:br/>
      </w:r>
      <w:r>
        <w:rPr>
          <w:rFonts w:ascii="Times New Roman"/>
          <w:b w:val="false"/>
          <w:i w:val="false"/>
          <w:color w:val="000000"/>
          <w:sz w:val="28"/>
        </w:rPr>
        <w:t>
      8) Н бағанында оқуға тапсырған кезде оқу орнына және оқу аяқталғанда кейін қарай оқытылатын жеке тұлғаның жолына кеткен нақты шығыстар сомасы көрсетіледі;
</w:t>
      </w:r>
      <w:r>
        <w:br/>
      </w:r>
      <w:r>
        <w:rPr>
          <w:rFonts w:ascii="Times New Roman"/>
          <w:b w:val="false"/>
          <w:i w:val="false"/>
          <w:color w:val="000000"/>
          <w:sz w:val="28"/>
        </w:rPr>
        <w:t>
      9) I бағанында Қазақстан Республикасының резиденттеріне төленуі тиіс (төленген) оқытылатын жеке тұлғаның тұруына және тамағына шығыстарының, оқуға тапсырған кезде оқу орнына және оқу аяқталғанда кейін қарай қызметкердің жолына кеткен нақты шығыстар сомасы көрсетіледі. Осы жолда В жолында Қазақстан Республикасы резидентінің салық төлеушінің тіркеу нөмірі көрсетілген кезде G және Н бағандары бойынша тиісті сомалардың қосындысымен айқындалады;
</w:t>
      </w:r>
      <w:r>
        <w:br/>
      </w:r>
      <w:r>
        <w:rPr>
          <w:rFonts w:ascii="Times New Roman"/>
          <w:b w:val="false"/>
          <w:i w:val="false"/>
          <w:color w:val="000000"/>
          <w:sz w:val="28"/>
        </w:rPr>
        <w:t>
      10) J бағанында Қазақстан Республикасының резиденттеріне төленуі тиіс (төленген) оқытылатын жеке тұлғаның тұруына және тамағына шығыстарының, оқуға тапсырған кезде оқу орнына және оқу аяқталғанда кейін қарай қызметкердің жолына кеткен нақты шығыстар сомасы көрсетіледі. Осы жолда В жолында Қазақстан Республикасының резидент емес тұлғасының резиденттік елінің коды көрсетілген кезде G және Н бағандары бойынша тиісті сомалардың қосындысымен айқындалады.
</w:t>
      </w:r>
      <w:r>
        <w:br/>
      </w:r>
      <w:r>
        <w:rPr>
          <w:rFonts w:ascii="Times New Roman"/>
          <w:b w:val="false"/>
          <w:i w:val="false"/>
          <w:color w:val="000000"/>
          <w:sz w:val="28"/>
        </w:rPr>
        <w:t>
      160.12.003Т жолына қосымша нысанның I, J бағандарының жиынтық шамасы 160.12.003Т жолына көшіріледі.
</w:t>
      </w:r>
      <w:r>
        <w:br/>
      </w:r>
      <w:r>
        <w:rPr>
          <w:rFonts w:ascii="Times New Roman"/>
          <w:b w:val="false"/>
          <w:i w:val="false"/>
          <w:color w:val="000000"/>
          <w:sz w:val="28"/>
        </w:rPr>
        <w:t>
      160.12.003Т жолына қосымша нысанды 2007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122. 160.12.005Н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315-тармағына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резиденттік елінде кіріс алатын ұйымның салықтық тіркеу нөмірі. Баған В бағанында резиденттік елі көрсетілген жағдайда толтырылады; 
</w:t>
      </w:r>
      <w:r>
        <w:br/>
      </w:r>
      <w:r>
        <w:rPr>
          <w:rFonts w:ascii="Times New Roman"/>
          <w:b w:val="false"/>
          <w:i w:val="false"/>
          <w:color w:val="000000"/>
          <w:sz w:val="28"/>
        </w:rPr>
        <w:t>
      4) D бағанында алдағы кезеңдердің шығыстарына (аудиторлық (кеңес беру) қызмет көрсетулері бойынша - "L"; жарнамаға шығыстар - "M"; маркетинг бойынша шығыстар - "N") жататын шығыстар сәйкес келетін 160.12.003 жолының астыңғы жолының әріптік индексі көрсетіледі;
</w:t>
      </w:r>
      <w:r>
        <w:br/>
      </w:r>
      <w:r>
        <w:rPr>
          <w:rFonts w:ascii="Times New Roman"/>
          <w:b w:val="false"/>
          <w:i w:val="false"/>
          <w:color w:val="000000"/>
          <w:sz w:val="28"/>
        </w:rPr>
        <w:t>
      5) Е бағанында салық кезеңінің басына алдағы кезеңдер шығыстарының сомасы көрсетіледі;
</w:t>
      </w:r>
      <w:r>
        <w:br/>
      </w:r>
      <w:r>
        <w:rPr>
          <w:rFonts w:ascii="Times New Roman"/>
          <w:b w:val="false"/>
          <w:i w:val="false"/>
          <w:color w:val="000000"/>
          <w:sz w:val="28"/>
        </w:rPr>
        <w:t>
      6) F бағанында алдағы есепті кезеңдерге жататын ағымдағы салық кезеңінің шығыстары көрсетіледі;
</w:t>
      </w:r>
      <w:r>
        <w:br/>
      </w:r>
      <w:r>
        <w:rPr>
          <w:rFonts w:ascii="Times New Roman"/>
          <w:b w:val="false"/>
          <w:i w:val="false"/>
          <w:color w:val="000000"/>
          <w:sz w:val="28"/>
        </w:rPr>
        <w:t>
      7) G бағанында ағымдағы салық кезеңінің шығыстарына жатқызылатын алдағы кезеңдердің шығыс сомалары көрсетіледі;
</w:t>
      </w:r>
      <w:r>
        <w:br/>
      </w:r>
      <w:r>
        <w:rPr>
          <w:rFonts w:ascii="Times New Roman"/>
          <w:b w:val="false"/>
          <w:i w:val="false"/>
          <w:color w:val="000000"/>
          <w:sz w:val="28"/>
        </w:rPr>
        <w:t>
      8) Н бағанында салық кезеңінің соңына алдағы кезеңдердің шығыс сомалары (Е + F - G) көрсетіледі. Осы сома келесі салық кезеңінің қосымша нысанының Е бағанына көшіріледі.
</w:t>
      </w:r>
      <w:r>
        <w:br/>
      </w:r>
      <w:r>
        <w:rPr>
          <w:rFonts w:ascii="Times New Roman"/>
          <w:b w:val="false"/>
          <w:i w:val="false"/>
          <w:color w:val="000000"/>
          <w:sz w:val="28"/>
        </w:rPr>
        <w:t>
      160.12.005Н жолына қосымша нысан G бағанының жиынтық шамасы 160.12.005G жолына, G бағанының жиынтық шамасы - 160.12.012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- 160.13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Бұл нысан қолданылатын салық режиміне және Жер қойнауын пайдалануға келісім-шарт ережелеріне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124.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125. "2004 жылдың 1 қаңтарына дейін қолданыста болған салық заңнамасына сәйкес есептелетін сыйақылар" бөлімі 2004 жылдың 1 қаңтарына дейін қолданыста болған салық заңнамасына сәйкес есептелген сыйақы сомаларын айқындауға арналған.
</w:t>
      </w:r>
      <w:r>
        <w:br/>
      </w:r>
      <w:r>
        <w:rPr>
          <w:rFonts w:ascii="Times New Roman"/>
          <w:b w:val="false"/>
          <w:i w:val="false"/>
          <w:color w:val="000000"/>
          <w:sz w:val="28"/>
        </w:rPr>
        <w:t>
      126. "Кредиттер (заемдар) бойынша сыйақылар, теңгеде" бөлімінде:
</w:t>
      </w:r>
      <w:r>
        <w:br/>
      </w:r>
      <w:r>
        <w:rPr>
          <w:rFonts w:ascii="Times New Roman"/>
          <w:b w:val="false"/>
          <w:i w:val="false"/>
          <w:color w:val="000000"/>
          <w:sz w:val="28"/>
        </w:rPr>
        <w:t>
      160.13.001 жолы салық төлеуші теңгеде кредиттерді (заемдар) алған кезде шегерімге жатқызылатын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127. "Кредиттер (заемдар) бойынша сыйақылар, шетел валютасында" бөлімінде:
</w:t>
      </w:r>
      <w:r>
        <w:br/>
      </w:r>
      <w:r>
        <w:rPr>
          <w:rFonts w:ascii="Times New Roman"/>
          <w:b w:val="false"/>
          <w:i w:val="false"/>
          <w:color w:val="000000"/>
          <w:sz w:val="28"/>
        </w:rPr>
        <w:t>
      160.13.002 жолы салық төлеуші кредиттерді (заемдар) алған кезде шегерімге жатқызылатын сыйақылардың шетелдік валютада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128. "Кредиттер (заемдар) бойынша сыйақылардың барлығы" бөлімінде:
</w:t>
      </w:r>
      <w:r>
        <w:br/>
      </w:r>
      <w:r>
        <w:rPr>
          <w:rFonts w:ascii="Times New Roman"/>
          <w:b w:val="false"/>
          <w:i w:val="false"/>
          <w:color w:val="000000"/>
          <w:sz w:val="28"/>
        </w:rPr>
        <w:t>
      1) 160.13.003А жолында шегерімге жататын, (160.13.001Е+160.13.002Е)+ (160.13.001С+160.13.002С)х15%/30% формуласы бойынша айқындалатын сыйақылардың ең жоғарғы сомасы көрсетіледі.
</w:t>
      </w:r>
      <w:r>
        <w:br/>
      </w:r>
      <w:r>
        <w:rPr>
          <w:rFonts w:ascii="Times New Roman"/>
          <w:b w:val="false"/>
          <w:i w:val="false"/>
          <w:color w:val="000000"/>
          <w:sz w:val="28"/>
        </w:rPr>
        <w:t>
      Келісім-шарттарында салық режимінің нормаларында шегерімге жататын сыйақылар сомасының шегін қосымша шектеу көзделмеген салық төлеушілер осы жолды толтырмайды;
</w:t>
      </w:r>
      <w:r>
        <w:br/>
      </w:r>
      <w:r>
        <w:rPr>
          <w:rFonts w:ascii="Times New Roman"/>
          <w:b w:val="false"/>
          <w:i w:val="false"/>
          <w:color w:val="000000"/>
          <w:sz w:val="28"/>
        </w:rPr>
        <w:t>
      2) 160.13.003В жолында шегерімге жататын кредиттер (заемдар) бойынша сыйақылар сомасы көрсетіледі.
</w:t>
      </w:r>
      <w:r>
        <w:br/>
      </w:r>
      <w:r>
        <w:rPr>
          <w:rFonts w:ascii="Times New Roman"/>
          <w:b w:val="false"/>
          <w:i w:val="false"/>
          <w:color w:val="000000"/>
          <w:sz w:val="28"/>
        </w:rPr>
        <w:t>
      129. "Теңгемен берешек бағалы қағаздар бойынша сыйақылар" бөлімінде:
</w:t>
      </w:r>
      <w:r>
        <w:br/>
      </w:r>
      <w:r>
        <w:rPr>
          <w:rFonts w:ascii="Times New Roman"/>
          <w:b w:val="false"/>
          <w:i w:val="false"/>
          <w:color w:val="000000"/>
          <w:sz w:val="28"/>
        </w:rPr>
        <w:t>
      160.13.004 жолы теңгедегі ақша шығарудағы берешек бағалы қағаздарды салық төлеушінің орналастыруы кезінде шегерімге жатқызылуы тиіс сыйақылардың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130. "Шетел валютасындағы берешек бағалы қағаздар бойынша сыйақылар" бөлімінде:
</w:t>
      </w:r>
      <w:r>
        <w:br/>
      </w:r>
      <w:r>
        <w:rPr>
          <w:rFonts w:ascii="Times New Roman"/>
          <w:b w:val="false"/>
          <w:i w:val="false"/>
          <w:color w:val="000000"/>
          <w:sz w:val="28"/>
        </w:rPr>
        <w:t>
      160.13.005 жолы шетел валютасында ақша шығарудағы берешек бағалы қағаздарды салық төлеушінің орналастыруы кезінде шегерімге жатқызылуы тиіс сыйақының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131. "Берешек бағалы қағаздар бойынша сыйақылардың барлығы" бөлімінде:
</w:t>
      </w:r>
      <w:r>
        <w:br/>
      </w:r>
      <w:r>
        <w:rPr>
          <w:rFonts w:ascii="Times New Roman"/>
          <w:b w:val="false"/>
          <w:i w:val="false"/>
          <w:color w:val="000000"/>
          <w:sz w:val="28"/>
        </w:rPr>
        <w:t>
      160.13.006 жолында 160.13.004Е және 160.13.005Е жолдарының сомасы ретінде айқындалатын, берешек бағалы қағаздар бойынша сыйақылар сомасы көрсетіледі.
</w:t>
      </w:r>
      <w:r>
        <w:br/>
      </w:r>
      <w:r>
        <w:rPr>
          <w:rFonts w:ascii="Times New Roman"/>
          <w:b w:val="false"/>
          <w:i w:val="false"/>
          <w:color w:val="000000"/>
          <w:sz w:val="28"/>
        </w:rPr>
        <w:t>
      132. "Мүлік бойынша сыйақы" бөлімінде:
</w:t>
      </w:r>
      <w:r>
        <w:br/>
      </w:r>
      <w:r>
        <w:rPr>
          <w:rFonts w:ascii="Times New Roman"/>
          <w:b w:val="false"/>
          <w:i w:val="false"/>
          <w:color w:val="000000"/>
          <w:sz w:val="28"/>
        </w:rPr>
        <w:t>
      160.13.007 жолы салық төлеушінің сенімгерлік басқарушыға мүлікті алуы кезінде шегерімге жататын сыйақылардың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133. "Сыйақылардың барлығы" бөлімінде:
</w:t>
      </w:r>
      <w:r>
        <w:br/>
      </w:r>
      <w:r>
        <w:rPr>
          <w:rFonts w:ascii="Times New Roman"/>
          <w:b w:val="false"/>
          <w:i w:val="false"/>
          <w:color w:val="000000"/>
          <w:sz w:val="28"/>
        </w:rPr>
        <w:t>
      160.13.008 жолында 160.13.003В, 160.13.006, 160.13.007D жолдарының сомасы ретінде айқындалатын, шегерімге жататын сыйақылардың жалпы сомасы көрсетіледі.
</w:t>
      </w:r>
      <w:r>
        <w:br/>
      </w:r>
      <w:r>
        <w:rPr>
          <w:rFonts w:ascii="Times New Roman"/>
          <w:b w:val="false"/>
          <w:i w:val="false"/>
          <w:color w:val="000000"/>
          <w:sz w:val="28"/>
        </w:rPr>
        <w:t>
      134. 160.13.008 жолының шамасы 160.00.028 жолына көшіріледі.
</w:t>
      </w:r>
      <w:r>
        <w:br/>
      </w:r>
      <w:r>
        <w:rPr>
          <w:rFonts w:ascii="Times New Roman"/>
          <w:b w:val="false"/>
          <w:i w:val="false"/>
          <w:color w:val="000000"/>
          <w:sz w:val="28"/>
        </w:rPr>
        <w:t>
      135. "2004 жылдың 1 қаңтарынан кейін қолданысқа енгізілген салық заңнамасына сәйкес есептелген сыйақылар" бөлімі 2004 жылдың 1 қаңтарынан кейін қолданылған салық заңнамасына сәйкес есептелген сыйақы сомаларын айқындауға арналған.
</w:t>
      </w:r>
      <w:r>
        <w:br/>
      </w:r>
      <w:r>
        <w:rPr>
          <w:rFonts w:ascii="Times New Roman"/>
          <w:b w:val="false"/>
          <w:i w:val="false"/>
          <w:color w:val="000000"/>
          <w:sz w:val="28"/>
        </w:rPr>
        <w:t>
      136. "Кредиттер (заемдар) бойынша сыйақылар" бөлімінде:
</w:t>
      </w:r>
      <w:r>
        <w:br/>
      </w:r>
      <w:r>
        <w:rPr>
          <w:rFonts w:ascii="Times New Roman"/>
          <w:b w:val="false"/>
          <w:i w:val="false"/>
          <w:color w:val="000000"/>
          <w:sz w:val="28"/>
        </w:rPr>
        <w:t>
      1) 160.13.009 жолы кредиттерді (заемдарды) салық төлеуші резидентке төлейтін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160.13.010 жолы кредиттерді (заемдарды) салық төлеуші резидент емеске төлейтін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137. "Вексель бойынша төлемдер" бөлімінде:
</w:t>
      </w:r>
      <w:r>
        <w:br/>
      </w:r>
      <w:r>
        <w:rPr>
          <w:rFonts w:ascii="Times New Roman"/>
          <w:b w:val="false"/>
          <w:i w:val="false"/>
          <w:color w:val="000000"/>
          <w:sz w:val="28"/>
        </w:rPr>
        <w:t>
      1) 160.13.011 жолы резиденттерге вексель бойынша төлемдердің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160.13.012 жолы резидент еместерге вексель бойынша төлемдердің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138. "Берешек бағалы қағаздар" бөлімінде:
</w:t>
      </w:r>
      <w:r>
        <w:br/>
      </w:r>
      <w:r>
        <w:rPr>
          <w:rFonts w:ascii="Times New Roman"/>
          <w:b w:val="false"/>
          <w:i w:val="false"/>
          <w:color w:val="000000"/>
          <w:sz w:val="28"/>
        </w:rPr>
        <w:t>
      160.13.013 жолы берешек бағалы қағаздар бойынша сыйақылардың жиынтық сомасын көрсетуге арналған және осы қосымша нысан негізінде толтырылады.
</w:t>
      </w:r>
      <w:r>
        <w:br/>
      </w:r>
      <w:r>
        <w:rPr>
          <w:rFonts w:ascii="Times New Roman"/>
          <w:b w:val="false"/>
          <w:i w:val="false"/>
          <w:color w:val="000000"/>
          <w:sz w:val="28"/>
        </w:rPr>
        <w:t>
      139. "Есептік көрсеткіштер бөлімінде":
</w:t>
      </w:r>
      <w:r>
        <w:br/>
      </w:r>
      <w:r>
        <w:rPr>
          <w:rFonts w:ascii="Times New Roman"/>
          <w:b w:val="false"/>
          <w:i w:val="false"/>
          <w:color w:val="000000"/>
          <w:sz w:val="28"/>
        </w:rPr>
        <w:t>
      1) 160.13.014 жолы есепті салық кезеңінің әр айының соңына өз капиталының орташа арифметикалық сомаларына тең өз капиталының орташа жылдық сомаларын көрсетуге арналған;
</w:t>
      </w:r>
      <w:r>
        <w:br/>
      </w:r>
      <w:r>
        <w:rPr>
          <w:rFonts w:ascii="Times New Roman"/>
          <w:b w:val="false"/>
          <w:i w:val="false"/>
          <w:color w:val="000000"/>
          <w:sz w:val="28"/>
        </w:rPr>
        <w:t>
      2) 160.13.015 жолы есепті салық кезеңінің әр айының ішінде сыйақы төленетін міндеттемелердің орташа арифметикалық жоғарғы сомаларына тең міндеттемелерінің орташа жылдық сомаларын көрсетуге арналған;
</w:t>
      </w:r>
      <w:r>
        <w:br/>
      </w:r>
      <w:r>
        <w:rPr>
          <w:rFonts w:ascii="Times New Roman"/>
          <w:b w:val="false"/>
          <w:i w:val="false"/>
          <w:color w:val="000000"/>
          <w:sz w:val="28"/>
        </w:rPr>
        <w:t>
      3) 160.13.016 жолы қаржы ұйымдары үшін 7 тең, өзге заңды тұлғалар үшін - 4 тең шекті коэффициентті көрсетуге арналған.
</w:t>
      </w:r>
      <w:r>
        <w:br/>
      </w:r>
      <w:r>
        <w:rPr>
          <w:rFonts w:ascii="Times New Roman"/>
          <w:b w:val="false"/>
          <w:i w:val="false"/>
          <w:color w:val="000000"/>
          <w:sz w:val="28"/>
        </w:rPr>
        <w:t>
      140. "Сыйақылардың барлығы" бөлімінде:
</w:t>
      </w:r>
      <w:r>
        <w:br/>
      </w:r>
      <w:r>
        <w:rPr>
          <w:rFonts w:ascii="Times New Roman"/>
          <w:b w:val="false"/>
          <w:i w:val="false"/>
          <w:color w:val="000000"/>
          <w:sz w:val="28"/>
        </w:rPr>
        <w:t>
      1) 160.13.017 жолында 160.13.009В, 160.13.011В және 160.13.013D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160.13.018 жолында 160.13.010В, 160.13.012В және 160.13.011G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160.13.019 жолында 160.13.017 және 160.13.018 жолдарының сомасы ретінде айқындалатын сыйақылардың жалпы сомасы көрсетіледі;
</w:t>
      </w:r>
      <w:r>
        <w:br/>
      </w:r>
      <w:r>
        <w:rPr>
          <w:rFonts w:ascii="Times New Roman"/>
          <w:b w:val="false"/>
          <w:i w:val="false"/>
          <w:color w:val="000000"/>
          <w:sz w:val="28"/>
        </w:rPr>
        <w:t>
      4) 160.13.020 жолында 160.13.017+160.13.014/160.13.016х160.13.018 формуласы бойынша айқындалатын, шегерімге жататын сыйақылардың шекті сомасы көрсетіледі;
</w:t>
      </w:r>
      <w:r>
        <w:br/>
      </w:r>
      <w:r>
        <w:rPr>
          <w:rFonts w:ascii="Times New Roman"/>
          <w:b w:val="false"/>
          <w:i w:val="false"/>
          <w:color w:val="000000"/>
          <w:sz w:val="28"/>
        </w:rPr>
        <w:t>
      5) 160.13.021 жолында 160.13.019 және 160.13.020 жолдары бойынша сомалардан ең азы ретінде айқындалатын, шегерімге жататын сыйақылардың сомасы көрсетіледі.
</w:t>
      </w:r>
      <w:r>
        <w:br/>
      </w:r>
      <w:r>
        <w:rPr>
          <w:rFonts w:ascii="Times New Roman"/>
          <w:b w:val="false"/>
          <w:i w:val="false"/>
          <w:color w:val="000000"/>
          <w:sz w:val="28"/>
        </w:rPr>
        <w:t>
      141. 160.13.021 жолының шамасы 160.00.028 жолына көшіріледі.
</w:t>
      </w:r>
      <w:r>
        <w:br/>
      </w:r>
      <w:r>
        <w:rPr>
          <w:rFonts w:ascii="Times New Roman"/>
          <w:b w:val="false"/>
          <w:i w:val="false"/>
          <w:color w:val="000000"/>
          <w:sz w:val="28"/>
        </w:rPr>
        <w:t>
      142. 160.13.001, 160.13.002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кредитор салық төлеушінің тіркеу нөмірі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кредитті алу күні көрсетіледі: күн, ай, жыл;
</w:t>
      </w:r>
      <w:r>
        <w:br/>
      </w:r>
      <w:r>
        <w:rPr>
          <w:rFonts w:ascii="Times New Roman"/>
          <w:b w:val="false"/>
          <w:i w:val="false"/>
          <w:color w:val="000000"/>
          <w:sz w:val="28"/>
        </w:rPr>
        <w:t>
      6) Ғ бағанында алынған кредит (заем) сомасы көрсетіледі;
</w:t>
      </w:r>
      <w:r>
        <w:br/>
      </w:r>
      <w:r>
        <w:rPr>
          <w:rFonts w:ascii="Times New Roman"/>
          <w:b w:val="false"/>
          <w:i w:val="false"/>
          <w:color w:val="000000"/>
          <w:sz w:val="28"/>
        </w:rPr>
        <w:t>
      7) G бағанында салық төлеуші кредитті (заемды) пайдаланған есепті салық кезеңі күндерінің саны көрсетіледі;
</w:t>
      </w:r>
      <w:r>
        <w:br/>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r>
        <w:br/>
      </w:r>
      <w:r>
        <w:rPr>
          <w:rFonts w:ascii="Times New Roman"/>
          <w:b w:val="false"/>
          <w:i w:val="false"/>
          <w:color w:val="000000"/>
          <w:sz w:val="28"/>
        </w:rPr>
        <w:t>
      9) I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r>
        <w:br/>
      </w:r>
      <w:r>
        <w:rPr>
          <w:rFonts w:ascii="Times New Roman"/>
          <w:b w:val="false"/>
          <w:i w:val="false"/>
          <w:color w:val="000000"/>
          <w:sz w:val="28"/>
        </w:rPr>
        <w:t>
      10) J бағанында кредиттердi алу кезiнде теңгедегi Қазақстан Республикасының Ұлттық Банкi белгiлеген қайта қаржыландырудың ресми ставкасы, шетел валютасындағы кредиттердi алу кезiнде - заемды беру сәтiне Лондон банкаралық рыногының ставкасы көрсетiледi;
</w:t>
      </w:r>
      <w:r>
        <w:br/>
      </w:r>
      <w:r>
        <w:rPr>
          <w:rFonts w:ascii="Times New Roman"/>
          <w:b w:val="false"/>
          <w:i w:val="false"/>
          <w:color w:val="000000"/>
          <w:sz w:val="28"/>
        </w:rPr>
        <w:t>
      11) К бағанында J бағанында көрсетiлген Қазақстан Республикасының Ұлттық Банкi белгiлеген қайта қаржыландырудың 1,5 еселiк ресми ставкасының, немесе Лондон банкаралық рыногының 2 еселiк ставкасының мөлшерiнде көрсетiледi;
</w:t>
      </w:r>
      <w:r>
        <w:br/>
      </w:r>
      <w:r>
        <w:rPr>
          <w:rFonts w:ascii="Times New Roman"/>
          <w:b w:val="false"/>
          <w:i w:val="false"/>
          <w:color w:val="000000"/>
          <w:sz w:val="28"/>
        </w:rPr>
        <w:t>
      12) L бағанында К бағанында көрсетілген ставканы қолдану арқылы айқындалатын сыйақы сомасының ставкасы көрсетіледі;
</w:t>
      </w:r>
      <w:r>
        <w:br/>
      </w:r>
      <w:r>
        <w:rPr>
          <w:rFonts w:ascii="Times New Roman"/>
          <w:b w:val="false"/>
          <w:i w:val="false"/>
          <w:color w:val="000000"/>
          <w:sz w:val="28"/>
        </w:rPr>
        <w:t>
      13) М бағанында H және L бағандарында көрсетiлген сомадан ең азы ретiнде айқындалатын, резидентке төленетін шегерiмге жатқызылуы тиiс сыйақы сомасы көрсетiледi;
</w:t>
      </w:r>
      <w:r>
        <w:br/>
      </w:r>
      <w:r>
        <w:rPr>
          <w:rFonts w:ascii="Times New Roman"/>
          <w:b w:val="false"/>
          <w:i w:val="false"/>
          <w:color w:val="000000"/>
          <w:sz w:val="28"/>
        </w:rPr>
        <w:t>
      14) N бағанында I және L бағандарында көрсетiлген сомадан ең азы ретiнде айқындалатын, резидент емеске төленетін шегерiмге жатқызылуы тиiс сыйақы сомасы көрсетiледi.
</w:t>
      </w:r>
      <w:r>
        <w:br/>
      </w:r>
      <w:r>
        <w:rPr>
          <w:rFonts w:ascii="Times New Roman"/>
          <w:b w:val="false"/>
          <w:i w:val="false"/>
          <w:color w:val="000000"/>
          <w:sz w:val="28"/>
        </w:rPr>
        <w:t>
      160.13.001 жолына қосымша нысанның F бағанының жиынтық шамасы 160.13.001А жолына, Н - 160.13.001В жолына, I - 160.13.001С жолына, L - 160.13.001D жолына, М - 160.13.001Е жолына, N - 160.13.001F жолына көшіріледі, 160.13.002 жолына қосымша нысанның F бағанының жиынтық шамасы 160.13.002А жолына, Н - 160.13.002В жолына, I - 160.13.002С жолына, L - 160.13.002D жолына, М - 160.13.002Е жолына, N - 160.13.002F жолына көшіріледі.
</w:t>
      </w:r>
      <w:r>
        <w:br/>
      </w:r>
      <w:r>
        <w:rPr>
          <w:rFonts w:ascii="Times New Roman"/>
          <w:b w:val="false"/>
          <w:i w:val="false"/>
          <w:color w:val="000000"/>
          <w:sz w:val="28"/>
        </w:rPr>
        <w:t>
      143. 160.13.004, 160.13.005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Ғ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(Ғ+Е) ретінде айқындалатын сыйақының жалпы сомасы көрсетіледі;
</w:t>
      </w:r>
      <w:r>
        <w:br/>
      </w:r>
      <w:r>
        <w:rPr>
          <w:rFonts w:ascii="Times New Roman"/>
          <w:b w:val="false"/>
          <w:i w:val="false"/>
          <w:color w:val="000000"/>
          <w:sz w:val="28"/>
        </w:rPr>
        <w:t>
      8) Н бағанында теңгедегi берешек бағалы қағаздарды орналастыру кезiнде Қазақстан Республикасының Ұлттық Банкi белгiлеген қайта қаржыландырудың ресми ставкасы, шетел валютасындағы орналастыру кезiнде - берешек бағалы қағаздарды ресiмдеу сәтiне Лондон банкаралық рыногының ставкасы көрсетiледi;
</w:t>
      </w:r>
      <w:r>
        <w:br/>
      </w:r>
      <w:r>
        <w:rPr>
          <w:rFonts w:ascii="Times New Roman"/>
          <w:b w:val="false"/>
          <w:i w:val="false"/>
          <w:color w:val="000000"/>
          <w:sz w:val="28"/>
        </w:rPr>
        <w:t>
      9) I бағанында Қазақстан Республикасының Ұлттық Банкi белгiлеген қайта қаржыландырудың 1,5 еселiк ресми ставкасының және Н бағанында көрсетiлген Лондон банкаралық рыногының 2 еселiк ставкасының мөлшерiнде көрсетiледi;
</w:t>
      </w:r>
      <w:r>
        <w:br/>
      </w:r>
      <w:r>
        <w:rPr>
          <w:rFonts w:ascii="Times New Roman"/>
          <w:b w:val="false"/>
          <w:i w:val="false"/>
          <w:color w:val="000000"/>
          <w:sz w:val="28"/>
        </w:rPr>
        <w:t>
      10) J бағанында I бағанында көрсетілген ставканы қолдану арқылы айқындалған сыйақы сомасы көрсетіледі;
</w:t>
      </w:r>
      <w:r>
        <w:br/>
      </w:r>
      <w:r>
        <w:rPr>
          <w:rFonts w:ascii="Times New Roman"/>
          <w:b w:val="false"/>
          <w:i w:val="false"/>
          <w:color w:val="000000"/>
          <w:sz w:val="28"/>
        </w:rPr>
        <w:t>
      11) К бағанында E және J бағандарында көрсетiлген сомадан ең азы ретiнде айқындалатын, шегерiмге жатқызылуы тиiс сыйақы сомасы көрсетiледi.
</w:t>
      </w:r>
      <w:r>
        <w:br/>
      </w:r>
      <w:r>
        <w:rPr>
          <w:rFonts w:ascii="Times New Roman"/>
          <w:b w:val="false"/>
          <w:i w:val="false"/>
          <w:color w:val="000000"/>
          <w:sz w:val="28"/>
        </w:rPr>
        <w:t>
      160.13.004 жолына қосымша нысанның Е бағанының жиынтық шамасы 160.13.004А жолына, Ғ бағаны - 160.13.004В жолына, G бағаны - 160.13.004С жолына, J бағаны - 160.13.004D жолына, K бағаны - 160.13.004Е жолына көшіріледі, 160.13.005 жолына қосымша нысанның E бағанының жиынтық шамасы - 160.13.005А жолына, F бағаны - 160.13.005В жолына, G бағаны - 160.13.005С жолына, J бағаны - 160.13.005D жолына; К бағаны - 160.13.005Е жолына көшіріледі.
</w:t>
      </w:r>
      <w:r>
        <w:br/>
      </w:r>
      <w:r>
        <w:rPr>
          <w:rFonts w:ascii="Times New Roman"/>
          <w:b w:val="false"/>
          <w:i w:val="false"/>
          <w:color w:val="000000"/>
          <w:sz w:val="28"/>
        </w:rPr>
        <w:t>
      144. 160.13.007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сенімгерлік басқаруға алынған мүліктің атауы көрсетіледі;
</w:t>
      </w:r>
      <w:r>
        <w:br/>
      </w:r>
      <w:r>
        <w:rPr>
          <w:rFonts w:ascii="Times New Roman"/>
          <w:b w:val="false"/>
          <w:i w:val="false"/>
          <w:color w:val="000000"/>
          <w:sz w:val="28"/>
        </w:rPr>
        <w:t>
      3) С бағанында мүлікті сенімгерлік басқаруға берген заңды тұлғаның атауы, жеке тұлғаның тегі, аты, әкесінің аты көрсетіледі;
</w:t>
      </w:r>
      <w:r>
        <w:br/>
      </w:r>
      <w:r>
        <w:rPr>
          <w:rFonts w:ascii="Times New Roman"/>
          <w:b w:val="false"/>
          <w:i w:val="false"/>
          <w:color w:val="000000"/>
          <w:sz w:val="28"/>
        </w:rPr>
        <w:t>
      4) D бағанында В бағанында көрсетілген салық төлеушінің тіркеу нөмірі көрсетіледі;
</w:t>
      </w:r>
      <w:r>
        <w:br/>
      </w:r>
      <w:r>
        <w:rPr>
          <w:rFonts w:ascii="Times New Roman"/>
          <w:b w:val="false"/>
          <w:i w:val="false"/>
          <w:color w:val="000000"/>
          <w:sz w:val="28"/>
        </w:rPr>
        <w:t>
      5) Е бағанында шарт жасау күні мен нөмірі көрсетіледі;
</w:t>
      </w:r>
      <w:r>
        <w:br/>
      </w:r>
      <w:r>
        <w:rPr>
          <w:rFonts w:ascii="Times New Roman"/>
          <w:b w:val="false"/>
          <w:i w:val="false"/>
          <w:color w:val="000000"/>
          <w:sz w:val="28"/>
        </w:rPr>
        <w:t>
      6) F бағанында сенімгерлік басқаруға алынған мүлікті ресімдеу күні көрсетіледі;
</w:t>
      </w:r>
      <w:r>
        <w:br/>
      </w:r>
      <w:r>
        <w:rPr>
          <w:rFonts w:ascii="Times New Roman"/>
          <w:b w:val="false"/>
          <w:i w:val="false"/>
          <w:color w:val="000000"/>
          <w:sz w:val="28"/>
        </w:rPr>
        <w:t>
      7) G бағанында сенімгерлік басқаруға алынған мүліктің құны көрсетіледі;
</w:t>
      </w:r>
      <w:r>
        <w:br/>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салық төлеушіге төленген (төленуі тиіс) сыйақы сомасы көрсетіледі;
</w:t>
      </w:r>
      <w:r>
        <w:br/>
      </w:r>
      <w:r>
        <w:rPr>
          <w:rFonts w:ascii="Times New Roman"/>
          <w:b w:val="false"/>
          <w:i w:val="false"/>
          <w:color w:val="000000"/>
          <w:sz w:val="28"/>
        </w:rPr>
        <w:t>
      9) мүлікті сенімгерлік басқаруға ресімдеу сәтіне Қазақстан Республикасының Ұлттық Банкi белгiлеген қайта қаржыландырудың ресми ставкасы;
</w:t>
      </w:r>
      <w:r>
        <w:br/>
      </w:r>
      <w:r>
        <w:rPr>
          <w:rFonts w:ascii="Times New Roman"/>
          <w:b w:val="false"/>
          <w:i w:val="false"/>
          <w:color w:val="000000"/>
          <w:sz w:val="28"/>
        </w:rPr>
        <w:t>
      10) J бағанында I бағанында көрсетiлген Қазақстан Республикасының Ұлттық Банкi белгiлеген қайта қаржыландырудың 1,5 еселiк ресми ставкасы көрсетiледi;
</w:t>
      </w:r>
      <w:r>
        <w:br/>
      </w:r>
      <w:r>
        <w:rPr>
          <w:rFonts w:ascii="Times New Roman"/>
          <w:b w:val="false"/>
          <w:i w:val="false"/>
          <w:color w:val="000000"/>
          <w:sz w:val="28"/>
        </w:rPr>
        <w:t>
      11) К бағанында J (G* J) бағанында көрсетілген ставканы қолдану арқылы айқындалатын сыйақы сомасы көрсетіледі;
</w:t>
      </w:r>
      <w:r>
        <w:br/>
      </w:r>
      <w:r>
        <w:rPr>
          <w:rFonts w:ascii="Times New Roman"/>
          <w:b w:val="false"/>
          <w:i w:val="false"/>
          <w:color w:val="000000"/>
          <w:sz w:val="28"/>
        </w:rPr>
        <w:t>
      12) L бағанында H және К бағандарының сомасынан ең азы ретiнде айқындалатын, резидентке төленетін шегерiмге жатқызылуы тиiс сыйақы сомасы көрсетiледi.
</w:t>
      </w:r>
      <w:r>
        <w:br/>
      </w:r>
      <w:r>
        <w:rPr>
          <w:rFonts w:ascii="Times New Roman"/>
          <w:b w:val="false"/>
          <w:i w:val="false"/>
          <w:color w:val="000000"/>
          <w:sz w:val="28"/>
        </w:rPr>
        <w:t>
      160.13.007 жолына қосымша нысанның G бағанының жиынтық шамасы 160.13.007А жолына, Н бағаны - 160.13.007В жолына, К бағаны - 160.13.007С жолына, L бағаны - 160.13.007D жолына көшіріледі.
</w:t>
      </w:r>
      <w:r>
        <w:br/>
      </w:r>
      <w:r>
        <w:rPr>
          <w:rFonts w:ascii="Times New Roman"/>
          <w:b w:val="false"/>
          <w:i w:val="false"/>
          <w:color w:val="000000"/>
          <w:sz w:val="28"/>
        </w:rPr>
        <w:t>
      145. 160.13.009, 160.13.010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ұйымның атауы көрсетіледі;
</w:t>
      </w:r>
      <w:r>
        <w:br/>
      </w:r>
      <w:r>
        <w:rPr>
          <w:rFonts w:ascii="Times New Roman"/>
          <w:b w:val="false"/>
          <w:i w:val="false"/>
          <w:color w:val="000000"/>
          <w:sz w:val="28"/>
        </w:rPr>
        <w:t>
      3) С бағанында осы Ереженің 315-тармағына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Ғ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160.13.009 жолына қосымша нысан Е бағанының жиынтық шамасы 160.13.009А жолына, Ғ бағаны - 160.13.009В жолына көшіріледі, 160.13.010 жолына қосымша нысан Е бағанының жиынтық шамасы 160.13.010А жолына, Ғ бағаны - 160.13.010В жолына көшіріледі.
</w:t>
      </w:r>
      <w:r>
        <w:br/>
      </w:r>
      <w:r>
        <w:rPr>
          <w:rFonts w:ascii="Times New Roman"/>
          <w:b w:val="false"/>
          <w:i w:val="false"/>
          <w:color w:val="000000"/>
          <w:sz w:val="28"/>
        </w:rPr>
        <w:t>
      146. 160.13.011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вексель ұстаушының атауы көрсетіледі; 
</w:t>
      </w:r>
      <w:r>
        <w:br/>
      </w:r>
      <w:r>
        <w:rPr>
          <w:rFonts w:ascii="Times New Roman"/>
          <w:b w:val="false"/>
          <w:i w:val="false"/>
          <w:color w:val="000000"/>
          <w:sz w:val="28"/>
        </w:rPr>
        <w:t>
      3) С бағанында вексель ұстаушы салық төлеушінің тіркеу нөмірі көрсетіледі;
</w:t>
      </w:r>
      <w:r>
        <w:br/>
      </w:r>
      <w:r>
        <w:rPr>
          <w:rFonts w:ascii="Times New Roman"/>
          <w:b w:val="false"/>
          <w:i w:val="false"/>
          <w:color w:val="000000"/>
          <w:sz w:val="28"/>
        </w:rPr>
        <w:t>
      4) D бағанында вексель жасау күні көрсетіледі;
</w:t>
      </w:r>
      <w:r>
        <w:br/>
      </w:r>
      <w:r>
        <w:rPr>
          <w:rFonts w:ascii="Times New Roman"/>
          <w:b w:val="false"/>
          <w:i w:val="false"/>
          <w:color w:val="000000"/>
          <w:sz w:val="28"/>
        </w:rPr>
        <w:t>
      5) Е бағанында вексель сомасы көрсетіледі. Вексельді шетел валютасында берген кезде вексель сомасы вексель берген сәттегі валюта айырбасының рыноктік бағамын қолдана отырып, теңгеде қайта есептеледі;
</w:t>
      </w:r>
      <w:r>
        <w:br/>
      </w:r>
      <w:r>
        <w:rPr>
          <w:rFonts w:ascii="Times New Roman"/>
          <w:b w:val="false"/>
          <w:i w:val="false"/>
          <w:color w:val="000000"/>
          <w:sz w:val="28"/>
        </w:rPr>
        <w:t>
      6) F бағанында вексель шарттарына сәйкес есепті салық кезеңіне салық төлеуші вексель ұстаушыға - Қазақстан Республикасының резидентіне төлеген (төлейтін) вексель бойынша төлемдер сомасы көрсетіледі.
</w:t>
      </w:r>
      <w:r>
        <w:br/>
      </w:r>
      <w:r>
        <w:rPr>
          <w:rFonts w:ascii="Times New Roman"/>
          <w:b w:val="false"/>
          <w:i w:val="false"/>
          <w:color w:val="000000"/>
          <w:sz w:val="28"/>
        </w:rPr>
        <w:t>
      160.13.011 жолына қосымша нысанның Е бағанының жиынтық шамасы 160.13.011А жолына көшіріледі, 160.13.011В жолына - F бағаны.
</w:t>
      </w:r>
      <w:r>
        <w:br/>
      </w:r>
      <w:r>
        <w:rPr>
          <w:rFonts w:ascii="Times New Roman"/>
          <w:b w:val="false"/>
          <w:i w:val="false"/>
          <w:color w:val="000000"/>
          <w:sz w:val="28"/>
        </w:rPr>
        <w:t>
      147. 160.13.012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вексель ұстаушының атауы көрсетіледі; 
</w:t>
      </w:r>
      <w:r>
        <w:br/>
      </w:r>
      <w:r>
        <w:rPr>
          <w:rFonts w:ascii="Times New Roman"/>
          <w:b w:val="false"/>
          <w:i w:val="false"/>
          <w:color w:val="000000"/>
          <w:sz w:val="28"/>
        </w:rPr>
        <w:t>
      3) С бағанында осы ереженің 315-тармағына сәйкес кредитор ұйымның резиденттік елінің коды көрсетіледі;
</w:t>
      </w:r>
      <w:r>
        <w:br/>
      </w:r>
      <w:r>
        <w:rPr>
          <w:rFonts w:ascii="Times New Roman"/>
          <w:b w:val="false"/>
          <w:i w:val="false"/>
          <w:color w:val="000000"/>
          <w:sz w:val="28"/>
        </w:rPr>
        <w:t>
      4) D бағанында резиденттік елінде кіріс алушының салық тіркеу нөмірі көрсетіледі;
</w:t>
      </w:r>
      <w:r>
        <w:br/>
      </w:r>
      <w:r>
        <w:rPr>
          <w:rFonts w:ascii="Times New Roman"/>
          <w:b w:val="false"/>
          <w:i w:val="false"/>
          <w:color w:val="000000"/>
          <w:sz w:val="28"/>
        </w:rPr>
        <w:t>
      5) Е бағанында вексель жасау күні көрсетіледі;
</w:t>
      </w:r>
      <w:r>
        <w:br/>
      </w:r>
      <w:r>
        <w:rPr>
          <w:rFonts w:ascii="Times New Roman"/>
          <w:b w:val="false"/>
          <w:i w:val="false"/>
          <w:color w:val="000000"/>
          <w:sz w:val="28"/>
        </w:rPr>
        <w:t>
      6) Ғ бағанында вексель сомасы көрсетіледі. Вексельді шетел валютасында берген кезде вексель сомасы вексель берген сәттегі валюта айырбасының рыноктік бағамын қолдана отырып, теңгеде қайта есептеледі;
</w:t>
      </w:r>
      <w:r>
        <w:br/>
      </w:r>
      <w:r>
        <w:rPr>
          <w:rFonts w:ascii="Times New Roman"/>
          <w:b w:val="false"/>
          <w:i w:val="false"/>
          <w:color w:val="000000"/>
          <w:sz w:val="28"/>
        </w:rPr>
        <w:t>
      7) G бағанында вексель шарттарына сәйкес есепті салық кезеңіне салық төлеуші төлеген (төлейтін) вексель бойынша төлемдер сомасы көрсетіледі.
</w:t>
      </w:r>
      <w:r>
        <w:br/>
      </w:r>
      <w:r>
        <w:rPr>
          <w:rFonts w:ascii="Times New Roman"/>
          <w:b w:val="false"/>
          <w:i w:val="false"/>
          <w:color w:val="000000"/>
          <w:sz w:val="28"/>
        </w:rPr>
        <w:t>
      160.13.012 жолына қосымша нысан Ғ бағанының жиынтық шамасы 160.13.012А жолына, G бағаны - 160.13.012В жолына көшіріледі.
</w:t>
      </w:r>
      <w:r>
        <w:br/>
      </w:r>
      <w:r>
        <w:rPr>
          <w:rFonts w:ascii="Times New Roman"/>
          <w:b w:val="false"/>
          <w:i w:val="false"/>
          <w:color w:val="000000"/>
          <w:sz w:val="28"/>
        </w:rPr>
        <w:t>
      148. 160.13.013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Ғ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(Ғ+Е)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(I+Н)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160.13.013 жолына қосымша нысан D бағанының жиынтық шамасы 160.13.013А жолына, Е бағаны - 160.13.013В жолына, Ғ бағаны - 160.13.013С жолына, G бағаны - 160.13.013D жолына, Н бағаны - 160.13.013Е жолына, І бағаны - 160.13.013Ғ жолына, J бағаны - 160.13.013G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- 160.14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149. Бұл нысан қолданылатын салық режиміне және жер қойнауын пайдалануға Келісім-шарт ережелеріне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талап ету мерзімі ішінде, оларды жылдық жиынтық кіріске қосқан сәттен бастап шегеруге жатады.
</w:t>
      </w:r>
      <w:r>
        <w:br/>
      </w:r>
      <w:r>
        <w:rPr>
          <w:rFonts w:ascii="Times New Roman"/>
          <w:b w:val="false"/>
          <w:i w:val="false"/>
          <w:color w:val="000000"/>
          <w:sz w:val="28"/>
        </w:rPr>
        <w:t>
      150.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151. "Күмәнді міндеттемелер" бөлімінде:
</w:t>
      </w:r>
      <w:r>
        <w:br/>
      </w:r>
      <w:r>
        <w:rPr>
          <w:rFonts w:ascii="Times New Roman"/>
          <w:b w:val="false"/>
          <w:i w:val="false"/>
          <w:color w:val="000000"/>
          <w:sz w:val="28"/>
        </w:rPr>
        <w:t>
      160.14.001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152. "Есептен шығарылған міндеттемелер" бөлімінде:
</w:t>
      </w:r>
      <w:r>
        <w:br/>
      </w:r>
      <w:r>
        <w:rPr>
          <w:rFonts w:ascii="Times New Roman"/>
          <w:b w:val="false"/>
          <w:i w:val="false"/>
          <w:color w:val="000000"/>
          <w:sz w:val="28"/>
        </w:rPr>
        <w:t>
      160.14.002 жолы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153. "Міндеттемелердің барлығы" бөлімінде:
</w:t>
      </w:r>
      <w:r>
        <w:br/>
      </w:r>
      <w:r>
        <w:rPr>
          <w:rFonts w:ascii="Times New Roman"/>
          <w:b w:val="false"/>
          <w:i w:val="false"/>
          <w:color w:val="000000"/>
          <w:sz w:val="28"/>
        </w:rPr>
        <w:t>
      160.14.003 жолы шегерімге жатқызылуы тиіс бұрын алдын кіріс деп танылған төленген міндеттемелердің жалпы сомасын айқындауға арналған және 160.14.001С және 160.14.002С жолдарының сомасы айқындалады.
</w:t>
      </w:r>
      <w:r>
        <w:br/>
      </w:r>
      <w:r>
        <w:rPr>
          <w:rFonts w:ascii="Times New Roman"/>
          <w:b w:val="false"/>
          <w:i w:val="false"/>
          <w:color w:val="000000"/>
          <w:sz w:val="28"/>
        </w:rPr>
        <w:t>
      154. 160.14.003 жолының шамасы 160.14.029 жолына көшіріледі.
</w:t>
      </w:r>
      <w:r>
        <w:br/>
      </w:r>
      <w:r>
        <w:rPr>
          <w:rFonts w:ascii="Times New Roman"/>
          <w:b w:val="false"/>
          <w:i w:val="false"/>
          <w:color w:val="000000"/>
          <w:sz w:val="28"/>
        </w:rPr>
        <w:t>
      155. 160.14.001 және 160.14.002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315-бабына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Ғ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Ғ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160.14.001 жолына қосымша нысан Ғ бағанының жиынтық шамасы 160.14.001А жолына, Н бағаны - 160.14.001В жолына, І бағаны - 160.14.001С жолына көшіріледі.
</w:t>
      </w:r>
      <w:r>
        <w:br/>
      </w:r>
      <w:r>
        <w:rPr>
          <w:rFonts w:ascii="Times New Roman"/>
          <w:b w:val="false"/>
          <w:i w:val="false"/>
          <w:color w:val="000000"/>
          <w:sz w:val="28"/>
        </w:rPr>
        <w:t>
      160.14.002 жолына қосымша нысан Ғ бағанының жиынтық шамасы 160.14.002А жолына, Н бағаны - 160.14.002В жолына, І бағаны - 160.14.002С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- 160.15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Бұл нысан қолданылатын салық режиміне және жер қойнауын пайдалануға Келісім-шарт ережелеріне сәйкес шегерімге жатқызылуы тиіс күмәнді талаптар сомасын айқындауға арналған. 
</w:t>
      </w:r>
      <w:r>
        <w:br/>
      </w:r>
      <w:r>
        <w:rPr>
          <w:rFonts w:ascii="Times New Roman"/>
          <w:b w:val="false"/>
          <w:i w:val="false"/>
          <w:color w:val="000000"/>
          <w:sz w:val="28"/>
        </w:rPr>
        <w:t>
      157.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158. "Күмәнді талаптар" бөлімінде:
</w:t>
      </w:r>
      <w:r>
        <w:br/>
      </w:r>
      <w:r>
        <w:rPr>
          <w:rFonts w:ascii="Times New Roman"/>
          <w:b w:val="false"/>
          <w:i w:val="false"/>
          <w:color w:val="000000"/>
          <w:sz w:val="28"/>
        </w:rPr>
        <w:t>
      160.15.001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159. 160.15.001В жолының шамасы 160.00.029 жолына көшіріледі.
</w:t>
      </w:r>
      <w:r>
        <w:br/>
      </w:r>
      <w:r>
        <w:rPr>
          <w:rFonts w:ascii="Times New Roman"/>
          <w:b w:val="false"/>
          <w:i w:val="false"/>
          <w:color w:val="000000"/>
          <w:sz w:val="28"/>
        </w:rPr>
        <w:t>
      160. 160.15.001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Ғ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160.15.001 жолына қосымша нысан Н бағанының жиынтық шамасы 160.15.001А жолына, J бағаны - 160.15.001В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- 160.16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Бұл нысан қолданылатын салық режиміне және жер қойнауын пайдалануға Келісім-шарт ережелеріне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r>
        <w:br/>
      </w:r>
      <w:r>
        <w:rPr>
          <w:rFonts w:ascii="Times New Roman"/>
          <w:b w:val="false"/>
          <w:i w:val="false"/>
          <w:color w:val="000000"/>
          <w:sz w:val="28"/>
        </w:rPr>
        <w:t>
      162.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163. "Шығыстар" бөлімінде:
</w:t>
      </w:r>
      <w:r>
        <w:br/>
      </w:r>
      <w:r>
        <w:rPr>
          <w:rFonts w:ascii="Times New Roman"/>
          <w:b w:val="false"/>
          <w:i w:val="false"/>
          <w:color w:val="000000"/>
          <w:sz w:val="28"/>
        </w:rPr>
        <w:t>
      160.16.001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r>
        <w:br/>
      </w:r>
      <w:r>
        <w:rPr>
          <w:rFonts w:ascii="Times New Roman"/>
          <w:b w:val="false"/>
          <w:i w:val="false"/>
          <w:color w:val="000000"/>
          <w:sz w:val="28"/>
        </w:rPr>
        <w:t>
      164. 160.16.001 жолының шамасы 160.00.032 жолына көшіріледі.
</w:t>
      </w:r>
      <w:r>
        <w:br/>
      </w:r>
      <w:r>
        <w:rPr>
          <w:rFonts w:ascii="Times New Roman"/>
          <w:b w:val="false"/>
          <w:i w:val="false"/>
          <w:color w:val="000000"/>
          <w:sz w:val="28"/>
        </w:rPr>
        <w:t>
      165. 160.16.001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315-тармағына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233"/>
        <w:gridCol w:w="2753"/>
      </w:tblGrid>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Ғ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160.16.001 жолына қосымша нысан Н бағанының жиынтық шамасы 160.16.001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шығыстары - 160.17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Бұл нысан Қазақстан Республикасының резидент салық төлеушісі Қазақстан Республикасындағы және оның шегінен тыс жерлердегі көздерден кірістер алу мақсатында шеккен, осы Ереженің 123-тармағында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197-баптарында </w:t>
      </w:r>
      <w:r>
        <w:rPr>
          <w:rFonts w:ascii="Times New Roman"/>
          <w:b w:val="false"/>
          <w:i w:val="false"/>
          <w:color w:val="000000"/>
          <w:sz w:val="28"/>
        </w:rPr>
        <w:t>
 белгіленген тәртіпке ұқсас тәртіпте, сондай-ақ салық және бюджетке төленетін басқа да міндетті төлемдер туралы заң актілеріне және Жер қойнауын пайдалануға келісім-шарт ережелеріне сәйкес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r>
        <w:br/>
      </w:r>
      <w:r>
        <w:rPr>
          <w:rFonts w:ascii="Times New Roman"/>
          <w:b w:val="false"/>
          <w:i w:val="false"/>
          <w:color w:val="000000"/>
          <w:sz w:val="28"/>
        </w:rPr>
        <w:t>
      167.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166-тармағына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r>
        <w:br/>
      </w:r>
      <w:r>
        <w:rPr>
          <w:rFonts w:ascii="Times New Roman"/>
          <w:b w:val="false"/>
          <w:i w:val="false"/>
          <w:color w:val="000000"/>
          <w:sz w:val="28"/>
        </w:rPr>
        <w:t>
      168. "Шығыстар" бөлімінде:
</w:t>
      </w:r>
      <w:r>
        <w:br/>
      </w:r>
      <w:r>
        <w:rPr>
          <w:rFonts w:ascii="Times New Roman"/>
          <w:b w:val="false"/>
          <w:i w:val="false"/>
          <w:color w:val="000000"/>
          <w:sz w:val="28"/>
        </w:rPr>
        <w:t>
      1) 160.17.001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160.17.002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169. 160.17.002 жолының шамасы 160.00.040В жолын есептеген кезде пайдаланылады.
</w:t>
      </w:r>
      <w:r>
        <w:br/>
      </w:r>
      <w:r>
        <w:rPr>
          <w:rFonts w:ascii="Times New Roman"/>
          <w:b w:val="false"/>
          <w:i w:val="false"/>
          <w:color w:val="000000"/>
          <w:sz w:val="28"/>
        </w:rPr>
        <w:t>
      170. 160.17.001 және 160.17.002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315-тармағына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160.17.001, 160.17.002 нысанына қосымша нысанның 00001К жолында көрсетілген резиденттің басқару және жалпы әкімшілік шығыстарының сомасы 160.17.001А жолына көшіріледі.
</w:t>
      </w:r>
      <w:r>
        <w:br/>
      </w:r>
      <w:r>
        <w:rPr>
          <w:rFonts w:ascii="Times New Roman"/>
          <w:b w:val="false"/>
          <w:i w:val="false"/>
          <w:color w:val="000000"/>
          <w:sz w:val="28"/>
        </w:rPr>
        <w:t>
      160.17.001, 160.17.002 қосымша нысанының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160.17.002А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- 160.18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Бұл нысан қолданылатын салық режиміне және Жер қойнауын пайдалануға келісім-шарт ережелеріне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172.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173. "Шығыстар" бөлімінде:
</w:t>
      </w:r>
      <w:r>
        <w:br/>
      </w:r>
      <w:r>
        <w:rPr>
          <w:rFonts w:ascii="Times New Roman"/>
          <w:b w:val="false"/>
          <w:i w:val="false"/>
          <w:color w:val="000000"/>
          <w:sz w:val="28"/>
        </w:rPr>
        <w:t>
      1) 160.18.001А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160.18.001В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160.18.001С жолында шегерімге жатқызылуы тиіс қызметкерлердің уақытша еңбекке қабілетсіздігіне төлеу бойынша шығыстардың сомасы көрсетіледі. 00.18.001А және 00.18.001В жолдарында көрсетілген соманың ең азы ретінде айқындалады;
</w:t>
      </w:r>
      <w:r>
        <w:br/>
      </w:r>
      <w:r>
        <w:rPr>
          <w:rFonts w:ascii="Times New Roman"/>
          <w:b w:val="false"/>
          <w:i w:val="false"/>
          <w:color w:val="000000"/>
          <w:sz w:val="28"/>
        </w:rPr>
        <w:t>
      4) 160.18.002А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160.18.002В жолында Қазақстан Республикасының заңнамасымен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160.18.002С жолында жолында шегерімге жатқызылуы тиіс жүктілігі мен тууы жөніндегі демалысқа төлеу бойынша шығыстардың сомасы көрсетіледі. 00.18.002А және 00.18.002В жолдарында көрсетілген соманың ең азы ретінде айқындалады;
</w:t>
      </w:r>
      <w:r>
        <w:br/>
      </w:r>
      <w:r>
        <w:rPr>
          <w:rFonts w:ascii="Times New Roman"/>
          <w:b w:val="false"/>
          <w:i w:val="false"/>
          <w:color w:val="000000"/>
          <w:sz w:val="28"/>
        </w:rPr>
        <w:t>
      7) 160.18.003А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160.18.003В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160.18.003С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00.18.003А және 00.18.003В жолдарында көрсетілген соманың ең азы ретінде айқындалады;
</w:t>
      </w:r>
      <w:r>
        <w:br/>
      </w:r>
      <w:r>
        <w:rPr>
          <w:rFonts w:ascii="Times New Roman"/>
          <w:b w:val="false"/>
          <w:i w:val="false"/>
          <w:color w:val="000000"/>
          <w:sz w:val="28"/>
        </w:rPr>
        <w:t>
      10) 160.18.004А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160.18.004В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160.18.004С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160.18.004А және 160.18.004В жолдарында көрсетілген соманың ең азы ретінде айқындалады;
</w:t>
      </w:r>
      <w:r>
        <w:br/>
      </w:r>
      <w:r>
        <w:rPr>
          <w:rFonts w:ascii="Times New Roman"/>
          <w:b w:val="false"/>
          <w:i w:val="false"/>
          <w:color w:val="000000"/>
          <w:sz w:val="28"/>
        </w:rPr>
        <w:t>
      13) 160.18.005А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160.18.006 жолында шегерімге жатқызылуға жататын әлеуметтiк төлемдерге шығыстардың жалпы сомасы көрсетіледі. 00.18.001С, 00.18.002С, 00.18.003С, 00.18.004С, 00.18.005 жолдарының сомасы ретінде айқындалады.
</w:t>
      </w:r>
      <w:r>
        <w:br/>
      </w:r>
      <w:r>
        <w:rPr>
          <w:rFonts w:ascii="Times New Roman"/>
          <w:b w:val="false"/>
          <w:i w:val="false"/>
          <w:color w:val="000000"/>
          <w:sz w:val="28"/>
        </w:rPr>
        <w:t>
      174. 160.18.006 жолының шамасы 160.00.033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барлау мен табиғи ресурстарды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өндіруге дайындық жұмыстарына шығыстар және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басқа да шығыстары - 160.19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ережелеріне сәйкес шегерімдерге жатқызылуға жататын шығыстарын айқындауға арналған.
</w:t>
      </w:r>
      <w:r>
        <w:br/>
      </w:r>
      <w:r>
        <w:rPr>
          <w:rFonts w:ascii="Times New Roman"/>
          <w:b w:val="false"/>
          <w:i w:val="false"/>
          <w:color w:val="000000"/>
          <w:sz w:val="28"/>
        </w:rPr>
        <w:t>
      176.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4) геологиялық зерттеу, жер қойнауын қорғау және пайдалану саласындағы уәкілетті органның қорларды бекіту күні.
</w:t>
      </w:r>
      <w:r>
        <w:br/>
      </w:r>
      <w:r>
        <w:rPr>
          <w:rFonts w:ascii="Times New Roman"/>
          <w:b w:val="false"/>
          <w:i w:val="false"/>
          <w:color w:val="000000"/>
          <w:sz w:val="28"/>
        </w:rPr>
        <w:t>
      177.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160.19.001 жолы геологиялық зерттеуге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2) 160.19.002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3) 160.19.003 жолы жалпы әкімшілік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4) 160.19.004А жолында қол қойылатын төленген бонус сомасы көрсетіледі;
</w:t>
      </w:r>
      <w:r>
        <w:br/>
      </w:r>
      <w:r>
        <w:rPr>
          <w:rFonts w:ascii="Times New Roman"/>
          <w:b w:val="false"/>
          <w:i w:val="false"/>
          <w:color w:val="000000"/>
          <w:sz w:val="28"/>
        </w:rPr>
        <w:t>
      5) 160.19.004В жолында коммерциялық табылудың төленген бонусының сомасы көрсетіледі;
</w:t>
      </w:r>
      <w:r>
        <w:br/>
      </w:r>
      <w:r>
        <w:rPr>
          <w:rFonts w:ascii="Times New Roman"/>
          <w:b w:val="false"/>
          <w:i w:val="false"/>
          <w:color w:val="000000"/>
          <w:sz w:val="28"/>
        </w:rPr>
        <w:t>
      6) 160.19.004С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160.19.005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160.19.006 жолында өндірілген пайдалы қазбаларды сату бойынша шығыстардан басқа Салық кодексінің 
</w:t>
      </w:r>
      <w:r>
        <w:rPr>
          <w:rFonts w:ascii="Times New Roman"/>
          <w:b w:val="false"/>
          <w:i w:val="false"/>
          <w:color w:val="000000"/>
          <w:sz w:val="28"/>
        </w:rPr>
        <w:t xml:space="preserve"> 101-бабы </w:t>
      </w:r>
      <w:r>
        <w:rPr>
          <w:rFonts w:ascii="Times New Roman"/>
          <w:b w:val="false"/>
          <w:i w:val="false"/>
          <w:color w:val="000000"/>
          <w:sz w:val="28"/>
        </w:rPr>
        <w:t>
 1-тармағына сәйкес шегерімге жатқызылатын өзге шығыстар көрсетіледі; 
</w:t>
      </w:r>
      <w:r>
        <w:br/>
      </w:r>
      <w:r>
        <w:rPr>
          <w:rFonts w:ascii="Times New Roman"/>
          <w:b w:val="false"/>
          <w:i w:val="false"/>
          <w:color w:val="000000"/>
          <w:sz w:val="28"/>
        </w:rPr>
        <w:t>
      9) 160.19.007 жолында 160.19.001 - 160.19.006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10) 160.19.008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11) 160.19.008А жер қойнауын пайдалану құқығын беруден түскен табыстар сомасы көрсетіледі және қосымша нысанның деректері негізінде толтырылады;
</w:t>
      </w:r>
      <w:r>
        <w:br/>
      </w:r>
      <w:r>
        <w:rPr>
          <w:rFonts w:ascii="Times New Roman"/>
          <w:b w:val="false"/>
          <w:i w:val="false"/>
          <w:color w:val="000000"/>
          <w:sz w:val="28"/>
        </w:rPr>
        <w:t>
      12) 160.19.009 жолында 160.19.007 жолында көрсетілген шығыстар сомасына азайтылмайтын 160.19.008 жолынан кірістер сомасы көрсетіледі. 160.19.010 және 160.19.011 жолдарының сомалары ретінде айқындалады;
</w:t>
      </w:r>
      <w:r>
        <w:br/>
      </w:r>
      <w:r>
        <w:rPr>
          <w:rFonts w:ascii="Times New Roman"/>
          <w:b w:val="false"/>
          <w:i w:val="false"/>
          <w:color w:val="000000"/>
          <w:sz w:val="28"/>
        </w:rPr>
        <w:t>
      13) 160.19.010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14) 160.19.011 жолында жылдық жиынтық табыстан алып тастауға жататын кірістердің жалпы сомасы көрсетіледі. 160.19.011А - 160.19.011F жолдарының сомасы ретінде айқындалады;
</w:t>
      </w:r>
      <w:r>
        <w:br/>
      </w:r>
      <w:r>
        <w:rPr>
          <w:rFonts w:ascii="Times New Roman"/>
          <w:b w:val="false"/>
          <w:i w:val="false"/>
          <w:color w:val="000000"/>
          <w:sz w:val="28"/>
        </w:rPr>
        <w:t>
      15) 160.19.012 жолында 160.19.007 жолында алынған шығыстар сомасына азайтылатын кірістердің жалпы сомасы көрсетіледі. 160.19.008 және 160.19.009 жолдарының айырмасы ретінде айқындалады;
</w:t>
      </w:r>
      <w:r>
        <w:br/>
      </w:r>
      <w:r>
        <w:rPr>
          <w:rFonts w:ascii="Times New Roman"/>
          <w:b w:val="false"/>
          <w:i w:val="false"/>
          <w:color w:val="000000"/>
          <w:sz w:val="28"/>
        </w:rPr>
        <w:t>
      16) 160.19.013 жолында 160.19.007 және 160.19.012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Егер 160.19.013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178. "Негізгі құралдар мен материалдық емес активтер сатып алуға шыққан шығыстар" бөлімінде:
</w:t>
      </w:r>
      <w:r>
        <w:br/>
      </w:r>
      <w:r>
        <w:rPr>
          <w:rFonts w:ascii="Times New Roman"/>
          <w:b w:val="false"/>
          <w:i w:val="false"/>
          <w:color w:val="000000"/>
          <w:sz w:val="28"/>
        </w:rPr>
        <w:t>
      1) 160.19.014 жолы негізгі құралдар мен материалдық емес активтер сатып алуға шыққан шығыстар сомасын көрсетуге арналған. 160.19.014А және 160.003В жолдарының қосылуымен айқындалады; 
</w:t>
      </w:r>
      <w:r>
        <w:br/>
      </w:r>
      <w:r>
        <w:rPr>
          <w:rFonts w:ascii="Times New Roman"/>
          <w:b w:val="false"/>
          <w:i w:val="false"/>
          <w:color w:val="000000"/>
          <w:sz w:val="28"/>
        </w:rPr>
        <w:t>
      2) 160.19.014А жолы негізгі құралдар сатып алуға шыққан шығыстарды көрсетуге арналған және қосымша нысан деректерінің негізінде толтырылады;
</w:t>
      </w:r>
      <w:r>
        <w:br/>
      </w:r>
      <w:r>
        <w:rPr>
          <w:rFonts w:ascii="Times New Roman"/>
          <w:b w:val="false"/>
          <w:i w:val="false"/>
          <w:color w:val="000000"/>
          <w:sz w:val="28"/>
        </w:rPr>
        <w:t>
      3) 160.19.014В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179.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r>
        <w:br/>
      </w:r>
      <w:r>
        <w:rPr>
          <w:rFonts w:ascii="Times New Roman"/>
          <w:b w:val="false"/>
          <w:i w:val="false"/>
          <w:color w:val="000000"/>
          <w:sz w:val="28"/>
        </w:rPr>
        <w:t>
      1) 160.19.015А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160.19.013 жолында айқындалған сома, одан кейінгі салық кезеңдеріне - бұрынғы салық кезеңі үшін 160.19.013, 160.19.014, 160.19.016 жолдарында айқындалған сома көшіріледі;
</w:t>
      </w:r>
      <w:r>
        <w:br/>
      </w:r>
      <w:r>
        <w:rPr>
          <w:rFonts w:ascii="Times New Roman"/>
          <w:b w:val="false"/>
          <w:i w:val="false"/>
          <w:color w:val="000000"/>
          <w:sz w:val="28"/>
        </w:rPr>
        <w:t>
      2) 160.19.015ВІ жолында 25 проценттер мөлшерінде амортизацияның шекті нормасы көрсетіледі;
</w:t>
      </w:r>
      <w:r>
        <w:br/>
      </w:r>
      <w:r>
        <w:rPr>
          <w:rFonts w:ascii="Times New Roman"/>
          <w:b w:val="false"/>
          <w:i w:val="false"/>
          <w:color w:val="000000"/>
          <w:sz w:val="28"/>
        </w:rPr>
        <w:t>
      3) 160.19.015ВІІ жолында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4) 160.19.015С жолында тиісінше 160.19.015А және 160.19.015ВІІ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5) 160.19.016 жолында 160.19.015А және 160.19.015С жолдарының айырмашылығы ретінде айқындалған келесі салық кезеңіне көшірілетін шығыстар сомасы көрсетіледі.
</w:t>
      </w:r>
      <w:r>
        <w:br/>
      </w:r>
      <w:r>
        <w:rPr>
          <w:rFonts w:ascii="Times New Roman"/>
          <w:b w:val="false"/>
          <w:i w:val="false"/>
          <w:color w:val="000000"/>
          <w:sz w:val="28"/>
        </w:rPr>
        <w:t>
      180. "Қазақстандық кадрларды оқытуға және әлеуметтік саланы дамытуға шығыстар" бөлімін Жер қойнауын пайдалануға келісім-шарт талаптары мен заң нормаларына сәйкес жер қойнауын пайдаланушылар толтырады:
</w:t>
      </w:r>
      <w:r>
        <w:br/>
      </w:r>
      <w:r>
        <w:rPr>
          <w:rFonts w:ascii="Times New Roman"/>
          <w:b w:val="false"/>
          <w:i w:val="false"/>
          <w:color w:val="000000"/>
          <w:sz w:val="28"/>
        </w:rPr>
        <w:t>
      1) 160.19.017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160.19.018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r>
        <w:br/>
      </w:r>
      <w:r>
        <w:rPr>
          <w:rFonts w:ascii="Times New Roman"/>
          <w:b w:val="false"/>
          <w:i w:val="false"/>
          <w:color w:val="000000"/>
          <w:sz w:val="28"/>
        </w:rPr>
        <w:t>
      3) 160.19.019 жолында шегерімге жататын қазақстандық кадрларды оқытуға және аймақтардың әлеуметтік саласын дамытуға шығыстар сомасы көрсетіледі. 160.19.017 және 160.19.018 жолдарының ең аз мәні ретінде айқындалады;
</w:t>
      </w:r>
      <w:r>
        <w:br/>
      </w:r>
      <w:r>
        <w:rPr>
          <w:rFonts w:ascii="Times New Roman"/>
          <w:b w:val="false"/>
          <w:i w:val="false"/>
          <w:color w:val="000000"/>
          <w:sz w:val="28"/>
        </w:rPr>
        <w:t>
      4) 160.19.020 жолында инфрақұрылымды дамытуға шығыстарды қоса алғанда, өзге де шығыстардың сомасы көрсетіледі.
</w:t>
      </w:r>
      <w:r>
        <w:br/>
      </w:r>
      <w:r>
        <w:rPr>
          <w:rFonts w:ascii="Times New Roman"/>
          <w:b w:val="false"/>
          <w:i w:val="false"/>
          <w:color w:val="000000"/>
          <w:sz w:val="28"/>
        </w:rPr>
        <w:t>
      181. 160.19.013 жолының шамасы 160.19.013 жолы бойынша теріс мән көрсетілген жағдайда 160.00.021 жолына көшіріледі. 
</w:t>
      </w:r>
      <w:r>
        <w:br/>
      </w:r>
      <w:r>
        <w:rPr>
          <w:rFonts w:ascii="Times New Roman"/>
          <w:b w:val="false"/>
          <w:i w:val="false"/>
          <w:color w:val="000000"/>
          <w:sz w:val="28"/>
        </w:rPr>
        <w:t>
      160.19.015С, 160.19.019 бен 160.19.020 жолдарының шамасы 160.00.033 жолына көшіріледі.
</w:t>
      </w:r>
      <w:r>
        <w:br/>
      </w:r>
      <w:r>
        <w:rPr>
          <w:rFonts w:ascii="Times New Roman"/>
          <w:b w:val="false"/>
          <w:i w:val="false"/>
          <w:color w:val="000000"/>
          <w:sz w:val="28"/>
        </w:rPr>
        <w:t>
      182. 160.19.001, 160.19.002, 160.19.003, 160.19.014А, 160.19.014В, 160.19.018 жолдарына қосымша нысандарда: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 осы Ережелердің 286-тармағына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r>
        <w:br/>
      </w:r>
      <w:r>
        <w:rPr>
          <w:rFonts w:ascii="Times New Roman"/>
          <w:b w:val="false"/>
          <w:i w:val="false"/>
          <w:color w:val="000000"/>
          <w:sz w:val="28"/>
        </w:rPr>
        <w:t>
      3) 160.19.001, 160.19.002, 160.19.003 жолдарына қосымша нысанның С бағанында шығыс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013"/>
        <w:gridCol w:w="2333"/>
      </w:tblGrid>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зерттеуге, барлауға және табиғи ресурстарды өндіруге дайындық жұмыстарына шығыстар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коды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Әуеден суретке түсіруді, геофизикалық, геохимиялық, палеонтологиялық, геологиялық, топографиялық және сейсмикалық   түсірулерді, зерттеулерді, іздестіруді, топырақты сұрыптауды, қоршаған ортаға ықпал етуді зерттеу бойынша жұмыстарды, коллекторларды және ұқсас жұмыстарды зерттеуді, және олардың тиісті түсіндірмелерін қоспағанда зерттеу және іздестіру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тереңдету, бұқтыру, жанама оқпандарды бұрғылау, байлау, осындай ұңғымалар пайдалану ұңғымалары ретінде аяқталмаған шартта, барлау ұңғылары мен бағалау ұңғыларын аяқтау және күрделі жөндеу (жағдайларға байланысты)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ретінде аяқталмаған шартта барлау және (немесе) бағалау ұңғылар үшін пайдалануға сатып алынған тауарлық-материалдық қорлар және негізгі құралдар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ретінде бітпеген аяқталмаған шартта барлау және бағалау барысында бұрғылау кезінде пайдаланылатын еңбек және қызмет көрсетулер төлемі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сипатталған жұмыстар үшін пайдаланылатын объектілер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кезеңінде шеккен қызмет көрсетулерге шығыстар мен жалпы әкімшілік шығыстар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пайдалануға арналған келісім-шарттардың шартарына сәйкес геологиялық зерттеуге, барлауға және табиғат ресурстарын өндіруге дайындық жұмыстарына өзге де шығыстар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160.19.014А жолына қосымша нысанның С бағанында негізгі құралдардың бастапқы құнына қосылатын шығыс түрлері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013"/>
        <w:gridCol w:w="2293"/>
      </w:tblGrid>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Nр/с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қосылатын шығыстардың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коды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сатып алуға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Өтелмейтін салық және бюджетке төленетін басқа да міндетті төлемдер бойынша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Жеткізу бойынша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 қондыру және пайдалануға жіберу бойынша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мақсатта пайдалану үшін жұмыс қалпына келтірумен тікелей байланысты басқа да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Материалдарға және шикізаттар шығыстары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шығыстары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шығыстары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 төлемдері шығыстары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бойынша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Бөтен ұйымдарға жұмыстарды (қызмет көрсетулерді) төлеу бойынша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қосатын басқа шығыстар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160.19.014В жолына қосымша нысанның С бағанында материалдық емес активтердің атауы көрсетіледі.
</w:t>
      </w:r>
      <w:r>
        <w:br/>
      </w:r>
      <w:r>
        <w:rPr>
          <w:rFonts w:ascii="Times New Roman"/>
          <w:b w:val="false"/>
          <w:i w:val="false"/>
          <w:color w:val="000000"/>
          <w:sz w:val="28"/>
        </w:rPr>
        <w:t>
      160.19.018 жолына қосымша нысанның С бағанында қазақстандық кадрларды оқыту шығыстары бойынша - "01" коды, әлеуметтік саланы   дамыту шығыстары бойынша - "02" коды, инфрақұрылымды дамытуға шығыстар бойынша - "03" коды, жер қойнауын пайдалануға арналған келісім-шарттардың шарттарына сәйкес өзге де шығыстар - "04" коды көрсетіледі;
</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
</w:t>
      </w:r>
      <w:r>
        <w:br/>
      </w:r>
      <w:r>
        <w:rPr>
          <w:rFonts w:ascii="Times New Roman"/>
          <w:b w:val="false"/>
          <w:i w:val="false"/>
          <w:color w:val="000000"/>
          <w:sz w:val="28"/>
        </w:rPr>
        <w:t>
      5) Е бағанында шығыстар сомасы көрсетіледі.
</w:t>
      </w:r>
      <w:r>
        <w:br/>
      </w:r>
      <w:r>
        <w:rPr>
          <w:rFonts w:ascii="Times New Roman"/>
          <w:b w:val="false"/>
          <w:i w:val="false"/>
          <w:color w:val="000000"/>
          <w:sz w:val="28"/>
        </w:rPr>
        <w:t>
      160.19.001 жолына қосымша нысанның Е бағанының жиынтық шамасы 160.19.001 жолына көшіріледі, 160.19.002 жолына қосымша нысанның Е бағаны 160.19.002 жолына көшіріледі, 160.19.003 жолына қосымша нысанның Е бағаны 160.19.003 жолына көшіріледі, 160.19.014А жолына қосымша нысанның Е бағаны 160.19.014А жолына көшіріледі, 160.19.014В жолына қосымша нысанның Е бағаны 160.19.014В жолына көшіріледі, 160.19.018 жолына қосымша нысанның Е бағаны 160.19.018 жолына көшіріледі.
</w:t>
      </w:r>
      <w:r>
        <w:br/>
      </w:r>
      <w:r>
        <w:rPr>
          <w:rFonts w:ascii="Times New Roman"/>
          <w:b w:val="false"/>
          <w:i w:val="false"/>
          <w:color w:val="000000"/>
          <w:sz w:val="28"/>
        </w:rPr>
        <w:t>
      183. 160.19.008А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жер қойнауын пайдалану құқығын сатып алған заңды тұлғаның атауы көрсетіледі;
</w:t>
      </w:r>
      <w:r>
        <w:br/>
      </w:r>
      <w:r>
        <w:rPr>
          <w:rFonts w:ascii="Times New Roman"/>
          <w:b w:val="false"/>
          <w:i w:val="false"/>
          <w:color w:val="000000"/>
          <w:sz w:val="28"/>
        </w:rPr>
        <w:t>
      3) С бағанында салық төлеушінің тіркеу нөмірі/ осы Ережелердің 315-тармағына сәйкес жер қойнауын пайдалану құқығын сатып алушының резиденттік елінің коды көрсетіледі;
</w:t>
      </w:r>
      <w:r>
        <w:br/>
      </w:r>
      <w:r>
        <w:rPr>
          <w:rFonts w:ascii="Times New Roman"/>
          <w:b w:val="false"/>
          <w:i w:val="false"/>
          <w:color w:val="000000"/>
          <w:sz w:val="28"/>
        </w:rPr>
        <w:t>
      4) D бағанында жер қойнауын пайдалану құқығын өткізу құны;
</w:t>
      </w:r>
      <w:r>
        <w:br/>
      </w:r>
      <w:r>
        <w:rPr>
          <w:rFonts w:ascii="Times New Roman"/>
          <w:b w:val="false"/>
          <w:i w:val="false"/>
          <w:color w:val="000000"/>
          <w:sz w:val="28"/>
        </w:rPr>
        <w:t>
      5) Е бағанында жер қойнауын пайдалану құқығын беруден кіріс сомалары көрсетіледі;
</w:t>
      </w:r>
      <w:r>
        <w:br/>
      </w:r>
      <w:r>
        <w:rPr>
          <w:rFonts w:ascii="Times New Roman"/>
          <w:b w:val="false"/>
          <w:i w:val="false"/>
          <w:color w:val="000000"/>
          <w:sz w:val="28"/>
        </w:rPr>
        <w:t>
      160.19.008А жолына қосымша нысанның D бағанының жиынтық шамасы 160.19.008А жолына көшіріледі.
</w:t>
      </w:r>
      <w:r>
        <w:br/>
      </w:r>
      <w:r>
        <w:rPr>
          <w:rFonts w:ascii="Times New Roman"/>
          <w:b w:val="false"/>
          <w:i w:val="false"/>
          <w:color w:val="000000"/>
          <w:sz w:val="28"/>
        </w:rPr>
        <w:t>
      184. 160.19.010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r>
        <w:br/>
      </w:r>
      <w:r>
        <w:rPr>
          <w:rFonts w:ascii="Times New Roman"/>
          <w:b w:val="false"/>
          <w:i w:val="false"/>
          <w:color w:val="000000"/>
          <w:sz w:val="28"/>
        </w:rPr>
        <w:t>
      3) С бағанында тиісті пайдалы қазбаларды өткізуден кірістер сомасы көрсетіледі.
</w:t>
      </w:r>
      <w:r>
        <w:br/>
      </w:r>
      <w:r>
        <w:rPr>
          <w:rFonts w:ascii="Times New Roman"/>
          <w:b w:val="false"/>
          <w:i w:val="false"/>
          <w:color w:val="000000"/>
          <w:sz w:val="28"/>
        </w:rPr>
        <w:t>
      160.19.010 жолына қосымша нысанның С бағанының жиынтық шамасы 160.19.010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өтемақылар - 160.20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Бұл нысан қолданылатын салық режимі мен Жер қойнауын пайдалануға арналған келісім-шарттың ережелеріне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187. "Бұрын жүргізілген шегерімдер бойынша өтемақылар түрінде алынған кірістер" бөлімінде:
</w:t>
      </w:r>
      <w:r>
        <w:br/>
      </w:r>
      <w:r>
        <w:rPr>
          <w:rFonts w:ascii="Times New Roman"/>
          <w:b w:val="false"/>
          <w:i w:val="false"/>
          <w:color w:val="000000"/>
          <w:sz w:val="28"/>
        </w:rPr>
        <w:t>
      1) 160.20.001 жолы қайтарылған (қайтарылуға тиіс)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160.20.002 жолы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
</w:t>
      </w:r>
      <w:r>
        <w:br/>
      </w:r>
      <w:r>
        <w:rPr>
          <w:rFonts w:ascii="Times New Roman"/>
          <w:b w:val="false"/>
          <w:i w:val="false"/>
          <w:color w:val="000000"/>
          <w:sz w:val="28"/>
        </w:rPr>
        <w:t>
      3) 160.20.003 жолы бұрын жүргізілген шегерімдер бойынша өтемақылар түрінде алынған кірістердің жалпы сомасын көрсетуге арналған және 160.20.001 мен 160.20.002 жолдарының сомасы ретінде айқындалады.
</w:t>
      </w:r>
      <w:r>
        <w:br/>
      </w:r>
      <w:r>
        <w:rPr>
          <w:rFonts w:ascii="Times New Roman"/>
          <w:b w:val="false"/>
          <w:i w:val="false"/>
          <w:color w:val="000000"/>
          <w:sz w:val="28"/>
        </w:rPr>
        <w:t>
      188. 160.20.003 жолының шамасы 160.00.012 жолына көшіріледі.
</w:t>
      </w:r>
      <w:r>
        <w:br/>
      </w:r>
      <w:r>
        <w:rPr>
          <w:rFonts w:ascii="Times New Roman"/>
          <w:b w:val="false"/>
          <w:i w:val="false"/>
          <w:color w:val="000000"/>
          <w:sz w:val="28"/>
        </w:rPr>
        <w:t>
      189. 160.20.001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салық төлеушінің тіркеу нөмірі/осы Ережелердің 
</w:t>
      </w:r>
      <w:r>
        <w:br/>
      </w:r>
      <w:r>
        <w:rPr>
          <w:rFonts w:ascii="Times New Roman"/>
          <w:b w:val="false"/>
          <w:i w:val="false"/>
          <w:color w:val="000000"/>
          <w:sz w:val="28"/>
        </w:rPr>
        <w:t>
315-тармағына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қайтарған (қайтаруы тиіс) сақтандыру сыйақыларының атауы көрсетіледі;
</w:t>
      </w:r>
      <w:r>
        <w:br/>
      </w:r>
      <w:r>
        <w:rPr>
          <w:rFonts w:ascii="Times New Roman"/>
          <w:b w:val="false"/>
          <w:i w:val="false"/>
          <w:color w:val="000000"/>
          <w:sz w:val="28"/>
        </w:rPr>
        <w:t>
      5) Е бағанында ол бойынша сақтандырушы - салық төлеуші сақтандыру сыйақыларын қайтарған (қайтаруы тиіс) сақтандыру шартын жасасу нөмірі мен күні көрсетіледі;
</w:t>
      </w:r>
      <w:r>
        <w:br/>
      </w:r>
      <w:r>
        <w:rPr>
          <w:rFonts w:ascii="Times New Roman"/>
          <w:b w:val="false"/>
          <w:i w:val="false"/>
          <w:color w:val="000000"/>
          <w:sz w:val="28"/>
        </w:rPr>
        <w:t>
      6) Ғ бағанында сақтандырушы - салық төлеуші қайтаратын сақтандыру сыйақылары жататын, осы Ереженің 288-тармағына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сыйақыларының сомасын жылдық жиынтық кіріске енгізу күні) көрсетіледі;
</w:t>
      </w:r>
      <w:r>
        <w:br/>
      </w:r>
      <w:r>
        <w:rPr>
          <w:rFonts w:ascii="Times New Roman"/>
          <w:b w:val="false"/>
          <w:i w:val="false"/>
          <w:color w:val="000000"/>
          <w:sz w:val="28"/>
        </w:rPr>
        <w:t>
      8) Н бағанында есепті салық кезеңі үшін қайтарылған (қайтарылуы тиісті) сақтандыру сыйақыларының сомасы көрсетіледі.
</w:t>
      </w:r>
      <w:r>
        <w:br/>
      </w:r>
      <w:r>
        <w:rPr>
          <w:rFonts w:ascii="Times New Roman"/>
          <w:b w:val="false"/>
          <w:i w:val="false"/>
          <w:color w:val="000000"/>
          <w:sz w:val="28"/>
        </w:rPr>
        <w:t>
      160.20.001 жолына қосымша нысан Н бағанының жиынтық шамасы 160.20.001 жолына көшіріледі.
</w:t>
      </w:r>
      <w:r>
        <w:br/>
      </w:r>
      <w:r>
        <w:rPr>
          <w:rFonts w:ascii="Times New Roman"/>
          <w:b w:val="false"/>
          <w:i w:val="false"/>
          <w:color w:val="000000"/>
          <w:sz w:val="28"/>
        </w:rPr>
        <w:t>
      190. 160.20.002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түріндегі кірісті төлеген заңды тұлғаның атауы (жеке тұлғаның аты-жөні) көрсетіледі;
</w:t>
      </w:r>
      <w:r>
        <w:br/>
      </w:r>
      <w:r>
        <w:rPr>
          <w:rFonts w:ascii="Times New Roman"/>
          <w:b w:val="false"/>
          <w:i w:val="false"/>
          <w:color w:val="000000"/>
          <w:sz w:val="28"/>
        </w:rPr>
        <w:t>
      3) С бағанында салық төлеушінің тіркеу нөмірі/осы Ережелердің 
</w:t>
      </w:r>
      <w:r>
        <w:br/>
      </w:r>
      <w:r>
        <w:rPr>
          <w:rFonts w:ascii="Times New Roman"/>
          <w:b w:val="false"/>
          <w:i w:val="false"/>
          <w:color w:val="000000"/>
          <w:sz w:val="28"/>
        </w:rPr>
        <w:t>
286-тармағына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дебиторлар бұрын шегерімге жатқызылған күмәнді деп танылған талаптардың сомаларын төлеген кезде; 
</w:t>
      </w:r>
      <w:r>
        <w:br/>
      </w:r>
      <w:r>
        <w:rPr>
          <w:rFonts w:ascii="Times New Roman"/>
          <w:b w:val="false"/>
          <w:i w:val="false"/>
          <w:color w:val="000000"/>
          <w:sz w:val="28"/>
        </w:rPr>
        <w:t>
      "2" - шығындарды (шығыстарды) жабуға мемлекеттік бюджет қаражатынан сомалар төленген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табысқа енгізілетін алынған өтемақылар сомасы көрсетіледі.
</w:t>
      </w:r>
      <w:r>
        <w:br/>
      </w:r>
      <w:r>
        <w:rPr>
          <w:rFonts w:ascii="Times New Roman"/>
          <w:b w:val="false"/>
          <w:i w:val="false"/>
          <w:color w:val="000000"/>
          <w:sz w:val="28"/>
        </w:rPr>
        <w:t>
      160.20.002 жолына қосымша нысанның Е бағанының жиынтық шамасы 160.20.002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өсiмпұлдар,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- 160.21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Бұл нысан қолданылатын салық режимі мен жер қойнауын пайдалануға арналған Келісім-шарттың ережелеріне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өсiмпұлдар, тұрақсыздық айыптарының сомасын айқындауға арналған. 
</w:t>
      </w:r>
      <w:r>
        <w:br/>
      </w:r>
      <w:r>
        <w:rPr>
          <w:rFonts w:ascii="Times New Roman"/>
          <w:b w:val="false"/>
          <w:i w:val="false"/>
          <w:color w:val="000000"/>
          <w:sz w:val="28"/>
        </w:rPr>
        <w:t>
      192.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193. "Айыппұлдар, өсiмпұлдар, тұрақсыздық айыптары" бөлімінде:
</w:t>
      </w:r>
      <w:r>
        <w:br/>
      </w:r>
      <w:r>
        <w:rPr>
          <w:rFonts w:ascii="Times New Roman"/>
          <w:b w:val="false"/>
          <w:i w:val="false"/>
          <w:color w:val="000000"/>
          <w:sz w:val="28"/>
        </w:rPr>
        <w:t>
      160.21.001 жолы шегерімге жатқызылуы тиіс айыппұлдар, өсiмпұлдар,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194. 160.21.001 жолының шамасы 160.00.037 жолына көшіріледі.
</w:t>
      </w:r>
      <w:r>
        <w:br/>
      </w:r>
      <w:r>
        <w:rPr>
          <w:rFonts w:ascii="Times New Roman"/>
          <w:b w:val="false"/>
          <w:i w:val="false"/>
          <w:color w:val="000000"/>
          <w:sz w:val="28"/>
        </w:rPr>
        <w:t>
      195. 160.21.001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осы Ереженің 315-тармағына сәйкес ұйымның резиденттік елінің коды көрсетіледі;
</w:t>
      </w:r>
      <w:r>
        <w:br/>
      </w:r>
      <w:r>
        <w:rPr>
          <w:rFonts w:ascii="Times New Roman"/>
          <w:b w:val="false"/>
          <w:i w:val="false"/>
          <w:color w:val="000000"/>
          <w:sz w:val="28"/>
        </w:rPr>
        <w:t>
      4) D бағанында оған сәйкес салық төлеуші (салық төлеушіге) таныған немесе тағайындалған айыппұлдар, өсiмпұлдар,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өсiмпұлдар, тұрақсыздық айыптары көрсетіледі.
</w:t>
      </w:r>
      <w:r>
        <w:br/>
      </w:r>
      <w:r>
        <w:rPr>
          <w:rFonts w:ascii="Times New Roman"/>
          <w:b w:val="false"/>
          <w:i w:val="false"/>
          <w:color w:val="000000"/>
          <w:sz w:val="28"/>
        </w:rPr>
        <w:t>
      160.21.001 жолына қосымша нысан Е бағанының жиынтық шамасы 160.21.001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шегерімдер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196.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r>
        <w:br/>
      </w:r>
      <w:r>
        <w:rPr>
          <w:rFonts w:ascii="Times New Roman"/>
          <w:b w:val="false"/>
          <w:i w:val="false"/>
          <w:color w:val="000000"/>
          <w:sz w:val="28"/>
        </w:rPr>
        <w:t>
      197. "2004 жылғы 1 қаңтарға дейін қолданылған салық заңнамасына сәйкес тіркелген активтер бойынша амортизациялық аударымдар, жөндеуге шығыстар және басқа да шегерімдер" бөлімі 2004 жылғы 1 қаңтарға дейін қолданылған салық заңнамасына сәйкес тіркелген активтер бойынша амортизациялық аударымдар, жөндеуге шығыстар және басқа да шегерімдердің сомасын айқындауға арналған. 
</w:t>
      </w:r>
      <w:r>
        <w:br/>
      </w:r>
      <w:r>
        <w:rPr>
          <w:rFonts w:ascii="Times New Roman"/>
          <w:b w:val="false"/>
          <w:i w:val="false"/>
          <w:color w:val="000000"/>
          <w:sz w:val="28"/>
        </w:rPr>
        <w:t>
      198.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199. "Үйлер, құрылыстар" бөлімінде:
</w:t>
      </w:r>
      <w:r>
        <w:br/>
      </w:r>
      <w:r>
        <w:rPr>
          <w:rFonts w:ascii="Times New Roman"/>
          <w:b w:val="false"/>
          <w:i w:val="false"/>
          <w:color w:val="000000"/>
          <w:sz w:val="28"/>
        </w:rPr>
        <w:t>
      160.22.001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200. "Ғимараттар" бөлімінде:
</w:t>
      </w:r>
      <w:r>
        <w:br/>
      </w:r>
      <w:r>
        <w:rPr>
          <w:rFonts w:ascii="Times New Roman"/>
          <w:b w:val="false"/>
          <w:i w:val="false"/>
          <w:color w:val="000000"/>
          <w:sz w:val="28"/>
        </w:rPr>
        <w:t>
      160.22.002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201. "Негізгі құрал-жабдықтардың қалған шағын топтары" бөлімінде:
</w:t>
      </w:r>
      <w:r>
        <w:br/>
      </w:r>
      <w:r>
        <w:rPr>
          <w:rFonts w:ascii="Times New Roman"/>
          <w:b w:val="false"/>
          <w:i w:val="false"/>
          <w:color w:val="000000"/>
          <w:sz w:val="28"/>
        </w:rPr>
        <w:t>
      160.22.003 жолы негізгі құрал-жабдықтардың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202. "Негізгі құрал-жабдықтар бойынша барлығы" бөлімінде:
</w:t>
      </w:r>
      <w:r>
        <w:br/>
      </w:r>
      <w:r>
        <w:rPr>
          <w:rFonts w:ascii="Times New Roman"/>
          <w:b w:val="false"/>
          <w:i w:val="false"/>
          <w:color w:val="000000"/>
          <w:sz w:val="28"/>
        </w:rPr>
        <w:t>
      160.22.004 жолы негізгі құрал-жабдықтар бойынша шегерімдердің жиынтық сомасын көрсетуге арналған. 160.22.001, 160.22.002, 160.22.003 тиісті жолдарының сомасы ретінде айқындалады. 
</w:t>
      </w:r>
      <w:r>
        <w:br/>
      </w:r>
      <w:r>
        <w:rPr>
          <w:rFonts w:ascii="Times New Roman"/>
          <w:b w:val="false"/>
          <w:i w:val="false"/>
          <w:color w:val="000000"/>
          <w:sz w:val="28"/>
        </w:rPr>
        <w:t>
      203. "Үйлер, құрылыстар", "Ғимараттар", "Негізгі құрал-жабдықтардың қалған шағын топтары" бөлімдерінде "Негізгі құрал-жабдықтар бойынша барлығы" бөлімдерінде 160.22.008 жолында көрсетілетін сатып алынған технологиялық жабдықтардың құны есепке алынбайды.
</w:t>
      </w:r>
      <w:r>
        <w:br/>
      </w:r>
      <w:r>
        <w:rPr>
          <w:rFonts w:ascii="Times New Roman"/>
          <w:b w:val="false"/>
          <w:i w:val="false"/>
          <w:color w:val="000000"/>
          <w:sz w:val="28"/>
        </w:rPr>
        <w:t>
      204. "Материалдық емес активтер" бөлімінде:
</w:t>
      </w:r>
      <w:r>
        <w:br/>
      </w:r>
      <w:r>
        <w:rPr>
          <w:rFonts w:ascii="Times New Roman"/>
          <w:b w:val="false"/>
          <w:i w:val="false"/>
          <w:color w:val="000000"/>
          <w:sz w:val="28"/>
        </w:rPr>
        <w:t>
      1) 160.22.005А жолында өткен салық кезеңі үшін 160.22.005Н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160.22.005В жолында салық және бюджетке төленетін басқа да міндетті төлемдер туралы заң актісі мен Жер қойнауын пайдалануға арналған келісім-шарт ережелеріне сәйкес шағын топтың материалдық емес активтерінің қайта бағалау сомасы көрсетіледі және қосымша нысанның негізінде толтырылады;
</w:t>
      </w:r>
      <w:r>
        <w:br/>
      </w:r>
      <w:r>
        <w:rPr>
          <w:rFonts w:ascii="Times New Roman"/>
          <w:b w:val="false"/>
          <w:i w:val="false"/>
          <w:color w:val="000000"/>
          <w:sz w:val="28"/>
        </w:rPr>
        <w:t>
      3) 160.22.005С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106-бабына сәйкес айқындалады. Бұл бағанда, сондай-ақ өткен салық кезеңі үшін 160.23.001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4) 160.22.005D жолында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5) 160.22.005Е жолында есепті салық кезеңінің соңындағы шағын топтың материалдық емес активтерінің құндық теңгерімінің шамасы көрсетіледі (160.22.005А + 160.22.005В +160.22.005С-160.22.005D);
</w:t>
      </w:r>
      <w:r>
        <w:br/>
      </w:r>
      <w:r>
        <w:rPr>
          <w:rFonts w:ascii="Times New Roman"/>
          <w:b w:val="false"/>
          <w:i w:val="false"/>
          <w:color w:val="000000"/>
          <w:sz w:val="28"/>
        </w:rPr>
        <w:t>
      6) 160.22.005 F жолында есепті салық кезеңі үшін есептелген амортизациялық аударымдар сомасы көрсетіледі (160.22.005Е х 160.22.005К);
</w:t>
      </w:r>
      <w:r>
        <w:br/>
      </w:r>
      <w:r>
        <w:rPr>
          <w:rFonts w:ascii="Times New Roman"/>
          <w:b w:val="false"/>
          <w:i w:val="false"/>
          <w:color w:val="000000"/>
          <w:sz w:val="28"/>
        </w:rPr>
        <w:t>
      7) 160.22.005 G жолында Салық кодексінің 111-бабының 2-тармағына сәйкес 300 айлық есептік көрсеткіштен кем соманы құрайтын есепті салық кезеңінің аяғындағы шамасы,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r>
        <w:br/>
      </w:r>
      <w:r>
        <w:rPr>
          <w:rFonts w:ascii="Times New Roman"/>
          <w:b w:val="false"/>
          <w:i w:val="false"/>
          <w:color w:val="000000"/>
          <w:sz w:val="28"/>
        </w:rPr>
        <w:t>
      8) 160.22.005Н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160.22.005Е жолында көрсетілген сомаға тең есепті салық кезеңінің аяғындағы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r>
        <w:br/>
      </w:r>
      <w:r>
        <w:rPr>
          <w:rFonts w:ascii="Times New Roman"/>
          <w:b w:val="false"/>
          <w:i w:val="false"/>
          <w:color w:val="000000"/>
          <w:sz w:val="28"/>
        </w:rPr>
        <w:t>
      9) 160.22.005І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(160.22.005E - 160.22.005F - 160.22.005G - 160.22.005Н)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10) 160.22.005J жолында амортизацияның шекті нормалары процентпен көрсетіледі;
</w:t>
      </w:r>
      <w:r>
        <w:br/>
      </w:r>
      <w:r>
        <w:rPr>
          <w:rFonts w:ascii="Times New Roman"/>
          <w:b w:val="false"/>
          <w:i w:val="false"/>
          <w:color w:val="000000"/>
          <w:sz w:val="28"/>
        </w:rPr>
        <w:t>
      11) 160.22.005К жолында салық төлеушілер қолданатын материалдық емес активтер бойынша амортизацияның нормалары, бірақ 160.22.005J жолында көрсетілген шектен жоғары емес процентпен көрсетіледі.
</w:t>
      </w:r>
      <w:r>
        <w:br/>
      </w:r>
      <w:r>
        <w:rPr>
          <w:rFonts w:ascii="Times New Roman"/>
          <w:b w:val="false"/>
          <w:i w:val="false"/>
          <w:color w:val="000000"/>
          <w:sz w:val="28"/>
        </w:rPr>
        <w:t>
      205. "Басқалары" бөлімінде:
</w:t>
      </w:r>
      <w:r>
        <w:br/>
      </w:r>
      <w:r>
        <w:rPr>
          <w:rFonts w:ascii="Times New Roman"/>
          <w:b w:val="false"/>
          <w:i w:val="false"/>
          <w:color w:val="000000"/>
          <w:sz w:val="28"/>
        </w:rPr>
        <w:t>
      1) 160.22.006 жолы шағын топтың құндық теңгермесінен есептен шыққан тіркелген активтердің құнының асуынан кірісті көрсетуге арналған. 160.22.003 жолына қосымша нысан J бағанының және 160.22.005D жолының теріс сомаларын қосумен айқындалады;
</w:t>
      </w:r>
      <w:r>
        <w:br/>
      </w:r>
      <w:r>
        <w:rPr>
          <w:rFonts w:ascii="Times New Roman"/>
          <w:b w:val="false"/>
          <w:i w:val="false"/>
          <w:color w:val="000000"/>
          <w:sz w:val="28"/>
        </w:rPr>
        <w:t>
      2) 160.22.007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3) 160.22.008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 сомасын көрсетуге арналған;
</w:t>
      </w:r>
      <w:r>
        <w:br/>
      </w:r>
      <w:r>
        <w:rPr>
          <w:rFonts w:ascii="Times New Roman"/>
          <w:b w:val="false"/>
          <w:i w:val="false"/>
          <w:color w:val="000000"/>
          <w:sz w:val="28"/>
        </w:rPr>
        <w:t>
      4) 160.22.009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
</w:t>
      </w:r>
      <w:r>
        <w:br/>
      </w:r>
      <w:r>
        <w:rPr>
          <w:rFonts w:ascii="Times New Roman"/>
          <w:b w:val="false"/>
          <w:i w:val="false"/>
          <w:color w:val="000000"/>
          <w:sz w:val="28"/>
        </w:rPr>
        <w:t>
      206. 160.22.004F және 160.22.008C жолдарының шамасы 160.00.038А жолына көшіріледі.
</w:t>
      </w:r>
      <w:r>
        <w:br/>
      </w:r>
      <w:r>
        <w:rPr>
          <w:rFonts w:ascii="Times New Roman"/>
          <w:b w:val="false"/>
          <w:i w:val="false"/>
          <w:color w:val="000000"/>
          <w:sz w:val="28"/>
        </w:rPr>
        <w:t>
      160.22.005F жолының шамасы 160.00.038В жолына көшіріледі.
</w:t>
      </w:r>
      <w:r>
        <w:br/>
      </w:r>
      <w:r>
        <w:rPr>
          <w:rFonts w:ascii="Times New Roman"/>
          <w:b w:val="false"/>
          <w:i w:val="false"/>
          <w:color w:val="000000"/>
          <w:sz w:val="28"/>
        </w:rPr>
        <w:t>
      160.22.004J және 160.22.005H жолдарының шамасы 160.00.038E жолына көшіріледі.
</w:t>
      </w:r>
      <w:r>
        <w:br/>
      </w:r>
      <w:r>
        <w:rPr>
          <w:rFonts w:ascii="Times New Roman"/>
          <w:b w:val="false"/>
          <w:i w:val="false"/>
          <w:color w:val="000000"/>
          <w:sz w:val="28"/>
        </w:rPr>
        <w:t>
      160.22.004I және 160.22.005G жолдарының шамасы 160.00.038Е жолына көшіріледі.
</w:t>
      </w:r>
      <w:r>
        <w:br/>
      </w:r>
      <w:r>
        <w:rPr>
          <w:rFonts w:ascii="Times New Roman"/>
          <w:b w:val="false"/>
          <w:i w:val="false"/>
          <w:color w:val="000000"/>
          <w:sz w:val="28"/>
        </w:rPr>
        <w:t>
      160.22.004G және 160.22.007I жолдарының шамасы 160.00.038G   жолына көшіріледі.
</w:t>
      </w:r>
      <w:r>
        <w:br/>
      </w:r>
      <w:r>
        <w:rPr>
          <w:rFonts w:ascii="Times New Roman"/>
          <w:b w:val="false"/>
          <w:i w:val="false"/>
          <w:color w:val="000000"/>
          <w:sz w:val="28"/>
        </w:rPr>
        <w:t>
      160.22.006 жолының шамасы 160.00.008 жолына көшіріледі.
</w:t>
      </w:r>
      <w:r>
        <w:br/>
      </w:r>
      <w:r>
        <w:rPr>
          <w:rFonts w:ascii="Times New Roman"/>
          <w:b w:val="false"/>
          <w:i w:val="false"/>
          <w:color w:val="000000"/>
          <w:sz w:val="28"/>
        </w:rPr>
        <w:t>
      160.22.008D жолының шамасы 160.00.037Н жолына көшіріледі.
</w:t>
      </w:r>
      <w:r>
        <w:br/>
      </w:r>
      <w:r>
        <w:rPr>
          <w:rFonts w:ascii="Times New Roman"/>
          <w:b w:val="false"/>
          <w:i w:val="false"/>
          <w:color w:val="000000"/>
          <w:sz w:val="28"/>
        </w:rPr>
        <w:t>
      160.22.009С жолының шамасы 160.00.037I жолына көшіріледі.
</w:t>
      </w:r>
      <w:r>
        <w:br/>
      </w:r>
      <w:r>
        <w:rPr>
          <w:rFonts w:ascii="Times New Roman"/>
          <w:b w:val="false"/>
          <w:i w:val="false"/>
          <w:color w:val="000000"/>
          <w:sz w:val="28"/>
        </w:rPr>
        <w:t>
      207. "2004 жылғы 1 қаңтардан кейін қолданылған салық заңнамасына сәйкес тіркелген активтер бойынша амортизациялық аударымдар, жөндеуге шығыстар және басқа да шегерімдер" бөлімі 2004 жылғы 1 қаңтардан кейін қолданылған салық заңнамасына сәйкес тіркелген активтер бойынша амортизациялық аударымдар, жөндеуге шығыстар және басқа да шегерімдердің сомасын айқындауға арналған.
</w:t>
      </w:r>
      <w:r>
        <w:br/>
      </w:r>
      <w:r>
        <w:rPr>
          <w:rFonts w:ascii="Times New Roman"/>
          <w:b w:val="false"/>
          <w:i w:val="false"/>
          <w:color w:val="000000"/>
          <w:sz w:val="28"/>
        </w:rPr>
        <w:t>
      208.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160.22.010 жолында үй-жайларды, ғимараттар (мұнай, газ ұңғымалары мен беріліс құрылғыларын қоспағанда) бойынша шегерімдерді көрсетуге арналған және қосымша нысанның деректері негізінде толтырылады.
</w:t>
      </w:r>
      <w:r>
        <w:br/>
      </w:r>
      <w:r>
        <w:rPr>
          <w:rFonts w:ascii="Times New Roman"/>
          <w:b w:val="false"/>
          <w:i w:val="false"/>
          <w:color w:val="000000"/>
          <w:sz w:val="28"/>
        </w:rPr>
        <w:t>
      209. "Тіркелген активтердің қалған топтары" бөлімінде:
</w:t>
      </w:r>
      <w:r>
        <w:br/>
      </w:r>
      <w:r>
        <w:rPr>
          <w:rFonts w:ascii="Times New Roman"/>
          <w:b w:val="false"/>
          <w:i w:val="false"/>
          <w:color w:val="000000"/>
          <w:sz w:val="28"/>
        </w:rPr>
        <w:t>
      160.22.011 жолы тіркелген активтердің қалған топтары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210. "Тіркелген активтер бойынша барлығы" бөлімінде:
</w:t>
      </w:r>
      <w:r>
        <w:br/>
      </w:r>
      <w:r>
        <w:rPr>
          <w:rFonts w:ascii="Times New Roman"/>
          <w:b w:val="false"/>
          <w:i w:val="false"/>
          <w:color w:val="000000"/>
          <w:sz w:val="28"/>
        </w:rPr>
        <w:t>
      160.22.012 жолы тіркелген активтер бойынша шегерімдердің жиынтық сомаларын көрсетуге арналған. 160.22.010, 160.22.011 тиісті жолдарының сомасы ретінде айқындалады.
</w:t>
      </w:r>
      <w:r>
        <w:br/>
      </w:r>
      <w:r>
        <w:rPr>
          <w:rFonts w:ascii="Times New Roman"/>
          <w:b w:val="false"/>
          <w:i w:val="false"/>
          <w:color w:val="000000"/>
          <w:sz w:val="28"/>
        </w:rPr>
        <w:t>
      211. "Басқалары" бөлімінде:
</w:t>
      </w:r>
      <w:r>
        <w:br/>
      </w:r>
      <w:r>
        <w:rPr>
          <w:rFonts w:ascii="Times New Roman"/>
          <w:b w:val="false"/>
          <w:i w:val="false"/>
          <w:color w:val="000000"/>
          <w:sz w:val="28"/>
        </w:rPr>
        <w:t>
      1) 160.22.013 жолы шағын топтың (топтың) құндық теңгермесінен есептен шыққан тіркелген активтердің құнының асуынан кірісті көрсетуге арналған. 160.22.010 жолына қосымша нысан I бағанының және 160.02.010 жолына қосымша нысанның F бағанында көрсетілген сомаларды қоспағанда, 160.22.010 жолының теріс сомаларын қосумен айқындалады;
</w:t>
      </w:r>
      <w:r>
        <w:br/>
      </w:r>
      <w:r>
        <w:rPr>
          <w:rFonts w:ascii="Times New Roman"/>
          <w:b w:val="false"/>
          <w:i w:val="false"/>
          <w:color w:val="000000"/>
          <w:sz w:val="28"/>
        </w:rPr>
        <w:t>
      2) 160.22.014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212. 160.22.012Е жолының шамасы 160.00.039 тіркелген активтер бойынша амортизациялық аударымдар жолына көшіріледі.
</w:t>
      </w:r>
      <w:r>
        <w:br/>
      </w:r>
      <w:r>
        <w:rPr>
          <w:rFonts w:ascii="Times New Roman"/>
          <w:b w:val="false"/>
          <w:i w:val="false"/>
          <w:color w:val="000000"/>
          <w:sz w:val="28"/>
        </w:rPr>
        <w:t>
      160.22.012J жолының шамасы 160.00.039D жолына көшіріледі.
</w:t>
      </w:r>
      <w:r>
        <w:br/>
      </w:r>
      <w:r>
        <w:rPr>
          <w:rFonts w:ascii="Times New Roman"/>
          <w:b w:val="false"/>
          <w:i w:val="false"/>
          <w:color w:val="000000"/>
          <w:sz w:val="28"/>
        </w:rPr>
        <w:t>
      160.22.012К жолының шамасы 160.00.039С жолына көшіріледі.
</w:t>
      </w:r>
      <w:r>
        <w:br/>
      </w:r>
      <w:r>
        <w:rPr>
          <w:rFonts w:ascii="Times New Roman"/>
          <w:b w:val="false"/>
          <w:i w:val="false"/>
          <w:color w:val="000000"/>
          <w:sz w:val="28"/>
        </w:rPr>
        <w:t>
      160.22.012F, 160.22.012Н және 160.22.014D жолдарының шамасы 160.00.039F жолына көшіріледі.
</w:t>
      </w:r>
      <w:r>
        <w:br/>
      </w:r>
      <w:r>
        <w:rPr>
          <w:rFonts w:ascii="Times New Roman"/>
          <w:b w:val="false"/>
          <w:i w:val="false"/>
          <w:color w:val="000000"/>
          <w:sz w:val="28"/>
        </w:rPr>
        <w:t>
      160.22.013 жолының шамасы 160.00.008  жолына көшіріледі.
</w:t>
      </w:r>
      <w:r>
        <w:br/>
      </w:r>
      <w:r>
        <w:rPr>
          <w:rFonts w:ascii="Times New Roman"/>
          <w:b w:val="false"/>
          <w:i w:val="false"/>
          <w:color w:val="000000"/>
          <w:sz w:val="28"/>
        </w:rPr>
        <w:t>
      213. 160.22.001, 160.22.002, 160.22.003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амортизацияның шекті нормалары процентпен көрсетіледі;
</w:t>
      </w:r>
      <w:r>
        <w:br/>
      </w:r>
      <w:r>
        <w:rPr>
          <w:rFonts w:ascii="Times New Roman"/>
          <w:b w:val="false"/>
          <w:i w:val="false"/>
          <w:color w:val="000000"/>
          <w:sz w:val="28"/>
        </w:rPr>
        <w:t>
      6) Ғ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160.22.001, 160.22.002, 160.22.003 жолдарына қосымша нысанның R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салық және бюджетке төленетін басқа да міндетті төлемдер туралы заң актісі мен Жер қойнауын пайдалануға арналған келісім-шарт ережелеріне сәйкес есептелген әрбір салық шағын тобы бойынша қайта бағалау сомасы көрсетіледі;
</w:t>
      </w:r>
      <w:r>
        <w:br/>
      </w:r>
      <w:r>
        <w:rPr>
          <w:rFonts w:ascii="Times New Roman"/>
          <w:b w:val="false"/>
          <w:i w:val="false"/>
          <w:color w:val="000000"/>
          <w:sz w:val="28"/>
        </w:rPr>
        <w:t>
      9) І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Осы бағанда, сондай-ақ өткен салық кезеңі үшін 160.23.001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10) J бағанында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11) K бағанында есепті салық кезеңінің аяғындағы шағын топтың негізгі құралдарының теңгерімдік құнының шамасы (G+Н+І-J) айқындалады;
</w:t>
      </w:r>
      <w:r>
        <w:br/>
      </w:r>
      <w:r>
        <w:rPr>
          <w:rFonts w:ascii="Times New Roman"/>
          <w:b w:val="false"/>
          <w:i w:val="false"/>
          <w:color w:val="000000"/>
          <w:sz w:val="28"/>
        </w:rPr>
        <w:t>
      12) L бағанында есептелген есепті салық кезеңдегі (КхҒ) амортизациялық аударымдар сомасы көрсетіледі;
</w:t>
      </w:r>
      <w:r>
        <w:br/>
      </w:r>
      <w:r>
        <w:rPr>
          <w:rFonts w:ascii="Times New Roman"/>
          <w:b w:val="false"/>
          <w:i w:val="false"/>
          <w:color w:val="000000"/>
          <w:sz w:val="28"/>
        </w:rPr>
        <w:t>
      13) М бағанында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14) N бағанында жалпы шыққан шығыстар сомасына тепе-тең   негізгі құралдардың тиісті тобының, шағын тобының теңгерімдік құны артатын, М бағанында көрсетілген сомадан асатын негізгі құралдарды жөндеуге салық төлеушінің шыққан нақты шығыстарының сомасы, сондай-ақ шағын топтың тиісті құндық теңгермесін ұлғайтатын инвестициялық жоба шеңберінде пайдалануға енгізілген негізгі құралдарды жөндеуге нақты шығыстар сомасы көрсетіледі;
</w:t>
      </w:r>
      <w:r>
        <w:br/>
      </w:r>
      <w:r>
        <w:rPr>
          <w:rFonts w:ascii="Times New Roman"/>
          <w:b w:val="false"/>
          <w:i w:val="false"/>
          <w:color w:val="000000"/>
          <w:sz w:val="28"/>
        </w:rPr>
        <w:t>
      15) О бағанында 300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16) Р бағанында егер осы шағын топтың барлық тіркелген активтері есепті салық кезеңінің соңына есептен шықса, К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(К-L+N-O-P) есебімен есепті салық кезеңінің аяғындағы шағын топтың теңгерімдік құны көрсетіледі;
</w:t>
      </w:r>
      <w:r>
        <w:br/>
      </w:r>
      <w:r>
        <w:rPr>
          <w:rFonts w:ascii="Times New Roman"/>
          <w:b w:val="false"/>
          <w:i w:val="false"/>
          <w:color w:val="000000"/>
          <w:sz w:val="28"/>
        </w:rPr>
        <w:t>
      18) Жиынтық шама:
</w:t>
      </w:r>
      <w:r>
        <w:br/>
      </w:r>
      <w:r>
        <w:rPr>
          <w:rFonts w:ascii="Times New Roman"/>
          <w:b w:val="false"/>
          <w:i w:val="false"/>
          <w:color w:val="000000"/>
          <w:sz w:val="28"/>
        </w:rPr>
        <w:t>
      160.22.001 жолға қосымша нысанның G бағаны 160.22.001А жолына, H бағаны - 160.22.001В жолына, I бағаны - 160.22.001С жолына, J бағаны - 160.22.001D жолына, К бағаны - 160.22.001Е жолына, L бағаны - 160.00.001F жолына, М бағаны - 160.22.001G жолына, N бағаны - 160.22.001Н жолына, О бағаны -160.22.001І жолына, Р бағаны - 160.22.001J жолына, Q бағаны - 160.22.001K жолына, R бағаны - 160.22.001Lжолына көшіріледі;
</w:t>
      </w:r>
      <w:r>
        <w:br/>
      </w:r>
      <w:r>
        <w:rPr>
          <w:rFonts w:ascii="Times New Roman"/>
          <w:b w:val="false"/>
          <w:i w:val="false"/>
          <w:color w:val="000000"/>
          <w:sz w:val="28"/>
        </w:rPr>
        <w:t>
      160.22.002 жолға қосымша нысанның G бағаны 160.22.003А жолына, H бағаны - 160.22.002В жолына, I бағаны - 160.22.002С жолына, J бағаны - 160.22.002D жолына, К бағаны - 160.22.002Е жолына, L бағаны - 160.00.002F жолына, М бағаны - 160.22.002G жолына, N бағаны - 160.22.002Н жолына, О бағаны -160.22.002І жолына, Р бағаны - 160.22.002J жолына, Q бағаны - 160.22.002K жолына, R бағаны - 160.22.002Lжолына көшіріледі;
</w:t>
      </w:r>
      <w:r>
        <w:br/>
      </w:r>
      <w:r>
        <w:rPr>
          <w:rFonts w:ascii="Times New Roman"/>
          <w:b w:val="false"/>
          <w:i w:val="false"/>
          <w:color w:val="000000"/>
          <w:sz w:val="28"/>
        </w:rPr>
        <w:t>
      160.22.003 жолға қосымша нысанның G бағаны 160.22.003А жолына, H бағаны - 160.22.003В жолына, I бағаны - 160.22.003С жолына, J бағаны - 160.22.003D жолына, К бағаны - 160.22.003Е жолына, L бағаны - 160.00.003F жолына, М бағаны - 160.22.003G жолына, N бағаны - 160.22.003Н жолына, О бағаны -160.22.003І жолына, Р бағаны - 160.22.003J жолына, Q бағаны - 160.22.003K жолына, R бағаны - 160.22.003L жолына көшіріледі.
</w:t>
      </w:r>
      <w:r>
        <w:br/>
      </w:r>
      <w:r>
        <w:rPr>
          <w:rFonts w:ascii="Times New Roman"/>
          <w:b w:val="false"/>
          <w:i w:val="false"/>
          <w:color w:val="000000"/>
          <w:sz w:val="28"/>
        </w:rPr>
        <w:t>
      214. 160.22.003 жолға қосымша нысанның К бағаны мен 160.22.005Е жолы 160.22.006 жолына көшіріледі.
</w:t>
      </w:r>
      <w:r>
        <w:br/>
      </w:r>
      <w:r>
        <w:rPr>
          <w:rFonts w:ascii="Times New Roman"/>
          <w:b w:val="false"/>
          <w:i w:val="false"/>
          <w:color w:val="000000"/>
          <w:sz w:val="28"/>
        </w:rPr>
        <w:t>
      215. 160.22.007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D бағанында көрсетілген негізгі құралдар топтарының нөмірі көрсетіледі;
</w:t>
      </w:r>
      <w:r>
        <w:br/>
      </w:r>
      <w:r>
        <w:rPr>
          <w:rFonts w:ascii="Times New Roman"/>
          <w:b w:val="false"/>
          <w:i w:val="false"/>
          <w:color w:val="000000"/>
          <w:sz w:val="28"/>
        </w:rPr>
        <w:t>
      6) F бағанында D бағанында көрсетілген негізгі құралдардың ішкі топ нөмірі көрсетіледі;
</w:t>
      </w:r>
      <w:r>
        <w:br/>
      </w:r>
      <w:r>
        <w:rPr>
          <w:rFonts w:ascii="Times New Roman"/>
          <w:b w:val="false"/>
          <w:i w:val="false"/>
          <w:color w:val="000000"/>
          <w:sz w:val="28"/>
        </w:rPr>
        <w:t>
      7) G бағанында негізгі құралдар жалға алу шартының нөмірі мен күні көрсетіледі;
</w:t>
      </w:r>
      <w:r>
        <w:br/>
      </w:r>
      <w:r>
        <w:rPr>
          <w:rFonts w:ascii="Times New Roman"/>
          <w:b w:val="false"/>
          <w:i w:val="false"/>
          <w:color w:val="000000"/>
          <w:sz w:val="28"/>
        </w:rPr>
        <w:t>
      8) Н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9) І бағанында өткен салық кезеңі үшін әр салықтық ішкі топтар бойынша 160.22.007 жолына қосымша нысанның Q бағанының тиісті жолынан көшірілетін есепті салық кезеңінің басында қалыптасқан бөлек ішкі тобының құндық балансының шамасы көрсетіледі; 
</w:t>
      </w:r>
      <w:r>
        <w:br/>
      </w:r>
      <w:r>
        <w:rPr>
          <w:rFonts w:ascii="Times New Roman"/>
          <w:b w:val="false"/>
          <w:i w:val="false"/>
          <w:color w:val="000000"/>
          <w:sz w:val="28"/>
        </w:rPr>
        <w:t>
      10) J бағанында амортизацияның шектелген нормалары процентте көрсетіледі;
</w:t>
      </w:r>
      <w:r>
        <w:br/>
      </w:r>
      <w:r>
        <w:rPr>
          <w:rFonts w:ascii="Times New Roman"/>
          <w:b w:val="false"/>
          <w:i w:val="false"/>
          <w:color w:val="000000"/>
          <w:sz w:val="28"/>
        </w:rPr>
        <w:t>
      11) К бағанында әр ішкі топ бойынша салық төлеуші J бағанда көрсетілген шектерден жоғары емес процентте қолданатын амортизация нормалары көрсетіледі;
</w:t>
      </w:r>
      <w:r>
        <w:br/>
      </w:r>
      <w:r>
        <w:rPr>
          <w:rFonts w:ascii="Times New Roman"/>
          <w:b w:val="false"/>
          <w:i w:val="false"/>
          <w:color w:val="000000"/>
          <w:sz w:val="28"/>
        </w:rPr>
        <w:t>
      12) L бағанында есептелген амортизациялық аударымдар түрінде шегерімге жататын жөндеуге шығыстар сомасы көрсетіледі (I х К);
</w:t>
      </w:r>
      <w:r>
        <w:br/>
      </w:r>
      <w:r>
        <w:rPr>
          <w:rFonts w:ascii="Times New Roman"/>
          <w:b w:val="false"/>
          <w:i w:val="false"/>
          <w:color w:val="000000"/>
          <w:sz w:val="28"/>
        </w:rPr>
        <w:t>
      13) М бағанында есепті салық кезеңінде жүргізілген жалға алынған негізгі құралдарға жөндеуге шыққан нақты шығыстардың жалпы сомасы көрсетіледі;
</w:t>
      </w:r>
      <w:r>
        <w:br/>
      </w:r>
      <w:r>
        <w:rPr>
          <w:rFonts w:ascii="Times New Roman"/>
          <w:b w:val="false"/>
          <w:i w:val="false"/>
          <w:color w:val="000000"/>
          <w:sz w:val="28"/>
        </w:rPr>
        <w:t>
      14) N бағанында жалға берушімен өтелетін жөндеуге шыққан шығыстар сомасы көрсетіледі;
</w:t>
      </w:r>
      <w:r>
        <w:br/>
      </w:r>
      <w:r>
        <w:rPr>
          <w:rFonts w:ascii="Times New Roman"/>
          <w:b w:val="false"/>
          <w:i w:val="false"/>
          <w:color w:val="000000"/>
          <w:sz w:val="28"/>
        </w:rPr>
        <w:t>
      15) О бағанында шегерімге жататын жалға алынған негізгі құралдарды жөндеуге нақты шығыстар сомасы көрсетіледі;
</w:t>
      </w:r>
      <w:r>
        <w:br/>
      </w:r>
      <w:r>
        <w:rPr>
          <w:rFonts w:ascii="Times New Roman"/>
          <w:b w:val="false"/>
          <w:i w:val="false"/>
          <w:color w:val="000000"/>
          <w:sz w:val="28"/>
        </w:rPr>
        <w:t>
      16) Р бағанында салық төлеуші жүргізген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(М-N-О);
</w:t>
      </w:r>
      <w:r>
        <w:br/>
      </w:r>
      <w:r>
        <w:rPr>
          <w:rFonts w:ascii="Times New Roman"/>
          <w:b w:val="false"/>
          <w:i w:val="false"/>
          <w:color w:val="000000"/>
          <w:sz w:val="28"/>
        </w:rPr>
        <w:t>
      17) Q бағанында есепті салық кезеңінің соңына қалыптасқан бөлек ішкі топтың құндық балансының шамасы көрсетіледі (I-L+P);
</w:t>
      </w:r>
      <w:r>
        <w:br/>
      </w:r>
      <w:r>
        <w:rPr>
          <w:rFonts w:ascii="Times New Roman"/>
          <w:b w:val="false"/>
          <w:i w:val="false"/>
          <w:color w:val="000000"/>
          <w:sz w:val="28"/>
        </w:rPr>
        <w:t>
      18) R бағанында шегерімге жатқызылатын жалға алынған негізгі құралдарды жөндеуге шығыстардың жалпы сомасы көрсетіледі (L+O).
</w:t>
      </w:r>
      <w:r>
        <w:br/>
      </w:r>
      <w:r>
        <w:rPr>
          <w:rFonts w:ascii="Times New Roman"/>
          <w:b w:val="false"/>
          <w:i w:val="false"/>
          <w:color w:val="000000"/>
          <w:sz w:val="28"/>
        </w:rPr>
        <w:t>
      160.22.007 жолына қосымша нысанның Н бағанының жиынтық шамасы 160.22.007А жолына, I бағанының жиынтық шамасы 160.22.007В жолына, L бағанының жиынтық шамасы 160.22.007C жолына, М бағанының жиынтық шамасы 160.22.007D жолына, N бағанының жиынтық шамасы 160.22.007E жолына, O бағанының жиынтық шамасы 160.22.007F жолына, Р бағанының жиынтық шамасы 160.22.007G жолына, Q бағанының жиынтық шамасы 160.22.007H жолына, R бағанының жиынтық шамасы 160.22.007I жолына көшіріледі.
</w:t>
      </w:r>
      <w:r>
        <w:br/>
      </w:r>
      <w:r>
        <w:rPr>
          <w:rFonts w:ascii="Times New Roman"/>
          <w:b w:val="false"/>
          <w:i w:val="false"/>
          <w:color w:val="000000"/>
          <w:sz w:val="28"/>
        </w:rPr>
        <w:t>
      216. 160.22.008 жолына қосымша нысан:
</w:t>
      </w:r>
      <w:r>
        <w:br/>
      </w:r>
      <w:r>
        <w:rPr>
          <w:rFonts w:ascii="Times New Roman"/>
          <w:b w:val="false"/>
          <w:i w:val="false"/>
          <w:color w:val="000000"/>
          <w:sz w:val="28"/>
        </w:rPr>
        <w:t>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"Өндірістік мақсатта пайдаланатын сатып алған технологиялық жабдықтардың құны" бөлімінде:
</w:t>
      </w:r>
      <w:r>
        <w:br/>
      </w:r>
      <w:r>
        <w:rPr>
          <w:rFonts w:ascii="Times New Roman"/>
          <w:b w:val="false"/>
          <w:i w:val="false"/>
          <w:color w:val="000000"/>
          <w:sz w:val="28"/>
        </w:rPr>
        <w:t>
      3) А бағанында жолдың реттік нөмірі көрсетіледі;
</w:t>
      </w:r>
      <w:r>
        <w:br/>
      </w:r>
      <w:r>
        <w:rPr>
          <w:rFonts w:ascii="Times New Roman"/>
          <w:b w:val="false"/>
          <w:i w:val="false"/>
          <w:color w:val="000000"/>
          <w:sz w:val="28"/>
        </w:rPr>
        <w:t>
      4) В бағанында негізгі қорлардың жіктеуішіне сәйкес  өндірістік мақсатта пайдаланатын технологиялық жабдықтардың коды көрсетіледі;
</w:t>
      </w:r>
      <w:r>
        <w:br/>
      </w:r>
      <w:r>
        <w:rPr>
          <w:rFonts w:ascii="Times New Roman"/>
          <w:b w:val="false"/>
          <w:i w:val="false"/>
          <w:color w:val="000000"/>
          <w:sz w:val="28"/>
        </w:rPr>
        <w:t>
      5) С бағанында өндірістік мақсатта пайдаланатын технологиялық жабдықтарды пайдалануға енгізу күні көрсетіледі;
</w:t>
      </w:r>
      <w:r>
        <w:br/>
      </w:r>
      <w:r>
        <w:rPr>
          <w:rFonts w:ascii="Times New Roman"/>
          <w:b w:val="false"/>
          <w:i w:val="false"/>
          <w:color w:val="000000"/>
          <w:sz w:val="28"/>
        </w:rPr>
        <w:t>
      6) D бағанында алдыңғы салық кезеңі үшін 160.22.008 жолына қосымша нысанның I бағанынан көшірілетін салық кезеңінің басына өндірістік мақсатта пайдаланатын технологиялық жабдықтардың құны көрсетіледі;
</w:t>
      </w:r>
      <w:r>
        <w:br/>
      </w:r>
      <w:r>
        <w:rPr>
          <w:rFonts w:ascii="Times New Roman"/>
          <w:b w:val="false"/>
          <w:i w:val="false"/>
          <w:color w:val="000000"/>
          <w:sz w:val="28"/>
        </w:rPr>
        <w:t>
      7) Е бағанында келіп түскен өндірістік мақсатта пайдаланатын технологиялық жабдықтардың құны көрсетіледі;
</w:t>
      </w:r>
      <w:r>
        <w:br/>
      </w:r>
      <w:r>
        <w:rPr>
          <w:rFonts w:ascii="Times New Roman"/>
          <w:b w:val="false"/>
          <w:i w:val="false"/>
          <w:color w:val="000000"/>
          <w:sz w:val="28"/>
        </w:rPr>
        <w:t>
      8) F салық салу мақсатында амортизация нормасы көрсетіледі. Бұл баған технологиялық жабдықтардың амортизациясы жағдайында толтырылады, бұл ретте Н бағаны толтырылмайды;
</w:t>
      </w:r>
      <w:r>
        <w:br/>
      </w:r>
      <w:r>
        <w:rPr>
          <w:rFonts w:ascii="Times New Roman"/>
          <w:b w:val="false"/>
          <w:i w:val="false"/>
          <w:color w:val="000000"/>
          <w:sz w:val="28"/>
        </w:rPr>
        <w:t>
      9) G бағанында салық салу мақсатында амортизациялық аударымдар сомасы көрсетіледі. Бұл баған технологиялық жабдықтардың амортизациясы жағдайында толтырылады, бұл ретте Н бағаны толтырылмайды;
</w:t>
      </w:r>
      <w:r>
        <w:br/>
      </w:r>
      <w:r>
        <w:rPr>
          <w:rFonts w:ascii="Times New Roman"/>
          <w:b w:val="false"/>
          <w:i w:val="false"/>
          <w:color w:val="000000"/>
          <w:sz w:val="28"/>
        </w:rPr>
        <w:t>
      10) Н бағанында өндірістік мақсатта пайдаланатын технологиялық жабдықтардың шегерімге жататын құны көрсетіледі. Бұл баған F және D бағандары толтырылған жағдайда толтырылмайды;
</w:t>
      </w:r>
      <w:r>
        <w:br/>
      </w:r>
      <w:r>
        <w:rPr>
          <w:rFonts w:ascii="Times New Roman"/>
          <w:b w:val="false"/>
          <w:i w:val="false"/>
          <w:color w:val="000000"/>
          <w:sz w:val="28"/>
        </w:rPr>
        <w:t>
      11) I бағанында өндірістік мақсатта пайдаланатын технологиялық жабдықтардың салық кезеңінің соңына D немесе Е мен G бағандарының немесе D немесе Е мен Н бағандарының айырмасы ретінде айқындалатын құны көрсетіледі;
</w:t>
      </w:r>
      <w:r>
        <w:br/>
      </w:r>
      <w:r>
        <w:rPr>
          <w:rFonts w:ascii="Times New Roman"/>
          <w:b w:val="false"/>
          <w:i w:val="false"/>
          <w:color w:val="000000"/>
          <w:sz w:val="28"/>
        </w:rPr>
        <w:t>
      12) J бағанында технологиялық жабдықтарды есептен шығару күні көрсетіледі.
</w:t>
      </w:r>
      <w:r>
        <w:br/>
      </w:r>
      <w:r>
        <w:rPr>
          <w:rFonts w:ascii="Times New Roman"/>
          <w:b w:val="false"/>
          <w:i w:val="false"/>
          <w:color w:val="000000"/>
          <w:sz w:val="28"/>
        </w:rPr>
        <w:t>
      160.22.008 жолына қосымша нысанның D бағанының жиынтық шамасы 160.22.008А жолына көшіріледі, Е бағаны - 160.22.008В жолына, G бағаны - 160.22.008С жолына, Н бағаны - 160.22.008D жолына, I бағаны - 160.22.008Е жолына көшіріледі.
</w:t>
      </w:r>
      <w:r>
        <w:br/>
      </w:r>
      <w:r>
        <w:rPr>
          <w:rFonts w:ascii="Times New Roman"/>
          <w:b w:val="false"/>
          <w:i w:val="false"/>
          <w:color w:val="000000"/>
          <w:sz w:val="28"/>
        </w:rPr>
        <w:t>
      217. 160.22.009 жолына қосымша нысан:
</w:t>
      </w:r>
      <w:r>
        <w:br/>
      </w:r>
      <w:r>
        <w:rPr>
          <w:rFonts w:ascii="Times New Roman"/>
          <w:b w:val="false"/>
          <w:i w:val="false"/>
          <w:color w:val="000000"/>
          <w:sz w:val="28"/>
        </w:rPr>
        <w:t>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ететін салық кезеңі.
</w:t>
      </w:r>
      <w:r>
        <w:br/>
      </w:r>
      <w:r>
        <w:rPr>
          <w:rFonts w:ascii="Times New Roman"/>
          <w:b w:val="false"/>
          <w:i w:val="false"/>
          <w:color w:val="000000"/>
          <w:sz w:val="28"/>
        </w:rPr>
        <w:t>
      "Өндірістік мақсат үшін өз құрылысы бойынша шығыстар" бөлімінде:
</w:t>
      </w:r>
      <w:r>
        <w:br/>
      </w:r>
      <w:r>
        <w:rPr>
          <w:rFonts w:ascii="Times New Roman"/>
          <w:b w:val="false"/>
          <w:i w:val="false"/>
          <w:color w:val="000000"/>
          <w:sz w:val="28"/>
        </w:rPr>
        <w:t>
      3) А бағанында жолдың реттік нөмірі көрсетіледі;
</w:t>
      </w:r>
      <w:r>
        <w:br/>
      </w:r>
      <w:r>
        <w:rPr>
          <w:rFonts w:ascii="Times New Roman"/>
          <w:b w:val="false"/>
          <w:i w:val="false"/>
          <w:color w:val="000000"/>
          <w:sz w:val="28"/>
        </w:rPr>
        <w:t>
      4) В бағанында негізгі қорлардың жіктеуішіне сәйкес өз құрылысы объектісінің коды көрсетіледі;
</w:t>
      </w:r>
      <w:r>
        <w:br/>
      </w:r>
      <w:r>
        <w:rPr>
          <w:rFonts w:ascii="Times New Roman"/>
          <w:b w:val="false"/>
          <w:i w:val="false"/>
          <w:color w:val="000000"/>
          <w:sz w:val="28"/>
        </w:rPr>
        <w:t>
      5) С бағанында салық кезеңінің басына аяқталмаған құрылыс құны көрсетіледі;
</w:t>
      </w:r>
      <w:r>
        <w:br/>
      </w:r>
      <w:r>
        <w:rPr>
          <w:rFonts w:ascii="Times New Roman"/>
          <w:b w:val="false"/>
          <w:i w:val="false"/>
          <w:color w:val="000000"/>
          <w:sz w:val="28"/>
        </w:rPr>
        <w:t>
      6) D бағанында орындалған жұмыстардың құны және салық кезеңі үшін шығындар көрсетіледі;
</w:t>
      </w:r>
      <w:r>
        <w:br/>
      </w:r>
      <w:r>
        <w:rPr>
          <w:rFonts w:ascii="Times New Roman"/>
          <w:b w:val="false"/>
          <w:i w:val="false"/>
          <w:color w:val="000000"/>
          <w:sz w:val="28"/>
        </w:rPr>
        <w:t>
      7) Е бағанында шегерімге жататын құрылыс бойынша шығыстар көрсетіледі;
</w:t>
      </w:r>
      <w:r>
        <w:br/>
      </w:r>
      <w:r>
        <w:rPr>
          <w:rFonts w:ascii="Times New Roman"/>
          <w:b w:val="false"/>
          <w:i w:val="false"/>
          <w:color w:val="000000"/>
          <w:sz w:val="28"/>
        </w:rPr>
        <w:t>
      8) F бағанында салық кезеңінің соңына С, D және Е бағандарының айырмасы ретінде айқындалатын аяқталмаған құрылыс құны көрсетіледі;
</w:t>
      </w:r>
      <w:r>
        <w:br/>
      </w:r>
      <w:r>
        <w:rPr>
          <w:rFonts w:ascii="Times New Roman"/>
          <w:b w:val="false"/>
          <w:i w:val="false"/>
          <w:color w:val="000000"/>
          <w:sz w:val="28"/>
        </w:rPr>
        <w:t>
      9) G бағанында өз құрылысы объектісін пайдалануға енгізу күні көрсетіледі;
</w:t>
      </w:r>
      <w:r>
        <w:br/>
      </w:r>
      <w:r>
        <w:rPr>
          <w:rFonts w:ascii="Times New Roman"/>
          <w:b w:val="false"/>
          <w:i w:val="false"/>
          <w:color w:val="000000"/>
          <w:sz w:val="28"/>
        </w:rPr>
        <w:t>
      10) Н бағанында өз құрылысы объектісін есептен шығару күні көрсетіледі;
</w:t>
      </w:r>
      <w:r>
        <w:br/>
      </w:r>
      <w:r>
        <w:rPr>
          <w:rFonts w:ascii="Times New Roman"/>
          <w:b w:val="false"/>
          <w:i w:val="false"/>
          <w:color w:val="000000"/>
          <w:sz w:val="28"/>
        </w:rPr>
        <w:t>
      160.22.009 жолына қосымша нысанның С бағанының жиынтық шамасы 160.22.009А жолына көшіріледі, D бағаны - 160.22.009В жолына, Е бағаны - 160.22.009С жолына, F бағаны - 160.22.009D жолына көшіріледі.
</w:t>
      </w:r>
      <w:r>
        <w:br/>
      </w:r>
      <w:r>
        <w:rPr>
          <w:rFonts w:ascii="Times New Roman"/>
          <w:b w:val="false"/>
          <w:i w:val="false"/>
          <w:color w:val="000000"/>
          <w:sz w:val="28"/>
        </w:rPr>
        <w:t>
      218. 160.22.010, 160.22.011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160.22.010, 160.22.011, 160.22.012 жолдарына қосымша нысандардың Р бағанының тиісті жолдарында және алдыңғы салық кезеңі үшін 160.22.014Н жолында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160.23.001 жолына қосымша нысанның J бағанында айқындалған Салық кодексінің 110-бабының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тіркелген активтерді өзге шығару кезіндегі сома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 х 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Салық кодексінің 113-бабы 1-тармағында көрсетілген, Салық кодексінің 92-бабына 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нақты шығыстар сомасы көрсетіледі;
</w:t>
      </w:r>
      <w:r>
        <w:br/>
      </w:r>
      <w:r>
        <w:rPr>
          <w:rFonts w:ascii="Times New Roman"/>
          <w:b w:val="false"/>
          <w:i w:val="false"/>
          <w:color w:val="000000"/>
          <w:sz w:val="28"/>
        </w:rPr>
        <w:t>
      12) L бағанында К бағанында көрсетілген жөндеуге шығыстарды қоспағанда, Салық кодексінің 113-бабына 1-тармағында көрсетілген негізгі құралдарды жөндеуге шыққан нақты шығыстар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2-тармағында белгіленген нормалар шегінде шегеруге жатқызылуы тиіс нақты шығыстар сомасы көрсетіледі;
</w:t>
      </w:r>
      <w:r>
        <w:br/>
      </w:r>
      <w:r>
        <w:rPr>
          <w:rFonts w:ascii="Times New Roman"/>
          <w:b w:val="false"/>
          <w:i w:val="false"/>
          <w:color w:val="000000"/>
          <w:sz w:val="28"/>
        </w:rPr>
        <w:t>
      14) N бағанында Салық кодексінің 113-бабының 2-1 және 
</w:t>
      </w:r>
      <w:r>
        <w:br/>
      </w:r>
      <w:r>
        <w:rPr>
          <w:rFonts w:ascii="Times New Roman"/>
          <w:b w:val="false"/>
          <w:i w:val="false"/>
          <w:color w:val="000000"/>
          <w:sz w:val="28"/>
        </w:rPr>
        <w:t>
5-тармақтарына сәйкес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егер Салық кодексінің 111-бабының 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r>
        <w:br/>
      </w:r>
      <w:r>
        <w:rPr>
          <w:rFonts w:ascii="Times New Roman"/>
          <w:b w:val="false"/>
          <w:i w:val="false"/>
          <w:color w:val="000000"/>
          <w:sz w:val="28"/>
        </w:rPr>
        <w:t>
      18) R бағанында 2006 жылғы 1 қаңтардан бастап қолданылатын Салық заңнамасына сәйкес шегерімге жатқызылатын, салық төлеушінің негізгі құрал-жабдықтарды ағымдағы жөндеуге жұмсаған нақты шығыстарының сомасы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160.22.010 жолға қосымша нысанның F бағаны 160.22.010А жолына, G бағаны - 160.22.010В жолына, H бағаны - 160.22.010С жолына, I бағаны - 160.22.010D жолына, J бағаны - 160.22.010Е жолына, К бағаны - 160.22.010F жолына, L бағаны - 160.22.010G жолына, М бағаны - 160.22.010Н жолына, N бағаны - 160.22.010I жолына, О бағаны -160.22.010J жолына, Р бағаны - 160.22.010К жолына, Q бағаны -160.22.010L, R бағаны - 160.22.010М жолына көшіріледі;
</w:t>
      </w:r>
      <w:r>
        <w:br/>
      </w:r>
      <w:r>
        <w:rPr>
          <w:rFonts w:ascii="Times New Roman"/>
          <w:b w:val="false"/>
          <w:i w:val="false"/>
          <w:color w:val="000000"/>
          <w:sz w:val="28"/>
        </w:rPr>
        <w:t>
      160.22.011 жолға қосымша нысанның F бағаны 160.22.011А жолына, H бағаны - 160.22.011С жолына, I бағаны - 160.22.011 D жолына, J бағаны - 160.22.011Е жолына, К бағаны - 160.22.011F жолына, L бағаны - 160.00.011G жолына, М бағаны - 160.22.011Н жолына, N бағаны - 160.22.011І жолына, О бағаны -160.22.011J жолына, Р бағаны - 160.22.011К жолына, Q бағаны -160.22.011L, R бағаны - 160.22.011М  жолына көшіріледі.
</w:t>
      </w:r>
      <w:r>
        <w:br/>
      </w:r>
      <w:r>
        <w:rPr>
          <w:rFonts w:ascii="Times New Roman"/>
          <w:b w:val="false"/>
          <w:i w:val="false"/>
          <w:color w:val="000000"/>
          <w:sz w:val="28"/>
        </w:rPr>
        <w:t>
      219. 160.22.010 жолына қосымша нысанның F бағанында көрсетілген сомаларды қоспағанда, 160.22.010 жолына қосымша нысанның І бағаны мен 160.22.011 жолына қосымша нысанның І бағаны бойынша теріс сомалар 160.22.013 жолына көшіріледі.
</w:t>
      </w:r>
      <w:r>
        <w:br/>
      </w:r>
      <w:r>
        <w:rPr>
          <w:rFonts w:ascii="Times New Roman"/>
          <w:b w:val="false"/>
          <w:i w:val="false"/>
          <w:color w:val="000000"/>
          <w:sz w:val="28"/>
        </w:rPr>
        <w:t>
      220. 160.22.014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шартының нөмірі мен күні көрсетіледі;
</w:t>
      </w:r>
      <w:r>
        <w:br/>
      </w:r>
      <w:r>
        <w:rPr>
          <w:rFonts w:ascii="Times New Roman"/>
          <w:b w:val="false"/>
          <w:i w:val="false"/>
          <w:color w:val="000000"/>
          <w:sz w:val="28"/>
        </w:rPr>
        <w:t>
      7) G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8) Н бағанында есепті салық кезеңінің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9) I бағанында жалға берушімен өтеуге жататын жөндеуге шығыстар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жалға берушімен өтелетін жөндеуге шығыстар сомасы көрсетіледі. Осы сома Н және І бағандарының айырмасы ретінде айқындалатын (Н-І) жөндеуге жұмсалған өтелмейтін шығындардың сомасынан аспауы тиіс.
</w:t>
      </w:r>
      <w:r>
        <w:br/>
      </w:r>
      <w:r>
        <w:rPr>
          <w:rFonts w:ascii="Times New Roman"/>
          <w:b w:val="false"/>
          <w:i w:val="false"/>
          <w:color w:val="000000"/>
          <w:sz w:val="28"/>
        </w:rPr>
        <w:t>
      160.22.014 жолына қосымша нысанның G бағанының жиынтық шамасы 160.22.014А жолына, Н бағанының жиынтық шамасы 160.22.014В жолына, I бағанының жиынтық шамасы 160.22.014C жолына, J бағанының жиынтық шамасы 160.22.014D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Бұл нысан салық төлеуші алғаш рет пайдалануға берілген және қолданылатын салық режиміне және Жер қойнауын пайдалануға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222.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223.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160.23.001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224. 160.23.001В жолының шамасы 160.00.037С жолға көшіріледі.
</w:t>
      </w:r>
      <w:r>
        <w:br/>
      </w:r>
      <w:r>
        <w:rPr>
          <w:rFonts w:ascii="Times New Roman"/>
          <w:b w:val="false"/>
          <w:i w:val="false"/>
          <w:color w:val="000000"/>
          <w:sz w:val="28"/>
        </w:rPr>
        <w:t>
      225. 160.23.001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тіркелген актив тобының нөмірі көрсетіледі;
</w:t>
      </w:r>
      <w:r>
        <w:br/>
      </w:r>
      <w:r>
        <w:rPr>
          <w:rFonts w:ascii="Times New Roman"/>
          <w:b w:val="false"/>
          <w:i w:val="false"/>
          <w:color w:val="000000"/>
          <w:sz w:val="28"/>
        </w:rPr>
        <w:t>
      5) Е бағанында тіркелген активтің шағын тобының нөмірі көрсетіледі;
</w:t>
      </w:r>
      <w:r>
        <w:br/>
      </w:r>
      <w:r>
        <w:rPr>
          <w:rFonts w:ascii="Times New Roman"/>
          <w:b w:val="false"/>
          <w:i w:val="false"/>
          <w:color w:val="000000"/>
          <w:sz w:val="28"/>
        </w:rPr>
        <w:t>
      6) Ғ бағанында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7) G бағанында Ғ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160.22.001, 160.22.002, 160.22.003 жолдарға қосымша нысанның Н бағанының және 160.22.005 жолға қосымша нысанның Ғ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160.23.001 жолға қосымша нысанның І бағанының жиынтық шамасы 160.23.001A жолына, J бағаны - 160.23.001В жолына, К бағаны - 160.23.001С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шегерімдер - 160.24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r>
        <w:br/>
      </w:r>
      <w:r>
        <w:rPr>
          <w:rFonts w:ascii="Times New Roman"/>
          <w:b w:val="false"/>
          <w:i w:val="false"/>
          <w:color w:val="000000"/>
          <w:sz w:val="28"/>
        </w:rPr>
        <w:t>
      227.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өтелімділік мерзімі;
</w:t>
      </w:r>
      <w:r>
        <w:br/>
      </w:r>
      <w:r>
        <w:rPr>
          <w:rFonts w:ascii="Times New Roman"/>
          <w:b w:val="false"/>
          <w:i w:val="false"/>
          <w:color w:val="000000"/>
          <w:sz w:val="28"/>
        </w:rPr>
        <w:t>
      4) Инвестициялар туралы Қазақстан Республикасының заңнамасына сәйкес жасалған келісім-шарттың жасалған нөмірі мен күні;
</w:t>
      </w:r>
      <w:r>
        <w:br/>
      </w:r>
      <w:r>
        <w:rPr>
          <w:rFonts w:ascii="Times New Roman"/>
          <w:b w:val="false"/>
          <w:i w:val="false"/>
          <w:color w:val="000000"/>
          <w:sz w:val="28"/>
        </w:rPr>
        <w:t>
      5) преференциялар берілген кезең.
</w:t>
      </w:r>
      <w:r>
        <w:br/>
      </w:r>
      <w:r>
        <w:rPr>
          <w:rFonts w:ascii="Times New Roman"/>
          <w:b w:val="false"/>
          <w:i w:val="false"/>
          <w:color w:val="000000"/>
          <w:sz w:val="28"/>
        </w:rPr>
        <w:t>
      228. "Инвестициялық салықтық преференциялар бойынша шегерімдер" бөлімінде:
</w:t>
      </w:r>
      <w:r>
        <w:br/>
      </w:r>
      <w:r>
        <w:rPr>
          <w:rFonts w:ascii="Times New Roman"/>
          <w:b w:val="false"/>
          <w:i w:val="false"/>
          <w:color w:val="000000"/>
          <w:sz w:val="28"/>
        </w:rPr>
        <w:t>
      160.24.001 жолы инвестициялық жобалар шеңберінде жаңадан пайдалануға берілген тіркелген активтердің жиынтық сомасын көрсетуге арналған және осы қосымша нысанның негізінде толтырылады.
</w:t>
      </w:r>
      <w:r>
        <w:br/>
      </w:r>
      <w:r>
        <w:rPr>
          <w:rFonts w:ascii="Times New Roman"/>
          <w:b w:val="false"/>
          <w:i w:val="false"/>
          <w:color w:val="000000"/>
          <w:sz w:val="28"/>
        </w:rPr>
        <w:t>
      229. 160.24.001В жолының шамасы 160.00.038F жолға көшіріледі.
</w:t>
      </w:r>
      <w:r>
        <w:br/>
      </w:r>
      <w:r>
        <w:rPr>
          <w:rFonts w:ascii="Times New Roman"/>
          <w:b w:val="false"/>
          <w:i w:val="false"/>
          <w:color w:val="000000"/>
          <w:sz w:val="28"/>
        </w:rPr>
        <w:t>
      230. 160.24.001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тіркелген активтерді іске қосу күні көрсетіледі;
</w:t>
      </w:r>
      <w:r>
        <w:br/>
      </w:r>
      <w:r>
        <w:rPr>
          <w:rFonts w:ascii="Times New Roman"/>
          <w:b w:val="false"/>
          <w:i w:val="false"/>
          <w:color w:val="000000"/>
          <w:sz w:val="28"/>
        </w:rPr>
        <w:t>
      4)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160.24.001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6) Ғ бағанында Салық кодексінің 139-бабының 4-тармағына сәйкес шегерімге жатқызылуы тиіс тіркелген активтердің құны көрсетіледі;
</w:t>
      </w:r>
      <w:r>
        <w:br/>
      </w:r>
      <w:r>
        <w:rPr>
          <w:rFonts w:ascii="Times New Roman"/>
          <w:b w:val="false"/>
          <w:i w:val="false"/>
          <w:color w:val="000000"/>
          <w:sz w:val="28"/>
        </w:rPr>
        <w:t>
      7) G бағанында келесі салық кезеңінің 160.24.001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8) Н бағанында Салық кодексінің 110-бабы 1-тармағына сәйкес тіркелген активтер тобының нөмірі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тіркелген активтердің шағын тобының нөмірі көрсетіледі.
</w:t>
      </w:r>
      <w:r>
        <w:br/>
      </w:r>
      <w:r>
        <w:rPr>
          <w:rFonts w:ascii="Times New Roman"/>
          <w:b w:val="false"/>
          <w:i w:val="false"/>
          <w:color w:val="000000"/>
          <w:sz w:val="28"/>
        </w:rPr>
        <w:t>
      160.24.001 жолға қосымша нысанның D бағанының жиынтық шамасы 160.24.001A жолына, F бағаны - 160.24.001В жолына, G бағаны - 160.24.001С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жеке тұлғаларға төлейтін Қазақстан Республикасындағы көздерден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табыстары - 160.25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232.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233. "Есептік көрсеткіштер" бөлімінде:
</w:t>
      </w:r>
      <w:r>
        <w:br/>
      </w:r>
      <w:r>
        <w:rPr>
          <w:rFonts w:ascii="Times New Roman"/>
          <w:b w:val="false"/>
          <w:i w:val="false"/>
          <w:color w:val="000000"/>
          <w:sz w:val="28"/>
        </w:rPr>
        <w:t>
      1) 160.25.001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160.25.002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160.25.003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160.25.004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160.25.005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160.25.006 жолы Салық кодексінің 181-бабы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160.25.007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234. 160.25 қосымшасына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284-тармағы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Ғ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160.25 қосымша нысанның С бағанының жиынтық шамасы 160.25.001 жолға, D бағанының - 160.25.002 жолына, Е бағаны - 160.25.003 жолына, F бағаны - 160.25.004 жолына, G бағаны - 160.25.005 жолына, Н бағаны - 160.25.006 жолына, I бағаны - 160.25.007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Қосарланған салық салудан босату туралы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шарттарға сәйкес салық салудан босатылуға жататын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кірісті есептеу - 160.26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r>
        <w:br/>
      </w:r>
      <w:r>
        <w:rPr>
          <w:rFonts w:ascii="Times New Roman"/>
          <w:b w:val="false"/>
          <w:i w:val="false"/>
          <w:color w:val="000000"/>
          <w:sz w:val="28"/>
        </w:rPr>
        <w:t>
      160.26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236.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286-бабына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237. "Есеп" бөлімінде:
</w:t>
      </w:r>
      <w:r>
        <w:br/>
      </w:r>
      <w:r>
        <w:rPr>
          <w:rFonts w:ascii="Times New Roman"/>
          <w:b w:val="false"/>
          <w:i w:val="false"/>
          <w:color w:val="000000"/>
          <w:sz w:val="28"/>
        </w:rPr>
        <w:t>
      1) 160.26.001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160.26.025 жолында көрсетілген сома көшіріледі;
</w:t>
      </w:r>
      <w:r>
        <w:br/>
      </w:r>
      <w:r>
        <w:rPr>
          <w:rFonts w:ascii="Times New Roman"/>
          <w:b w:val="false"/>
          <w:i w:val="false"/>
          <w:color w:val="000000"/>
          <w:sz w:val="28"/>
        </w:rPr>
        <w:t>
      2) 160.26.002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160.26.003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160.00.038А жолында көрсетілген сома көшіріледі;
</w:t>
      </w:r>
      <w:r>
        <w:br/>
      </w:r>
      <w:r>
        <w:rPr>
          <w:rFonts w:ascii="Times New Roman"/>
          <w:b w:val="false"/>
          <w:i w:val="false"/>
          <w:color w:val="000000"/>
          <w:sz w:val="28"/>
        </w:rPr>
        <w:t>
      4) 160.26.004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160.26.004 жолы 160.26.003 жолының үлес салмағы және деректерінің қосындысы ретінде есептеледі. Үлес салмағы 160.26.002 жолы деректерінің 160.26.001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160.26.005 жолы халықаралық шартқа сәйкес салық салудан босатылуға жататын салық салынатын кіріс (залал) сомасын көрсетуге арналған. 160.26.005 жолының деректері 160.26.002 және 160.00.004 жолдары деректерінің айырмашылығы ретінде есептеледі.
</w:t>
      </w:r>
      <w:r>
        <w:br/>
      </w:r>
      <w:r>
        <w:rPr>
          <w:rFonts w:ascii="Times New Roman"/>
          <w:b w:val="false"/>
          <w:i w:val="false"/>
          <w:color w:val="000000"/>
          <w:sz w:val="28"/>
        </w:rPr>
        <w:t>
      238. 160.26.005 жолының шамасы 160.00.041А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- 160.27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239. Бұл нысан Салық кодексінің қолданылатын салық режиміне және жер қойнауын пайдалануға келісім-шарт ережелеріне сәйкес кәсіпкерлік қызметтен көшірілген залалдар сомасының есебіне арналған.
</w:t>
      </w:r>
      <w:r>
        <w:br/>
      </w:r>
      <w:r>
        <w:rPr>
          <w:rFonts w:ascii="Times New Roman"/>
          <w:b w:val="false"/>
          <w:i w:val="false"/>
          <w:color w:val="000000"/>
          <w:sz w:val="28"/>
        </w:rPr>
        <w:t>
      240.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241. "Залалдар" бөлімінде:
</w:t>
      </w:r>
      <w:r>
        <w:br/>
      </w:r>
      <w:r>
        <w:rPr>
          <w:rFonts w:ascii="Times New Roman"/>
          <w:b w:val="false"/>
          <w:i w:val="false"/>
          <w:color w:val="000000"/>
          <w:sz w:val="28"/>
        </w:rPr>
        <w:t>
      160.27.001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242. 160.27.001 жолының шамасы 160.00.48 жолына көшіріледі.
</w:t>
      </w:r>
      <w:r>
        <w:br/>
      </w:r>
      <w:r>
        <w:rPr>
          <w:rFonts w:ascii="Times New Roman"/>
          <w:b w:val="false"/>
          <w:i w:val="false"/>
          <w:color w:val="000000"/>
          <w:sz w:val="28"/>
        </w:rPr>
        <w:t>
      243. 160.27.001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160.00.044 жолында кіріс алынса, онда салық салынатын кірістің түзетілген сомасына кемітілген кіріс сомасы (160.00.047 жолы) осы бағанға көшіріледі. Егер 160.00.044 жолында залал алынған жағдайда, онда осы бағанға 160.00.046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160.02.002 жолында көрсетілген (160.00.044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Ғ бағанында залалдарды көшіруге арналған мерзімнің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160.27.001 жолына қосымша нысанның тиісті салық кезеңінің С бағанының шамасы 160.27.001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- 160.28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245.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246. "Дивидендтер" бөлімінде:
</w:t>
      </w:r>
      <w:r>
        <w:br/>
      </w:r>
      <w:r>
        <w:rPr>
          <w:rFonts w:ascii="Times New Roman"/>
          <w:b w:val="false"/>
          <w:i w:val="false"/>
          <w:color w:val="000000"/>
          <w:sz w:val="28"/>
        </w:rPr>
        <w:t>
      160.28.001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247. "Сыйақылар" бөлімінде:
</w:t>
      </w:r>
      <w:r>
        <w:br/>
      </w:r>
      <w:r>
        <w:rPr>
          <w:rFonts w:ascii="Times New Roman"/>
          <w:b w:val="false"/>
          <w:i w:val="false"/>
          <w:color w:val="000000"/>
          <w:sz w:val="28"/>
        </w:rPr>
        <w:t>
      160.28.002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сыйлықақылардан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248. "Роялти" бөлімінде:
</w:t>
      </w:r>
      <w:r>
        <w:br/>
      </w:r>
      <w:r>
        <w:rPr>
          <w:rFonts w:ascii="Times New Roman"/>
          <w:b w:val="false"/>
          <w:i w:val="false"/>
          <w:color w:val="000000"/>
          <w:sz w:val="28"/>
        </w:rPr>
        <w:t>
      160.28.003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249. "Халықаралық тасымалдарда көлік қызметін көрсетуден түскен кіріс" бөлігінде:
</w:t>
      </w:r>
      <w:r>
        <w:br/>
      </w:r>
      <w:r>
        <w:rPr>
          <w:rFonts w:ascii="Times New Roman"/>
          <w:b w:val="false"/>
          <w:i w:val="false"/>
          <w:color w:val="000000"/>
          <w:sz w:val="28"/>
        </w:rPr>
        <w:t>
      160.28.004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250. "Тұрақты мекеме құрмай жүзеге асырылатын қызметтен түскен өзгелей кіріс" бөлігінде:
</w:t>
      </w:r>
      <w:r>
        <w:br/>
      </w:r>
      <w:r>
        <w:rPr>
          <w:rFonts w:ascii="Times New Roman"/>
          <w:b w:val="false"/>
          <w:i w:val="false"/>
          <w:color w:val="000000"/>
          <w:sz w:val="28"/>
        </w:rPr>
        <w:t>
      160.28.005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251. "Тұрақты мекеме арқылы жүзеге асырылатын қызметтен түскен салық салынатын кіріс (пайда)":
</w:t>
      </w:r>
      <w:r>
        <w:br/>
      </w:r>
      <w:r>
        <w:rPr>
          <w:rFonts w:ascii="Times New Roman"/>
          <w:b w:val="false"/>
          <w:i w:val="false"/>
          <w:color w:val="000000"/>
          <w:sz w:val="28"/>
        </w:rPr>
        <w:t>
      160.28.006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252. "Барлығы" бөлігінде:
</w:t>
      </w:r>
      <w:r>
        <w:br/>
      </w:r>
      <w:r>
        <w:rPr>
          <w:rFonts w:ascii="Times New Roman"/>
          <w:b w:val="false"/>
          <w:i w:val="false"/>
          <w:color w:val="000000"/>
          <w:sz w:val="28"/>
        </w:rPr>
        <w:t>
      160.28.007 жолы 160.28.001С, 160.28.002С, 160.28.003С, 160.28.004С, 160.28.005С, 160.28.006С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160.28.007 жолының шамасы 160.29.003А көшіріледі;
</w:t>
      </w:r>
      <w:r>
        <w:br/>
      </w:r>
      <w:r>
        <w:rPr>
          <w:rFonts w:ascii="Times New Roman"/>
          <w:b w:val="false"/>
          <w:i w:val="false"/>
          <w:color w:val="000000"/>
          <w:sz w:val="28"/>
        </w:rPr>
        <w:t>
      253. 160.28.007 жолының шамасы 160.29.005А жолына көшіріледі. 160.28.001А жолының шамасы 160.07.002 жолына көшіріледі.
</w:t>
      </w:r>
      <w:r>
        <w:br/>
      </w:r>
      <w:r>
        <w:rPr>
          <w:rFonts w:ascii="Times New Roman"/>
          <w:b w:val="false"/>
          <w:i w:val="false"/>
          <w:color w:val="000000"/>
          <w:sz w:val="28"/>
        </w:rPr>
        <w:t>
      160.28.002А жолының шамасы 160.08.003 жолына көшіріледі.
</w:t>
      </w:r>
      <w:r>
        <w:br/>
      </w:r>
      <w:r>
        <w:rPr>
          <w:rFonts w:ascii="Times New Roman"/>
          <w:b w:val="false"/>
          <w:i w:val="false"/>
          <w:color w:val="000000"/>
          <w:sz w:val="28"/>
        </w:rPr>
        <w:t>
      254. 160.28.001, 160.28.002, 160.28.003, 160.28.004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315-тармағына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160.28.001 жолға қосымша нысанның С бағанының жиынтық шамасы 160.28.001А жолына, Е бағаны - 160.28.001В жолына, G бағаны - 160.28.001С жолына көшіріледі, 160.28.002 жолға қосымша нысанның С бағаны 160.28.002А жолына, Е бағаны - 160.28.002В жолына, G бағаны - 160.28.002С жолына көшіріледі, 160.28.003 жолға қосымша нысанның С бағаны 160.28.003А жолына, Е бағаны - 160.28.003В жолына, G бағаны - 160.28.003С жолына көшіріледі, 160.28.004 жолға қосымша нысанның С бағаны 160.28.004А жолына, Е бағаны - 160.28.004В жолына, G бағаны - 160.28.004С жолына көшіріледі.
</w:t>
      </w:r>
      <w:r>
        <w:br/>
      </w:r>
      <w:r>
        <w:rPr>
          <w:rFonts w:ascii="Times New Roman"/>
          <w:b w:val="false"/>
          <w:i w:val="false"/>
          <w:color w:val="000000"/>
          <w:sz w:val="28"/>
        </w:rPr>
        <w:t>
      255. 160.28.005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313-тармағына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315-тармағына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160.28.005 жолға қосымша нысанның D бағанының жиынтық шамасы 160.28.005А жолына, F бағаны - 160.28.005В жолына, Н бағаны - 160.28.005С жолына көшіріледі.
</w:t>
      </w:r>
      <w:r>
        <w:br/>
      </w:r>
      <w:r>
        <w:rPr>
          <w:rFonts w:ascii="Times New Roman"/>
          <w:b w:val="false"/>
          <w:i w:val="false"/>
          <w:color w:val="000000"/>
          <w:sz w:val="28"/>
        </w:rPr>
        <w:t>
      256. 160.28.006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315-тармағына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160.28.006 жолға қосымша нысанның С бағанының жиынтық шамасы 160.28.006А жолына, Е бағаны - 160.28.006В жолына, G бағаны - 160.28.006С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- 160.29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258.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259. "Салық есептеу және жүргізілген төлем бойынша есеп" бөлімінде:
</w:t>
      </w:r>
      <w:r>
        <w:br/>
      </w:r>
      <w:r>
        <w:rPr>
          <w:rFonts w:ascii="Times New Roman"/>
          <w:b w:val="false"/>
          <w:i w:val="false"/>
          <w:color w:val="000000"/>
          <w:sz w:val="28"/>
        </w:rPr>
        <w:t>
      1) 160.29.001 жолында 160.00.049 жолында айқындалған салық салынатын кірістің сомасы көрсетіледі;
</w:t>
      </w:r>
      <w:r>
        <w:br/>
      </w:r>
      <w:r>
        <w:rPr>
          <w:rFonts w:ascii="Times New Roman"/>
          <w:b w:val="false"/>
          <w:i w:val="false"/>
          <w:color w:val="000000"/>
          <w:sz w:val="28"/>
        </w:rPr>
        <w:t>
      2) 160.29.002 жолында ставка бойынша корпорациялық табыс салығының есептелген сомасы көрсетіледі. 160.29.002С жолында 160.35.010 жолында көрсетілген сома көрсетіледі;
</w:t>
      </w:r>
      <w:r>
        <w:br/>
      </w:r>
      <w:r>
        <w:rPr>
          <w:rFonts w:ascii="Times New Roman"/>
          <w:b w:val="false"/>
          <w:i w:val="false"/>
          <w:color w:val="000000"/>
          <w:sz w:val="28"/>
        </w:rPr>
        <w:t>
      3) 160.29.003 жолында 160.29.003А және 160.29.003В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160.29.003А жолында Қазақстан Республикасы шегінен тыс төленген, осы декларацияда көрсетілген кірістен ұсталған және Салық кодексінің 129-бабына сәйкес Қазақстан Республикасында корпорациялық табыс салығын төлеу кезінде есепке алуға қабылданған салық сомалары көрсетіледі; Осы жолға 160.28.007 жолында көрсетілген сома көшіріледі;
</w:t>
      </w:r>
      <w:r>
        <w:br/>
      </w:r>
      <w:r>
        <w:rPr>
          <w:rFonts w:ascii="Times New Roman"/>
          <w:b w:val="false"/>
          <w:i w:val="false"/>
          <w:color w:val="000000"/>
          <w:sz w:val="28"/>
        </w:rPr>
        <w:t>
      5) 160.29.003В Қазақстан Республикасында есептелген (алынған) сыйлықақылар мен ұтыстардың сомаларынан ұсталған салық сомасы көрсетіледі. Осы жолға 160.08.001В, 160.08.002D және 160.08.003D жолдарында көрсетілген сома көшіріледі;
</w:t>
      </w:r>
      <w:r>
        <w:br/>
      </w:r>
      <w:r>
        <w:rPr>
          <w:rFonts w:ascii="Times New Roman"/>
          <w:b w:val="false"/>
          <w:i w:val="false"/>
          <w:color w:val="000000"/>
          <w:sz w:val="28"/>
        </w:rPr>
        <w:t>
      6) 160.29.004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 салық және бюджетке басқа да міндетті төлемдер туралы заң актілеріне және Жер қойнауын пайдалануға келісім-шарт ережелеріне сәйкес есепті салық кезеңі үшін корпорациялық табыс салығының сомасы көрсетіледі және 160.29.002 мен 160.29.003 жолдарының айырмасы ретінде айқындалады;
</w:t>
      </w:r>
      <w:r>
        <w:br/>
      </w:r>
      <w:r>
        <w:rPr>
          <w:rFonts w:ascii="Times New Roman"/>
          <w:b w:val="false"/>
          <w:i w:val="false"/>
          <w:color w:val="000000"/>
          <w:sz w:val="28"/>
        </w:rPr>
        <w:t>
      7) 160.29.005 жолын Қазақстан Республикасында қызметін тұрақты мекеме арқылы жүзеге асыратын резидент емес заңды тұлғалар толтырады. Бұл жолда 160.29.006 мен 160.29.004 жолдарының айырмасы ретінде айқындалатын таза кіріс сомасы көрсетіледі;
</w:t>
      </w:r>
      <w:r>
        <w:br/>
      </w:r>
      <w:r>
        <w:rPr>
          <w:rFonts w:ascii="Times New Roman"/>
          <w:b w:val="false"/>
          <w:i w:val="false"/>
          <w:color w:val="000000"/>
          <w:sz w:val="28"/>
        </w:rPr>
        <w:t>
      8) 160.29.005 жолын Қазақстан Республикасында қызметін тұрақты мекеме арқылы жүзеге асыратын резидент емес заңды тұлғалар толтырады. Осы жолда қолданылатын салық режиміне және Жер қойнауын пайдалануға келісім-шарт ережелеріне немесе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201-бабына </w:t>
      </w:r>
      <w:r>
        <w:rPr>
          <w:rFonts w:ascii="Times New Roman"/>
          <w:b w:val="false"/>
          <w:i w:val="false"/>
          <w:color w:val="000000"/>
          <w:sz w:val="28"/>
        </w:rPr>
        <w:t>
 сәйкес Қазақстан Республикасында тұрақты мекеме арқылы қызметтен резидент емес заңды тұлғаның таза кірісіне салық сомасы көрсетіледі. 160.29.006А немесе 160.29.006В жолдарының деректері негізінде айқындалады;
</w:t>
      </w:r>
      <w:r>
        <w:br/>
      </w:r>
      <w:r>
        <w:rPr>
          <w:rFonts w:ascii="Times New Roman"/>
          <w:b w:val="false"/>
          <w:i w:val="false"/>
          <w:color w:val="000000"/>
          <w:sz w:val="28"/>
        </w:rPr>
        <w:t>
      9) 160.29.004А жолында қолданылатын салық режиміне және Жер қойнауын пайдалануға келісім-шарт ережелеріне немесе Салық кодексінің 185-бабы 1-тармағына сәйкес белгіленген ставка бойынша есептелген салық сомасы көрсетіледі;
</w:t>
      </w:r>
      <w:r>
        <w:br/>
      </w:r>
      <w:r>
        <w:rPr>
          <w:rFonts w:ascii="Times New Roman"/>
          <w:b w:val="false"/>
          <w:i w:val="false"/>
          <w:color w:val="000000"/>
          <w:sz w:val="28"/>
        </w:rPr>
        <w:t>
      10) 160.29.006В жолында Салық кодексінің 201-бабына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11) 160.29.006С жолында Қазақстан Республикасымен қолданылатын халықаралық шарт жасалған осы Ереженің 315-тармағына сәйкес елдің коды көрсетіледі;
</w:t>
      </w:r>
      <w:r>
        <w:br/>
      </w:r>
      <w:r>
        <w:rPr>
          <w:rFonts w:ascii="Times New Roman"/>
          <w:b w:val="false"/>
          <w:i w:val="false"/>
          <w:color w:val="000000"/>
          <w:sz w:val="28"/>
        </w:rPr>
        <w:t>
      12) 160.29.007 жолында 160.28.004 және 160.28.006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13) 160.29.008 жолында 160.29.008А және 160.29.008В жолдарының сомасы ретінде айқындалатын төленген аванстық төлемдер көрсетіледі;
</w:t>
      </w:r>
      <w:r>
        <w:br/>
      </w:r>
      <w:r>
        <w:rPr>
          <w:rFonts w:ascii="Times New Roman"/>
          <w:b w:val="false"/>
          <w:i w:val="false"/>
          <w:color w:val="000000"/>
          <w:sz w:val="28"/>
        </w:rPr>
        <w:t>
      14) 160.29.008А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15) 160.29.008В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16) 160.29.009 жолында төлеуге жататын корпорациялық табыс салығының сомасы көрсетіледі;
</w:t>
      </w:r>
      <w:r>
        <w:br/>
      </w:r>
      <w:r>
        <w:rPr>
          <w:rFonts w:ascii="Times New Roman"/>
          <w:b w:val="false"/>
          <w:i w:val="false"/>
          <w:color w:val="000000"/>
          <w:sz w:val="28"/>
        </w:rPr>
        <w:t>
      17) 160.29.010 жолында егер 160.29.008 жолда көрсетілген төленген аванстық төлемдердің шамасы 160.29.007 жолында есептелген корпорациялық табыс салығынан көп болған жағдайда айқындалатын артық төленген салық сомасы көрсетіледі.
</w:t>
      </w:r>
      <w:r>
        <w:br/>
      </w:r>
      <w:r>
        <w:rPr>
          <w:rFonts w:ascii="Times New Roman"/>
          <w:b w:val="false"/>
          <w:i w:val="false"/>
          <w:color w:val="000000"/>
          <w:sz w:val="28"/>
        </w:rPr>
        <w:t>
      260. 160.29.002 жолының шамасы 160.00.050 жолына көшіріледі.
</w:t>
      </w:r>
      <w:r>
        <w:br/>
      </w:r>
      <w:r>
        <w:rPr>
          <w:rFonts w:ascii="Times New Roman"/>
          <w:b w:val="false"/>
          <w:i w:val="false"/>
          <w:color w:val="000000"/>
          <w:sz w:val="28"/>
        </w:rPr>
        <w:t>
      160.29.003 жолының шамасы 160.00.052 жолына көшіріледі.
</w:t>
      </w:r>
      <w:r>
        <w:br/>
      </w:r>
      <w:r>
        <w:rPr>
          <w:rFonts w:ascii="Times New Roman"/>
          <w:b w:val="false"/>
          <w:i w:val="false"/>
          <w:color w:val="000000"/>
          <w:sz w:val="28"/>
        </w:rPr>
        <w:t>
      160.29.006 жолының шамасы 160.051 жолына көшіріледі.
</w:t>
      </w:r>
      <w:r>
        <w:br/>
      </w:r>
      <w:r>
        <w:rPr>
          <w:rFonts w:ascii="Times New Roman"/>
          <w:b w:val="false"/>
          <w:i w:val="false"/>
          <w:color w:val="000000"/>
          <w:sz w:val="28"/>
        </w:rPr>
        <w:t>
      160.29.007 жолының шамасы 160.00.053 жолына көшіріледі.
</w:t>
      </w:r>
      <w:r>
        <w:br/>
      </w:r>
      <w:r>
        <w:rPr>
          <w:rFonts w:ascii="Times New Roman"/>
          <w:b w:val="false"/>
          <w:i w:val="false"/>
          <w:color w:val="000000"/>
          <w:sz w:val="28"/>
        </w:rPr>
        <w:t>
      160.29.008 жолының шамасы 160.00.054 жолына көшіріледі.
</w:t>
      </w:r>
      <w:r>
        <w:br/>
      </w:r>
      <w:r>
        <w:rPr>
          <w:rFonts w:ascii="Times New Roman"/>
          <w:b w:val="false"/>
          <w:i w:val="false"/>
          <w:color w:val="000000"/>
          <w:sz w:val="28"/>
        </w:rPr>
        <w:t>
      160.29.009 жолының шамасы 160.00.055 жолына көшіріледі. 
</w:t>
      </w:r>
      <w:r>
        <w:br/>
      </w:r>
      <w:r>
        <w:rPr>
          <w:rFonts w:ascii="Times New Roman"/>
          <w:b w:val="false"/>
          <w:i w:val="false"/>
          <w:color w:val="000000"/>
          <w:sz w:val="28"/>
        </w:rPr>
        <w:t>
      160.29.010 жолының шамасы 160.00.056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Таза кірісті бөлу кезінде алынған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- 160.30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262.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263. "Кіріс" бөлімінде: 
</w:t>
      </w:r>
      <w:r>
        <w:br/>
      </w:r>
      <w:r>
        <w:rPr>
          <w:rFonts w:ascii="Times New Roman"/>
          <w:b w:val="false"/>
          <w:i w:val="false"/>
          <w:color w:val="000000"/>
          <w:sz w:val="28"/>
        </w:rPr>
        <w:t>
      160.30.001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264. 160.30.001 жолының шамасы 160.00.015 және 160.00.024H жолдарына көшіріледі.
</w:t>
      </w:r>
      <w:r>
        <w:br/>
      </w:r>
      <w:r>
        <w:rPr>
          <w:rFonts w:ascii="Times New Roman"/>
          <w:b w:val="false"/>
          <w:i w:val="false"/>
          <w:color w:val="000000"/>
          <w:sz w:val="28"/>
        </w:rPr>
        <w:t>
      265. 160.30.001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r>
        <w:br/>
      </w:r>
      <w:r>
        <w:rPr>
          <w:rFonts w:ascii="Times New Roman"/>
          <w:b w:val="false"/>
          <w:i w:val="false"/>
          <w:color w:val="000000"/>
          <w:sz w:val="28"/>
        </w:rPr>
        <w:t>
      160.30.001 жолына қосымша нысанның F бағанының жиынтық шамасы 160.30.001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салуда жеңілдігі бар елде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кіріс - 160.31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267.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268. "Есептік көрсеткіштер" бөлімінде:
</w:t>
      </w:r>
      <w:r>
        <w:br/>
      </w:r>
      <w:r>
        <w:rPr>
          <w:rFonts w:ascii="Times New Roman"/>
          <w:b w:val="false"/>
          <w:i w:val="false"/>
          <w:color w:val="000000"/>
          <w:sz w:val="28"/>
        </w:rPr>
        <w:t>
      160.31.001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269. 160.31.001 жолының шамасы 160.00.040 жолына көшіріледі.
</w:t>
      </w:r>
      <w:r>
        <w:br/>
      </w:r>
      <w:r>
        <w:rPr>
          <w:rFonts w:ascii="Times New Roman"/>
          <w:b w:val="false"/>
          <w:i w:val="false"/>
          <w:color w:val="000000"/>
          <w:sz w:val="28"/>
        </w:rPr>
        <w:t>
      270. 160.31.001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315-тармағына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 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315-тармағына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((GхЕ)/160%)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160.31.001 жолына қосымша нысанның I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(залал) сомаларын айқындауға арналған. 
</w:t>
      </w:r>
      <w:r>
        <w:br/>
      </w:r>
      <w:r>
        <w:rPr>
          <w:rFonts w:ascii="Times New Roman"/>
          <w:b w:val="false"/>
          <w:i w:val="false"/>
          <w:color w:val="000000"/>
          <w:sz w:val="28"/>
        </w:rPr>
        <w:t>
      272.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273. "Есептік көрсеткіштер" бөлімінде:
</w:t>
      </w:r>
      <w:r>
        <w:br/>
      </w:r>
      <w:r>
        <w:rPr>
          <w:rFonts w:ascii="Times New Roman"/>
          <w:b w:val="false"/>
          <w:i w:val="false"/>
          <w:color w:val="000000"/>
          <w:sz w:val="28"/>
        </w:rPr>
        <w:t>
      160.32.001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274. 160.32.001 жолының шамасы 160.00.043В жолына көшіріледі.
</w:t>
      </w:r>
      <w:r>
        <w:br/>
      </w:r>
      <w:r>
        <w:rPr>
          <w:rFonts w:ascii="Times New Roman"/>
          <w:b w:val="false"/>
          <w:i w:val="false"/>
          <w:color w:val="000000"/>
          <w:sz w:val="28"/>
        </w:rPr>
        <w:t>
      275. 160.32.001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316-тармағына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316-тармағына сәйкес"Өзге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315-тармағына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160.32.001 жолына қосымша нысанның D бағанының жиынтық шамасы 160.32.001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- 160.33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276.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278. "Мүлік" бөлімінде:
</w:t>
      </w:r>
      <w:r>
        <w:br/>
      </w:r>
      <w:r>
        <w:rPr>
          <w:rFonts w:ascii="Times New Roman"/>
          <w:b w:val="false"/>
          <w:i w:val="false"/>
          <w:color w:val="000000"/>
          <w:sz w:val="28"/>
        </w:rPr>
        <w:t>
      160.33.001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279. 160.33.001 жолының шамасы 160.00.047В жолына көшіріледі.
</w:t>
      </w:r>
      <w:r>
        <w:br/>
      </w:r>
      <w:r>
        <w:rPr>
          <w:rFonts w:ascii="Times New Roman"/>
          <w:b w:val="false"/>
          <w:i w:val="false"/>
          <w:color w:val="000000"/>
          <w:sz w:val="28"/>
        </w:rPr>
        <w:t>
      280. 160.33.001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7093"/>
        <w:gridCol w:w="3053"/>
      </w:tblGrid>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6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110.33.001 жолына қосымша нысанның F бағанының жиынтық шамасы 160.33.001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283. "Демеушілік жәрдем" бөлімінде:
</w:t>
      </w:r>
      <w:r>
        <w:br/>
      </w:r>
      <w:r>
        <w:rPr>
          <w:rFonts w:ascii="Times New Roman"/>
          <w:b w:val="false"/>
          <w:i w:val="false"/>
          <w:color w:val="000000"/>
          <w:sz w:val="28"/>
        </w:rPr>
        <w:t>
      160.34.001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284. 160.34.001 жолының шамасы 110.00.047С жолына көшіріледі.
</w:t>
      </w:r>
      <w:r>
        <w:br/>
      </w:r>
      <w:r>
        <w:rPr>
          <w:rFonts w:ascii="Times New Roman"/>
          <w:b w:val="false"/>
          <w:i w:val="false"/>
          <w:color w:val="000000"/>
          <w:sz w:val="28"/>
        </w:rPr>
        <w:t>
      285. 160.34.001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7093"/>
        <w:gridCol w:w="2893"/>
      </w:tblGrid>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160.34.001 жолына қосымша нысанның F бағанының жиынтық шамасы 160.34.001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- 160.35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286.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r>
        <w:br/>
      </w:r>
      <w:r>
        <w:rPr>
          <w:rFonts w:ascii="Times New Roman"/>
          <w:b w:val="false"/>
          <w:i w:val="false"/>
          <w:color w:val="000000"/>
          <w:sz w:val="28"/>
        </w:rPr>
        <w:t>
      287.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288. "Корпорациялық табыс салығы сомасын есептеу" бөлімінде:
</w:t>
      </w:r>
      <w:r>
        <w:br/>
      </w:r>
      <w:r>
        <w:rPr>
          <w:rFonts w:ascii="Times New Roman"/>
          <w:b w:val="false"/>
          <w:i w:val="false"/>
          <w:color w:val="000000"/>
          <w:sz w:val="28"/>
        </w:rPr>
        <w:t>
      1) 160.35.001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160.35.002 жолында салынатын кіріс инвестициялар бойынша уәкілетті органмен келісім-шарт жасаған бұрынғы үш жылдан ең жоғарысы болып табылатын салық салық кезеңінің жылы көрсетіледі;
</w:t>
      </w:r>
      <w:r>
        <w:br/>
      </w:r>
      <w:r>
        <w:rPr>
          <w:rFonts w:ascii="Times New Roman"/>
          <w:b w:val="false"/>
          <w:i w:val="false"/>
          <w:color w:val="000000"/>
          <w:sz w:val="28"/>
        </w:rPr>
        <w:t>
      3) 160.35.003 жолында есепті салық кезеңіне қатысы бойынша 160.35.002 жолында көрсетілген жыл инфляциясының орташа жылдық индексi көрсетіледі;
</w:t>
      </w:r>
      <w:r>
        <w:br/>
      </w:r>
      <w:r>
        <w:rPr>
          <w:rFonts w:ascii="Times New Roman"/>
          <w:b w:val="false"/>
          <w:i w:val="false"/>
          <w:color w:val="000000"/>
          <w:sz w:val="28"/>
        </w:rPr>
        <w:t>
      4) 160.35.004 жолында инфляция индексi ескеріле отырып, 160.35.001 жолында көрсетілген салық салынатын кірістің сомасы көрсетіледі және 160.35.001 және 160.35.003 жолдарының сомасынан шығарылу ретінде айқындалады;
</w:t>
      </w:r>
      <w:r>
        <w:br/>
      </w:r>
      <w:r>
        <w:rPr>
          <w:rFonts w:ascii="Times New Roman"/>
          <w:b w:val="false"/>
          <w:i w:val="false"/>
          <w:color w:val="000000"/>
          <w:sz w:val="28"/>
        </w:rPr>
        <w:t>
      5) 160.35.005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160.35.006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160.35.004 х 160.35.005/12 формуласы бойынша айқындалады;
</w:t>
      </w:r>
      <w:r>
        <w:br/>
      </w:r>
      <w:r>
        <w:rPr>
          <w:rFonts w:ascii="Times New Roman"/>
          <w:b w:val="false"/>
          <w:i w:val="false"/>
          <w:color w:val="000000"/>
          <w:sz w:val="28"/>
        </w:rPr>
        <w:t>
      7) 160.35.007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160.35.008 жолында 160.35.007 және 160.35.004 жолдарының сомасының айырмасы ретінде айқындалатын, (салық салынатын кіріс - 160.35.001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160.35.009 жолында шартқа сәйкес корпорациялық табыс салығының ставкасы көрсетіледі;
</w:t>
      </w:r>
      <w:r>
        <w:br/>
      </w:r>
      <w:r>
        <w:rPr>
          <w:rFonts w:ascii="Times New Roman"/>
          <w:b w:val="false"/>
          <w:i w:val="false"/>
          <w:color w:val="000000"/>
          <w:sz w:val="28"/>
        </w:rPr>
        <w:t>
      10) 160.35.010 жолында шартқа сәйкес корпорациялық табыс салығының сомасы көрсетіледі.
</w:t>
      </w:r>
      <w:r>
        <w:br/>
      </w:r>
      <w:r>
        <w:rPr>
          <w:rFonts w:ascii="Times New Roman"/>
          <w:b w:val="false"/>
          <w:i w:val="false"/>
          <w:color w:val="000000"/>
          <w:sz w:val="28"/>
        </w:rPr>
        <w:t>
      289. 160.35.010 жолының шамасы 160.29.002С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- 160.36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290.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қолданылатын салық режиміне және Жер қойнауын пайдалануға келісім-шарт ережелеріне сәйкес Қазақстан Республикасында салық салынуға жататын кірістерді көрсетуге арналған. Бұл ретте мұндай кірістер Декларацияның 160.00.001-160.00.022 жолдарында көрсетуге жатады.
</w:t>
      </w:r>
      <w:r>
        <w:br/>
      </w:r>
      <w:r>
        <w:rPr>
          <w:rFonts w:ascii="Times New Roman"/>
          <w:b w:val="false"/>
          <w:i w:val="false"/>
          <w:color w:val="000000"/>
          <w:sz w:val="28"/>
        </w:rPr>
        <w:t>
      291.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292. "Есептік көрсеткіштер" бөлімінде:
</w:t>
      </w:r>
      <w:r>
        <w:br/>
      </w:r>
      <w:r>
        <w:rPr>
          <w:rFonts w:ascii="Times New Roman"/>
          <w:b w:val="false"/>
          <w:i w:val="false"/>
          <w:color w:val="000000"/>
          <w:sz w:val="28"/>
        </w:rPr>
        <w:t>
      1) 160.36.001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160.36.002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160.36.003 жолы 160.36.001 және 160.36.002 (160.36.001+160.36.002)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293. 160.36.003 жолының шамасы 110.00.052 жолына көшіріледі.
</w:t>
      </w:r>
      <w:r>
        <w:br/>
      </w:r>
      <w:r>
        <w:rPr>
          <w:rFonts w:ascii="Times New Roman"/>
          <w:b w:val="false"/>
          <w:i w:val="false"/>
          <w:color w:val="000000"/>
          <w:sz w:val="28"/>
        </w:rPr>
        <w:t>
      294. 160.36.001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315-тармағына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313-тармағының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314-тармағына сәйкес кіріс алу валютасының коды көрсетіледі;
</w:t>
      </w:r>
      <w:r>
        <w:br/>
      </w:r>
      <w:r>
        <w:rPr>
          <w:rFonts w:ascii="Times New Roman"/>
          <w:b w:val="false"/>
          <w:i w:val="false"/>
          <w:color w:val="000000"/>
          <w:sz w:val="28"/>
        </w:rPr>
        <w:t>
      5) Е бағанында салық төлеуші-резиденттің тұрақты мекемесімен байланысты емес шетел мемлекетіндегі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160.36.001 жолына қосымша нысанның F бағанының жиынтық шамасы 160.36.001 жолында көшіріледі.
</w:t>
      </w:r>
      <w:r>
        <w:br/>
      </w:r>
      <w:r>
        <w:rPr>
          <w:rFonts w:ascii="Times New Roman"/>
          <w:b w:val="false"/>
          <w:i w:val="false"/>
          <w:color w:val="000000"/>
          <w:sz w:val="28"/>
        </w:rPr>
        <w:t>
      295. 160.36.002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315-тармағына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313-тармағының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314-тармағына сәйкес кіріс алу валютасының коды көрсетіледі;
</w:t>
      </w:r>
      <w:r>
        <w:br/>
      </w:r>
      <w:r>
        <w:rPr>
          <w:rFonts w:ascii="Times New Roman"/>
          <w:b w:val="false"/>
          <w:i w:val="false"/>
          <w:color w:val="000000"/>
          <w:sz w:val="28"/>
        </w:rPr>
        <w:t>
      7) G бағанында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160.36.002 жолына қосымша нысанның Н бағанының жиынтық шамасы 160.36.002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Басқа да кірістер - 160.37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296. Осы нысан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 сондай-ақ салық және бюджетке басқа да міндетті төлемдер туралы заң актілері мен Жер қойнауын пайдалануға келісім-шарт ережелеріне сәйкес жылдық жиынтық кіріске қосатын, бірақ 160.00.001 - 160.00.019 жолдарында көрсетілмеген салық төлеушінің кірістерін айқындауға арналған.
</w:t>
      </w:r>
      <w:r>
        <w:br/>
      </w:r>
      <w:r>
        <w:rPr>
          <w:rFonts w:ascii="Times New Roman"/>
          <w:b w:val="false"/>
          <w:i w:val="false"/>
          <w:color w:val="000000"/>
          <w:sz w:val="28"/>
        </w:rPr>
        <w:t>
      297.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298. "Есептік көрсеткіштер" бөлімінде:
</w:t>
      </w:r>
      <w:r>
        <w:br/>
      </w:r>
      <w:r>
        <w:rPr>
          <w:rFonts w:ascii="Times New Roman"/>
          <w:b w:val="false"/>
          <w:i w:val="false"/>
          <w:color w:val="000000"/>
          <w:sz w:val="28"/>
        </w:rPr>
        <w:t>
      160.37.001 жолы салық төлеуші алуға тиіс (алған) Декларацияның 160.37.001 - 160.37.019 жолдарында көрсетілмеген басқа кірістердің жалпы сомасын айқындауға арналған және қосымша нысан деректері негізінде толтырылады.
</w:t>
      </w:r>
      <w:r>
        <w:br/>
      </w:r>
      <w:r>
        <w:rPr>
          <w:rFonts w:ascii="Times New Roman"/>
          <w:b w:val="false"/>
          <w:i w:val="false"/>
          <w:color w:val="000000"/>
          <w:sz w:val="28"/>
        </w:rPr>
        <w:t>
      299. 160.37.001 жолының шамасы 160.00.022 жолына көшіріледі.
</w:t>
      </w:r>
      <w:r>
        <w:br/>
      </w:r>
      <w:r>
        <w:rPr>
          <w:rFonts w:ascii="Times New Roman"/>
          <w:b w:val="false"/>
          <w:i w:val="false"/>
          <w:color w:val="000000"/>
          <w:sz w:val="28"/>
        </w:rPr>
        <w:t>
      300. 160.37.001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 түрінің тиісті коды көрсетіледі:
</w:t>
      </w:r>
      <w:r>
        <w:br/>
      </w:r>
      <w:r>
        <w:rPr>
          <w:rFonts w:ascii="Times New Roman"/>
          <w:b w:val="false"/>
          <w:i w:val="false"/>
          <w:color w:val="000000"/>
          <w:sz w:val="28"/>
        </w:rPr>
        <w:t>
      01 - тауарларды сатудан кіріс немесе үй-жайларды, ғимараттарды, сондай-ақ амортизацияға жатпайтын және бухгалтерлік есеп ережелеріне сәйкес кіріс ретінде танылған активтерді сату кезінде құн өсімінен кіріс болып табылмайтын кіріс сомасын қосатын активтерді есептен шығару кезіндегі кіріс;
</w:t>
      </w:r>
      <w:r>
        <w:br/>
      </w:r>
      <w:r>
        <w:rPr>
          <w:rFonts w:ascii="Times New Roman"/>
          <w:b w:val="false"/>
          <w:i w:val="false"/>
          <w:color w:val="000000"/>
          <w:sz w:val="28"/>
        </w:rPr>
        <w:t>
      02 - орналастыру кезінде эмитент алған өз акциялары құнының олардың атаулы құнынан асып кетуі;
</w:t>
      </w:r>
      <w:r>
        <w:br/>
      </w:r>
      <w:r>
        <w:rPr>
          <w:rFonts w:ascii="Times New Roman"/>
          <w:b w:val="false"/>
          <w:i w:val="false"/>
          <w:color w:val="000000"/>
          <w:sz w:val="28"/>
        </w:rPr>
        <w:t>
      03 - мүлікті пайдалану құқығын беруден алуға (алынған) жататын және бухгалтерлік есеп ережелеріне сәйкес кіріс ретінде танылған салық төлеушілердің кіріс сомаларын қосатын мүлікті пайдалануға беруден кіріс;
</w:t>
      </w:r>
      <w:r>
        <w:br/>
      </w:r>
      <w:r>
        <w:rPr>
          <w:rFonts w:ascii="Times New Roman"/>
          <w:b w:val="false"/>
          <w:i w:val="false"/>
          <w:color w:val="000000"/>
          <w:sz w:val="28"/>
        </w:rPr>
        <w:t>
      04 - сақтандыру жағдайы болған кезде алынған сақтандыру төлемдері. Аталған код бойынша 160.22.001 және 160.22.002 жолдарына қосымша нысандардың Н бағаны бойынша көрсетілген сақтандыру төлемдері есептелмейді;
</w:t>
      </w:r>
      <w:r>
        <w:br/>
      </w:r>
      <w:r>
        <w:rPr>
          <w:rFonts w:ascii="Times New Roman"/>
          <w:b w:val="false"/>
          <w:i w:val="false"/>
          <w:color w:val="000000"/>
          <w:sz w:val="28"/>
        </w:rPr>
        <w:t>
      05 - металл есептері бойынша алуға жататын (алынған) кірістер;
</w:t>
      </w:r>
      <w:r>
        <w:br/>
      </w:r>
      <w:r>
        <w:rPr>
          <w:rFonts w:ascii="Times New Roman"/>
          <w:b w:val="false"/>
          <w:i w:val="false"/>
          <w:color w:val="000000"/>
          <w:sz w:val="28"/>
        </w:rPr>
        <w:t>
      06 - құқыққа жол беруден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кірістер сомасы көрсетіледі.
</w:t>
      </w:r>
      <w:r>
        <w:br/>
      </w:r>
      <w:r>
        <w:rPr>
          <w:rFonts w:ascii="Times New Roman"/>
          <w:b w:val="false"/>
          <w:i w:val="false"/>
          <w:color w:val="000000"/>
          <w:sz w:val="28"/>
        </w:rPr>
        <w:t>
      С бағанының жиынтық шамасы 160.05.001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- 160.38-нысанын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Бұл нысан 
</w:t>
      </w:r>
      <w:r>
        <w:rPr>
          <w:rFonts w:ascii="Times New Roman"/>
          <w:b w:val="false"/>
          <w:i w:val="false"/>
          <w:color w:val="000000"/>
          <w:sz w:val="28"/>
        </w:rPr>
        <w:t xml:space="preserve"> бухгалтерлiк есеп </w:t>
      </w:r>
      <w:r>
        <w:rPr>
          <w:rFonts w:ascii="Times New Roman"/>
          <w:b w:val="false"/>
          <w:i w:val="false"/>
          <w:color w:val="000000"/>
          <w:sz w:val="28"/>
        </w:rPr>
        <w:t>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Кірістер мен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302.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r>
        <w:br/>
      </w:r>
      <w:r>
        <w:rPr>
          <w:rFonts w:ascii="Times New Roman"/>
          <w:b w:val="false"/>
          <w:i w:val="false"/>
          <w:color w:val="000000"/>
          <w:sz w:val="28"/>
        </w:rPr>
        <w:t>
      303.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304. "Көрсеткiштер" бөлiмiнде:
</w:t>
      </w:r>
      <w:r>
        <w:br/>
      </w:r>
      <w:r>
        <w:rPr>
          <w:rFonts w:ascii="Times New Roman"/>
          <w:b w:val="false"/>
          <w:i w:val="false"/>
          <w:color w:val="000000"/>
          <w:sz w:val="28"/>
        </w:rPr>
        <w:t>
      160.39.01-160.39.11 жолдары бухгалтерлiк есеп деректерi бойынша толтырылады. Бұл орайда, 160.39.01-160.39.03 жолдары қосымша нысанның негiзiнде толтырылады.
</w:t>
      </w:r>
      <w:r>
        <w:br/>
      </w:r>
      <w:r>
        <w:rPr>
          <w:rFonts w:ascii="Times New Roman"/>
          <w:b w:val="false"/>
          <w:i w:val="false"/>
          <w:color w:val="000000"/>
          <w:sz w:val="28"/>
        </w:rPr>
        <w:t>
      305. 160.39.001, 160.39.002, 160.39.003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айырмасы ретiнде айқындалатын жалпы кіріс көрсетіледі.
</w:t>
      </w:r>
      <w:r>
        <w:br/>
      </w:r>
      <w:r>
        <w:rPr>
          <w:rFonts w:ascii="Times New Roman"/>
          <w:b w:val="false"/>
          <w:i w:val="false"/>
          <w:color w:val="000000"/>
          <w:sz w:val="28"/>
        </w:rPr>
        <w:t>
      160.39.001, 160.39.002, 160.39.003 жолдарына қосымша нысанның С бағанының жиынтық шамасы 160.39.001 жолына, D бағаны - 160.39.002 жолына, E бағаны - 160.39.003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 және шығыстар туралы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- 160.40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306.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307. I бағанын толтыру кезiнде Корпорациялық табыс салығы бойынша декларацияда көрсетiлген деректер пайдаланылады.
</w:t>
      </w:r>
      <w:r>
        <w:br/>
      </w:r>
      <w:r>
        <w:rPr>
          <w:rFonts w:ascii="Times New Roman"/>
          <w:b w:val="false"/>
          <w:i w:val="false"/>
          <w:color w:val="000000"/>
          <w:sz w:val="28"/>
        </w:rPr>
        <w:t>
      308.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309. III бағанында 160.40.001, 160.40.002, 160.40.003 жолдардан басқа, I және II бағандардың айырмашылығы көрсетiледi.
</w:t>
      </w:r>
      <w:r>
        <w:br/>
      </w:r>
      <w:r>
        <w:rPr>
          <w:rFonts w:ascii="Times New Roman"/>
          <w:b w:val="false"/>
          <w:i w:val="false"/>
          <w:color w:val="000000"/>
          <w:sz w:val="28"/>
        </w:rPr>
        <w:t>
      310.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311. "Көрсеткiштер" бөлiмiнде:
</w:t>
      </w:r>
      <w:r>
        <w:br/>
      </w:r>
      <w:r>
        <w:rPr>
          <w:rFonts w:ascii="Times New Roman"/>
          <w:b w:val="false"/>
          <w:i w:val="false"/>
          <w:color w:val="000000"/>
          <w:sz w:val="28"/>
        </w:rPr>
        <w:t>
      1) 160.40.001 жолында қаржы есептемесi бойынша таза кiрiс (залал) көрсетiледi;
</w:t>
      </w:r>
      <w:r>
        <w:br/>
      </w:r>
      <w:r>
        <w:rPr>
          <w:rFonts w:ascii="Times New Roman"/>
          <w:b w:val="false"/>
          <w:i w:val="false"/>
          <w:color w:val="000000"/>
          <w:sz w:val="28"/>
        </w:rPr>
        <w:t>
      2) 160.40.002 жолында 160.00.050 және 160.00.051 жолдарында көрсетiлген корпорациялық табыс салығының сомасы көрсетiледi;
</w:t>
      </w:r>
      <w:r>
        <w:br/>
      </w:r>
      <w:r>
        <w:rPr>
          <w:rFonts w:ascii="Times New Roman"/>
          <w:b w:val="false"/>
          <w:i w:val="false"/>
          <w:color w:val="000000"/>
          <w:sz w:val="28"/>
        </w:rPr>
        <w:t>
      3) 160.40.003 жолында 160.00.049 жолында көрсетiлген салық салынатын кiрiс көрсетiледi;
</w:t>
      </w:r>
      <w:r>
        <w:br/>
      </w:r>
      <w:r>
        <w:rPr>
          <w:rFonts w:ascii="Times New Roman"/>
          <w:b w:val="false"/>
          <w:i w:val="false"/>
          <w:color w:val="000000"/>
          <w:sz w:val="28"/>
        </w:rPr>
        <w:t>
      4) 160.40.004 жолында:
</w:t>
      </w:r>
      <w:r>
        <w:br/>
      </w:r>
      <w:r>
        <w:rPr>
          <w:rFonts w:ascii="Times New Roman"/>
          <w:b w:val="false"/>
          <w:i w:val="false"/>
          <w:color w:val="000000"/>
          <w:sz w:val="28"/>
        </w:rPr>
        <w:t>
      I бағанына 160.00.001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160.32.005 жолында:
</w:t>
      </w:r>
      <w:r>
        <w:br/>
      </w:r>
      <w:r>
        <w:rPr>
          <w:rFonts w:ascii="Times New Roman"/>
          <w:b w:val="false"/>
          <w:i w:val="false"/>
          <w:color w:val="000000"/>
          <w:sz w:val="28"/>
        </w:rPr>
        <w:t>
      I бағанында 160.40.005A-160.40.005E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160.40.005A-160.40.005E жолдарының сомасы ретiнде айқындалатын бухгалтерлiк есеп деректерi бойынша 160.40.004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160.40.005A жолында:
</w:t>
      </w:r>
      <w:r>
        <w:br/>
      </w:r>
      <w:r>
        <w:rPr>
          <w:rFonts w:ascii="Times New Roman"/>
          <w:b w:val="false"/>
          <w:i w:val="false"/>
          <w:color w:val="000000"/>
          <w:sz w:val="28"/>
        </w:rPr>
        <w:t>
      I бағанына 160.02.001; 160.02.002 және 160.02.003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160.40.005В:
</w:t>
      </w:r>
      <w:r>
        <w:br/>
      </w:r>
      <w:r>
        <w:rPr>
          <w:rFonts w:ascii="Times New Roman"/>
          <w:b w:val="false"/>
          <w:i w:val="false"/>
          <w:color w:val="000000"/>
          <w:sz w:val="28"/>
        </w:rPr>
        <w:t>
      I бағанына 160.02.004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160.40.005C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160.40.005D жолында:
</w:t>
      </w:r>
      <w:r>
        <w:br/>
      </w:r>
      <w:r>
        <w:rPr>
          <w:rFonts w:ascii="Times New Roman"/>
          <w:b w:val="false"/>
          <w:i w:val="false"/>
          <w:color w:val="000000"/>
          <w:sz w:val="28"/>
        </w:rPr>
        <w:t>
      I бағанда 160.02.005-160.002.009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160.40.005E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160.40.006 жолында:
</w:t>
      </w:r>
      <w:r>
        <w:br/>
      </w:r>
      <w:r>
        <w:rPr>
          <w:rFonts w:ascii="Times New Roman"/>
          <w:b w:val="false"/>
          <w:i w:val="false"/>
          <w:color w:val="000000"/>
          <w:sz w:val="28"/>
        </w:rPr>
        <w:t>
      I бағанына 160.00.003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160.40.007 жолында:
</w:t>
      </w:r>
      <w:r>
        <w:br/>
      </w:r>
      <w:r>
        <w:rPr>
          <w:rFonts w:ascii="Times New Roman"/>
          <w:b w:val="false"/>
          <w:i w:val="false"/>
          <w:color w:val="000000"/>
          <w:sz w:val="28"/>
        </w:rPr>
        <w:t>
      I бағанына 160.00.004 жолында көрсетiлген сома көшiрiледi;
</w:t>
      </w:r>
      <w:r>
        <w:br/>
      </w:r>
      <w:r>
        <w:rPr>
          <w:rFonts w:ascii="Times New Roman"/>
          <w:b w:val="false"/>
          <w:i w:val="false"/>
          <w:color w:val="000000"/>
          <w:sz w:val="28"/>
        </w:rPr>
        <w:t>
      13) 160.40.008 жолында:
</w:t>
      </w:r>
      <w:r>
        <w:br/>
      </w:r>
      <w:r>
        <w:rPr>
          <w:rFonts w:ascii="Times New Roman"/>
          <w:b w:val="false"/>
          <w:i w:val="false"/>
          <w:color w:val="000000"/>
          <w:sz w:val="28"/>
        </w:rPr>
        <w:t>
      I бағанына 160.00.005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160.40.009 жолында:
</w:t>
      </w:r>
      <w:r>
        <w:br/>
      </w:r>
      <w:r>
        <w:rPr>
          <w:rFonts w:ascii="Times New Roman"/>
          <w:b w:val="false"/>
          <w:i w:val="false"/>
          <w:color w:val="000000"/>
          <w:sz w:val="28"/>
        </w:rPr>
        <w:t>
      І бағанына 160.00.006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160.40.010 жолында:
</w:t>
      </w:r>
      <w:r>
        <w:br/>
      </w:r>
      <w:r>
        <w:rPr>
          <w:rFonts w:ascii="Times New Roman"/>
          <w:b w:val="false"/>
          <w:i w:val="false"/>
          <w:color w:val="000000"/>
          <w:sz w:val="28"/>
        </w:rPr>
        <w:t>
      I бағанына 160.00.007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160.40.011 жолында:
</w:t>
      </w:r>
      <w:r>
        <w:br/>
      </w:r>
      <w:r>
        <w:rPr>
          <w:rFonts w:ascii="Times New Roman"/>
          <w:b w:val="false"/>
          <w:i w:val="false"/>
          <w:color w:val="000000"/>
          <w:sz w:val="28"/>
        </w:rPr>
        <w:t>
      І бағанына 160.00.009 жолында көрсетiлген сома көшiрiледi;
</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r>
        <w:br/>
      </w:r>
      <w:r>
        <w:rPr>
          <w:rFonts w:ascii="Times New Roman"/>
          <w:b w:val="false"/>
          <w:i w:val="false"/>
          <w:color w:val="000000"/>
          <w:sz w:val="28"/>
        </w:rPr>
        <w:t>
      17) 160.40.012 жолында:
</w:t>
      </w:r>
      <w:r>
        <w:br/>
      </w:r>
      <w:r>
        <w:rPr>
          <w:rFonts w:ascii="Times New Roman"/>
          <w:b w:val="false"/>
          <w:i w:val="false"/>
          <w:color w:val="000000"/>
          <w:sz w:val="28"/>
        </w:rPr>
        <w:t>
      І бағанына 160.00.010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160.40.013 жолында:
</w:t>
      </w:r>
      <w:r>
        <w:br/>
      </w:r>
      <w:r>
        <w:rPr>
          <w:rFonts w:ascii="Times New Roman"/>
          <w:b w:val="false"/>
          <w:i w:val="false"/>
          <w:color w:val="000000"/>
          <w:sz w:val="28"/>
        </w:rPr>
        <w:t>
      I бағанына 160.00.011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160.40.014 жолында:
</w:t>
      </w:r>
      <w:r>
        <w:br/>
      </w:r>
      <w:r>
        <w:rPr>
          <w:rFonts w:ascii="Times New Roman"/>
          <w:b w:val="false"/>
          <w:i w:val="false"/>
          <w:color w:val="000000"/>
          <w:sz w:val="28"/>
        </w:rPr>
        <w:t>
      I бағанына 160.00.012 жолында көрсетiлген сома көшiрiледi;
</w:t>
      </w:r>
      <w:r>
        <w:br/>
      </w:r>
      <w:r>
        <w:rPr>
          <w:rFonts w:ascii="Times New Roman"/>
          <w:b w:val="false"/>
          <w:i w:val="false"/>
          <w:color w:val="000000"/>
          <w:sz w:val="28"/>
        </w:rPr>
        <w:t>
      II бағанында бұрын жүргiзiлген шығыс бойынша алынған өтемақылар көрсетiледi;
</w:t>
      </w:r>
      <w:r>
        <w:br/>
      </w:r>
      <w:r>
        <w:rPr>
          <w:rFonts w:ascii="Times New Roman"/>
          <w:b w:val="false"/>
          <w:i w:val="false"/>
          <w:color w:val="000000"/>
          <w:sz w:val="28"/>
        </w:rPr>
        <w:t>
      20) 160.40.015 жолында:
</w:t>
      </w:r>
      <w:r>
        <w:br/>
      </w:r>
      <w:r>
        <w:rPr>
          <w:rFonts w:ascii="Times New Roman"/>
          <w:b w:val="false"/>
          <w:i w:val="false"/>
          <w:color w:val="000000"/>
          <w:sz w:val="28"/>
        </w:rPr>
        <w:t>
      I бағанына 160.00.013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160.40.016 жолында:
</w:t>
      </w:r>
      <w:r>
        <w:br/>
      </w:r>
      <w:r>
        <w:rPr>
          <w:rFonts w:ascii="Times New Roman"/>
          <w:b w:val="false"/>
          <w:i w:val="false"/>
          <w:color w:val="000000"/>
          <w:sz w:val="28"/>
        </w:rPr>
        <w:t>
      I бағанына 160.00.014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22) 160.40.017 жолында:
</w:t>
      </w:r>
      <w:r>
        <w:br/>
      </w:r>
      <w:r>
        <w:rPr>
          <w:rFonts w:ascii="Times New Roman"/>
          <w:b w:val="false"/>
          <w:i w:val="false"/>
          <w:color w:val="000000"/>
          <w:sz w:val="28"/>
        </w:rPr>
        <w:t>
      I бағанына 160.00.015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23) 160.40.018 жолында:
</w:t>
      </w:r>
      <w:r>
        <w:br/>
      </w:r>
      <w:r>
        <w:rPr>
          <w:rFonts w:ascii="Times New Roman"/>
          <w:b w:val="false"/>
          <w:i w:val="false"/>
          <w:color w:val="000000"/>
          <w:sz w:val="28"/>
        </w:rPr>
        <w:t>
      I бағанына 160.00.017 жолында көрсетiлген сома көшiрiледi;
</w:t>
      </w:r>
      <w:r>
        <w:br/>
      </w:r>
      <w:r>
        <w:rPr>
          <w:rFonts w:ascii="Times New Roman"/>
          <w:b w:val="false"/>
          <w:i w:val="false"/>
          <w:color w:val="000000"/>
          <w:sz w:val="28"/>
        </w:rPr>
        <w:t>
      II бағанына оң бағамдық айырма немесе оң бағамдық айырмашылық сомасы көрсетiледi;
</w:t>
      </w:r>
      <w:r>
        <w:br/>
      </w:r>
      <w:r>
        <w:rPr>
          <w:rFonts w:ascii="Times New Roman"/>
          <w:b w:val="false"/>
          <w:i w:val="false"/>
          <w:color w:val="000000"/>
          <w:sz w:val="28"/>
        </w:rPr>
        <w:t>
      24) 160.40.019 жолында:
</w:t>
      </w:r>
      <w:r>
        <w:br/>
      </w:r>
      <w:r>
        <w:rPr>
          <w:rFonts w:ascii="Times New Roman"/>
          <w:b w:val="false"/>
          <w:i w:val="false"/>
          <w:color w:val="000000"/>
          <w:sz w:val="28"/>
        </w:rPr>
        <w:t>
      I бағанына 160.00.018 жолында көрсетiлген сома көшiрiледi;
</w:t>
      </w:r>
      <w:r>
        <w:br/>
      </w:r>
      <w:r>
        <w:rPr>
          <w:rFonts w:ascii="Times New Roman"/>
          <w:b w:val="false"/>
          <w:i w:val="false"/>
          <w:color w:val="000000"/>
          <w:sz w:val="28"/>
        </w:rPr>
        <w:t>
      II бағанында ұтыс түрiндегi кiрiс сомасы көрсетiледi;
</w:t>
      </w:r>
      <w:r>
        <w:br/>
      </w:r>
      <w:r>
        <w:rPr>
          <w:rFonts w:ascii="Times New Roman"/>
          <w:b w:val="false"/>
          <w:i w:val="false"/>
          <w:color w:val="000000"/>
          <w:sz w:val="28"/>
        </w:rPr>
        <w:t>
      25) 120.40.020 жолында:
</w:t>
      </w:r>
      <w:r>
        <w:br/>
      </w:r>
      <w:r>
        <w:rPr>
          <w:rFonts w:ascii="Times New Roman"/>
          <w:b w:val="false"/>
          <w:i w:val="false"/>
          <w:color w:val="000000"/>
          <w:sz w:val="28"/>
        </w:rPr>
        <w:t>
      I бағанына 160.00.019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26) 160.40.021 жолында:
</w:t>
      </w:r>
      <w:r>
        <w:br/>
      </w:r>
      <w:r>
        <w:rPr>
          <w:rFonts w:ascii="Times New Roman"/>
          <w:b w:val="false"/>
          <w:i w:val="false"/>
          <w:color w:val="000000"/>
          <w:sz w:val="28"/>
        </w:rPr>
        <w:t>
      I бағанына 160.00.020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160.40.022 жолында:
</w:t>
      </w:r>
      <w:r>
        <w:br/>
      </w:r>
      <w:r>
        <w:rPr>
          <w:rFonts w:ascii="Times New Roman"/>
          <w:b w:val="false"/>
          <w:i w:val="false"/>
          <w:color w:val="000000"/>
          <w:sz w:val="28"/>
        </w:rPr>
        <w:t>
      I бағанына 160.00.008, 160.00.015, 160.00.021 және 160.00.022 жолдарының сомасы ретiнде айқындалған мөлшер көшiрiледi;
</w:t>
      </w:r>
      <w:r>
        <w:br/>
      </w:r>
      <w:r>
        <w:rPr>
          <w:rFonts w:ascii="Times New Roman"/>
          <w:b w:val="false"/>
          <w:i w:val="false"/>
          <w:color w:val="000000"/>
          <w:sz w:val="28"/>
        </w:rPr>
        <w:t>
      ІІ бағанында 160.40.004-160.40.021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160.40.023 жолында:
</w:t>
      </w:r>
      <w:r>
        <w:br/>
      </w:r>
      <w:r>
        <w:rPr>
          <w:rFonts w:ascii="Times New Roman"/>
          <w:b w:val="false"/>
          <w:i w:val="false"/>
          <w:color w:val="000000"/>
          <w:sz w:val="28"/>
        </w:rPr>
        <w:t>
      I бағанында 160.00.024 жолдан көшiрiлетiн жылдық жиынтық кiрiстiң түзетiлген сомасы көрсетiледi;
</w:t>
      </w:r>
      <w:r>
        <w:br/>
      </w:r>
      <w:r>
        <w:rPr>
          <w:rFonts w:ascii="Times New Roman"/>
          <w:b w:val="false"/>
          <w:i w:val="false"/>
          <w:color w:val="000000"/>
          <w:sz w:val="28"/>
        </w:rPr>
        <w:t>
      29) 160.40.024 жолында:
</w:t>
      </w:r>
      <w:r>
        <w:br/>
      </w:r>
      <w:r>
        <w:rPr>
          <w:rFonts w:ascii="Times New Roman"/>
          <w:b w:val="false"/>
          <w:i w:val="false"/>
          <w:color w:val="000000"/>
          <w:sz w:val="28"/>
        </w:rPr>
        <w:t>
      I бағанында кiрiстiң жалпы сомасы (160.40.004-160.40.022 жолдардың сомасы алынған 160.40.023 жолы) көрсетiледi;
</w:t>
      </w:r>
      <w:r>
        <w:br/>
      </w:r>
      <w:r>
        <w:rPr>
          <w:rFonts w:ascii="Times New Roman"/>
          <w:b w:val="false"/>
          <w:i w:val="false"/>
          <w:color w:val="000000"/>
          <w:sz w:val="28"/>
        </w:rPr>
        <w:t>
      II бағанында кiрiстiң жалпы сомасы (160.32.004-160.32.022 жолдардың сомасы) көрсетiледi;
</w:t>
      </w:r>
      <w:r>
        <w:br/>
      </w:r>
      <w:r>
        <w:rPr>
          <w:rFonts w:ascii="Times New Roman"/>
          <w:b w:val="false"/>
          <w:i w:val="false"/>
          <w:color w:val="000000"/>
          <w:sz w:val="28"/>
        </w:rPr>
        <w:t>
      30) 160.40.025 жолында:
</w:t>
      </w:r>
      <w:r>
        <w:br/>
      </w:r>
      <w:r>
        <w:rPr>
          <w:rFonts w:ascii="Times New Roman"/>
          <w:b w:val="false"/>
          <w:i w:val="false"/>
          <w:color w:val="000000"/>
          <w:sz w:val="28"/>
        </w:rPr>
        <w:t>
      I бағанына 160.00.026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31) 160.40.025A жолында:
</w:t>
      </w:r>
      <w:r>
        <w:br/>
      </w:r>
      <w:r>
        <w:rPr>
          <w:rFonts w:ascii="Times New Roman"/>
          <w:b w:val="false"/>
          <w:i w:val="false"/>
          <w:color w:val="000000"/>
          <w:sz w:val="28"/>
        </w:rPr>
        <w:t>
      I бағанына 160.12.005A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32) 160.40.025АI жолында:
</w:t>
      </w:r>
      <w:r>
        <w:br/>
      </w:r>
      <w:r>
        <w:rPr>
          <w:rFonts w:ascii="Times New Roman"/>
          <w:b w:val="false"/>
          <w:i w:val="false"/>
          <w:color w:val="000000"/>
          <w:sz w:val="28"/>
        </w:rPr>
        <w:t>
      I бағанына 160.12.005В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160.40.025АІІ жолында:
</w:t>
      </w:r>
      <w:r>
        <w:br/>
      </w:r>
      <w:r>
        <w:rPr>
          <w:rFonts w:ascii="Times New Roman"/>
          <w:b w:val="false"/>
          <w:i w:val="false"/>
          <w:color w:val="000000"/>
          <w:sz w:val="28"/>
        </w:rPr>
        <w:t>
      I бағанына 160.12.005С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34) 160.40.025АIII жолында:
</w:t>
      </w:r>
      <w:r>
        <w:br/>
      </w:r>
      <w:r>
        <w:rPr>
          <w:rFonts w:ascii="Times New Roman"/>
          <w:b w:val="false"/>
          <w:i w:val="false"/>
          <w:color w:val="000000"/>
          <w:sz w:val="28"/>
        </w:rPr>
        <w:t>
      I бағанына 160.12.005D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160.40.025AIV жолында:
</w:t>
      </w:r>
      <w:r>
        <w:br/>
      </w:r>
      <w:r>
        <w:rPr>
          <w:rFonts w:ascii="Times New Roman"/>
          <w:b w:val="false"/>
          <w:i w:val="false"/>
          <w:color w:val="000000"/>
          <w:sz w:val="28"/>
        </w:rPr>
        <w:t>
      I бағанына 160.12.005Е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36) 160.40.025B жолында:
</w:t>
      </w:r>
      <w:r>
        <w:br/>
      </w:r>
      <w:r>
        <w:rPr>
          <w:rFonts w:ascii="Times New Roman"/>
          <w:b w:val="false"/>
          <w:i w:val="false"/>
          <w:color w:val="000000"/>
          <w:sz w:val="28"/>
        </w:rPr>
        <w:t>
      I бағанына 160.12.005F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37) 160.40.026 жолында:
</w:t>
      </w:r>
      <w:r>
        <w:br/>
      </w:r>
      <w:r>
        <w:rPr>
          <w:rFonts w:ascii="Times New Roman"/>
          <w:b w:val="false"/>
          <w:i w:val="false"/>
          <w:color w:val="000000"/>
          <w:sz w:val="28"/>
        </w:rPr>
        <w:t>
      І бағанына 160.00.027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38) 160.40.027 жолында:
</w:t>
      </w:r>
      <w:r>
        <w:br/>
      </w:r>
      <w:r>
        <w:rPr>
          <w:rFonts w:ascii="Times New Roman"/>
          <w:b w:val="false"/>
          <w:i w:val="false"/>
          <w:color w:val="000000"/>
          <w:sz w:val="28"/>
        </w:rPr>
        <w:t>
      I бағанына 160.00.028 жолында көрсетiлген сома көшiрiледi;
</w:t>
      </w:r>
      <w:r>
        <w:br/>
      </w:r>
      <w:r>
        <w:rPr>
          <w:rFonts w:ascii="Times New Roman"/>
          <w:b w:val="false"/>
          <w:i w:val="false"/>
          <w:color w:val="000000"/>
          <w:sz w:val="28"/>
        </w:rPr>
        <w:t>
      39) 160.40.028 жолында:
</w:t>
      </w:r>
      <w:r>
        <w:br/>
      </w:r>
      <w:r>
        <w:rPr>
          <w:rFonts w:ascii="Times New Roman"/>
          <w:b w:val="false"/>
          <w:i w:val="false"/>
          <w:color w:val="000000"/>
          <w:sz w:val="28"/>
        </w:rPr>
        <w:t>
      I бағанына 160.00.029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40) 160.40.029 жолында:
</w:t>
      </w:r>
      <w:r>
        <w:br/>
      </w:r>
      <w:r>
        <w:rPr>
          <w:rFonts w:ascii="Times New Roman"/>
          <w:b w:val="false"/>
          <w:i w:val="false"/>
          <w:color w:val="000000"/>
          <w:sz w:val="28"/>
        </w:rPr>
        <w:t>
      I бағанына 160.00.030 жолында көрсетiлген сома көшiрiледi;
</w:t>
      </w:r>
      <w:r>
        <w:br/>
      </w:r>
      <w:r>
        <w:rPr>
          <w:rFonts w:ascii="Times New Roman"/>
          <w:b w:val="false"/>
          <w:i w:val="false"/>
          <w:color w:val="000000"/>
          <w:sz w:val="28"/>
        </w:rPr>
        <w:t>
      ІІ бағанда резервтiк қорларға аударымдар сомасы көрсетiледi;
</w:t>
      </w:r>
      <w:r>
        <w:br/>
      </w:r>
      <w:r>
        <w:rPr>
          <w:rFonts w:ascii="Times New Roman"/>
          <w:b w:val="false"/>
          <w:i w:val="false"/>
          <w:color w:val="000000"/>
          <w:sz w:val="28"/>
        </w:rPr>
        <w:t>
      41) 160.40.030 жолында:
</w:t>
      </w:r>
      <w:r>
        <w:br/>
      </w:r>
      <w:r>
        <w:rPr>
          <w:rFonts w:ascii="Times New Roman"/>
          <w:b w:val="false"/>
          <w:i w:val="false"/>
          <w:color w:val="000000"/>
          <w:sz w:val="28"/>
        </w:rPr>
        <w:t>
      І бағанына 160.00.031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160.40.031 жолында:
</w:t>
      </w:r>
      <w:r>
        <w:br/>
      </w:r>
      <w:r>
        <w:rPr>
          <w:rFonts w:ascii="Times New Roman"/>
          <w:b w:val="false"/>
          <w:i w:val="false"/>
          <w:color w:val="000000"/>
          <w:sz w:val="28"/>
        </w:rPr>
        <w:t>
      I бағанына 160.00.032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43) 160.40.032 жолында:
</w:t>
      </w:r>
      <w:r>
        <w:br/>
      </w:r>
      <w:r>
        <w:rPr>
          <w:rFonts w:ascii="Times New Roman"/>
          <w:b w:val="false"/>
          <w:i w:val="false"/>
          <w:color w:val="000000"/>
          <w:sz w:val="28"/>
        </w:rPr>
        <w:t>
      I бағанына 160.00.033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44) 160.40.033 жолында:
</w:t>
      </w:r>
      <w:r>
        <w:br/>
      </w:r>
      <w:r>
        <w:rPr>
          <w:rFonts w:ascii="Times New Roman"/>
          <w:b w:val="false"/>
          <w:i w:val="false"/>
          <w:color w:val="000000"/>
          <w:sz w:val="28"/>
        </w:rPr>
        <w:t>
      I бағанына 160.00.034 жолында көрсетiлген сома көшiрiледi;
</w:t>
      </w:r>
      <w:r>
        <w:br/>
      </w:r>
      <w:r>
        <w:rPr>
          <w:rFonts w:ascii="Times New Roman"/>
          <w:b w:val="false"/>
          <w:i w:val="false"/>
          <w:color w:val="000000"/>
          <w:sz w:val="28"/>
        </w:rPr>
        <w:t>
      II бағанында теріс бағамдық айырма немесе теріс бағамдық айырмасының оң бағамдық айырмадан асу сомасы көрсетіледі;
</w:t>
      </w:r>
      <w:r>
        <w:br/>
      </w:r>
      <w:r>
        <w:rPr>
          <w:rFonts w:ascii="Times New Roman"/>
          <w:b w:val="false"/>
          <w:i w:val="false"/>
          <w:color w:val="000000"/>
          <w:sz w:val="28"/>
        </w:rPr>
        <w:t>
      45) 160.40.034 жолында:
</w:t>
      </w:r>
      <w:r>
        <w:br/>
      </w:r>
      <w:r>
        <w:rPr>
          <w:rFonts w:ascii="Times New Roman"/>
          <w:b w:val="false"/>
          <w:i w:val="false"/>
          <w:color w:val="000000"/>
          <w:sz w:val="28"/>
        </w:rPr>
        <w:t>
      I бағанына 160.00.035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46) 160.40.035 жолында:
</w:t>
      </w:r>
      <w:r>
        <w:br/>
      </w:r>
      <w:r>
        <w:rPr>
          <w:rFonts w:ascii="Times New Roman"/>
          <w:b w:val="false"/>
          <w:i w:val="false"/>
          <w:color w:val="000000"/>
          <w:sz w:val="28"/>
        </w:rPr>
        <w:t>
      I бағанына 160.00.036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47) 160.40.036 жолында:
</w:t>
      </w:r>
      <w:r>
        <w:br/>
      </w:r>
      <w:r>
        <w:rPr>
          <w:rFonts w:ascii="Times New Roman"/>
          <w:b w:val="false"/>
          <w:i w:val="false"/>
          <w:color w:val="000000"/>
          <w:sz w:val="28"/>
        </w:rPr>
        <w:t>
      I бағанына 160.00.037А жолында көрсетiлген сома көшiрiледi;
</w:t>
      </w:r>
      <w:r>
        <w:br/>
      </w:r>
      <w:r>
        <w:rPr>
          <w:rFonts w:ascii="Times New Roman"/>
          <w:b w:val="false"/>
          <w:i w:val="false"/>
          <w:color w:val="000000"/>
          <w:sz w:val="28"/>
        </w:rPr>
        <w:t>
      ІІ бағанында негiзгi құралдар бойынша амортизациялық аударымдар сомасы көрсетiледi;
</w:t>
      </w:r>
      <w:r>
        <w:br/>
      </w:r>
      <w:r>
        <w:rPr>
          <w:rFonts w:ascii="Times New Roman"/>
          <w:b w:val="false"/>
          <w:i w:val="false"/>
          <w:color w:val="000000"/>
          <w:sz w:val="28"/>
        </w:rPr>
        <w:t>
      48) 160.40.036А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
</w:t>
      </w:r>
      <w:r>
        <w:br/>
      </w:r>
      <w:r>
        <w:rPr>
          <w:rFonts w:ascii="Times New Roman"/>
          <w:b w:val="false"/>
          <w:i w:val="false"/>
          <w:color w:val="000000"/>
          <w:sz w:val="28"/>
        </w:rPr>
        <w:t>
      49) 160.40.037 жолында:
</w:t>
      </w:r>
      <w:r>
        <w:br/>
      </w:r>
      <w:r>
        <w:rPr>
          <w:rFonts w:ascii="Times New Roman"/>
          <w:b w:val="false"/>
          <w:i w:val="false"/>
          <w:color w:val="000000"/>
          <w:sz w:val="28"/>
        </w:rPr>
        <w:t>
      I бағанына 160.00.037B жолында көрсетiлген сома көшiрiледi;
</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
</w:t>
      </w:r>
      <w:r>
        <w:br/>
      </w:r>
      <w:r>
        <w:rPr>
          <w:rFonts w:ascii="Times New Roman"/>
          <w:b w:val="false"/>
          <w:i w:val="false"/>
          <w:color w:val="000000"/>
          <w:sz w:val="28"/>
        </w:rPr>
        <w:t>
      50) 160.40.037А жолында:
</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
</w:t>
      </w:r>
      <w:r>
        <w:br/>
      </w:r>
      <w:r>
        <w:rPr>
          <w:rFonts w:ascii="Times New Roman"/>
          <w:b w:val="false"/>
          <w:i w:val="false"/>
          <w:color w:val="000000"/>
          <w:sz w:val="28"/>
        </w:rPr>
        <w:t>
      51) 160.40.038 жолында:
</w:t>
      </w:r>
      <w:r>
        <w:br/>
      </w:r>
      <w:r>
        <w:rPr>
          <w:rFonts w:ascii="Times New Roman"/>
          <w:b w:val="false"/>
          <w:i w:val="false"/>
          <w:color w:val="000000"/>
          <w:sz w:val="28"/>
        </w:rPr>
        <w:t>
      I бағанына 160.00.037С жолында көрсетiлген сома көшiрiледi;
</w:t>
      </w:r>
      <w:r>
        <w:br/>
      </w:r>
      <w:r>
        <w:rPr>
          <w:rFonts w:ascii="Times New Roman"/>
          <w:b w:val="false"/>
          <w:i w:val="false"/>
          <w:color w:val="000000"/>
          <w:sz w:val="28"/>
        </w:rPr>
        <w:t>
      52) 160.40.039 жолында:
</w:t>
      </w:r>
      <w:r>
        <w:br/>
      </w:r>
      <w:r>
        <w:rPr>
          <w:rFonts w:ascii="Times New Roman"/>
          <w:b w:val="false"/>
          <w:i w:val="false"/>
          <w:color w:val="000000"/>
          <w:sz w:val="28"/>
        </w:rPr>
        <w:t>
      I бағанына 160.00.037D жолында көрсетiлген сома көшiрiледi;
</w:t>
      </w:r>
      <w:r>
        <w:br/>
      </w:r>
      <w:r>
        <w:rPr>
          <w:rFonts w:ascii="Times New Roman"/>
          <w:b w:val="false"/>
          <w:i w:val="false"/>
          <w:color w:val="000000"/>
          <w:sz w:val="28"/>
        </w:rPr>
        <w:t>
      53) 160.40.040 жолында:
</w:t>
      </w:r>
      <w:r>
        <w:br/>
      </w:r>
      <w:r>
        <w:rPr>
          <w:rFonts w:ascii="Times New Roman"/>
          <w:b w:val="false"/>
          <w:i w:val="false"/>
          <w:color w:val="000000"/>
          <w:sz w:val="28"/>
        </w:rPr>
        <w:t>
      I бағанына 160.00.037Е жолында көрсетiлген сома көшiрiледi;
</w:t>
      </w:r>
      <w:r>
        <w:br/>
      </w:r>
      <w:r>
        <w:rPr>
          <w:rFonts w:ascii="Times New Roman"/>
          <w:b w:val="false"/>
          <w:i w:val="false"/>
          <w:color w:val="000000"/>
          <w:sz w:val="28"/>
        </w:rPr>
        <w:t>
      54) 160.40.041 жолында:
</w:t>
      </w:r>
      <w:r>
        <w:br/>
      </w:r>
      <w:r>
        <w:rPr>
          <w:rFonts w:ascii="Times New Roman"/>
          <w:b w:val="false"/>
          <w:i w:val="false"/>
          <w:color w:val="000000"/>
          <w:sz w:val="28"/>
        </w:rPr>
        <w:t>
      I бағанына 160.00.037F жолында көрсетiлген сома көшiрiледi;
</w:t>
      </w:r>
      <w:r>
        <w:br/>
      </w:r>
      <w:r>
        <w:rPr>
          <w:rFonts w:ascii="Times New Roman"/>
          <w:b w:val="false"/>
          <w:i w:val="false"/>
          <w:color w:val="000000"/>
          <w:sz w:val="28"/>
        </w:rPr>
        <w:t>
      55) 160.40.042 жолында:
</w:t>
      </w:r>
      <w:r>
        <w:br/>
      </w:r>
      <w:r>
        <w:rPr>
          <w:rFonts w:ascii="Times New Roman"/>
          <w:b w:val="false"/>
          <w:i w:val="false"/>
          <w:color w:val="000000"/>
          <w:sz w:val="28"/>
        </w:rPr>
        <w:t>
      I бағанына 160.00.037G жолында көрсетiлген сома көшiрiледi;
</w:t>
      </w:r>
      <w:r>
        <w:br/>
      </w:r>
      <w:r>
        <w:rPr>
          <w:rFonts w:ascii="Times New Roman"/>
          <w:b w:val="false"/>
          <w:i w:val="false"/>
          <w:color w:val="000000"/>
          <w:sz w:val="28"/>
        </w:rPr>
        <w:t>
      II бағанында жөндеуге кеткен шығыстар сомасы көрсетiледi;
</w:t>
      </w:r>
      <w:r>
        <w:br/>
      </w:r>
      <w:r>
        <w:rPr>
          <w:rFonts w:ascii="Times New Roman"/>
          <w:b w:val="false"/>
          <w:i w:val="false"/>
          <w:color w:val="000000"/>
          <w:sz w:val="28"/>
        </w:rPr>
        <w:t>
      56) 160.40.043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57) 160.40.044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58) 160.40.045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59) 160.40.046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60) 160.40.047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61) 160.40.048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62) 160.40.049 жолында:
</w:t>
      </w:r>
      <w:r>
        <w:br/>
      </w:r>
      <w:r>
        <w:rPr>
          <w:rFonts w:ascii="Times New Roman"/>
          <w:b w:val="false"/>
          <w:i w:val="false"/>
          <w:color w:val="000000"/>
          <w:sz w:val="28"/>
        </w:rPr>
        <w:t>
      II бағанында негiзгi құралдарды алда тұрған жөндеуге кететiн шығыстарға резервтегi сома көрсетiледi;
</w:t>
      </w:r>
      <w:r>
        <w:br/>
      </w:r>
      <w:r>
        <w:rPr>
          <w:rFonts w:ascii="Times New Roman"/>
          <w:b w:val="false"/>
          <w:i w:val="false"/>
          <w:color w:val="000000"/>
          <w:sz w:val="28"/>
        </w:rPr>
        <w:t>
      63) 160.40.050 жолында:
</w:t>
      </w:r>
      <w:r>
        <w:br/>
      </w:r>
      <w:r>
        <w:rPr>
          <w:rFonts w:ascii="Times New Roman"/>
          <w:b w:val="false"/>
          <w:i w:val="false"/>
          <w:color w:val="000000"/>
          <w:sz w:val="28"/>
        </w:rPr>
        <w:t>
      II бағанында бухгалтерлiк есепте көрсетілген, 160.40.025-160.40.049 жолдарында көрсетiлмеген басқа да шығыстар сомасы көрсетiледi;
</w:t>
      </w:r>
      <w:r>
        <w:br/>
      </w:r>
      <w:r>
        <w:rPr>
          <w:rFonts w:ascii="Times New Roman"/>
          <w:b w:val="false"/>
          <w:i w:val="false"/>
          <w:color w:val="000000"/>
          <w:sz w:val="28"/>
        </w:rPr>
        <w:t>
      64) 160.40.051 жолында:
</w:t>
      </w:r>
      <w:r>
        <w:br/>
      </w:r>
      <w:r>
        <w:rPr>
          <w:rFonts w:ascii="Times New Roman"/>
          <w:b w:val="false"/>
          <w:i w:val="false"/>
          <w:color w:val="000000"/>
          <w:sz w:val="28"/>
        </w:rPr>
        <w:t>
      I бағанында 160.00.047 жолынан көшiрiлетiн салық салынатын кiрiстің түзету сомасы көрсетiледi;
</w:t>
      </w:r>
      <w:r>
        <w:br/>
      </w:r>
      <w:r>
        <w:rPr>
          <w:rFonts w:ascii="Times New Roman"/>
          <w:b w:val="false"/>
          <w:i w:val="false"/>
          <w:color w:val="000000"/>
          <w:sz w:val="28"/>
        </w:rPr>
        <w:t>
      65) 160.40.052 жолында:
</w:t>
      </w:r>
      <w:r>
        <w:br/>
      </w:r>
      <w:r>
        <w:rPr>
          <w:rFonts w:ascii="Times New Roman"/>
          <w:b w:val="false"/>
          <w:i w:val="false"/>
          <w:color w:val="000000"/>
          <w:sz w:val="28"/>
        </w:rPr>
        <w:t>
      I бағанында 160.40.025-160.40.051 жолдарын қосумен айқындалатын сома көрсетiледi;
</w:t>
      </w:r>
      <w:r>
        <w:br/>
      </w:r>
      <w:r>
        <w:rPr>
          <w:rFonts w:ascii="Times New Roman"/>
          <w:b w:val="false"/>
          <w:i w:val="false"/>
          <w:color w:val="000000"/>
          <w:sz w:val="28"/>
        </w:rPr>
        <w:t>
      II бағанында 160.40.025-160.32.051 жолдарын қосумен айқындалатын сома көрсетiледi;
</w:t>
      </w:r>
      <w:r>
        <w:br/>
      </w:r>
      <w:r>
        <w:rPr>
          <w:rFonts w:ascii="Times New Roman"/>
          <w:b w:val="false"/>
          <w:i w:val="false"/>
          <w:color w:val="000000"/>
          <w:sz w:val="28"/>
        </w:rPr>
        <w:t>
      66) 160.40.053 жолында:
</w:t>
      </w:r>
      <w:r>
        <w:br/>
      </w:r>
      <w:r>
        <w:rPr>
          <w:rFonts w:ascii="Times New Roman"/>
          <w:b w:val="false"/>
          <w:i w:val="false"/>
          <w:color w:val="000000"/>
          <w:sz w:val="28"/>
        </w:rPr>
        <w:t>
      III бағанында III бағандағы 160.40.024 және 160.40.052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67) 160.40.054 жолында:
</w:t>
      </w:r>
      <w:r>
        <w:br/>
      </w:r>
      <w:r>
        <w:rPr>
          <w:rFonts w:ascii="Times New Roman"/>
          <w:b w:val="false"/>
          <w:i w:val="false"/>
          <w:color w:val="000000"/>
          <w:sz w:val="28"/>
        </w:rPr>
        <w:t>
      III бағанында 160.40.053 жолдың сомасына түзетiлген 160.40.001 және 160.40.002 сомасы ретiнде айқындалған салық салынатын кiрiс көшiрiледi. Осы сома 160.00.024 және 160.00.052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- 160.41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312. Осы нысан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Кірістердің, валюталардың, елдердің,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келісімдер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313.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түріндегі кірістер;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кірістер; 
</w:t>
      </w:r>
      <w:r>
        <w:br/>
      </w:r>
      <w:r>
        <w:rPr>
          <w:rFonts w:ascii="Times New Roman"/>
          <w:b w:val="false"/>
          <w:i w:val="false"/>
          <w:color w:val="000000"/>
          <w:sz w:val="28"/>
        </w:rPr>
        <w:t>
      1090 - Қазақстан Республикасында орналасқан мүлiктi жалға беруден түскен кірістер;
</w:t>
      </w:r>
      <w:r>
        <w:br/>
      </w:r>
      <w:r>
        <w:rPr>
          <w:rFonts w:ascii="Times New Roman"/>
          <w:b w:val="false"/>
          <w:i w:val="false"/>
          <w:color w:val="000000"/>
          <w:sz w:val="28"/>
        </w:rPr>
        <w:t>
      1160 - Қазақстан Республикасында орналасқан жылжымайтын мүлiктен алынатын кірістер;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кірістер;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2160 -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2110 - Қазақстан Республикасы шегінен тыс жерлерде туындайтын тәуекелдердi сақтандыру шарттары бойынша сақтандыру сыйлықақылары нысанындағы табыстар;
</w:t>
      </w:r>
      <w:r>
        <w:br/>
      </w:r>
      <w:r>
        <w:rPr>
          <w:rFonts w:ascii="Times New Roman"/>
          <w:b w:val="false"/>
          <w:i w:val="false"/>
          <w:color w:val="000000"/>
          <w:sz w:val="28"/>
        </w:rPr>
        <w:t>
      2111 - Қазақстан Республикасы шегінен тыс жерлерде туындайтын тәуекелдердi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314.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315. Резидент емес - салық төлеушінің резиденттік елінің кодын және елдердің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316.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317.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01 - кәсіпкерлік тәуекелді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сыныптарды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160.01-160.41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ережесі (170-нысан)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заңды тұлғалар мен Қазақстан Республикасында тұрақты мекеме арқылы қызметін жүзеге асыратын резидент емес заңды тұлғалардың корпорациялық табыс салығын есептеу мен кірістерді мәлімдеуге арналған корпоративті табыс салығы бойынша Декларацияны құру тәртібін анықтап, табыс салығы бойынша Декларацияны (бұдан әрі - Декларация) жасау тәртібін айқындайды. Бұл Декларация 2005 жылы өнімді бөлу бойынша келісім-шартқа отырған жерқойнауын пайдаланушылар үшін толтырылады.
</w:t>
      </w:r>
      <w:r>
        <w:br/>
      </w:r>
      <w:r>
        <w:rPr>
          <w:rFonts w:ascii="Times New Roman"/>
          <w:b w:val="false"/>
          <w:i w:val="false"/>
          <w:color w:val="000000"/>
          <w:sz w:val="28"/>
        </w:rPr>
        <w:t>
      2. Декларация Декларацияның өзінен (170-нысан)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(170.01-тен 170.42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болмаған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69-бабы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(170.00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w:t>
      </w:r>
      <w:r>
        <w:br/>
      </w:r>
      <w:r>
        <w:rPr>
          <w:rFonts w:ascii="Times New Roman"/>
          <w:b w:val="false"/>
          <w:i w:val="false"/>
          <w:color w:val="000000"/>
          <w:sz w:val="28"/>
        </w:rPr>
        <w:t>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050"/>
        <w:gridCol w:w="1725"/>
        <w:gridCol w:w="1725"/>
        <w:gridCol w:w="1378"/>
        <w:gridCol w:w="1439"/>
        <w:gridCol w:w="1457"/>
        <w:gridCol w:w="1329"/>
        <w:gridCol w:w="1165"/>
      </w:tblGrid>
      <w:tr>
        <w:trPr>
          <w:trHeight w:val="390" w:hRule="atLeast"/>
        </w:trPr>
        <w:tc>
          <w:tcPr>
            <w:tcW w:w="1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33"/>
      </w:tblGrid>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мына шарттарға сәйкес келетін салық төлеушілер белгілейді:
</w:t>
      </w:r>
      <w:r>
        <w:br/>
      </w:r>
      <w:r>
        <w:rPr>
          <w:rFonts w:ascii="Times New Roman"/>
          <w:b w:val="false"/>
          <w:i w:val="false"/>
          <w:color w:val="000000"/>
          <w:sz w:val="28"/>
        </w:rPr>
        <w:t>
      1 -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1-тармағына;
</w:t>
      </w:r>
      <w:r>
        <w:br/>
      </w:r>
      <w:r>
        <w:rPr>
          <w:rFonts w:ascii="Times New Roman"/>
          <w:b w:val="false"/>
          <w:i w:val="false"/>
          <w:color w:val="000000"/>
          <w:sz w:val="28"/>
        </w:rPr>
        <w:t>
      2 -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1-тармағына; 
</w:t>
      </w:r>
      <w:r>
        <w:br/>
      </w:r>
      <w:r>
        <w:rPr>
          <w:rFonts w:ascii="Times New Roman"/>
          <w:b w:val="false"/>
          <w:i w:val="false"/>
          <w:color w:val="000000"/>
          <w:sz w:val="28"/>
        </w:rPr>
        <w:t>
      3 -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1-тармағына;
</w:t>
      </w:r>
      <w:r>
        <w:br/>
      </w:r>
      <w:r>
        <w:rPr>
          <w:rFonts w:ascii="Times New Roman"/>
          <w:b w:val="false"/>
          <w:i w:val="false"/>
          <w:color w:val="000000"/>
          <w:sz w:val="28"/>
        </w:rPr>
        <w:t>
      4 -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3-тармағына; 
</w:t>
      </w:r>
      <w:r>
        <w:br/>
      </w:r>
      <w:r>
        <w:rPr>
          <w:rFonts w:ascii="Times New Roman"/>
          <w:b w:val="false"/>
          <w:i w:val="false"/>
          <w:color w:val="000000"/>
          <w:sz w:val="28"/>
        </w:rPr>
        <w:t>
      11) мына шарттарға сәйкес келетін салық төлеушілер белгілейді: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11В - жер қойнауын пайдалануға келісім-шарттың шегінде жүзеге асырылатын қызмет бойынша толтырылған қызмет белгісі көрсетіледі;
</w:t>
      </w:r>
      <w:r>
        <w:br/>
      </w:r>
      <w:r>
        <w:rPr>
          <w:rFonts w:ascii="Times New Roman"/>
          <w:b w:val="false"/>
          <w:i w:val="false"/>
          <w:color w:val="000000"/>
          <w:sz w:val="28"/>
        </w:rPr>
        <w:t>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Қазақстан Республикасының шегінен тыс жерлерде тұрақты мекемесі бар резидент белгілейді.
</w:t>
      </w:r>
      <w:r>
        <w:br/>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170.00.001 жолына 170.01.004 жолында көрсетілген сома көшіріледі;
</w:t>
      </w:r>
      <w:r>
        <w:br/>
      </w:r>
      <w:r>
        <w:rPr>
          <w:rFonts w:ascii="Times New Roman"/>
          <w:b w:val="false"/>
          <w:i w:val="false"/>
          <w:color w:val="000000"/>
          <w:sz w:val="28"/>
        </w:rPr>
        <w:t>
      2) 170.00.002 жолына 170.02.012 жолында көрсетілген сома көшіріледі;
</w:t>
      </w:r>
      <w:r>
        <w:br/>
      </w:r>
      <w:r>
        <w:rPr>
          <w:rFonts w:ascii="Times New Roman"/>
          <w:b w:val="false"/>
          <w:i w:val="false"/>
          <w:color w:val="000000"/>
          <w:sz w:val="28"/>
        </w:rPr>
        <w:t>
      3) 170.00.003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170.00.004 жолына 170.03.003 жолында көрсетілген сома көшіріледі;
</w:t>
      </w:r>
      <w:r>
        <w:br/>
      </w:r>
      <w:r>
        <w:rPr>
          <w:rFonts w:ascii="Times New Roman"/>
          <w:b w:val="false"/>
          <w:i w:val="false"/>
          <w:color w:val="000000"/>
          <w:sz w:val="28"/>
        </w:rPr>
        <w:t>
      5) 170.00.005 жолына 170.04.001 жолында көрсетілген сома көшіріледі;
</w:t>
      </w:r>
      <w:r>
        <w:br/>
      </w:r>
      <w:r>
        <w:rPr>
          <w:rFonts w:ascii="Times New Roman"/>
          <w:b w:val="false"/>
          <w:i w:val="false"/>
          <w:color w:val="000000"/>
          <w:sz w:val="28"/>
        </w:rPr>
        <w:t>
      6) 170.00.006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170.00.007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170.00.008 жолына 170.22.006 жолында көрсетілген сома көшіріледі;
</w:t>
      </w:r>
      <w:r>
        <w:br/>
      </w:r>
      <w:r>
        <w:rPr>
          <w:rFonts w:ascii="Times New Roman"/>
          <w:b w:val="false"/>
          <w:i w:val="false"/>
          <w:color w:val="000000"/>
          <w:sz w:val="28"/>
        </w:rPr>
        <w:t>
      9) 170.00.009 жолын жер қойнауын пайдаланушылар толтырады. Осы жолға 170.05.001D немесе 170.05.002С жолдарында көрсетілген сома көшіріледі;
</w:t>
      </w:r>
      <w:r>
        <w:br/>
      </w:r>
      <w:r>
        <w:rPr>
          <w:rFonts w:ascii="Times New Roman"/>
          <w:b w:val="false"/>
          <w:i w:val="false"/>
          <w:color w:val="000000"/>
          <w:sz w:val="28"/>
        </w:rPr>
        <w:t>
      10) 170.00.010 жолында Салық кодексінің 80-бабының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170.00.011 жолында Салық кодексінің 80-бабындағы 2-тармақтың 12) тармақшасына сәйкес егер, бұл сомалар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170.00.012 жолына 170.09.003 жолында көрсетілген сома көшіріледі;
</w:t>
      </w:r>
      <w:r>
        <w:br/>
      </w:r>
      <w:r>
        <w:rPr>
          <w:rFonts w:ascii="Times New Roman"/>
          <w:b w:val="false"/>
          <w:i w:val="false"/>
          <w:color w:val="000000"/>
          <w:sz w:val="28"/>
        </w:rPr>
        <w:t>
      13) 170.00.013 жолына 170.06.004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170.00.024Е және 170.00.024Ғ жолдары бойынша жылдық жиынтық кірістен алып тастауға жатады; 
</w:t>
      </w:r>
      <w:r>
        <w:br/>
      </w:r>
      <w:r>
        <w:rPr>
          <w:rFonts w:ascii="Times New Roman"/>
          <w:b w:val="false"/>
          <w:i w:val="false"/>
          <w:color w:val="000000"/>
          <w:sz w:val="28"/>
        </w:rPr>
        <w:t>
      14) 170.00.014 жолына 170.07.003 жолында көрсетілген сома көшіріледі;
</w:t>
      </w:r>
      <w:r>
        <w:br/>
      </w:r>
      <w:r>
        <w:rPr>
          <w:rFonts w:ascii="Times New Roman"/>
          <w:b w:val="false"/>
          <w:i w:val="false"/>
          <w:color w:val="000000"/>
          <w:sz w:val="28"/>
        </w:rPr>
        <w:t>
      15) 170.00.015 жолына 170.30.001 жолында көрсетілген сома көшіріледі;
</w:t>
      </w:r>
      <w:r>
        <w:br/>
      </w:r>
      <w:r>
        <w:rPr>
          <w:rFonts w:ascii="Times New Roman"/>
          <w:b w:val="false"/>
          <w:i w:val="false"/>
          <w:color w:val="000000"/>
          <w:sz w:val="28"/>
        </w:rPr>
        <w:t>
      16) 170.00.016 жолына 170.08.005 жолында көрсетілген сома көшіріледі;
</w:t>
      </w:r>
      <w:r>
        <w:br/>
      </w:r>
      <w:r>
        <w:rPr>
          <w:rFonts w:ascii="Times New Roman"/>
          <w:b w:val="false"/>
          <w:i w:val="false"/>
          <w:color w:val="000000"/>
          <w:sz w:val="28"/>
        </w:rPr>
        <w:t>
      17) 170.00.017 жолына 170.09.002А жолында көрсетілген сома көшіріледі;
</w:t>
      </w:r>
      <w:r>
        <w:br/>
      </w:r>
      <w:r>
        <w:rPr>
          <w:rFonts w:ascii="Times New Roman"/>
          <w:b w:val="false"/>
          <w:i w:val="false"/>
          <w:color w:val="000000"/>
          <w:sz w:val="28"/>
        </w:rPr>
        <w:t>
      18) 170.00.018 жолында Салық кодексінің 80-бабының 2-тармағындағы 18) тармақшаға сәйкес ұтыстардың жалпы сомасы көрсетіледі;
</w:t>
      </w:r>
      <w:r>
        <w:br/>
      </w:r>
      <w:r>
        <w:rPr>
          <w:rFonts w:ascii="Times New Roman"/>
          <w:b w:val="false"/>
          <w:i w:val="false"/>
          <w:color w:val="000000"/>
          <w:sz w:val="28"/>
        </w:rPr>
        <w:t>
      19) 170.00.019 жолында Салық кодексінің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20) 170.00.020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170.00.021 жолына 170.19.013 жолында көрсетілген сома көшіріледі, егер де көрсетілген жол бойынша теріс мән болса;
</w:t>
      </w:r>
      <w:r>
        <w:br/>
      </w:r>
      <w:r>
        <w:rPr>
          <w:rFonts w:ascii="Times New Roman"/>
          <w:b w:val="false"/>
          <w:i w:val="false"/>
          <w:color w:val="000000"/>
          <w:sz w:val="28"/>
        </w:rPr>
        <w:t>
      22) 170.00.022 жолында 170.00.001 - 170.00.021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23) 170.00.023 жолында 170.00.001 - 170.00.022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170.00.024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170.00.024А - 170.00.024К жолдарының сомасын қосумен айқындалады;
</w:t>
      </w:r>
      <w:r>
        <w:br/>
      </w:r>
      <w:r>
        <w:rPr>
          <w:rFonts w:ascii="Times New Roman"/>
          <w:b w:val="false"/>
          <w:i w:val="false"/>
          <w:color w:val="000000"/>
          <w:sz w:val="28"/>
        </w:rPr>
        <w:t>
      2) 170.00.025 жолында 170.00.023 және 170.00.024 жолдарының сомасының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170.00.026 жолына 170.12.012 жолында көрсетілген сома көшіріледі;
</w:t>
      </w:r>
      <w:r>
        <w:br/>
      </w:r>
      <w:r>
        <w:rPr>
          <w:rFonts w:ascii="Times New Roman"/>
          <w:b w:val="false"/>
          <w:i w:val="false"/>
          <w:color w:val="000000"/>
          <w:sz w:val="28"/>
        </w:rPr>
        <w:t>
      2) 170.00.027 жолына 170.13.011 жолында көрсетілген сома көшіріледі;
</w:t>
      </w:r>
      <w:r>
        <w:br/>
      </w:r>
      <w:r>
        <w:rPr>
          <w:rFonts w:ascii="Times New Roman"/>
          <w:b w:val="false"/>
          <w:i w:val="false"/>
          <w:color w:val="000000"/>
          <w:sz w:val="28"/>
        </w:rPr>
        <w:t>
      3) 170.00.028 жолына 170.14.003 жолында көрсетілген сома көшіріледі;
</w:t>
      </w:r>
      <w:r>
        <w:br/>
      </w:r>
      <w:r>
        <w:rPr>
          <w:rFonts w:ascii="Times New Roman"/>
          <w:b w:val="false"/>
          <w:i w:val="false"/>
          <w:color w:val="000000"/>
          <w:sz w:val="28"/>
        </w:rPr>
        <w:t>
      4) 170.00.029 жолына 170.15.001В жолында көрсетілген сома көшіріледі;  
</w:t>
      </w:r>
      <w:r>
        <w:br/>
      </w:r>
      <w:r>
        <w:rPr>
          <w:rFonts w:ascii="Times New Roman"/>
          <w:b w:val="false"/>
          <w:i w:val="false"/>
          <w:color w:val="000000"/>
          <w:sz w:val="28"/>
        </w:rPr>
        <w:t>
      5) 170.00.030 жолын жер қойнауын пайдаланушы толтырады. Осы жолға 170.05.003 жолында көрсетілген сома көшіріледі;
</w:t>
      </w:r>
      <w:r>
        <w:br/>
      </w:r>
      <w:r>
        <w:rPr>
          <w:rFonts w:ascii="Times New Roman"/>
          <w:b w:val="false"/>
          <w:i w:val="false"/>
          <w:color w:val="000000"/>
          <w:sz w:val="28"/>
        </w:rPr>
        <w:t>
      6) 170.00.031 жолына 170.16.001 жолында көрсетілген сома көшіріледі; 
</w:t>
      </w:r>
      <w:r>
        <w:br/>
      </w:r>
      <w:r>
        <w:rPr>
          <w:rFonts w:ascii="Times New Roman"/>
          <w:b w:val="false"/>
          <w:i w:val="false"/>
          <w:color w:val="000000"/>
          <w:sz w:val="28"/>
        </w:rPr>
        <w:t>
      7) 170.00.032 жолына 170.18.006 жолында көрсетілген сома көшіріледі;
</w:t>
      </w:r>
      <w:r>
        <w:br/>
      </w:r>
      <w:r>
        <w:rPr>
          <w:rFonts w:ascii="Times New Roman"/>
          <w:b w:val="false"/>
          <w:i w:val="false"/>
          <w:color w:val="000000"/>
          <w:sz w:val="28"/>
        </w:rPr>
        <w:t>
      8) 170.00.033 жолын жер қойнауын пайдаланушы толтырады. Осы жолға 170.19.015С және 170.19.019 жолдарын қосумен айқындалатын сома көшіріледі;
</w:t>
      </w:r>
      <w:r>
        <w:br/>
      </w:r>
      <w:r>
        <w:rPr>
          <w:rFonts w:ascii="Times New Roman"/>
          <w:b w:val="false"/>
          <w:i w:val="false"/>
          <w:color w:val="000000"/>
          <w:sz w:val="28"/>
        </w:rPr>
        <w:t>
      9) 170.00.034 жолына 170.20.002В жолында көрсетілген сома көшіріледі;  
</w:t>
      </w:r>
      <w:r>
        <w:br/>
      </w:r>
      <w:r>
        <w:rPr>
          <w:rFonts w:ascii="Times New Roman"/>
          <w:b w:val="false"/>
          <w:i w:val="false"/>
          <w:color w:val="000000"/>
          <w:sz w:val="28"/>
        </w:rPr>
        <w:t>
      10) 170.00.035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11) 170.00.036 жолына 170.21.001 жолында көрсетілген сома көшіріледі;
</w:t>
      </w:r>
      <w:r>
        <w:br/>
      </w:r>
      <w:r>
        <w:rPr>
          <w:rFonts w:ascii="Times New Roman"/>
          <w:b w:val="false"/>
          <w:i w:val="false"/>
          <w:color w:val="000000"/>
          <w:sz w:val="28"/>
        </w:rPr>
        <w:t>
      12) 170.00.037 жолында 170.00.037А - 170.00.037G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170.00.037А жолына 170.22.004Е жолында көрсетілген сома көшіріледі;
</w:t>
      </w:r>
      <w:r>
        <w:br/>
      </w:r>
      <w:r>
        <w:rPr>
          <w:rFonts w:ascii="Times New Roman"/>
          <w:b w:val="false"/>
          <w:i w:val="false"/>
          <w:color w:val="000000"/>
          <w:sz w:val="28"/>
        </w:rPr>
        <w:t>
      14) 170.00.037В жолына 170.22.005Е жолында көрсетілген сома көшіріледі;
</w:t>
      </w:r>
      <w:r>
        <w:br/>
      </w:r>
      <w:r>
        <w:rPr>
          <w:rFonts w:ascii="Times New Roman"/>
          <w:b w:val="false"/>
          <w:i w:val="false"/>
          <w:color w:val="000000"/>
          <w:sz w:val="28"/>
        </w:rPr>
        <w:t>
      15) 170.00.037С жолына 170.23.001В жолында көрсетілген сома көшіріледі;
</w:t>
      </w:r>
      <w:r>
        <w:br/>
      </w:r>
      <w:r>
        <w:rPr>
          <w:rFonts w:ascii="Times New Roman"/>
          <w:b w:val="false"/>
          <w:i w:val="false"/>
          <w:color w:val="000000"/>
          <w:sz w:val="28"/>
        </w:rPr>
        <w:t>
      16) 170.00.037D жолына 170.22.004I және 170.22.005G жолдарында көрсетілген сомалар көшіріледі;
</w:t>
      </w:r>
      <w:r>
        <w:br/>
      </w:r>
      <w:r>
        <w:rPr>
          <w:rFonts w:ascii="Times New Roman"/>
          <w:b w:val="false"/>
          <w:i w:val="false"/>
          <w:color w:val="000000"/>
          <w:sz w:val="28"/>
        </w:rPr>
        <w:t>
      17) 170.00.037Е жолына 170.22.004Н және 170.22.005F жолдарында көрсетілген сомалар көшіріледі;
</w:t>
      </w:r>
      <w:r>
        <w:br/>
      </w:r>
      <w:r>
        <w:rPr>
          <w:rFonts w:ascii="Times New Roman"/>
          <w:b w:val="false"/>
          <w:i w:val="false"/>
          <w:color w:val="000000"/>
          <w:sz w:val="28"/>
        </w:rPr>
        <w:t>
      18) 170.00.037F жолына 170.24.001В жолында көрсетілген сома көшіріледі; 
</w:t>
      </w:r>
      <w:r>
        <w:br/>
      </w:r>
      <w:r>
        <w:rPr>
          <w:rFonts w:ascii="Times New Roman"/>
          <w:b w:val="false"/>
          <w:i w:val="false"/>
          <w:color w:val="000000"/>
          <w:sz w:val="28"/>
        </w:rPr>
        <w:t>
      19) 170.00.037G жолына 170.22.004Ғ және 170.00.036Е жолдарында көрсетілген сома көшіріледі;
</w:t>
      </w:r>
      <w:r>
        <w:br/>
      </w:r>
      <w:r>
        <w:rPr>
          <w:rFonts w:ascii="Times New Roman"/>
          <w:b w:val="false"/>
          <w:i w:val="false"/>
          <w:color w:val="000000"/>
          <w:sz w:val="28"/>
        </w:rPr>
        <w:t>
      20) 170.00.038 жолында шегеруге жатқызылуы тиіс сома көрсетіледі. Осы жолға 170.00.038В жолында көрсетілген сома көшіріледі. Егер көрсетілген жолды салық төлеуші толтырмаған жағдайда, онда 170.00.038А жолында көрсетілген сома көшіріледі;
</w:t>
      </w:r>
      <w:r>
        <w:br/>
      </w:r>
      <w:r>
        <w:rPr>
          <w:rFonts w:ascii="Times New Roman"/>
          <w:b w:val="false"/>
          <w:i w:val="false"/>
          <w:color w:val="000000"/>
          <w:sz w:val="28"/>
        </w:rPr>
        <w:t>
      21) 170.00.038А жолында 170.00.026 - 170.00.037 жолдарының сомаларының қосындысымен айқындалатын шегерімдердің жалпы сомасы көрсетіледі;
</w:t>
      </w:r>
      <w:r>
        <w:br/>
      </w:r>
      <w:r>
        <w:rPr>
          <w:rFonts w:ascii="Times New Roman"/>
          <w:b w:val="false"/>
          <w:i w:val="false"/>
          <w:color w:val="000000"/>
          <w:sz w:val="28"/>
        </w:rPr>
        <w:t>
      22) 170.00.038В жолы Қазақстан Республикасынан тыс жерде тұрақты мекеме арқылы қызметін жүзеге асыратын резиденттер толтырады. Бұл жол сомасы 170.00.038А және 170.17.002 жолдарының сомаларының айырмасы ретінде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170.00.039 жолында 170.00.025 және 170.00.038 жолдарының айырмасы ретінде салық салынатын кірістің (залалдың) сомасы көрсетіледі; 
</w:t>
      </w:r>
      <w:r>
        <w:br/>
      </w:r>
      <w:r>
        <w:rPr>
          <w:rFonts w:ascii="Times New Roman"/>
          <w:b w:val="false"/>
          <w:i w:val="false"/>
          <w:color w:val="000000"/>
          <w:sz w:val="28"/>
        </w:rPr>
        <w:t>
      2) 170.00.040 жолына 170.31.001 жолында көрсетілген сома көшіріледі;
</w:t>
      </w:r>
      <w:r>
        <w:br/>
      </w:r>
      <w:r>
        <w:rPr>
          <w:rFonts w:ascii="Times New Roman"/>
          <w:b w:val="false"/>
          <w:i w:val="false"/>
          <w:color w:val="000000"/>
          <w:sz w:val="28"/>
        </w:rPr>
        <w:t>
      3) 170.00.041 жолында 170.00.041А және 170.00.041В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3) 170.00.040 жолында 170.00.038 және 170.00.039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4) 170.00.041А жолына 170.26.005 жолында көрсетілген сома көшіріледі;
</w:t>
      </w:r>
      <w:r>
        <w:br/>
      </w:r>
      <w:r>
        <w:rPr>
          <w:rFonts w:ascii="Times New Roman"/>
          <w:b w:val="false"/>
          <w:i w:val="false"/>
          <w:color w:val="000000"/>
          <w:sz w:val="28"/>
        </w:rPr>
        <w:t>
      5) 170.00.042В жолына 170.32.001 жолында көрсетілген сома көшіріледі;
</w:t>
      </w:r>
      <w:r>
        <w:br/>
      </w:r>
      <w:r>
        <w:rPr>
          <w:rFonts w:ascii="Times New Roman"/>
          <w:b w:val="false"/>
          <w:i w:val="false"/>
          <w:color w:val="000000"/>
          <w:sz w:val="28"/>
        </w:rPr>
        <w:t>
      6) 170.00.042 жолында 170.00.039, 170.00.040 және 170.00.041 (170.00.039 + 170.00.040 - 170.00.041) жолдарының сомалары айырмасы ретінде айқындалатын салық салынатын кірістің (залалдың) сомасы көрсетіледі;
</w:t>
      </w:r>
      <w:r>
        <w:br/>
      </w:r>
      <w:r>
        <w:rPr>
          <w:rFonts w:ascii="Times New Roman"/>
          <w:b w:val="false"/>
          <w:i w:val="false"/>
          <w:color w:val="000000"/>
          <w:sz w:val="28"/>
        </w:rPr>
        <w:t>
      7) 170.00.043 жолында, 170.00.042 жолында залал алынған кезде,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170.00.037 С жолы бойынша сома 170.00.039 жолының сомасынан астам немесе тең болса, онда 170.00.043 жолында 170.00.039 жолында көрсетілген сома көрсетіледі. Егер 170.00.037С жолы бойынша сома 170.00.039 жолы бойынша сомадан аз болса, 170.00.043 жолына 170.00.037С жолының сомасы көшіріледі;
</w:t>
      </w:r>
      <w:r>
        <w:br/>
      </w:r>
      <w:r>
        <w:rPr>
          <w:rFonts w:ascii="Times New Roman"/>
          <w:b w:val="false"/>
          <w:i w:val="false"/>
          <w:color w:val="000000"/>
          <w:sz w:val="28"/>
        </w:rPr>
        <w:t>
      8) 170.00.044 жолында кәсіпкерлік қызметінде пайдаланылатын (170.00.042 - 170.00.043 + 170.02.002)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170.00.045 жолында 170.00.042 х 3 % + (170.00.045Е - 170.00.045Н) - 170.00.045І) сомаларының шамасында Салық кодексінің 122-бабына сәйкес (170.00.045А - 170.00.045D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10) 170.00.045А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8) 170.00.045В жолына 170.33.001 жолында көрсетілген сома көшіріледі;
</w:t>
      </w:r>
      <w:r>
        <w:br/>
      </w:r>
      <w:r>
        <w:rPr>
          <w:rFonts w:ascii="Times New Roman"/>
          <w:b w:val="false"/>
          <w:i w:val="false"/>
          <w:color w:val="000000"/>
          <w:sz w:val="28"/>
        </w:rPr>
        <w:t>
      9) 170.00.045С жолына 170.34.001 жолында көрсетілген сома көшіріледі; 
</w:t>
      </w:r>
      <w:r>
        <w:br/>
      </w:r>
      <w:r>
        <w:rPr>
          <w:rFonts w:ascii="Times New Roman"/>
          <w:b w:val="false"/>
          <w:i w:val="false"/>
          <w:color w:val="000000"/>
          <w:sz w:val="28"/>
        </w:rPr>
        <w:t>
      10) 170.00.045D жолында Салық кодексінің 122-бабының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11) 170.00.045Е жолын мүгедектердің еңбегін пайдаланатын салық төлеушілер толтырады. Бұл жолда Салық кодексінің 122-бабының 
</w:t>
      </w:r>
      <w:r>
        <w:br/>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12) 170.00.045Е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13) 170.00.045G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 2-бабындағы </w:t>
      </w:r>
      <w:r>
        <w:rPr>
          <w:rFonts w:ascii="Times New Roman"/>
          <w:b w:val="false"/>
          <w:i w:val="false"/>
          <w:color w:val="000000"/>
          <w:sz w:val="28"/>
        </w:rPr>
        <w:t>
 1-тармаққа сәйкес орташа мерзімді және ұзақ мерзімді инвестициялық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14) 170.00.045Н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 немесе 4-1-тармағына сәйкес кіріс сомасы көрсетіледі; 
</w:t>
      </w:r>
      <w:r>
        <w:br/>
      </w:r>
      <w:r>
        <w:rPr>
          <w:rFonts w:ascii="Times New Roman"/>
          <w:b w:val="false"/>
          <w:i w:val="false"/>
          <w:color w:val="000000"/>
          <w:sz w:val="28"/>
        </w:rPr>
        <w:t>
      15) 170.00.045І жолында Салық кодексінің 122-бабының 5-тармағына сәйкес пайдаланудың үш жылдық кезеңінің аяқталуына дейін тіркелген активтерді сату кезінде Салық кодексінің 110-бабының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170.00.045А - 170.00.045D жолдарында көрсетілген шығыстардың нақты сомасы салық салынатын кірістен үш процентінен кемінің сомасын құраса (170.00.042),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16) 170.00.046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170.27.001 жолында айқындалған залал сомасы көшіріледі;
</w:t>
      </w:r>
      <w:r>
        <w:br/>
      </w:r>
      <w:r>
        <w:rPr>
          <w:rFonts w:ascii="Times New Roman"/>
          <w:b w:val="false"/>
          <w:i w:val="false"/>
          <w:color w:val="000000"/>
          <w:sz w:val="28"/>
        </w:rPr>
        <w:t>
      17) 170.00.047 жолында 170.00.042, 170.00.045 және 170.00.046 жолдарының айырмасы ретінде айқындалатын шеккен залалдар мен түзетулерді ескеріп салық салынатын кіріс көрсетіледі. Егер 170.00.046 жолында көрсетілген сома бұрынғы екі жолдың айырмасынан үлкен болса, онда осы жолдың шамасы теріс болады. Алынған сома 170.29.001 жолына көшіріледі.
</w:t>
      </w:r>
      <w:r>
        <w:br/>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170.00.048 жолында 170.29.002 жолында айқындалған есептелген салық сомасы көрсетіледі;
</w:t>
      </w:r>
      <w:r>
        <w:br/>
      </w:r>
      <w:r>
        <w:rPr>
          <w:rFonts w:ascii="Times New Roman"/>
          <w:b w:val="false"/>
          <w:i w:val="false"/>
          <w:color w:val="000000"/>
          <w:sz w:val="28"/>
        </w:rPr>
        <w:t>
      2) 170.00.049 жолында 170.29.006 жолында айқындалған таза кіріске салық сомасы көрсетіледі;
</w:t>
      </w:r>
      <w:r>
        <w:br/>
      </w:r>
      <w:r>
        <w:rPr>
          <w:rFonts w:ascii="Times New Roman"/>
          <w:b w:val="false"/>
          <w:i w:val="false"/>
          <w:color w:val="000000"/>
          <w:sz w:val="28"/>
        </w:rPr>
        <w:t>
      3) 170.00.050 жолында 170.29.003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170.00.051 жолында 170.29.007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170.00.052 жолында 170.29.008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170.00.053 жолында 170.29.009 жолында айқындалған төлеуге жататын салық сомасы көрсетіледі; 
</w:t>
      </w:r>
      <w:r>
        <w:br/>
      </w:r>
      <w:r>
        <w:rPr>
          <w:rFonts w:ascii="Times New Roman"/>
          <w:b w:val="false"/>
          <w:i w:val="false"/>
          <w:color w:val="000000"/>
          <w:sz w:val="28"/>
        </w:rPr>
        <w:t>
      7) 170.00.054 жолында 170.29.010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170.00.052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r>
        <w:br/>
      </w:r>
      <w:r>
        <w:rPr>
          <w:rFonts w:ascii="Times New Roman"/>
          <w:b w:val="false"/>
          <w:i w:val="false"/>
          <w:color w:val="000000"/>
          <w:sz w:val="28"/>
        </w:rPr>
        <w:t>
      19. "Басқа да ақпарат" бөлімінде:
</w:t>
      </w:r>
      <w:r>
        <w:br/>
      </w:r>
      <w:r>
        <w:rPr>
          <w:rFonts w:ascii="Times New Roman"/>
          <w:b w:val="false"/>
          <w:i w:val="false"/>
          <w:color w:val="000000"/>
          <w:sz w:val="28"/>
        </w:rPr>
        <w:t>
      170.00.055 жолына 170.36.003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- 170.01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"Сапа саласындағы жетістіктері үшін" Қазақстан Республикасы Үкіметінің сыйлығының лауреаты болып табылатын салық төлеуші белгілейді;
</w:t>
      </w:r>
      <w:r>
        <w:br/>
      </w:r>
      <w:r>
        <w:rPr>
          <w:rFonts w:ascii="Times New Roman"/>
          <w:b w:val="false"/>
          <w:i w:val="false"/>
          <w:color w:val="000000"/>
          <w:sz w:val="28"/>
        </w:rPr>
        <w:t>
      4) оларды өндіру процесі сапа менеждменті және қоршаған ортаны басқару жүйесінің 9000 және 14000 сериялы ИСО халықаралық стандарттарының талаптарына сәйкес сертификатталған,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өткізетін, "Сапа саласындағы жетістіктері үшін" Қазақстан Республикасы Үкіметінің сыйлығының лауреаты-заңды тұлғалар белгілейді;
</w:t>
      </w:r>
      <w:r>
        <w:br/>
      </w:r>
      <w:r>
        <w:rPr>
          <w:rFonts w:ascii="Times New Roman"/>
          <w:b w:val="false"/>
          <w:i w:val="false"/>
          <w:color w:val="000000"/>
          <w:sz w:val="28"/>
        </w:rPr>
        <w:t>
      5) сапа менеждменті және қоршаған ортаны басқару жүйесінің 9000 және 14000 сериялы ИСО халықаралық стандарттарының талаптарына сәйкестік сертификаттарының берілген күні мен нөмірі көрсетіледі. Егер 4-жол белгіленген жағдайда толтырылады.
</w:t>
      </w:r>
      <w:r>
        <w:br/>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170.01.001 жолы Салық кодексінің 140-7-бабы 1-тармағының 
</w:t>
      </w:r>
      <w:r>
        <w:br/>
      </w:r>
      <w:r>
        <w:rPr>
          <w:rFonts w:ascii="Times New Roman"/>
          <w:b w:val="false"/>
          <w:i w:val="false"/>
          <w:color w:val="000000"/>
          <w:sz w:val="28"/>
        </w:rPr>
        <w:t>
1) тармақшасына сәйкес олардың тізбесін Қазақстан Республикасының Үкіметі бекіткен, өз өндірісінің тауарларын қоспағанда,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170.01.002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қоспағанда, Салық кодексінің 140-7-бабы 1-тармағының 1) тармақшасына сәйкес олардың тізбесін Қазақстан Республикасының Үкіметі бекіткен, өз өндірісінің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170.01.003 жолы Салық кодексінің 140-9-бабы 2-тармағының үшінші бөлігі шарттарына сәйкес келетін өз өндірісінің сертификатталған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4) 170.01.004 жолы есепті салық кезеңінде салық төлеуші сатқан тауарлардың (жұмыстардың, қызмет көрсетулердің) жалпы құнын көрсетуге арналған. 170.01.001С + 170.01.002С + 170.01.003С жолдарының сомасы ретінде айқындалады.
</w:t>
      </w:r>
      <w:r>
        <w:br/>
      </w:r>
      <w:r>
        <w:rPr>
          <w:rFonts w:ascii="Times New Roman"/>
          <w:b w:val="false"/>
          <w:i w:val="false"/>
          <w:color w:val="000000"/>
          <w:sz w:val="28"/>
        </w:rPr>
        <w:t>
      23. 170.01.004 жолының шамасы 170.00.001 жолына көшіріледі.
</w:t>
      </w:r>
      <w:r>
        <w:br/>
      </w:r>
      <w:r>
        <w:rPr>
          <w:rFonts w:ascii="Times New Roman"/>
          <w:b w:val="false"/>
          <w:i w:val="false"/>
          <w:color w:val="000000"/>
          <w:sz w:val="28"/>
        </w:rPr>
        <w:t>
      24. 170.01.001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 көрсетулердің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81-бабының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170.01.001 жолына қосымша нысан С бағанының жиынтық шамасы 170.01.001А жолына, D бағаны - 170.01.001В жолына, Е бағаны 170.01.001С жолына көшіріледі.
</w:t>
      </w:r>
      <w:r>
        <w:br/>
      </w:r>
      <w:r>
        <w:rPr>
          <w:rFonts w:ascii="Times New Roman"/>
          <w:b w:val="false"/>
          <w:i w:val="false"/>
          <w:color w:val="000000"/>
          <w:sz w:val="28"/>
        </w:rPr>
        <w:t>
      25. 170.01.002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w:t>
      </w:r>
      <w:r>
        <w:br/>
      </w:r>
      <w:r>
        <w:rPr>
          <w:rFonts w:ascii="Times New Roman"/>
          <w:b w:val="false"/>
          <w:i w:val="false"/>
          <w:color w:val="000000"/>
          <w:sz w:val="28"/>
        </w:rPr>
        <w:t>
1) тармақшасына сәйкес Қазақстан Республикасының Үкіметімен бекітілген тізбедегі реттік нөмірге сәйкес келетін өз өндірісі тауарының коды көрсетіледі;
</w:t>
      </w:r>
      <w:r>
        <w:br/>
      </w:r>
      <w:r>
        <w:rPr>
          <w:rFonts w:ascii="Times New Roman"/>
          <w:b w:val="false"/>
          <w:i w:val="false"/>
          <w:color w:val="000000"/>
          <w:sz w:val="28"/>
        </w:rPr>
        <w:t>
      4) D бағанында есепті салық кезеңінің ішінде өз өндірісінің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170.01.002 жолына қосымша нысан D бағанының жиынтық шамасы 170.01.002А жолына, Е бағаны - 170.01.002В жолына, F бағаны 170.01.002С жолына көшіріледі.
</w:t>
      </w:r>
      <w:r>
        <w:br/>
      </w:r>
      <w:r>
        <w:rPr>
          <w:rFonts w:ascii="Times New Roman"/>
          <w:b w:val="false"/>
          <w:i w:val="false"/>
          <w:color w:val="000000"/>
          <w:sz w:val="28"/>
        </w:rPr>
        <w:t>
      26. 170.01.003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сертификатталған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өндірісінің сертификатталған тауарының коды көрсетіледі;
</w:t>
      </w:r>
      <w:r>
        <w:br/>
      </w:r>
      <w:r>
        <w:rPr>
          <w:rFonts w:ascii="Times New Roman"/>
          <w:b w:val="false"/>
          <w:i w:val="false"/>
          <w:color w:val="000000"/>
          <w:sz w:val="28"/>
        </w:rPr>
        <w:t>
      4) D бағанында есепті салық кезеңінің ішінде өз өндірісінің сертификатталған,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сертификатталған,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170.01.003 жолына қосымша нысан D бағанының жиынтық шамасы 170.01.003А жолына, Е бағаны - 170.01.003В жолына, F бағаны 170.01.003С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- 170.02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Бұл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29. "Үй-жайларды, ғимараттарды, құрылыстарды сату" бөлімінде:
</w:t>
      </w:r>
      <w:r>
        <w:br/>
      </w:r>
      <w:r>
        <w:rPr>
          <w:rFonts w:ascii="Times New Roman"/>
          <w:b w:val="false"/>
          <w:i w:val="false"/>
          <w:color w:val="000000"/>
          <w:sz w:val="28"/>
        </w:rPr>
        <w:t>
      1) 170.02.001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170.02.002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170.02.003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30. "Амортизацияға жатпайтын активтерді сату" бөлімінде:
</w:t>
      </w:r>
      <w:r>
        <w:br/>
      </w:r>
      <w:r>
        <w:rPr>
          <w:rFonts w:ascii="Times New Roman"/>
          <w:b w:val="false"/>
          <w:i w:val="false"/>
          <w:color w:val="000000"/>
          <w:sz w:val="28"/>
        </w:rPr>
        <w:t>
      170.02.004 жолы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31. "Бағалы қағаздарды сату" бөлімінде:
</w:t>
      </w:r>
      <w:r>
        <w:br/>
      </w:r>
      <w:r>
        <w:rPr>
          <w:rFonts w:ascii="Times New Roman"/>
          <w:b w:val="false"/>
          <w:i w:val="false"/>
          <w:color w:val="000000"/>
          <w:sz w:val="28"/>
        </w:rPr>
        <w:t>
      1) 170.02.005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170.02.006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170.02.007 жолы "А" және"В"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170.02.008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170.02.009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170.02.010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170.02.011 жолы 170.02.010 жолының сомасына азайтылған 170.02.006, 170.02.008, 170.02.009 жолдарының сомасы мен (немесе) әртүрлілігі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32. "Барлығы" бөлімінде:
</w:t>
      </w:r>
      <w:r>
        <w:br/>
      </w:r>
      <w:r>
        <w:rPr>
          <w:rFonts w:ascii="Times New Roman"/>
          <w:b w:val="false"/>
          <w:i w:val="false"/>
          <w:color w:val="000000"/>
          <w:sz w:val="28"/>
        </w:rPr>
        <w:t>
      170.02.012 жолында үй-жайлар, ғимараттар, құрылыстар сату кезінде қосылған құн өсуінен кірістің жалпы сомасы, сондай-ақ 170.02.001, 170.02.004, 170.02.005, 170.02.007, 170.02.008 және 170.02.011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33. 170.02.002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Салық кодексінің 124-бабының 1-тармағына сәйкес бұрынғы салық кезеңдерінің салық салынатын кірісі есебінен өтеу үшін үш жылды қоса алғанда мерзімге көшіріледі. Аталған сома 170.00.044 жолының сомасын айқындау кезінде есептелмейді.
</w:t>
      </w:r>
      <w:r>
        <w:br/>
      </w:r>
      <w:r>
        <w:rPr>
          <w:rFonts w:ascii="Times New Roman"/>
          <w:b w:val="false"/>
          <w:i w:val="false"/>
          <w:color w:val="000000"/>
          <w:sz w:val="28"/>
        </w:rPr>
        <w:t>
      170.02.003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170.02.005 және 170.02.007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170.00.024С жолына көшіріледі.
</w:t>
      </w:r>
      <w:r>
        <w:br/>
      </w:r>
      <w:r>
        <w:rPr>
          <w:rFonts w:ascii="Times New Roman"/>
          <w:b w:val="false"/>
          <w:i w:val="false"/>
          <w:color w:val="000000"/>
          <w:sz w:val="28"/>
        </w:rPr>
        <w:t>
      170.02.008 жолындағы кірісті алу кезінде осы сома 170.00.024D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170.02.012 жолында айқындалған бағалы қағаздарды қоса амортизацияға жатпайтын активтер 170.00.002 жолына көшіріледі.
</w:t>
      </w:r>
      <w:r>
        <w:br/>
      </w:r>
      <w:r>
        <w:rPr>
          <w:rFonts w:ascii="Times New Roman"/>
          <w:b w:val="false"/>
          <w:i w:val="false"/>
          <w:color w:val="000000"/>
          <w:sz w:val="28"/>
        </w:rPr>
        <w:t>
      34. 170.02.001, 170.02.002, 170.02.003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170.22.001 және 170.22.002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170.02.001 жолына қосымша нысан Е бағанының жиынтық шамасы 170.02.001 жолына, 100.02.002 жолына қосымша нысан Е бағаны 170.02.002 жолына, 100.02.003 жолына қосымша нысан Е бағаны 170.02.003 жолына көшіріледі.
</w:t>
      </w:r>
      <w:r>
        <w:br/>
      </w:r>
      <w:r>
        <w:rPr>
          <w:rFonts w:ascii="Times New Roman"/>
          <w:b w:val="false"/>
          <w:i w:val="false"/>
          <w:color w:val="000000"/>
          <w:sz w:val="28"/>
        </w:rPr>
        <w:t>
      35. 170.02.004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170.02.004 жолына қосымша нысан Е бағанының жиынтық шамасы 170.02.004 жолына көшіріледі.
</w:t>
      </w:r>
      <w:r>
        <w:br/>
      </w:r>
      <w:r>
        <w:rPr>
          <w:rFonts w:ascii="Times New Roman"/>
          <w:b w:val="false"/>
          <w:i w:val="false"/>
          <w:color w:val="000000"/>
          <w:sz w:val="28"/>
        </w:rPr>
        <w:t>
      36. 170.02.005, 170.02.006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170.02.005 жолына қосымша нысан Е бағанының жиынтық шамасы 170.02.005 жолына, 170.02.006 жолына - 170.02.006 жолына қосымша нысан Е бағаны көшіріледі.
</w:t>
      </w:r>
      <w:r>
        <w:br/>
      </w:r>
      <w:r>
        <w:rPr>
          <w:rFonts w:ascii="Times New Roman"/>
          <w:b w:val="false"/>
          <w:i w:val="false"/>
          <w:color w:val="000000"/>
          <w:sz w:val="28"/>
        </w:rPr>
        <w:t>
      37. 170.02.007, 170.02.008, 170.02.009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Ғ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170.08.002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L=(I-(Ғ+К))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170.02.007 жолына қосымша нысан L бағанының жиынтық шамасы 170.02.007 жолына, 170.02.008 жолына қосымша нысан L бағаны 170.02.008 жолына, 170.02.009 жолына қосымша нысан L бағаны 170.02.009 жолына көшіріледі.
</w:t>
      </w:r>
      <w:r>
        <w:br/>
      </w:r>
      <w:r>
        <w:rPr>
          <w:rFonts w:ascii="Times New Roman"/>
          <w:b w:val="false"/>
          <w:i w:val="false"/>
          <w:color w:val="000000"/>
          <w:sz w:val="28"/>
        </w:rPr>
        <w:t>
      38. 170.02.010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170.02.006, 170.02.008, 170.02.009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Ғ бағанында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170.02.010 жолына қосымша нысанның тиісті салық кезеңі үшін С бағанының шамасы 170.02.010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41. "Тауарлар (жұмыстар, қызмет көрсетулер) бойынша күмәнді міндеттемелер" бөлімінде:
</w:t>
      </w:r>
      <w:r>
        <w:br/>
      </w:r>
      <w:r>
        <w:rPr>
          <w:rFonts w:ascii="Times New Roman"/>
          <w:b w:val="false"/>
          <w:i w:val="false"/>
          <w:color w:val="000000"/>
          <w:sz w:val="28"/>
        </w:rPr>
        <w:t>
      1) 170.03.001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42. "Қызметкерлердің кірістері бойынша күмәнді міндеттемелер" бөлімінде:
</w:t>
      </w:r>
      <w:r>
        <w:br/>
      </w:r>
      <w:r>
        <w:rPr>
          <w:rFonts w:ascii="Times New Roman"/>
          <w:b w:val="false"/>
          <w:i w:val="false"/>
          <w:color w:val="000000"/>
          <w:sz w:val="28"/>
        </w:rPr>
        <w:t>
      170.03.002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43. "Күмәнді міндеттемелердің барлығы" бөлімінде:
</w:t>
      </w:r>
      <w:r>
        <w:br/>
      </w:r>
      <w:r>
        <w:rPr>
          <w:rFonts w:ascii="Times New Roman"/>
          <w:b w:val="false"/>
          <w:i w:val="false"/>
          <w:color w:val="000000"/>
          <w:sz w:val="28"/>
        </w:rPr>
        <w:t>
      170.03.003 жолы салық төлеуші күмәнді деп таныған кредиторлық берешектің жалпы сомасын көрсетуге арналған және 170.03.001 және 170.03.002А жолдарының сомасы ретінде айқындалады.
</w:t>
      </w:r>
      <w:r>
        <w:br/>
      </w:r>
      <w:r>
        <w:rPr>
          <w:rFonts w:ascii="Times New Roman"/>
          <w:b w:val="false"/>
          <w:i w:val="false"/>
          <w:color w:val="000000"/>
          <w:sz w:val="28"/>
        </w:rPr>
        <w:t>
      44. 170.03.003 жолының шамасы 170.00.004 жолына көшіріледі.
</w:t>
      </w:r>
      <w:r>
        <w:br/>
      </w:r>
      <w:r>
        <w:rPr>
          <w:rFonts w:ascii="Times New Roman"/>
          <w:b w:val="false"/>
          <w:i w:val="false"/>
          <w:color w:val="000000"/>
          <w:sz w:val="28"/>
        </w:rPr>
        <w:t>
      45. 170.03.001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268-бабына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Ғ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170.03.001 жолына қосымша нысан Ғ бағанының жиынтық шамасы 170.03.001А жолына, Н бағаны - 170.03.001В жолына, І бағаны - 170.03.001С жолына көшіріледі.
</w:t>
      </w:r>
      <w:r>
        <w:br/>
      </w:r>
      <w:r>
        <w:rPr>
          <w:rFonts w:ascii="Times New Roman"/>
          <w:b w:val="false"/>
          <w:i w:val="false"/>
          <w:color w:val="000000"/>
          <w:sz w:val="28"/>
        </w:rPr>
        <w:t>
      46. 170.03.002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Ғ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170.03.002 жолына қосымша нысан J бағанының жиынтық шамасы 170.03.002А жолына, К бағаны - 170.03.002В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- 170.04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Бұл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48.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49. "Мүлікті жалға беру" бөлімінде:
</w:t>
      </w:r>
      <w:r>
        <w:br/>
      </w:r>
      <w:r>
        <w:rPr>
          <w:rFonts w:ascii="Times New Roman"/>
          <w:b w:val="false"/>
          <w:i w:val="false"/>
          <w:color w:val="000000"/>
          <w:sz w:val="28"/>
        </w:rPr>
        <w:t>
      170.04.001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50. 170.04.001 жолының шамасы 170.00.005 жолына көшіріледі.
</w:t>
      </w:r>
      <w:r>
        <w:br/>
      </w:r>
      <w:r>
        <w:rPr>
          <w:rFonts w:ascii="Times New Roman"/>
          <w:b w:val="false"/>
          <w:i w:val="false"/>
          <w:color w:val="000000"/>
          <w:sz w:val="28"/>
        </w:rPr>
        <w:t>
      51. 170.04.001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268-тармағына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170.04.001 жолына қосымша нысан Е бағанының жиынтық шамасы 170.04.001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- 170.05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Бұл нысан Салық кодексінің 
</w:t>
      </w:r>
      <w:r>
        <w:rPr>
          <w:rFonts w:ascii="Times New Roman"/>
          <w:b w:val="false"/>
          <w:i w:val="false"/>
          <w:color w:val="000000"/>
          <w:sz w:val="28"/>
        </w:rPr>
        <w:t xml:space="preserve"> 88-бабына </w:t>
      </w:r>
      <w:r>
        <w:rPr>
          <w:rFonts w:ascii="Times New Roman"/>
          <w:b w:val="false"/>
          <w:i w:val="false"/>
          <w:color w:val="000000"/>
          <w:sz w:val="28"/>
        </w:rPr>
        <w:t>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Салық кодексінің 
</w:t>
      </w:r>
      <w:r>
        <w:rPr>
          <w:rFonts w:ascii="Times New Roman"/>
          <w:b w:val="false"/>
          <w:i w:val="false"/>
          <w:color w:val="000000"/>
          <w:sz w:val="28"/>
        </w:rPr>
        <w:t xml:space="preserve"> 97-бабына </w:t>
      </w:r>
      <w:r>
        <w:rPr>
          <w:rFonts w:ascii="Times New Roman"/>
          <w:b w:val="false"/>
          <w:i w:val="false"/>
          <w:color w:val="000000"/>
          <w:sz w:val="28"/>
        </w:rPr>
        <w:t>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53.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54. "Кен орындарын әзірлеу салдарларын жою қорына аударым" бөлімінде:
</w:t>
      </w:r>
      <w:r>
        <w:br/>
      </w:r>
      <w:r>
        <w:rPr>
          <w:rFonts w:ascii="Times New Roman"/>
          <w:b w:val="false"/>
          <w:i w:val="false"/>
          <w:color w:val="000000"/>
          <w:sz w:val="28"/>
        </w:rPr>
        <w:t>
      170.05.001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55. "Кен орындарын әзірлеу салдарларын жою бойынша шығыстар" бөлімінде:
</w:t>
      </w:r>
      <w:r>
        <w:br/>
      </w:r>
      <w:r>
        <w:rPr>
          <w:rFonts w:ascii="Times New Roman"/>
          <w:b w:val="false"/>
          <w:i w:val="false"/>
          <w:color w:val="000000"/>
          <w:sz w:val="28"/>
        </w:rPr>
        <w:t>
      170.05.002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56.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170.05.003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57. 170.05.001D немесе 170.05.002С жолдарының шамасы 170.00.009 жолына көшіріледі. 
</w:t>
      </w:r>
      <w:r>
        <w:br/>
      </w:r>
      <w:r>
        <w:rPr>
          <w:rFonts w:ascii="Times New Roman"/>
          <w:b w:val="false"/>
          <w:i w:val="false"/>
          <w:color w:val="000000"/>
          <w:sz w:val="28"/>
        </w:rPr>
        <w:t>
      170.05.003 жолының шамасы 170.00.030 жолына көшіріледі.
</w:t>
      </w:r>
      <w:r>
        <w:br/>
      </w:r>
      <w:r>
        <w:rPr>
          <w:rFonts w:ascii="Times New Roman"/>
          <w:b w:val="false"/>
          <w:i w:val="false"/>
          <w:color w:val="000000"/>
          <w:sz w:val="28"/>
        </w:rPr>
        <w:t>
      55. 170.05.001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Ғ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 - Ғ)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170.05.001 жолына қосымша нысан D бағанының жиынтық шамасы 170.05.001А жолына, Е бағаны - 170.05.001В жолына, Ғ бағаны - 170.05.001С жолына, G бағаны - 170.05.001D жолына көшіріледі.
</w:t>
      </w:r>
      <w:r>
        <w:br/>
      </w:r>
      <w:r>
        <w:rPr>
          <w:rFonts w:ascii="Times New Roman"/>
          <w:b w:val="false"/>
          <w:i w:val="false"/>
          <w:color w:val="000000"/>
          <w:sz w:val="28"/>
        </w:rPr>
        <w:t>
      59. 170.05.002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Ғ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100.00.009 жолына көшіріледі.
</w:t>
      </w:r>
      <w:r>
        <w:br/>
      </w:r>
      <w:r>
        <w:rPr>
          <w:rFonts w:ascii="Times New Roman"/>
          <w:b w:val="false"/>
          <w:i w:val="false"/>
          <w:color w:val="000000"/>
          <w:sz w:val="28"/>
        </w:rPr>
        <w:t>
      170.05.002 жолына қосымша нысан D бағанының жиынтық шамасы 170.05.002А жолына, Е бағаны - 170.05.002В жолына, Ғ бағаны - 170.05.002С жолына көшіріледі.
</w:t>
      </w:r>
      <w:r>
        <w:br/>
      </w:r>
      <w:r>
        <w:rPr>
          <w:rFonts w:ascii="Times New Roman"/>
          <w:b w:val="false"/>
          <w:i w:val="false"/>
          <w:color w:val="000000"/>
          <w:sz w:val="28"/>
        </w:rPr>
        <w:t>
      60. 170.05.003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170.05.003 жолына қосымша нысан D бағанының жиынтық шамасы 170.05.003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Бұл нысан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Қазақстан Республикасы Үкіметінің шешімі негізінде алынған негізгі құралдары 170.00.024Е және 170.00.024Ғ жолдары бойынша жиынтық жылдық кірістен шығарылуға жатады.
</w:t>
      </w:r>
      <w:r>
        <w:br/>
      </w:r>
      <w:r>
        <w:rPr>
          <w:rFonts w:ascii="Times New Roman"/>
          <w:b w:val="false"/>
          <w:i w:val="false"/>
          <w:color w:val="000000"/>
          <w:sz w:val="28"/>
        </w:rPr>
        <w:t>
      62.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"Мүлік" бөлімінде:
</w:t>
      </w:r>
      <w:r>
        <w:br/>
      </w:r>
      <w:r>
        <w:rPr>
          <w:rFonts w:ascii="Times New Roman"/>
          <w:b w:val="false"/>
          <w:i w:val="false"/>
          <w:color w:val="000000"/>
          <w:sz w:val="28"/>
        </w:rPr>
        <w:t>
      1) 170.06.001 жолы есепті салық кезеңінің ішінде салық төлеуші Салық кодексінің 91-бабының 1-тармағының 5, 6) тармақшаларына сәйкес алынған мүліктерді, сондай-ақ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мүліктерді қоспағанда, салық төлеуші тегін алған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170.06.002 жолы есепті салық кезеңінде салық төлеуші Салық кодексінің 91-бабының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170.06.003 жолы есепті салық кезеңінде салық төлеуші Салық кодексінің 91-бабының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170.06.004 жолы есепті салық кезеңінде салық төлеуші тегін алған мүліктің (жұмыс, қызмет) жалпы құнын көрсетуге арналған. 170.06.001-ден 170.06.003 жолдарының сомасы ретінде айқындалады.
</w:t>
      </w:r>
      <w:r>
        <w:br/>
      </w:r>
      <w:r>
        <w:rPr>
          <w:rFonts w:ascii="Times New Roman"/>
          <w:b w:val="false"/>
          <w:i w:val="false"/>
          <w:color w:val="000000"/>
          <w:sz w:val="28"/>
        </w:rPr>
        <w:t>
      64. 170.06.004 жолының шамасы 170.00.013 жолына көшіріледі.
</w:t>
      </w:r>
      <w:r>
        <w:br/>
      </w:r>
      <w:r>
        <w:rPr>
          <w:rFonts w:ascii="Times New Roman"/>
          <w:b w:val="false"/>
          <w:i w:val="false"/>
          <w:color w:val="000000"/>
          <w:sz w:val="28"/>
        </w:rPr>
        <w:t>
      170.06.002 жолының шамасы 170.00.024Е жолына көшіріледі.
</w:t>
      </w:r>
      <w:r>
        <w:br/>
      </w:r>
      <w:r>
        <w:rPr>
          <w:rFonts w:ascii="Times New Roman"/>
          <w:b w:val="false"/>
          <w:i w:val="false"/>
          <w:color w:val="000000"/>
          <w:sz w:val="28"/>
        </w:rPr>
        <w:t>
      170.06.003 жолының шамасы 170.00.024Ғ жолына көшіріледі.
</w:t>
      </w:r>
      <w:r>
        <w:br/>
      </w:r>
      <w:r>
        <w:rPr>
          <w:rFonts w:ascii="Times New Roman"/>
          <w:b w:val="false"/>
          <w:i w:val="false"/>
          <w:color w:val="000000"/>
          <w:sz w:val="28"/>
        </w:rPr>
        <w:t>
      65. 170.00.001, 170.00.002, 170.00.003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268-тармағына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170.06.001 жолына қосымша нысан Е бағанының жиынтық шамасы 170.06.001 жолына, 170.06.002 жолына қосымша нысан Е бағанының жиынтық шамасы 170.06.002 жолына, 170.06.003 жолына қосымша нысан Е бағанының жиынтық шамасы 170.06.003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- 170.07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дивидендтер болып табылады.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"Дивидендтер" бөлімінде:
</w:t>
      </w:r>
      <w:r>
        <w:br/>
      </w:r>
      <w:r>
        <w:rPr>
          <w:rFonts w:ascii="Times New Roman"/>
          <w:b w:val="false"/>
          <w:i w:val="false"/>
          <w:color w:val="000000"/>
          <w:sz w:val="28"/>
        </w:rPr>
        <w:t>
      1) 170.07.001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170.07.002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170.36.001 жолына қосымша нысанның F бағанының және 170.36.002 жолына қосымша нысанның Н бағанының шамасы көшіріледі;
</w:t>
      </w:r>
      <w:r>
        <w:br/>
      </w:r>
      <w:r>
        <w:rPr>
          <w:rFonts w:ascii="Times New Roman"/>
          <w:b w:val="false"/>
          <w:i w:val="false"/>
          <w:color w:val="000000"/>
          <w:sz w:val="28"/>
        </w:rPr>
        <w:t>
      3) 170.07.003 жолы 170.07.001 және 170.07.002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69. 170.07.003 жолының шамасы 170.00.014 жолына көшіріледі.
</w:t>
      </w:r>
      <w:r>
        <w:br/>
      </w:r>
      <w:r>
        <w:rPr>
          <w:rFonts w:ascii="Times New Roman"/>
          <w:b w:val="false"/>
          <w:i w:val="false"/>
          <w:color w:val="000000"/>
          <w:sz w:val="28"/>
        </w:rPr>
        <w:t>
      70. 170.07.001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170.07.001 жолына қосымша нысан Е бағанының жиынтық шамасы 170.07.001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- 170.08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r>
        <w:br/>
      </w:r>
      <w:r>
        <w:rPr>
          <w:rFonts w:ascii="Times New Roman"/>
          <w:b w:val="false"/>
          <w:i w:val="false"/>
          <w:color w:val="000000"/>
          <w:sz w:val="28"/>
        </w:rPr>
        <w:t>
      72.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73. "Активтер бойынша сыйақылар" бөлімінде:
</w:t>
      </w:r>
      <w:r>
        <w:br/>
      </w:r>
      <w:r>
        <w:rPr>
          <w:rFonts w:ascii="Times New Roman"/>
          <w:b w:val="false"/>
          <w:i w:val="false"/>
          <w:color w:val="000000"/>
          <w:sz w:val="28"/>
        </w:rPr>
        <w:t>
      170.08.001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74. "Берешек бағалы қағаздар бойынша сыйақылар" бөлімінде:
</w:t>
      </w:r>
      <w:r>
        <w:br/>
      </w:r>
      <w:r>
        <w:rPr>
          <w:rFonts w:ascii="Times New Roman"/>
          <w:b w:val="false"/>
          <w:i w:val="false"/>
          <w:color w:val="000000"/>
          <w:sz w:val="28"/>
        </w:rPr>
        <w:t>
      170.08.002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r>
        <w:br/>
      </w:r>
      <w:r>
        <w:rPr>
          <w:rFonts w:ascii="Times New Roman"/>
          <w:b w:val="false"/>
          <w:i w:val="false"/>
          <w:color w:val="000000"/>
          <w:sz w:val="28"/>
        </w:rPr>
        <w:t>
      75. "Мемлекеттік бағалы қағаздар және агенттік облигациялар" бөлімінде:
</w:t>
      </w:r>
      <w:r>
        <w:br/>
      </w:r>
      <w:r>
        <w:rPr>
          <w:rFonts w:ascii="Times New Roman"/>
          <w:b w:val="false"/>
          <w:i w:val="false"/>
          <w:color w:val="000000"/>
          <w:sz w:val="28"/>
        </w:rPr>
        <w:t>
      170.08.003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76. "Резидент еместерден сыйақылар" бөлімінде:
</w:t>
      </w:r>
      <w:r>
        <w:br/>
      </w:r>
      <w:r>
        <w:rPr>
          <w:rFonts w:ascii="Times New Roman"/>
          <w:b w:val="false"/>
          <w:i w:val="false"/>
          <w:color w:val="000000"/>
          <w:sz w:val="28"/>
        </w:rPr>
        <w:t>
      170.08.004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бағандарында бар болған жағдайда 100.36.001 жолына қосымша нысанның F бағанының және 170.36.002 жолына қосымша нысанның Н бағанының шамасы көшіріледі.
</w:t>
      </w:r>
      <w:r>
        <w:br/>
      </w:r>
      <w:r>
        <w:rPr>
          <w:rFonts w:ascii="Times New Roman"/>
          <w:b w:val="false"/>
          <w:i w:val="false"/>
          <w:color w:val="000000"/>
          <w:sz w:val="28"/>
        </w:rPr>
        <w:t>
      77. "Барлығы" бөлімінде:
</w:t>
      </w:r>
      <w:r>
        <w:br/>
      </w:r>
      <w:r>
        <w:rPr>
          <w:rFonts w:ascii="Times New Roman"/>
          <w:b w:val="false"/>
          <w:i w:val="false"/>
          <w:color w:val="000000"/>
          <w:sz w:val="28"/>
        </w:rPr>
        <w:t>
      170.08.005 жолы 170.08.001А, 170.08.002С және 170.08.003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78. 170.08.005 жолының шамасы 170.00.016 жолына көшіріледі.
</w:t>
      </w:r>
      <w:r>
        <w:br/>
      </w:r>
      <w:r>
        <w:rPr>
          <w:rFonts w:ascii="Times New Roman"/>
          <w:b w:val="false"/>
          <w:i w:val="false"/>
          <w:color w:val="000000"/>
          <w:sz w:val="28"/>
        </w:rPr>
        <w:t>
      170.08.001В, 170.08.002D және 170.08.003D жолдарының шамасы 170.29.003В жолына көшіріледі. 
</w:t>
      </w:r>
      <w:r>
        <w:br/>
      </w:r>
      <w:r>
        <w:rPr>
          <w:rFonts w:ascii="Times New Roman"/>
          <w:b w:val="false"/>
          <w:i w:val="false"/>
          <w:color w:val="000000"/>
          <w:sz w:val="28"/>
        </w:rPr>
        <w:t>
      79. 170.08.001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Ғ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170.08.001 жолына қосымша нысан Ғ бағанының жиынтық шамасы 170.08.001А жолына, G бағанының жиынтық шамасы 170.08.001В жолына көшіріледі.
</w:t>
      </w:r>
      <w:r>
        <w:br/>
      </w:r>
      <w:r>
        <w:rPr>
          <w:rFonts w:ascii="Times New Roman"/>
          <w:b w:val="false"/>
          <w:i w:val="false"/>
          <w:color w:val="000000"/>
          <w:sz w:val="28"/>
        </w:rPr>
        <w:t>
      80. 170.08.002, 170.08.003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Ғ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Ғ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170.08.002 жолына қосымша нысан Ғ бағанының жиынтық шамасы 170.08.002А жолына, G бағаны - 170.08.002В жолына, Н бағаны - 170.08.002С жолына, І бағаны - 170.08.002D, 170.08.003 жолына қосымша нысан Ғ бағанының жиынтық шамасы 170.08.003А жолына, G бағаны - 170.08.003В жолына, Н бағаны - 170.08.003С жолына, І бағаны - 170.08.003D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- 170.09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жатқызылатын және жылдық жиынтық кіріс алумен байланысты теріс бағамдық айырма сомасын айқындауға арналған.
</w:t>
      </w:r>
      <w:r>
        <w:br/>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"Бағамдық айырма" бөлімінде:
</w:t>
      </w:r>
      <w:r>
        <w:br/>
      </w:r>
      <w:r>
        <w:rPr>
          <w:rFonts w:ascii="Times New Roman"/>
          <w:b w:val="false"/>
          <w:i w:val="false"/>
          <w:color w:val="000000"/>
          <w:sz w:val="28"/>
        </w:rPr>
        <w:t>
      170.09.001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84. "Бағамдық айырма есебі" бөлімінде:
</w:t>
      </w:r>
      <w:r>
        <w:br/>
      </w:r>
      <w:r>
        <w:rPr>
          <w:rFonts w:ascii="Times New Roman"/>
          <w:b w:val="false"/>
          <w:i w:val="false"/>
          <w:color w:val="000000"/>
          <w:sz w:val="28"/>
        </w:rPr>
        <w:t>
      1) 170.09.001А жолы 170.09.001А және 170.09.001В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170.09.001В жолы 170.09.001В және 170.09.001А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85. 170.09.001А жолының шамасы 170.00.017 жолына көшіріледі.
</w:t>
      </w:r>
      <w:r>
        <w:br/>
      </w:r>
      <w:r>
        <w:rPr>
          <w:rFonts w:ascii="Times New Roman"/>
          <w:b w:val="false"/>
          <w:i w:val="false"/>
          <w:color w:val="000000"/>
          <w:sz w:val="28"/>
        </w:rPr>
        <w:t>
      170.09.001В жолының шамасы 170.00.034 жолына көшіріледі.
</w:t>
      </w:r>
      <w:r>
        <w:br/>
      </w:r>
      <w:r>
        <w:rPr>
          <w:rFonts w:ascii="Times New Roman"/>
          <w:b w:val="false"/>
          <w:i w:val="false"/>
          <w:color w:val="000000"/>
          <w:sz w:val="28"/>
        </w:rPr>
        <w:t>
      86. 170.09.001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170.09.001 жолына қосымша нысан С бағанының жиынтық шамасы 170.09.001А жолына, D бағаны - 170.09.001В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89. "Шығыстар" бөлімінде:
</w:t>
      </w:r>
      <w:r>
        <w:br/>
      </w:r>
      <w:r>
        <w:rPr>
          <w:rFonts w:ascii="Times New Roman"/>
          <w:b w:val="false"/>
          <w:i w:val="false"/>
          <w:color w:val="000000"/>
          <w:sz w:val="28"/>
        </w:rPr>
        <w:t>
      1) 170.10.001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170.10.001А - 170.10.001С жолдарының сомасын қосумен айқындалады;
</w:t>
      </w:r>
      <w:r>
        <w:br/>
      </w:r>
      <w:r>
        <w:rPr>
          <w:rFonts w:ascii="Times New Roman"/>
          <w:b w:val="false"/>
          <w:i w:val="false"/>
          <w:color w:val="000000"/>
          <w:sz w:val="28"/>
        </w:rPr>
        <w:t>
      2) 170.10.002 жолында 170.10.001 жолында көрсетілген еңбекақыдан басқа Салық кодексінің 149, 154-баптарына сәйкес айқындалатын кірістер көрсетіледі. 170.10.002А-дан 170.10.002С-ға дейінгі жолдардың сомасын қосумен айқындалады;
</w:t>
      </w:r>
      <w:r>
        <w:br/>
      </w:r>
      <w:r>
        <w:rPr>
          <w:rFonts w:ascii="Times New Roman"/>
          <w:b w:val="false"/>
          <w:i w:val="false"/>
          <w:color w:val="000000"/>
          <w:sz w:val="28"/>
        </w:rPr>
        <w:t>
      3) 170.10.003 жолында 170.10.001 және 170.10.002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170.10.003А-дан 170.10.003С-ға дейінгі жолдарының сомасын қосумен айқындалады;
</w:t>
      </w:r>
      <w:r>
        <w:br/>
      </w:r>
      <w:r>
        <w:rPr>
          <w:rFonts w:ascii="Times New Roman"/>
          <w:b w:val="false"/>
          <w:i w:val="false"/>
          <w:color w:val="000000"/>
          <w:sz w:val="28"/>
        </w:rPr>
        <w:t>
      4) 170.10.004 жолында 170.10.001 - 170.10.003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170.10.005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170.10.006 жолында жұмыс беруші төлейтін және шегерімге жатқызылуға жататын қызметкерлердің еңбекақысын төлеу жөніндегі шығыстар сомасы көрсетіледі.
</w:t>
      </w:r>
      <w:r>
        <w:br/>
      </w:r>
      <w:r>
        <w:rPr>
          <w:rFonts w:ascii="Times New Roman"/>
          <w:b w:val="false"/>
          <w:i w:val="false"/>
          <w:color w:val="000000"/>
          <w:sz w:val="28"/>
        </w:rPr>
        <w:t>
      90. 170.10.006 жолының шамасы 170.12.004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нысан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r>
        <w:br/>
      </w:r>
      <w:r>
        <w:rPr>
          <w:rFonts w:ascii="Times New Roman"/>
          <w:b w:val="false"/>
          <w:i w:val="false"/>
          <w:color w:val="000000"/>
          <w:sz w:val="28"/>
        </w:rPr>
        <w:t>
      92.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196 немесе 197-баптарына сәйкес көрсетілген шығыстарды шегерімге жатқызу әдісі;
</w:t>
      </w:r>
      <w:r>
        <w:br/>
      </w:r>
      <w:r>
        <w:rPr>
          <w:rFonts w:ascii="Times New Roman"/>
          <w:b w:val="false"/>
          <w:i w:val="false"/>
          <w:color w:val="000000"/>
          <w:sz w:val="28"/>
        </w:rPr>
        <w:t>
      4) Салық кодексінің 196-бабына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268-тармағына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r>
        <w:br/>
      </w:r>
      <w:r>
        <w:rPr>
          <w:rFonts w:ascii="Times New Roman"/>
          <w:b w:val="false"/>
          <w:i w:val="false"/>
          <w:color w:val="000000"/>
          <w:sz w:val="28"/>
        </w:rPr>
        <w:t>
      93.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94.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95. "Шығыстар" бөлімінде:
</w:t>
      </w:r>
      <w:r>
        <w:br/>
      </w:r>
      <w:r>
        <w:rPr>
          <w:rFonts w:ascii="Times New Roman"/>
          <w:b w:val="false"/>
          <w:i w:val="false"/>
          <w:color w:val="000000"/>
          <w:sz w:val="28"/>
        </w:rPr>
        <w:t>
      1) 170.11.001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170.11.002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170.11.003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170.11.003 жолының шамасы 170.11.001 және 170.11.002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170.11.003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96. 170.11.001 және 170.11.002 жолдары қосымша нысан деректері негізінде толтырылады.
</w:t>
      </w:r>
      <w:r>
        <w:br/>
      </w:r>
      <w:r>
        <w:rPr>
          <w:rFonts w:ascii="Times New Roman"/>
          <w:b w:val="false"/>
          <w:i w:val="false"/>
          <w:color w:val="000000"/>
          <w:sz w:val="28"/>
        </w:rPr>
        <w:t>
      97. 170.11.003 жолының шамасы 170.12.006 жолына көшіріледі.
</w:t>
      </w:r>
      <w:r>
        <w:br/>
      </w:r>
      <w:r>
        <w:rPr>
          <w:rFonts w:ascii="Times New Roman"/>
          <w:b w:val="false"/>
          <w:i w:val="false"/>
          <w:color w:val="000000"/>
          <w:sz w:val="28"/>
        </w:rPr>
        <w:t>
      98. 170.11.001, 170.11.002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млн.х12/15 = 16 млн. теңге құрайды.
</w:t>
      </w:r>
      <w:r>
        <w:br/>
      </w:r>
      <w:r>
        <w:rPr>
          <w:rFonts w:ascii="Times New Roman"/>
          <w:b w:val="false"/>
          <w:i w:val="false"/>
          <w:color w:val="000000"/>
          <w:sz w:val="28"/>
        </w:rPr>
        <w:t>
      Көрсетілген көрсеткіш 170.11.001, 170.11.002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170.11.001, 170.11.002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170.11.001, 170.11.002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 / 16 млн = 0,025 құрайды.
</w:t>
      </w:r>
      <w:r>
        <w:br/>
      </w:r>
      <w:r>
        <w:rPr>
          <w:rFonts w:ascii="Times New Roman"/>
          <w:b w:val="false"/>
          <w:i w:val="false"/>
          <w:color w:val="000000"/>
          <w:sz w:val="28"/>
        </w:rPr>
        <w:t>
      Көрсетілген көрсеткіш 170.11.001, 170.11.002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170.11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4,12+0,55 млн х 8/12 15 = 166667+366667 = 533334 теңге құрады.
</w:t>
      </w:r>
      <w:r>
        <w:br/>
      </w:r>
      <w:r>
        <w:rPr>
          <w:rFonts w:ascii="Times New Roman"/>
          <w:b w:val="false"/>
          <w:i w:val="false"/>
          <w:color w:val="000000"/>
          <w:sz w:val="28"/>
        </w:rPr>
        <w:t>
      Көрсетілген көрсеткіш 170.11.001, 170.11.002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170.11.001, 170.11.002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170.11.001, 170.11.002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млн.х 0,011 = 0,022 млн. теңге сомада шегеруге рұқсат етіледі.
</w:t>
      </w:r>
      <w:r>
        <w:br/>
      </w:r>
      <w:r>
        <w:rPr>
          <w:rFonts w:ascii="Times New Roman"/>
          <w:b w:val="false"/>
          <w:i w:val="false"/>
          <w:color w:val="000000"/>
          <w:sz w:val="28"/>
        </w:rPr>
        <w:t>
      Көрсетілген көрсеткіштер 170.11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170.11.001, 170.11.002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170.11.001А жолына көшіріледі.
</w:t>
      </w:r>
      <w:r>
        <w:br/>
      </w:r>
      <w:r>
        <w:rPr>
          <w:rFonts w:ascii="Times New Roman"/>
          <w:b w:val="false"/>
          <w:i w:val="false"/>
          <w:color w:val="000000"/>
          <w:sz w:val="28"/>
        </w:rPr>
        <w:t>
      170.11.001, 170.11.002 жолдарына қосымша нысанның 00001F жолында айқындалған есептік көрсеткіштің шамасы, 170.11.002А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- 170.12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100.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101. "Шығыстар" бөлімінде:
</w:t>
      </w:r>
      <w:r>
        <w:br/>
      </w:r>
      <w:r>
        <w:rPr>
          <w:rFonts w:ascii="Times New Roman"/>
          <w:b w:val="false"/>
          <w:i w:val="false"/>
          <w:color w:val="000000"/>
          <w:sz w:val="28"/>
        </w:rPr>
        <w:t>
      1) 170.12.001 жолында есепті салық кезеңінің соңына ТМҚ құны бұрынғы салық кезеңінің соңына ТМҚ құны болып табылады. Деректер бұрынғы салық кезеңі үшін 170.12.002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170.12.002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FAC-порт шарттарындағы тауарларды сату) тауардың құны көрсетілмейді. Есепті салық кезеңінің ішінде салық төлеуші берген тарату Декларациясында 170.12.002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170.12.003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170.12.003А, 170.12.003В, 170.12.003С, 170.12.003D, 170.12.003E, 170.12.003F, 170.12.003H, 170.12.003І, 170.12.003K, 170.12.003L, 170.12.003M, 170.12.003N, 170.12.003O, 170.12.003P, 170.12.003Q жолдарының сомасын қосумен айқындалады;
</w:t>
      </w:r>
      <w:r>
        <w:br/>
      </w:r>
      <w:r>
        <w:rPr>
          <w:rFonts w:ascii="Times New Roman"/>
          <w:b w:val="false"/>
          <w:i w:val="false"/>
          <w:color w:val="000000"/>
          <w:sz w:val="28"/>
        </w:rPr>
        <w:t>
      4) 170.12.004 жолына 170.10.006 жолында айқындалған еңбекақыны төлеу жөніндегі шығыстар сомасы көшіріледі;
</w:t>
      </w:r>
      <w:r>
        <w:br/>
      </w:r>
      <w:r>
        <w:rPr>
          <w:rFonts w:ascii="Times New Roman"/>
          <w:b w:val="false"/>
          <w:i w:val="false"/>
          <w:color w:val="000000"/>
          <w:sz w:val="28"/>
        </w:rPr>
        <w:t>
      5) 170.12.005 жолында 170.12.005А, 170.12.005F және 170.12.005G жолдарының сомасы ретінде айқындалатын 170.12.003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170.12.005А жолында 170.12.005В-дан 170.12.005Е жолдарының сомасы ретінде айқындалатын, іссапар шығыстарының жалпы сомасы көрсетіледі. 170.12.005В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170.12.005С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170.12.005D және 170.12.005E жолдарда Салық кодексінің 93-бабының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170.12.005F жолында Салық кодексі 
</w:t>
      </w:r>
      <w:r>
        <w:rPr>
          <w:rFonts w:ascii="Times New Roman"/>
          <w:b w:val="false"/>
          <w:i w:val="false"/>
          <w:color w:val="000000"/>
          <w:sz w:val="28"/>
        </w:rPr>
        <w:t xml:space="preserve"> 93-бабының </w:t>
      </w:r>
      <w:r>
        <w:rPr>
          <w:rFonts w:ascii="Times New Roman"/>
          <w:b w:val="false"/>
          <w:i w:val="false"/>
          <w:color w:val="000000"/>
          <w:sz w:val="28"/>
        </w:rPr>
        <w:t>
 2-тармағына сәйкес жүргізілген өкілдік шығыстардың нақты сомасы көрсетіледі;
</w:t>
      </w:r>
      <w:r>
        <w:br/>
      </w:r>
      <w:r>
        <w:rPr>
          <w:rFonts w:ascii="Times New Roman"/>
          <w:b w:val="false"/>
          <w:i w:val="false"/>
          <w:color w:val="000000"/>
          <w:sz w:val="28"/>
        </w:rPr>
        <w:t>
      8) 170.12.005G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170.12.003 - 170.12.005 жолдарында келтірілетін деректер 170.00.027 - 170.00.037 жолдарында көрсетілген деректерді қайталамауы тиіс;
</w:t>
      </w:r>
      <w:r>
        <w:br/>
      </w:r>
      <w:r>
        <w:rPr>
          <w:rFonts w:ascii="Times New Roman"/>
          <w:b w:val="false"/>
          <w:i w:val="false"/>
          <w:color w:val="000000"/>
          <w:sz w:val="28"/>
        </w:rPr>
        <w:t>
      9) 170.12.006 жолында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100.11.003 жолынан көшіріледі;
</w:t>
      </w:r>
      <w:r>
        <w:br/>
      </w:r>
      <w:r>
        <w:rPr>
          <w:rFonts w:ascii="Times New Roman"/>
          <w:b w:val="false"/>
          <w:i w:val="false"/>
          <w:color w:val="000000"/>
          <w:sz w:val="28"/>
        </w:rPr>
        <w:t>
      10) 170.12.007 жолында сатылған тауарлар (жұмыстар, қызметтер) шығысқа қосылған ТМҚ және басқа да шығыстардың жиынтық сомасы, (170.12.001 - 170.12.002) + 170.12.003 - 170.12.006 жолдарының сомасы көрсетіледі; 
</w:t>
      </w:r>
      <w:r>
        <w:br/>
      </w:r>
      <w:r>
        <w:rPr>
          <w:rFonts w:ascii="Times New Roman"/>
          <w:b w:val="false"/>
          <w:i w:val="false"/>
          <w:color w:val="000000"/>
          <w:sz w:val="28"/>
        </w:rPr>
        <w:t>
      11) 170.12.008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170.12.009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13) 170.12.010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14) 170.12.011 жолында салық кезеңінің соңына алдағы кезеңдердің шығыстарының сомасы көрсетіледі; 
</w:t>
      </w:r>
      <w:r>
        <w:br/>
      </w:r>
      <w:r>
        <w:rPr>
          <w:rFonts w:ascii="Times New Roman"/>
          <w:b w:val="false"/>
          <w:i w:val="false"/>
          <w:color w:val="000000"/>
          <w:sz w:val="28"/>
        </w:rPr>
        <w:t>
      15) 170.12.012 жолында 170.12.007 жолының сомасынан 170.12.008, 170.12.009, және 170.12.010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16) 170.12.013А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17) 170.12.013В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18) 170.12.014 жолында 170.12.013C жолының сомасынан 170.12.013D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19) 170.12.015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102. 170.12.012 жолының шамасы 170.00.026 жолына көшіріледі.
</w:t>
      </w:r>
      <w:r>
        <w:br/>
      </w:r>
      <w:r>
        <w:rPr>
          <w:rFonts w:ascii="Times New Roman"/>
          <w:b w:val="false"/>
          <w:i w:val="false"/>
          <w:color w:val="000000"/>
          <w:sz w:val="28"/>
        </w:rPr>
        <w:t>
      170.12.014 жолының шамасы Салық кодексі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170.00.024Н жолына көшіріледі.
</w:t>
      </w:r>
      <w:r>
        <w:br/>
      </w:r>
      <w:r>
        <w:rPr>
          <w:rFonts w:ascii="Times New Roman"/>
          <w:b w:val="false"/>
          <w:i w:val="false"/>
          <w:color w:val="000000"/>
          <w:sz w:val="28"/>
        </w:rPr>
        <w:t>
      103. 170.12.003А, 170.12.003В, 170.12.003С, 170.12. 003D, 170.12.003Е, 170.12.003F, 170.12.003І, 170.12.003K, 170.12.003L, 170.12.003M, 170.12.003N, 170.12.003O, 170.12.003P, 170.12.003Q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268-бабына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170.12.003A жолына қосымша нысан С бағанының жиынтық шамасы 170.12.003А жолына көшіріледі, 170.12.003В жолына қосымша нысан С бағанының - 170.12.003В жолына көшіріледі, 170.12.003С жолына қосымша нысан С бағанының - 170.12.003С жолына көшіріледі, 170.12.003D жолына қосымша нысан С бағанының - 170.12.003D жолына көшіріледі, 170.12.003E жолына қосымша нысан С бағанының - 170.12.003E жолына көшіріледі, 170.12.003F жолына қосымша нысан С бағанының - 170.12.003F жолына көшіріледі, 170.12.003І жолына қосымша нысан С бағанының - 170.12.003І жолына көшіріледі, 170.12.003K жолына қосымша нысан С бағанының - 170.12.003K жолына көшіріледі, 170.12.003L жолына қосымша нысан С бағанының - 170.12.003L жолына көшіріледі, 170.12.003M жолына қосымша нысан С бағанының - шамасы 170.12.003M жолына көшіріледі, 170.12.003N жолына қосымша нысан С бағанының - 170.12.003N жолына көшіріледі, 170.12.003O жолына қосымша нысан С бағанының - 170.12.003О жолына көшіріледі, 170.12.003Р жолына қосымша нысан С бағанының - шамасы 170.12.003Р жолына көшіріледі, 100.12.003Q жолына қосымша нысан C бағанының - 170.12.003Q, жолына көшіріледі.
</w:t>
      </w:r>
      <w:r>
        <w:br/>
      </w:r>
      <w:r>
        <w:rPr>
          <w:rFonts w:ascii="Times New Roman"/>
          <w:b w:val="false"/>
          <w:i w:val="false"/>
          <w:color w:val="000000"/>
          <w:sz w:val="28"/>
        </w:rPr>
        <w:t>
      104. 170.12.003Н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268-тармағына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сыйлықақылары төленетін сақтандырушы-салық төлеуші жасасқан шарттың нөмірі мен күні көрсетіледі;
</w:t>
      </w:r>
      <w:r>
        <w:br/>
      </w:r>
      <w:r>
        <w:rPr>
          <w:rFonts w:ascii="Times New Roman"/>
          <w:b w:val="false"/>
          <w:i w:val="false"/>
          <w:color w:val="000000"/>
          <w:sz w:val="28"/>
        </w:rPr>
        <w:t>
      5) Е бағанында сақтандырушы - салық төлеуші төлейтін сақтандыру сыйақылары жататын, осы Ереженің 270-тармағына сәйкес сақтандыру сыныбының коды көрсетіледі;
</w:t>
      </w:r>
      <w:r>
        <w:br/>
      </w:r>
      <w:r>
        <w:rPr>
          <w:rFonts w:ascii="Times New Roman"/>
          <w:b w:val="false"/>
          <w:i w:val="false"/>
          <w:color w:val="000000"/>
          <w:sz w:val="28"/>
        </w:rPr>
        <w:t>
      6) F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7) G бағанында сақтандыру шартында айқындалған мүліктің құны көрсетіледі;
</w:t>
      </w:r>
      <w:r>
        <w:br/>
      </w:r>
      <w:r>
        <w:rPr>
          <w:rFonts w:ascii="Times New Roman"/>
          <w:b w:val="false"/>
          <w:i w:val="false"/>
          <w:color w:val="000000"/>
          <w:sz w:val="28"/>
        </w:rPr>
        <w:t>
      8) Н бағанында есепті салық кезеңі үшін төленуге жататын (төленген) сақтандыру сыйлықақыларының сомасы көрсетіледі.
</w:t>
      </w:r>
      <w:r>
        <w:br/>
      </w:r>
      <w:r>
        <w:rPr>
          <w:rFonts w:ascii="Times New Roman"/>
          <w:b w:val="false"/>
          <w:i w:val="false"/>
          <w:color w:val="000000"/>
          <w:sz w:val="28"/>
        </w:rPr>
        <w:t>
      170.12.003Н жолына қосымша нысан Н бағанының жиынтық шамасы 170.12.003Н жолына көшіріледі.
</w:t>
      </w:r>
      <w:r>
        <w:br/>
      </w:r>
      <w:r>
        <w:rPr>
          <w:rFonts w:ascii="Times New Roman"/>
          <w:b w:val="false"/>
          <w:i w:val="false"/>
          <w:color w:val="000000"/>
          <w:sz w:val="28"/>
        </w:rPr>
        <w:t>
      105. 170.12.005G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268-тармағына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 сәйкес келетін 170.12.003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170.12.005G жолына қосымша нысан F бағанының жиынтық шамасы 170.12.005G жолына, G бағанының жиынтық шамасы - 170.12.001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- 170.13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107.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108. "Кредиттер (заемдар) бойынша сыйақылар" бөлімінде:
</w:t>
      </w:r>
      <w:r>
        <w:br/>
      </w:r>
      <w:r>
        <w:rPr>
          <w:rFonts w:ascii="Times New Roman"/>
          <w:b w:val="false"/>
          <w:i w:val="false"/>
          <w:color w:val="000000"/>
          <w:sz w:val="28"/>
        </w:rPr>
        <w:t>
      1) 170.13.001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170.13.002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109. "Берешек бағалы қағаздар бойынша сыйақылар" бөлімінде:
</w:t>
      </w:r>
      <w:r>
        <w:br/>
      </w:r>
      <w:r>
        <w:rPr>
          <w:rFonts w:ascii="Times New Roman"/>
          <w:b w:val="false"/>
          <w:i w:val="false"/>
          <w:color w:val="000000"/>
          <w:sz w:val="28"/>
        </w:rPr>
        <w:t>
      170.13.003 жолы берешек бағалы қағаздар бойынша сыйақылар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110. "Есептік көрсеткіштер" бөлімінде:
</w:t>
      </w:r>
      <w:r>
        <w:br/>
      </w:r>
      <w:r>
        <w:rPr>
          <w:rFonts w:ascii="Times New Roman"/>
          <w:b w:val="false"/>
          <w:i w:val="false"/>
          <w:color w:val="000000"/>
          <w:sz w:val="28"/>
        </w:rPr>
        <w:t>
      170.13.004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r>
        <w:br/>
      </w:r>
      <w:r>
        <w:rPr>
          <w:rFonts w:ascii="Times New Roman"/>
          <w:b w:val="false"/>
          <w:i w:val="false"/>
          <w:color w:val="000000"/>
          <w:sz w:val="28"/>
        </w:rPr>
        <w:t>
      170.13.005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r>
        <w:br/>
      </w:r>
      <w:r>
        <w:rPr>
          <w:rFonts w:ascii="Times New Roman"/>
          <w:b w:val="false"/>
          <w:i w:val="false"/>
          <w:color w:val="000000"/>
          <w:sz w:val="28"/>
        </w:rPr>
        <w:t>
      170.13.006 жолы қаржы ұйымдары үшiн 7-ге, өзге заңды тұлғалар үшiн 4-ке тең шектi коэффициент көрсетуге арналған.
</w:t>
      </w:r>
      <w:r>
        <w:br/>
      </w:r>
      <w:r>
        <w:rPr>
          <w:rFonts w:ascii="Times New Roman"/>
          <w:b w:val="false"/>
          <w:i w:val="false"/>
          <w:color w:val="000000"/>
          <w:sz w:val="28"/>
        </w:rPr>
        <w:t>
      111. "Сыйақылардың барлығы" бөлімінде:
</w:t>
      </w:r>
      <w:r>
        <w:br/>
      </w:r>
      <w:r>
        <w:rPr>
          <w:rFonts w:ascii="Times New Roman"/>
          <w:b w:val="false"/>
          <w:i w:val="false"/>
          <w:color w:val="000000"/>
          <w:sz w:val="28"/>
        </w:rPr>
        <w:t>
      1) 170.13.007 жолында 170.13.001В және 170.13.003D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170.13.008 жолында 170.13.002В және 170.13.003G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170.13.009 жолында 170.13.007 және 170.13.008 жолдарының сомасы ретінде айқындалатын, сыйақылардың жалпы сомасы көрсетіледі;
</w:t>
      </w:r>
      <w:r>
        <w:br/>
      </w:r>
      <w:r>
        <w:rPr>
          <w:rFonts w:ascii="Times New Roman"/>
          <w:b w:val="false"/>
          <w:i w:val="false"/>
          <w:color w:val="000000"/>
          <w:sz w:val="28"/>
        </w:rPr>
        <w:t>
      4) 170.13.010 жолында 170.13.007 + 170.13.004/170.13.005 x 170.13.006 x 170.13.008 формуласы бойынша айқындалатын, шегерімге жатқызылуға тиіс сыйақылардың шекті сомасы көрсетіледі;
</w:t>
      </w:r>
      <w:r>
        <w:br/>
      </w:r>
      <w:r>
        <w:rPr>
          <w:rFonts w:ascii="Times New Roman"/>
          <w:b w:val="false"/>
          <w:i w:val="false"/>
          <w:color w:val="000000"/>
          <w:sz w:val="28"/>
        </w:rPr>
        <w:t>
      5) 170.13.011 жолында 170.13.009 және 170.13.010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112. 170.13.011 жолының шамасы 170.00.027 жолына көшіріледі.
</w:t>
      </w:r>
      <w:r>
        <w:br/>
      </w:r>
      <w:r>
        <w:rPr>
          <w:rFonts w:ascii="Times New Roman"/>
          <w:b w:val="false"/>
          <w:i w:val="false"/>
          <w:color w:val="000000"/>
          <w:sz w:val="28"/>
        </w:rPr>
        <w:t>
      113. 170.13.001, 170.13.002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268-тармағына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Ғ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170.13.001 жолына қосымша нысан Е бағанының жиынтық шамасы 170.11.001А жолына, Ғ бағаны - 170.13.001В жолына, 170.13.002 жолына қосымша нысан Е бағаны 170.13.002А жолына, Ғ бағаны - 170.13.002В жолына көшіріледі.
</w:t>
      </w:r>
      <w:r>
        <w:br/>
      </w:r>
      <w:r>
        <w:rPr>
          <w:rFonts w:ascii="Times New Roman"/>
          <w:b w:val="false"/>
          <w:i w:val="false"/>
          <w:color w:val="000000"/>
          <w:sz w:val="28"/>
        </w:rPr>
        <w:t>
      114. 170.13.003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Ғ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(F+Е)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170.13.003 жолына қосымша нысан D бағанының жиынтық шамасы 170.13.003А жолына, Е бағаны - 170.13.003В жолына, Ғ бағаны - 170.13.003С жолына, G бағаны - 170.13.003D жолына, Н бағаны - 170.13.003Е жолына, І бағаны - 170.13.003Ғ жолына, J бағаны - 170.13.003G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"Күмәнді міндеттемелер" бөлімінде:
</w:t>
      </w:r>
      <w:r>
        <w:br/>
      </w:r>
      <w:r>
        <w:rPr>
          <w:rFonts w:ascii="Times New Roman"/>
          <w:b w:val="false"/>
          <w:i w:val="false"/>
          <w:color w:val="000000"/>
          <w:sz w:val="28"/>
        </w:rPr>
        <w:t>
      170.14.001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118. "Есептен шығарылған міндеттемелер" бөлімінде:
</w:t>
      </w:r>
      <w:r>
        <w:br/>
      </w:r>
      <w:r>
        <w:rPr>
          <w:rFonts w:ascii="Times New Roman"/>
          <w:b w:val="false"/>
          <w:i w:val="false"/>
          <w:color w:val="000000"/>
          <w:sz w:val="28"/>
        </w:rPr>
        <w:t>
      170.14.002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алдын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119. "Міндеттемелердің барлығы" бөлімінде:
</w:t>
      </w:r>
      <w:r>
        <w:br/>
      </w:r>
      <w:r>
        <w:rPr>
          <w:rFonts w:ascii="Times New Roman"/>
          <w:b w:val="false"/>
          <w:i w:val="false"/>
          <w:color w:val="000000"/>
          <w:sz w:val="28"/>
        </w:rPr>
        <w:t>
      170.14.002 жолы шегерімге жатқызылуы тиіс бұрын алдын кіріс деп танылған төленген міндеттемелердің жалпы сомасын айқындауға арналған және 170.14.001С және 170.14.002С жолдарының сомасы айқындалады.
</w:t>
      </w:r>
      <w:r>
        <w:br/>
      </w:r>
      <w:r>
        <w:rPr>
          <w:rFonts w:ascii="Times New Roman"/>
          <w:b w:val="false"/>
          <w:i w:val="false"/>
          <w:color w:val="000000"/>
          <w:sz w:val="28"/>
        </w:rPr>
        <w:t>
      120. 170.14.003 жолының шамасы 170.14.028 жолына көшіріледі.
</w:t>
      </w:r>
      <w:r>
        <w:br/>
      </w:r>
      <w:r>
        <w:rPr>
          <w:rFonts w:ascii="Times New Roman"/>
          <w:b w:val="false"/>
          <w:i w:val="false"/>
          <w:color w:val="000000"/>
          <w:sz w:val="28"/>
        </w:rPr>
        <w:t>
      121. 170.14.001 және 170.14.002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268-бабына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Ғ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Ғ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170.14.001 жолына қосымша нысан Ғ бағанының жиынтық шамасы 170.14.001А жолына, Н бағаны - 170.14.001В жолына, І бағаны - 170.14.001С жолына көшіріледі.
</w:t>
      </w:r>
      <w:r>
        <w:br/>
      </w:r>
      <w:r>
        <w:rPr>
          <w:rFonts w:ascii="Times New Roman"/>
          <w:b w:val="false"/>
          <w:i w:val="false"/>
          <w:color w:val="000000"/>
          <w:sz w:val="28"/>
        </w:rPr>
        <w:t>
      170.14.002 жолына қосымша нысан Ғ бағанының жиынтық шамасы 170.14.002А жолына, Н бағаны - 170.14.002В жолына, І бағаны - 170.14.002С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- 170.15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124. "Күмәнді талаптар" бөлімінде:
</w:t>
      </w:r>
      <w:r>
        <w:br/>
      </w:r>
      <w:r>
        <w:rPr>
          <w:rFonts w:ascii="Times New Roman"/>
          <w:b w:val="false"/>
          <w:i w:val="false"/>
          <w:color w:val="000000"/>
          <w:sz w:val="28"/>
        </w:rPr>
        <w:t>
      170.15.001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125. 170.15.001В жолының шамасы 170.00.029 жолына көшіріледі.
</w:t>
      </w:r>
      <w:r>
        <w:br/>
      </w:r>
      <w:r>
        <w:rPr>
          <w:rFonts w:ascii="Times New Roman"/>
          <w:b w:val="false"/>
          <w:i w:val="false"/>
          <w:color w:val="000000"/>
          <w:sz w:val="28"/>
        </w:rPr>
        <w:t>
      126. 170.15.001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Ғ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170.15.001 жолына қосымша нысан Н бағанының жиынтық шамасы 170.15.001А жолына, J бағаны - 170.15.001В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- 170.16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r>
        <w:br/>
      </w:r>
      <w:r>
        <w:rPr>
          <w:rFonts w:ascii="Times New Roman"/>
          <w:b w:val="false"/>
          <w:i w:val="false"/>
          <w:color w:val="000000"/>
          <w:sz w:val="28"/>
        </w:rPr>
        <w:t>
      128.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129. "Шығыстар" бөлімінде:
</w:t>
      </w:r>
      <w:r>
        <w:br/>
      </w:r>
      <w:r>
        <w:rPr>
          <w:rFonts w:ascii="Times New Roman"/>
          <w:b w:val="false"/>
          <w:i w:val="false"/>
          <w:color w:val="000000"/>
          <w:sz w:val="28"/>
        </w:rPr>
        <w:t>
      170.16.001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r>
        <w:br/>
      </w:r>
      <w:r>
        <w:rPr>
          <w:rFonts w:ascii="Times New Roman"/>
          <w:b w:val="false"/>
          <w:i w:val="false"/>
          <w:color w:val="000000"/>
          <w:sz w:val="28"/>
        </w:rPr>
        <w:t>
      130. 170.16.001 жолының шамасы 170.00.031 жолына көшіріледі.
</w:t>
      </w:r>
      <w:r>
        <w:br/>
      </w:r>
      <w:r>
        <w:rPr>
          <w:rFonts w:ascii="Times New Roman"/>
          <w:b w:val="false"/>
          <w:i w:val="false"/>
          <w:color w:val="000000"/>
          <w:sz w:val="28"/>
        </w:rPr>
        <w:t>
      131. 170.16.001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268-тармағына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073"/>
        <w:gridCol w:w="2113"/>
      </w:tblGrid>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Ғ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170.16.001 жолына қосымша нысан Н бағанының жиынтық шамасы 170.16.001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- 170.17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91-тармағында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197-баптарында </w:t>
      </w:r>
      <w:r>
        <w:rPr>
          <w:rFonts w:ascii="Times New Roman"/>
          <w:b w:val="false"/>
          <w:i w:val="false"/>
          <w:color w:val="000000"/>
          <w:sz w:val="28"/>
        </w:rPr>
        <w:t>
 белгіленген тәртіпке ұқсас тәртіпте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r>
        <w:br/>
      </w:r>
      <w:r>
        <w:rPr>
          <w:rFonts w:ascii="Times New Roman"/>
          <w:b w:val="false"/>
          <w:i w:val="false"/>
          <w:color w:val="000000"/>
          <w:sz w:val="28"/>
        </w:rPr>
        <w:t>
      133.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132-тармағына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r>
        <w:br/>
      </w:r>
      <w:r>
        <w:rPr>
          <w:rFonts w:ascii="Times New Roman"/>
          <w:b w:val="false"/>
          <w:i w:val="false"/>
          <w:color w:val="000000"/>
          <w:sz w:val="28"/>
        </w:rPr>
        <w:t>
      134. "Шығыстар" бөлімінде:
</w:t>
      </w:r>
      <w:r>
        <w:br/>
      </w:r>
      <w:r>
        <w:rPr>
          <w:rFonts w:ascii="Times New Roman"/>
          <w:b w:val="false"/>
          <w:i w:val="false"/>
          <w:color w:val="000000"/>
          <w:sz w:val="28"/>
        </w:rPr>
        <w:t>
      1) 170.17.001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170.17.002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135. 170.17.002 жолының шамасы 170.00.038С жолына көшіріледі.
</w:t>
      </w:r>
      <w:r>
        <w:br/>
      </w:r>
      <w:r>
        <w:rPr>
          <w:rFonts w:ascii="Times New Roman"/>
          <w:b w:val="false"/>
          <w:i w:val="false"/>
          <w:color w:val="000000"/>
          <w:sz w:val="28"/>
        </w:rPr>
        <w:t>
      136. 170.17.001 және 170.17.002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268-тармағына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170.17.001, 170.17.002 нысанына қосымша нысанның 00001К жолында көрсетілген резиденттің басқару және жалпы әкімшілік шығыстарының сомасы 100.17.001А жолына көшіріледі.
</w:t>
      </w:r>
      <w:r>
        <w:br/>
      </w:r>
      <w:r>
        <w:rPr>
          <w:rFonts w:ascii="Times New Roman"/>
          <w:b w:val="false"/>
          <w:i w:val="false"/>
          <w:color w:val="000000"/>
          <w:sz w:val="28"/>
        </w:rPr>
        <w:t>
      170.17.001, 170.17.002 қосымша нысанының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170.17.002А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137. "Шығыстар" бөлімінде:
</w:t>
      </w:r>
      <w:r>
        <w:br/>
      </w:r>
      <w:r>
        <w:rPr>
          <w:rFonts w:ascii="Times New Roman"/>
          <w:b w:val="false"/>
          <w:i w:val="false"/>
          <w:color w:val="000000"/>
          <w:sz w:val="28"/>
        </w:rPr>
        <w:t>
      1) 170.18.001А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170.18.001В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170.18.001С жолында шегерімге жатқызылуы тиіс қызметкерлердің уақытша еңбекке қабілетсіздігіне төлеу бойынша шығыстардың сомасы көрсетіледі. 170.18.001А және 170.18.001В жолдарында көрсетілген соманың ең азы ретінде айқындалады;
</w:t>
      </w:r>
      <w:r>
        <w:br/>
      </w:r>
      <w:r>
        <w:rPr>
          <w:rFonts w:ascii="Times New Roman"/>
          <w:b w:val="false"/>
          <w:i w:val="false"/>
          <w:color w:val="000000"/>
          <w:sz w:val="28"/>
        </w:rPr>
        <w:t>
      4) 170.18.002А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170.18.002В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170.18.002С жолында шегерімге жатқызылуы тиіс жүктілігі мен тууы жөніндегі демалысқа төлеу бойынша шығыстардың сомасы көрсетіледі. 170.18.002А және 170.18.002В жолдарында көрсетілген соманың ең азы ретінде айқындалады;
</w:t>
      </w:r>
      <w:r>
        <w:br/>
      </w:r>
      <w:r>
        <w:rPr>
          <w:rFonts w:ascii="Times New Roman"/>
          <w:b w:val="false"/>
          <w:i w:val="false"/>
          <w:color w:val="000000"/>
          <w:sz w:val="28"/>
        </w:rPr>
        <w:t>
      7) 170.18.003А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170.18.003В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170.18.003С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170.18.003А және 170.18.003В жолдарында көрсетілген соманың ең азы ретінде айқындалады;
</w:t>
      </w:r>
      <w:r>
        <w:br/>
      </w:r>
      <w:r>
        <w:rPr>
          <w:rFonts w:ascii="Times New Roman"/>
          <w:b w:val="false"/>
          <w:i w:val="false"/>
          <w:color w:val="000000"/>
          <w:sz w:val="28"/>
        </w:rPr>
        <w:t>
      10) 170.18.004А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170.18.004В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170.18.004С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170.18.004А және 170.18.004В жолдарында көрсетілген соманың ең азы ретінде айқындалады;
</w:t>
      </w:r>
      <w:r>
        <w:br/>
      </w:r>
      <w:r>
        <w:rPr>
          <w:rFonts w:ascii="Times New Roman"/>
          <w:b w:val="false"/>
          <w:i w:val="false"/>
          <w:color w:val="000000"/>
          <w:sz w:val="28"/>
        </w:rPr>
        <w:t>
      13) 170.18.005А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170.18.006 жолында шегерімге жатқызылуға жататын әлеуметтiк төлемдерге шығыстардың жалпы сомасы көрсетіледі.
</w:t>
      </w:r>
      <w:r>
        <w:br/>
      </w:r>
      <w:r>
        <w:rPr>
          <w:rFonts w:ascii="Times New Roman"/>
          <w:b w:val="false"/>
          <w:i w:val="false"/>
          <w:color w:val="000000"/>
          <w:sz w:val="28"/>
        </w:rPr>
        <w:t>
      170.18.001С, 170.18.002С, 170.18.003С, 170.18.004С, 170.18.005 жолдарының сомасы ретінде айқындалады.
</w:t>
      </w:r>
      <w:r>
        <w:br/>
      </w:r>
      <w:r>
        <w:rPr>
          <w:rFonts w:ascii="Times New Roman"/>
          <w:b w:val="false"/>
          <w:i w:val="false"/>
          <w:color w:val="000000"/>
          <w:sz w:val="28"/>
        </w:rPr>
        <w:t>
      140. 170.18.006 жолының шамасы 170.00.032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барлау мен табиғи ресурстарды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өндіруге дайындық жұмыстарына шығыстар және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басқа да шығыстары - 170.19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айқындауға арналған. 
</w:t>
      </w:r>
      <w:r>
        <w:br/>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143.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170.19.001 жолы геологиялық зерттеуге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2) 170.19.002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3) 170.19.003 жолы жалпы әкімшілік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4) 170.19.004А жолында Салық кодексінің 
</w:t>
      </w:r>
      <w:r>
        <w:rPr>
          <w:rFonts w:ascii="Times New Roman"/>
          <w:b w:val="false"/>
          <w:i w:val="false"/>
          <w:color w:val="000000"/>
          <w:sz w:val="28"/>
        </w:rPr>
        <w:t xml:space="preserve"> 288-бабының </w:t>
      </w:r>
      <w:r>
        <w:rPr>
          <w:rFonts w:ascii="Times New Roman"/>
          <w:b w:val="false"/>
          <w:i w:val="false"/>
          <w:color w:val="000000"/>
          <w:sz w:val="28"/>
        </w:rPr>
        <w:t>
 1-тармағына сәйкес қол қойылатын төленген бонус сомасы көрсетіледі;
</w:t>
      </w:r>
      <w:r>
        <w:br/>
      </w:r>
      <w:r>
        <w:rPr>
          <w:rFonts w:ascii="Times New Roman"/>
          <w:b w:val="false"/>
          <w:i w:val="false"/>
          <w:color w:val="000000"/>
          <w:sz w:val="28"/>
        </w:rPr>
        <w:t>
      5) 170.19.004В жолында Салық кодексінің 
</w:t>
      </w:r>
      <w:r>
        <w:rPr>
          <w:rFonts w:ascii="Times New Roman"/>
          <w:b w:val="false"/>
          <w:i w:val="false"/>
          <w:color w:val="000000"/>
          <w:sz w:val="28"/>
        </w:rPr>
        <w:t xml:space="preserve"> 291-бабына </w:t>
      </w:r>
      <w:r>
        <w:rPr>
          <w:rFonts w:ascii="Times New Roman"/>
          <w:b w:val="false"/>
          <w:i w:val="false"/>
          <w:color w:val="000000"/>
          <w:sz w:val="28"/>
        </w:rPr>
        <w:t>
 сәйкес төленген коммерциялық табылу бонусының сомасы көрсетіледі;
</w:t>
      </w:r>
      <w:r>
        <w:br/>
      </w:r>
      <w:r>
        <w:rPr>
          <w:rFonts w:ascii="Times New Roman"/>
          <w:b w:val="false"/>
          <w:i w:val="false"/>
          <w:color w:val="000000"/>
          <w:sz w:val="28"/>
        </w:rPr>
        <w:t>
      6) 170.19.004С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170.19.005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170.19.006 жолында өндірілген пайдалы қазбаларды сату бойынша шығыстардан басқа Салық кодексінің 
</w:t>
      </w:r>
      <w:r>
        <w:rPr>
          <w:rFonts w:ascii="Times New Roman"/>
          <w:b w:val="false"/>
          <w:i w:val="false"/>
          <w:color w:val="000000"/>
          <w:sz w:val="28"/>
        </w:rPr>
        <w:t xml:space="preserve"> 101-бабы </w:t>
      </w:r>
      <w:r>
        <w:rPr>
          <w:rFonts w:ascii="Times New Roman"/>
          <w:b w:val="false"/>
          <w:i w:val="false"/>
          <w:color w:val="000000"/>
          <w:sz w:val="28"/>
        </w:rPr>
        <w:t>
 1-тармағына сәйкес шегерімге жатқызылатын өзге де шығыстар көрсетіледі;
</w:t>
      </w:r>
      <w:r>
        <w:br/>
      </w:r>
      <w:r>
        <w:rPr>
          <w:rFonts w:ascii="Times New Roman"/>
          <w:b w:val="false"/>
          <w:i w:val="false"/>
          <w:color w:val="000000"/>
          <w:sz w:val="28"/>
        </w:rPr>
        <w:t>
      9) 170.19.007 жолында 170.19.001 - 170.19.006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10) 170.19.008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11) 170.19.008А жер қойнауын пайдалану құқығын беруден түскен табыстар сомасы көрсетіледі және қосымша нысанның деректері негізінде толтырылады;
</w:t>
      </w:r>
      <w:r>
        <w:br/>
      </w:r>
      <w:r>
        <w:rPr>
          <w:rFonts w:ascii="Times New Roman"/>
          <w:b w:val="false"/>
          <w:i w:val="false"/>
          <w:color w:val="000000"/>
          <w:sz w:val="28"/>
        </w:rPr>
        <w:t>
      12) 170.19.009, 170.19.007 жолында көрсетілген шығыстар сомасына азайтылмайтын 170.19.008 жолынан кірістер сомасы көрсетіледі. 170.19.010 және 170.19.011 жолдарының сомалары ретінде айқындалады. 170.19.009 жолын толтыру кезінде жер қойнауын пайдаланушы-салық төлеуші 170.19.010 және 170.19.011 жолдарында көрсетілген кірістерді жалпы белгіленген тәртіпте көрсетуге жататын жер қойнауын пайдалануға келісім-шарттан тыс жүзеге асырылатын қызмет бойынша корпорациялық табыс салығы бойынша бөлек декларация табыс етеді;
</w:t>
      </w:r>
      <w:r>
        <w:br/>
      </w:r>
      <w:r>
        <w:rPr>
          <w:rFonts w:ascii="Times New Roman"/>
          <w:b w:val="false"/>
          <w:i w:val="false"/>
          <w:color w:val="000000"/>
          <w:sz w:val="28"/>
        </w:rPr>
        <w:t>
      13) 170.19.010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14) 170.19.011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алып тастауға жататын кірістердің жалпы сомасы көрсетіледі. 170.19.011А - 170.19.011F жолдарының сомасы ретінде айқындалады;
</w:t>
      </w:r>
      <w:r>
        <w:br/>
      </w:r>
      <w:r>
        <w:rPr>
          <w:rFonts w:ascii="Times New Roman"/>
          <w:b w:val="false"/>
          <w:i w:val="false"/>
          <w:color w:val="000000"/>
          <w:sz w:val="28"/>
        </w:rPr>
        <w:t>
      15) 170.19.012 жолында 170.19.007 жолында алынған шығыстар сомасына азайтылатын кірістердің жалпы сомасы көрсетіледі. 170.19.008 және 170.19.009 жолдарының айырмасы ретінде айқындалады;
</w:t>
      </w:r>
      <w:r>
        <w:br/>
      </w:r>
      <w:r>
        <w:rPr>
          <w:rFonts w:ascii="Times New Roman"/>
          <w:b w:val="false"/>
          <w:i w:val="false"/>
          <w:color w:val="000000"/>
          <w:sz w:val="28"/>
        </w:rPr>
        <w:t>
      16) 170.19.013 жолында 170.19.007 және 170.19.012 жолдарының оң айырмасы ретінде алынған Салық кодексінің 
</w:t>
      </w:r>
      <w:r>
        <w:rPr>
          <w:rFonts w:ascii="Times New Roman"/>
          <w:b w:val="false"/>
          <w:i w:val="false"/>
          <w:color w:val="000000"/>
          <w:sz w:val="28"/>
        </w:rPr>
        <w:t xml:space="preserve"> 101-баптың </w:t>
      </w:r>
      <w:r>
        <w:rPr>
          <w:rFonts w:ascii="Times New Roman"/>
          <w:b w:val="false"/>
          <w:i w:val="false"/>
          <w:color w:val="000000"/>
          <w:sz w:val="28"/>
        </w:rPr>
        <w:t>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Егер 170.19.013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Салық кодексінің 
</w:t>
      </w:r>
      <w:r>
        <w:rPr>
          <w:rFonts w:ascii="Times New Roman"/>
          <w:b w:val="false"/>
          <w:i w:val="false"/>
          <w:color w:val="000000"/>
          <w:sz w:val="28"/>
        </w:rPr>
        <w:t xml:space="preserve"> 87-1-бабына </w:t>
      </w:r>
      <w:r>
        <w:rPr>
          <w:rFonts w:ascii="Times New Roman"/>
          <w:b w:val="false"/>
          <w:i w:val="false"/>
          <w:color w:val="000000"/>
          <w:sz w:val="28"/>
        </w:rPr>
        <w:t>
 сәйкес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144. "Негізгі құралдар мен материалдық емес активтер сатып алуға шыққан шығыстар" бөлімінде:
</w:t>
      </w:r>
      <w:r>
        <w:br/>
      </w:r>
      <w:r>
        <w:rPr>
          <w:rFonts w:ascii="Times New Roman"/>
          <w:b w:val="false"/>
          <w:i w:val="false"/>
          <w:color w:val="000000"/>
          <w:sz w:val="28"/>
        </w:rPr>
        <w:t>
      1) 170.19.014 жолы негізгі құралдар мен материалдық емес активтер сатып алуға шыққан шығыстар сомасын көрсетуге арналған. 170.19.014А және 170.014В жолдарының қосылуымен айқындалады; 
</w:t>
      </w:r>
      <w:r>
        <w:br/>
      </w:r>
      <w:r>
        <w:rPr>
          <w:rFonts w:ascii="Times New Roman"/>
          <w:b w:val="false"/>
          <w:i w:val="false"/>
          <w:color w:val="000000"/>
          <w:sz w:val="28"/>
        </w:rPr>
        <w:t>
      2) 170.19.014А жолы негізгі құралдар сатып алуға шыққан шығыстарды көрсетуге арналған және қосымша нысан деректерінің негізінде толтырылады;
</w:t>
      </w:r>
      <w:r>
        <w:br/>
      </w:r>
      <w:r>
        <w:rPr>
          <w:rFonts w:ascii="Times New Roman"/>
          <w:b w:val="false"/>
          <w:i w:val="false"/>
          <w:color w:val="000000"/>
          <w:sz w:val="28"/>
        </w:rPr>
        <w:t>
      3) 170.19.014В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145.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r>
        <w:br/>
      </w:r>
      <w:r>
        <w:rPr>
          <w:rFonts w:ascii="Times New Roman"/>
          <w:b w:val="false"/>
          <w:i w:val="false"/>
          <w:color w:val="000000"/>
          <w:sz w:val="28"/>
        </w:rPr>
        <w:t>
      1) 170.19.015А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170.19.013 жолында айқындалған сома, одан кейінгі салық кезеңдеріне - бұрынғы салық кезеңі үшін 170.19.013, 170.19.014, 170.19.016 жолдарында айқындалған сома көшіріледі;
</w:t>
      </w:r>
      <w:r>
        <w:br/>
      </w:r>
      <w:r>
        <w:rPr>
          <w:rFonts w:ascii="Times New Roman"/>
          <w:b w:val="false"/>
          <w:i w:val="false"/>
          <w:color w:val="000000"/>
          <w:sz w:val="28"/>
        </w:rPr>
        <w:t>
      2) 170.19.015ВІ жолында 25 проценттер мөлшерінде амортизацияның шекті нормасы көрсетіледі;
</w:t>
      </w:r>
      <w:r>
        <w:br/>
      </w:r>
      <w:r>
        <w:rPr>
          <w:rFonts w:ascii="Times New Roman"/>
          <w:b w:val="false"/>
          <w:i w:val="false"/>
          <w:color w:val="000000"/>
          <w:sz w:val="28"/>
        </w:rPr>
        <w:t>
      3) 170.19.015ВІІ жолында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4) 170.19.015С жолында тиісінше 170.19.015А және 170.19.015ВІІ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5) 170.19.016 жолында 170.19.015А және 170.19.015С жолдарының айырмашылығы ретінде айқындалған келесі салық кезеңіне көшірілетін шығыстар сомасы көрсетіледі.
</w:t>
      </w:r>
      <w:r>
        <w:br/>
      </w:r>
      <w:r>
        <w:rPr>
          <w:rFonts w:ascii="Times New Roman"/>
          <w:b w:val="false"/>
          <w:i w:val="false"/>
          <w:color w:val="000000"/>
          <w:sz w:val="28"/>
        </w:rPr>
        <w:t>
      146. "Қазақстандық кадрларды оқытуға және әлеуметтік саланы дамытуға шығыстар" бөлімінде:
</w:t>
      </w:r>
      <w:r>
        <w:br/>
      </w:r>
      <w:r>
        <w:rPr>
          <w:rFonts w:ascii="Times New Roman"/>
          <w:b w:val="false"/>
          <w:i w:val="false"/>
          <w:color w:val="000000"/>
          <w:sz w:val="28"/>
        </w:rPr>
        <w:t>
      1) 170.19.017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170.19.018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r>
        <w:br/>
      </w:r>
      <w:r>
        <w:rPr>
          <w:rFonts w:ascii="Times New Roman"/>
          <w:b w:val="false"/>
          <w:i w:val="false"/>
          <w:color w:val="000000"/>
          <w:sz w:val="28"/>
        </w:rPr>
        <w:t>
      3) 170.19.019 жолында шегерімге жататын қазақстандық кадрларды оқытуға және аймақтардың әлеуметтік саласын дамытуға шығыстар сомасы көрсетіледі. 170.19.017 және 170.19.018 жолдарының ең аз мәні ретінде айқындалады.
</w:t>
      </w:r>
      <w:r>
        <w:br/>
      </w:r>
      <w:r>
        <w:rPr>
          <w:rFonts w:ascii="Times New Roman"/>
          <w:b w:val="false"/>
          <w:i w:val="false"/>
          <w:color w:val="000000"/>
          <w:sz w:val="28"/>
        </w:rPr>
        <w:t>
      147. 170.19.013 жолының шамасы. 170.19.013 жолы бойынша теріс мән көрсетілген жағдайда 170.00.021 жолына көшіріледі. 
</w:t>
      </w:r>
      <w:r>
        <w:br/>
      </w:r>
      <w:r>
        <w:rPr>
          <w:rFonts w:ascii="Times New Roman"/>
          <w:b w:val="false"/>
          <w:i w:val="false"/>
          <w:color w:val="000000"/>
          <w:sz w:val="28"/>
        </w:rPr>
        <w:t>
      170.19.015С мен 170.19.019 жолдарының шамасы 170.00.033 жолына көшіріледі.
</w:t>
      </w:r>
      <w:r>
        <w:br/>
      </w:r>
      <w:r>
        <w:rPr>
          <w:rFonts w:ascii="Times New Roman"/>
          <w:b w:val="false"/>
          <w:i w:val="false"/>
          <w:color w:val="000000"/>
          <w:sz w:val="28"/>
        </w:rPr>
        <w:t>
      148. 170.19.001, 170.19.002, 170.19.003, 170.19.014А, 170.19.014В, 170.19.018 жолына қосымша нысандарда: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 осы Ережелердің 268-тармағына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r>
        <w:br/>
      </w:r>
      <w:r>
        <w:rPr>
          <w:rFonts w:ascii="Times New Roman"/>
          <w:b w:val="false"/>
          <w:i w:val="false"/>
          <w:color w:val="000000"/>
          <w:sz w:val="28"/>
        </w:rPr>
        <w:t>
      3) 170.19.001, 170.19.002, 170.19.003 жолдарына қосымша нысанның С бағанында шығыс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853"/>
        <w:gridCol w:w="217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зерттеуге, барлауға және табиғи ресурстарды өндіруге дайындық жұмыстарына шығыстар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коды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Әуеден суретке түсіруді, геофизикалық, геохимиялық, палеонтологиялық, геологиялық, топографиялық және сейсмикалық түсірулерді, зерттеулерді, іздестіруді, топырақты сұрыптауды, қоршаған ортаға ықпал етуді зерттеу бойынша жұмыстарды, коллекторларды және ұқсас жұмыстарды зерттеуді, және олардың тиісті түсіндірмелерін қоспағанда зерттеу және іздестіру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тереңдету, бұқтыру, жанама оқпандарды бұрғылау, байлау, осындай ұңғымалар пайдалану ұңғымалары ретінде аяқталмаған шартта, барлау ұңғылары мен бағалау ұңғыларын аяқтау және күрделі жөндеу (жағдайларға байланысты)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ретінде аяқталмаған шартта барлау және (немесе) бағалау ұңғылар үшін пайдалануға сатып алынған тауарлық-материалдық қорлар және негізгі құралдар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ретінде бітпеген аяқталмаған шартта барлау және бағалау барысында бұрғылау кезінде пайдаланылатын еңбек және қызмет көрсетулер төлемі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сипатталған жұмыстар үшін пайдаланылатын объектілер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кезеңінде шеккен қызмет көрсетулерге шығыстар мен жалпы әкімшілік шығыстар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зерттеуге, барлауға және табиғат ресурстарын өндіруге дайындық жұмыстарына өзге де шығыстар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bl>
    <w:p>
      <w:pPr>
        <w:spacing w:after="0"/>
        <w:ind w:left="0"/>
        <w:jc w:val="both"/>
      </w:pPr>
      <w:r>
        <w:rPr>
          <w:rFonts w:ascii="Times New Roman"/>
          <w:b w:val="false"/>
          <w:i w:val="false"/>
          <w:color w:val="000000"/>
          <w:sz w:val="28"/>
        </w:rPr>
        <w:t>
      170.19.014А жолына қосымша нысанның С бағанында негізгі құралдардың бастапқы құнына қосылатын шығыс түрлері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853"/>
        <w:gridCol w:w="2053"/>
      </w:tblGrid>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қосылатын шығыстардың атауы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коды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сатып алуға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Өтелмейтін салық және бюджетке төленетін басқа да міндетті төлемдер бойынша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Жеткізу бойынша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 қондыру және пайдалануға жіберу бойынша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мақсатқа пайдалану үшін жұмыс қалпына келтірумен тікелей байланысты басқа да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Материалдарға және шикізаттар шығыстары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шығыстары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шығыстары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 төлемдері шығыстары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бойынша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Бөтен ұйымдарға жұмыстарды (қызмет көрсетулерді) төлеу бойынша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қосатын басқа шығыстар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170.19.014В жолына қосымша нысанның С бағанында материалдық емес активтердің атауы көрсетіледі.
</w:t>
      </w:r>
      <w:r>
        <w:br/>
      </w:r>
      <w:r>
        <w:rPr>
          <w:rFonts w:ascii="Times New Roman"/>
          <w:b w:val="false"/>
          <w:i w:val="false"/>
          <w:color w:val="000000"/>
          <w:sz w:val="28"/>
        </w:rPr>
        <w:t>
      170.19.018 жолына қосымша нысанның С бағанында қазақстандық кадрларды оқыту шығыстары бойынша - "01" коды, әлеуметтік саланы  дамыту шығыстары бойынша - "02" коды көрсетіледі;
</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
</w:t>
      </w:r>
      <w:r>
        <w:br/>
      </w:r>
      <w:r>
        <w:rPr>
          <w:rFonts w:ascii="Times New Roman"/>
          <w:b w:val="false"/>
          <w:i w:val="false"/>
          <w:color w:val="000000"/>
          <w:sz w:val="28"/>
        </w:rPr>
        <w:t>
      5) Е бағанында шығыстар сомасы көрсетіледі.
</w:t>
      </w:r>
      <w:r>
        <w:br/>
      </w:r>
      <w:r>
        <w:rPr>
          <w:rFonts w:ascii="Times New Roman"/>
          <w:b w:val="false"/>
          <w:i w:val="false"/>
          <w:color w:val="000000"/>
          <w:sz w:val="28"/>
        </w:rPr>
        <w:t>
      170.19.001 жолына қосымша нысанның Е бағанының жиынтық шамасы 170.19.001 жолына көшіріледі, 170.19.002 жолына қосымша нысанның Е бағаны 170.19.002 жолына көшіріледі, 170.19.003 жолына қосымша нысанның Е бағаны 170.19.003 жолына көшіріледі, 170.19.014А жолына қосымша нысанның Е бағаны 170.19.014А жолына көшіріледі, 170.19.014В жолына қосымша нысанның Е бағаны 170.19.014В жолына көшіріледі, 170.19.018 жолына қосымша нысанның Е бағаны 170.19.018 жолына көшіріледі.
</w:t>
      </w:r>
      <w:r>
        <w:br/>
      </w:r>
      <w:r>
        <w:rPr>
          <w:rFonts w:ascii="Times New Roman"/>
          <w:b w:val="false"/>
          <w:i w:val="false"/>
          <w:color w:val="000000"/>
          <w:sz w:val="28"/>
        </w:rPr>
        <w:t>
      149. 170.19.008А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жер қойнауын пайдалану құқығын сатып алған заңды тұлғаның атауы көрсетіледі;
</w:t>
      </w:r>
      <w:r>
        <w:br/>
      </w:r>
      <w:r>
        <w:rPr>
          <w:rFonts w:ascii="Times New Roman"/>
          <w:b w:val="false"/>
          <w:i w:val="false"/>
          <w:color w:val="000000"/>
          <w:sz w:val="28"/>
        </w:rPr>
        <w:t>
      3) С бағанында салық төлеушінің тіркеу нөмірі/ осы Ережелердің 268-тармағына сәйкес жер қойнауын пайдалану құқығын сатып алушының резиденттік елінің коды көрсетіледі;
</w:t>
      </w:r>
      <w:r>
        <w:br/>
      </w:r>
      <w:r>
        <w:rPr>
          <w:rFonts w:ascii="Times New Roman"/>
          <w:b w:val="false"/>
          <w:i w:val="false"/>
          <w:color w:val="000000"/>
          <w:sz w:val="28"/>
        </w:rPr>
        <w:t>
      4) D бағанында жер қойнауын пайдалану құқығын өткізу құны.
</w:t>
      </w:r>
      <w:r>
        <w:br/>
      </w:r>
      <w:r>
        <w:rPr>
          <w:rFonts w:ascii="Times New Roman"/>
          <w:b w:val="false"/>
          <w:i w:val="false"/>
          <w:color w:val="000000"/>
          <w:sz w:val="28"/>
        </w:rPr>
        <w:t>
      150. 170.19.010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r>
        <w:br/>
      </w:r>
      <w:r>
        <w:rPr>
          <w:rFonts w:ascii="Times New Roman"/>
          <w:b w:val="false"/>
          <w:i w:val="false"/>
          <w:color w:val="000000"/>
          <w:sz w:val="28"/>
        </w:rPr>
        <w:t>
      3) С бағанында тиісті пайдалы қазбаларды өткізуден кірістер сомасы көрсетіледі.
</w:t>
      </w:r>
      <w:r>
        <w:br/>
      </w:r>
      <w:r>
        <w:rPr>
          <w:rFonts w:ascii="Times New Roman"/>
          <w:b w:val="false"/>
          <w:i w:val="false"/>
          <w:color w:val="000000"/>
          <w:sz w:val="28"/>
        </w:rPr>
        <w:t>
      170.19.010 жолына қосымша нысанның С бағанының жиынтық шамасы 170.19.010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- 170.20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153. "Бұрын жүргізілген шегерімдер бойынша өтемақылар түрінде алынған кірістер" бөлімінде:
</w:t>
      </w:r>
      <w:r>
        <w:br/>
      </w:r>
      <w:r>
        <w:rPr>
          <w:rFonts w:ascii="Times New Roman"/>
          <w:b w:val="false"/>
          <w:i w:val="false"/>
          <w:color w:val="000000"/>
          <w:sz w:val="28"/>
        </w:rPr>
        <w:t>
      1) 170.20.001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170.20.002 жолы Салық кодексінің 89-бабына сәйкес бұрын жүргізілген шегерімдер бойынша өтемақылар түрінде алынған өзге де кірістерді анықтауға арналған және қосымша нысан деректерінің негізінде толтырылады;
</w:t>
      </w:r>
      <w:r>
        <w:br/>
      </w:r>
      <w:r>
        <w:rPr>
          <w:rFonts w:ascii="Times New Roman"/>
          <w:b w:val="false"/>
          <w:i w:val="false"/>
          <w:color w:val="000000"/>
          <w:sz w:val="28"/>
        </w:rPr>
        <w:t>
      3) 170.20.003 жолы бұрын жүргізілген шегерімдер бойынша өтемақылар түрінде алынған кірістердің жалпы сомасы көрсетіледі және 170.20.001 мен 170.20.002 жолдарының сомасы ретінде айқындалады.
</w:t>
      </w:r>
      <w:r>
        <w:br/>
      </w:r>
      <w:r>
        <w:rPr>
          <w:rFonts w:ascii="Times New Roman"/>
          <w:b w:val="false"/>
          <w:i w:val="false"/>
          <w:color w:val="000000"/>
          <w:sz w:val="28"/>
        </w:rPr>
        <w:t>
      154. 170.20.003 жолының шамасы 170.00.012 жолына көшіріледі.
</w:t>
      </w:r>
      <w:r>
        <w:br/>
      </w:r>
      <w:r>
        <w:rPr>
          <w:rFonts w:ascii="Times New Roman"/>
          <w:b w:val="false"/>
          <w:i w:val="false"/>
          <w:color w:val="000000"/>
          <w:sz w:val="28"/>
        </w:rPr>
        <w:t>
      155. 170.20.001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268-тармағына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Ғ бағанында сақтандырушы - салық төлеуші төлейтін сақтандыру сыйақылары жататын, осы Ереженің 270-тармағына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170.20.001 жолына қосымша нысан Н бағанының жиынтық шамасы 170.20.001 жолына көшіріледі.
</w:t>
      </w:r>
      <w:r>
        <w:br/>
      </w:r>
      <w:r>
        <w:rPr>
          <w:rFonts w:ascii="Times New Roman"/>
          <w:b w:val="false"/>
          <w:i w:val="false"/>
          <w:color w:val="000000"/>
          <w:sz w:val="28"/>
        </w:rPr>
        <w:t>
      156. 170.20.002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түріндегі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268-тармағына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170.20.002 жолына қосымша нысанның Е бағанының жиынтық шамасы 170.20.002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- 170.21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158.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159. "Айыппұлдар, өсімдер, тұрақсыздық айыптары" бөлімінде:
</w:t>
      </w:r>
      <w:r>
        <w:br/>
      </w:r>
      <w:r>
        <w:rPr>
          <w:rFonts w:ascii="Times New Roman"/>
          <w:b w:val="false"/>
          <w:i w:val="false"/>
          <w:color w:val="000000"/>
          <w:sz w:val="28"/>
        </w:rPr>
        <w:t>
      170.21.001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160. 170.21.001 жолының шамасы 100.00.035 жолына көшіріледі.
</w:t>
      </w:r>
      <w:r>
        <w:br/>
      </w:r>
      <w:r>
        <w:rPr>
          <w:rFonts w:ascii="Times New Roman"/>
          <w:b w:val="false"/>
          <w:i w:val="false"/>
          <w:color w:val="000000"/>
          <w:sz w:val="28"/>
        </w:rPr>
        <w:t>
      161. 170.21.001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170.21.001 жолына қосымша нысан Е бағанының жиынтық шамасы 170.21.001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шегерімдер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Бұл нысан Салық кодексінің 4-бөлімі 
</w:t>
      </w:r>
      <w:r>
        <w:rPr>
          <w:rFonts w:ascii="Times New Roman"/>
          <w:b w:val="false"/>
          <w:i w:val="false"/>
          <w:color w:val="000000"/>
          <w:sz w:val="28"/>
        </w:rPr>
        <w:t xml:space="preserve"> 3-параграфына </w:t>
      </w:r>
      <w:r>
        <w:rPr>
          <w:rFonts w:ascii="Times New Roman"/>
          <w:b w:val="false"/>
          <w:i w:val="false"/>
          <w:color w:val="000000"/>
          <w:sz w:val="28"/>
        </w:rPr>
        <w:t>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r>
        <w:br/>
      </w:r>
      <w:r>
        <w:rPr>
          <w:rFonts w:ascii="Times New Roman"/>
          <w:b w:val="false"/>
          <w:i w:val="false"/>
          <w:color w:val="000000"/>
          <w:sz w:val="28"/>
        </w:rPr>
        <w:t>
      163.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164. "Үйлер, құрылыстар" бөлімінде:
</w:t>
      </w:r>
      <w:r>
        <w:br/>
      </w:r>
      <w:r>
        <w:rPr>
          <w:rFonts w:ascii="Times New Roman"/>
          <w:b w:val="false"/>
          <w:i w:val="false"/>
          <w:color w:val="000000"/>
          <w:sz w:val="28"/>
        </w:rPr>
        <w:t>
      170.22.001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165. "Ғимараттар" бөлімінде:
</w:t>
      </w:r>
      <w:r>
        <w:br/>
      </w:r>
      <w:r>
        <w:rPr>
          <w:rFonts w:ascii="Times New Roman"/>
          <w:b w:val="false"/>
          <w:i w:val="false"/>
          <w:color w:val="000000"/>
          <w:sz w:val="28"/>
        </w:rPr>
        <w:t>
      170.22.002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166. "Негізгі қаражаттың қалған шағын тобы" бөлімінде:
</w:t>
      </w:r>
      <w:r>
        <w:br/>
      </w:r>
      <w:r>
        <w:rPr>
          <w:rFonts w:ascii="Times New Roman"/>
          <w:b w:val="false"/>
          <w:i w:val="false"/>
          <w:color w:val="000000"/>
          <w:sz w:val="28"/>
        </w:rPr>
        <w:t>
      170.22.003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167. "Негізгі қаражат бойынша барлығы" бөлімінде:
</w:t>
      </w:r>
      <w:r>
        <w:br/>
      </w:r>
      <w:r>
        <w:rPr>
          <w:rFonts w:ascii="Times New Roman"/>
          <w:b w:val="false"/>
          <w:i w:val="false"/>
          <w:color w:val="000000"/>
          <w:sz w:val="28"/>
        </w:rPr>
        <w:t>
      170.22.004 жолы негізгі қаражат бойынша шегерімдердің жиынтық сомасын көрсетуге арналған. 170.22.001, 170.22.002, 170.22.003 тиісті жолдарының сомасы ретінде айқындалады. 
</w:t>
      </w:r>
      <w:r>
        <w:br/>
      </w:r>
      <w:r>
        <w:rPr>
          <w:rFonts w:ascii="Times New Roman"/>
          <w:b w:val="false"/>
          <w:i w:val="false"/>
          <w:color w:val="000000"/>
          <w:sz w:val="28"/>
        </w:rPr>
        <w:t>
      168. "Материалдық емес активтер" бөлімінде:
</w:t>
      </w:r>
      <w:r>
        <w:br/>
      </w:r>
      <w:r>
        <w:rPr>
          <w:rFonts w:ascii="Times New Roman"/>
          <w:b w:val="false"/>
          <w:i w:val="false"/>
          <w:color w:val="000000"/>
          <w:sz w:val="28"/>
        </w:rPr>
        <w:t>
      1) 170.22.005А жолында өткен салық кезеңі үшін 170.22.005Н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170.22.005В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170.23.001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170.22.005С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170.22.005D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(170.22.005А + 170.22.005В -170.22.005С);
</w:t>
      </w:r>
      <w:r>
        <w:br/>
      </w:r>
      <w:r>
        <w:rPr>
          <w:rFonts w:ascii="Times New Roman"/>
          <w:b w:val="false"/>
          <w:i w:val="false"/>
          <w:color w:val="000000"/>
          <w:sz w:val="28"/>
        </w:rPr>
        <w:t>
      5) 170.22.005Е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(170.22.005D х 170.22.005J);
</w:t>
      </w:r>
      <w:r>
        <w:br/>
      </w:r>
      <w:r>
        <w:rPr>
          <w:rFonts w:ascii="Times New Roman"/>
          <w:b w:val="false"/>
          <w:i w:val="false"/>
          <w:color w:val="000000"/>
          <w:sz w:val="28"/>
        </w:rPr>
        <w:t>
      6) 170.22.005F жолында Салық кодексінің 111-бабының 2-тармағына сәйкес 300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170.22.005G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170.22.005F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170.22.005Н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(170.22.005D - 170.22.005E -170.22.005F - 170.22.005G)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170.22.005І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170.22.005J жолында салық төлеушілер қолданатын материалдық емес активтер бойынша амортизацияның нормалары, бірақ 170.22.005І жолында көрсетілген шектен жоғары емес процентпен көрсетіледі.
</w:t>
      </w:r>
      <w:r>
        <w:br/>
      </w:r>
      <w:r>
        <w:rPr>
          <w:rFonts w:ascii="Times New Roman"/>
          <w:b w:val="false"/>
          <w:i w:val="false"/>
          <w:color w:val="000000"/>
          <w:sz w:val="28"/>
        </w:rPr>
        <w:t>
      169. "Басқалары" бөлімінде:
</w:t>
      </w:r>
      <w:r>
        <w:br/>
      </w:r>
      <w:r>
        <w:rPr>
          <w:rFonts w:ascii="Times New Roman"/>
          <w:b w:val="false"/>
          <w:i w:val="false"/>
          <w:color w:val="000000"/>
          <w:sz w:val="28"/>
        </w:rPr>
        <w:t>
      1) 170.22.006 жолы шағын топтың құндық теңгермесінен есептен шыққан тіркелген активтердің құнының асуынан кірісті көрсетуге арналған. 170.22.003 жолына қосымша нысан J бағанының және 170.22.005D жолының теріс сомаларын қосумен айқындалады;
</w:t>
      </w:r>
      <w:r>
        <w:br/>
      </w:r>
      <w:r>
        <w:rPr>
          <w:rFonts w:ascii="Times New Roman"/>
          <w:b w:val="false"/>
          <w:i w:val="false"/>
          <w:color w:val="000000"/>
          <w:sz w:val="28"/>
        </w:rPr>
        <w:t>
      2) 170.22.007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170. 170.22.004Е жолының шамасы 170.00.037А жолына көшіріледі.
</w:t>
      </w:r>
      <w:r>
        <w:br/>
      </w:r>
      <w:r>
        <w:rPr>
          <w:rFonts w:ascii="Times New Roman"/>
          <w:b w:val="false"/>
          <w:i w:val="false"/>
          <w:color w:val="000000"/>
          <w:sz w:val="28"/>
        </w:rPr>
        <w:t>
      170.22.005Е жолының шамасы 170.00.037В жолына көшіріледі.
</w:t>
      </w:r>
      <w:r>
        <w:br/>
      </w:r>
      <w:r>
        <w:rPr>
          <w:rFonts w:ascii="Times New Roman"/>
          <w:b w:val="false"/>
          <w:i w:val="false"/>
          <w:color w:val="000000"/>
          <w:sz w:val="28"/>
        </w:rPr>
        <w:t>
      170.22.004І және 170.22.005G жолдарының шамасы 170.00.037D жолына көшіріледі.
</w:t>
      </w:r>
      <w:r>
        <w:br/>
      </w:r>
      <w:r>
        <w:rPr>
          <w:rFonts w:ascii="Times New Roman"/>
          <w:b w:val="false"/>
          <w:i w:val="false"/>
          <w:color w:val="000000"/>
          <w:sz w:val="28"/>
        </w:rPr>
        <w:t>
      170.22.004Н және 170.22.005Ғ жолдарының шамасы 170.00.037Е жолына көшіріледі.
</w:t>
      </w:r>
      <w:r>
        <w:br/>
      </w:r>
      <w:r>
        <w:rPr>
          <w:rFonts w:ascii="Times New Roman"/>
          <w:b w:val="false"/>
          <w:i w:val="false"/>
          <w:color w:val="000000"/>
          <w:sz w:val="28"/>
        </w:rPr>
        <w:t>
      170.22.004Ғ және 170.22.007I жолдарының шамасы 170.00.037G  жолына көшіріледі.
</w:t>
      </w:r>
      <w:r>
        <w:br/>
      </w:r>
      <w:r>
        <w:rPr>
          <w:rFonts w:ascii="Times New Roman"/>
          <w:b w:val="false"/>
          <w:i w:val="false"/>
          <w:color w:val="000000"/>
          <w:sz w:val="28"/>
        </w:rPr>
        <w:t>
      170.22.006 жолының шамасы 170.00.008 жолына көшіріледі.
</w:t>
      </w:r>
      <w:r>
        <w:br/>
      </w:r>
      <w:r>
        <w:rPr>
          <w:rFonts w:ascii="Times New Roman"/>
          <w:b w:val="false"/>
          <w:i w:val="false"/>
          <w:color w:val="000000"/>
          <w:sz w:val="28"/>
        </w:rPr>
        <w:t>
      171. 170.22.001, 170.22.002, 170.22.003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110-бабының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6) Ғ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170.22.001, 170.22.002, 170.22.003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170.23.001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(J х Ғ)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кодексінің 113-бабына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14) N бағанында Салық кодексінің 111-бабының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барлық кесімді активтері есепті салық кезеңінің соңына есептен шықса,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 - K + M - N - 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170.22.001 жолға қосымша нысанның G бағаны 170.22.001А жолына, H бағаны - 170.22.001В жолына, I бағаны - 170.22.001С жолына, J бағаны - 170.22.001D жолына, К бағаны - 170.22.001Е жолына, L бағаны - 170.00.001F жолына, М бағаны - 170.22.001G жолына, N бағаны - 170.22.001Н жолына, О бағаны -170.22.001І жолына, Р бағаны - 170.22.001J жолына көшіріледі;
</w:t>
      </w:r>
      <w:r>
        <w:br/>
      </w:r>
      <w:r>
        <w:rPr>
          <w:rFonts w:ascii="Times New Roman"/>
          <w:b w:val="false"/>
          <w:i w:val="false"/>
          <w:color w:val="000000"/>
          <w:sz w:val="28"/>
        </w:rPr>
        <w:t>
      170.22.002 жолға қосымша нысанның G бағаны 170.22.003А жолына, H бағаны - 170.22.002В жолына, I бағаны - 170.22.002С жолына, J бағаны - 170.22.002D жолына, К бағаны - 170.22.002Е жолына, L бағаны - 170.00.002F жолына, М бағаны - 170.22.002G жолына, N бағаны - 170.22.002Н жолына, О бағаны -170.22.002І жолына, Р бағаны - 170.22.002J жолына көшіріледі;
</w:t>
      </w:r>
      <w:r>
        <w:br/>
      </w:r>
      <w:r>
        <w:rPr>
          <w:rFonts w:ascii="Times New Roman"/>
          <w:b w:val="false"/>
          <w:i w:val="false"/>
          <w:color w:val="000000"/>
          <w:sz w:val="28"/>
        </w:rPr>
        <w:t>
      170.22.003 жолға қосымша нысанның G бағаны 170.22.003А жолына, H бағаны - 170.22.003В жолына, I бағаны - 170.22.003С жолына, J бағаны - 170.22.003D жолына, К бағаны - 170.22.003Е жолына, L бағаны - 170.00.003F жолына, М бағаны - 170.22.003G жолына, N бағаны - 170.22.003Н жолына, О бағаны -170.22.003І жолына, Р бағаны - 170.22.003J жолына көшіріледі. 
</w:t>
      </w:r>
      <w:r>
        <w:br/>
      </w:r>
      <w:r>
        <w:rPr>
          <w:rFonts w:ascii="Times New Roman"/>
          <w:b w:val="false"/>
          <w:i w:val="false"/>
          <w:color w:val="000000"/>
          <w:sz w:val="28"/>
        </w:rPr>
        <w:t>
      172. 170.22.003 жолға қосымша нысанның J бағаны мен 170.22.005D жолы 170.22.006 жолына көшіріледі.
</w:t>
      </w:r>
      <w:r>
        <w:br/>
      </w:r>
      <w:r>
        <w:rPr>
          <w:rFonts w:ascii="Times New Roman"/>
          <w:b w:val="false"/>
          <w:i w:val="false"/>
          <w:color w:val="000000"/>
          <w:sz w:val="28"/>
        </w:rPr>
        <w:t>
      173. 170.22.007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Салық кодексінің 110-бабындағы 1-тармаққа сәйкес D бағанында көрсетілген негізгі құралдардың ішкі топ нөмірі көрсетіледі;
</w:t>
      </w:r>
      <w:r>
        <w:br/>
      </w:r>
      <w:r>
        <w:rPr>
          <w:rFonts w:ascii="Times New Roman"/>
          <w:b w:val="false"/>
          <w:i w:val="false"/>
          <w:color w:val="000000"/>
          <w:sz w:val="28"/>
        </w:rPr>
        <w:t>
      7) G бағанында негізгі құралдар жалға алу шартының нөмірі мен күні көрсетіледі;
</w:t>
      </w:r>
      <w:r>
        <w:br/>
      </w:r>
      <w:r>
        <w:rPr>
          <w:rFonts w:ascii="Times New Roman"/>
          <w:b w:val="false"/>
          <w:i w:val="false"/>
          <w:color w:val="000000"/>
          <w:sz w:val="28"/>
        </w:rPr>
        <w:t>
      8) Н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9) І бағанында өткен салық кезеңі үшін әр салықтық ішкі топтар бойынша 170.22.007 жолына қосымша нысанның Q бағанының тиісті жолынан көшірілетін есепті салық кодексінің басына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қалыптасқан бөлек ішкі тобының құндық балансының шамасы көрсетіледі; 
</w:t>
      </w:r>
      <w:r>
        <w:br/>
      </w:r>
      <w:r>
        <w:rPr>
          <w:rFonts w:ascii="Times New Roman"/>
          <w:b w:val="false"/>
          <w:i w:val="false"/>
          <w:color w:val="000000"/>
          <w:sz w:val="28"/>
        </w:rPr>
        <w:t>
      10) J бағанында Салық кодексінің 110-бабының 1-тармағына сәйкес процентте амортизацияның шектелген нормалары көрсетіледі;
</w:t>
      </w:r>
      <w:r>
        <w:br/>
      </w:r>
      <w:r>
        <w:rPr>
          <w:rFonts w:ascii="Times New Roman"/>
          <w:b w:val="false"/>
          <w:i w:val="false"/>
          <w:color w:val="000000"/>
          <w:sz w:val="28"/>
        </w:rPr>
        <w:t>
      11) К бағанында әр ішкі топ бойынша салық төлеуші J бағанда көрсетілген шектерден жоғары емес процентте қолданатын амортизация нормалары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2-3-тармақтарына сәйкес есептелген амортизациялық аударымдар түрінде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шегерімге жататын жөндеуге шығыстар сомасы көрсетіледі (I х К);
</w:t>
      </w:r>
      <w:r>
        <w:br/>
      </w:r>
      <w:r>
        <w:rPr>
          <w:rFonts w:ascii="Times New Roman"/>
          <w:b w:val="false"/>
          <w:i w:val="false"/>
          <w:color w:val="000000"/>
          <w:sz w:val="28"/>
        </w:rPr>
        <w:t>
      13) М бағанында есепті салық кезеңінде жүргізілген жалға алынған негізгі құралдарға жөндеуге шыққан нақты шығыстардың жалпы сомасы көрсетіледі;
</w:t>
      </w:r>
      <w:r>
        <w:br/>
      </w:r>
      <w:r>
        <w:rPr>
          <w:rFonts w:ascii="Times New Roman"/>
          <w:b w:val="false"/>
          <w:i w:val="false"/>
          <w:color w:val="000000"/>
          <w:sz w:val="28"/>
        </w:rPr>
        <w:t>
      14) N бағанында жалға берушімен өтелетін жөндеуге шыққан шығыстар сомасы көрсетіледі;
</w:t>
      </w:r>
      <w:r>
        <w:br/>
      </w:r>
      <w:r>
        <w:rPr>
          <w:rFonts w:ascii="Times New Roman"/>
          <w:b w:val="false"/>
          <w:i w:val="false"/>
          <w:color w:val="000000"/>
          <w:sz w:val="28"/>
        </w:rPr>
        <w:t>
      15) О бағанында Салық кодексі 113-бабының 4-тармағына сәйкес шегерімге жататын жалға алынған негізгі құралдарды жөндеуге нақты шығыстар сомасы көрсетіледі;
</w:t>
      </w:r>
      <w:r>
        <w:br/>
      </w:r>
      <w:r>
        <w:rPr>
          <w:rFonts w:ascii="Times New Roman"/>
          <w:b w:val="false"/>
          <w:i w:val="false"/>
          <w:color w:val="000000"/>
          <w:sz w:val="28"/>
        </w:rPr>
        <w:t>
      16) Р бағанында салық төлеуші жүргізген Салық кодексі 113-бабының 5-тармағына сәйкес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(М-N-О);
</w:t>
      </w:r>
      <w:r>
        <w:br/>
      </w:r>
      <w:r>
        <w:rPr>
          <w:rFonts w:ascii="Times New Roman"/>
          <w:b w:val="false"/>
          <w:i w:val="false"/>
          <w:color w:val="000000"/>
          <w:sz w:val="28"/>
        </w:rPr>
        <w:t>
      17) Q бағанында есепті салық кезеңінің соңына Салық кодексі 113-бабының 5-тармағына сәйкес қалыптасқан бөлек ішкі топтың құндық балансының шамасы көрсетіледі (I-L+P);
</w:t>
      </w:r>
      <w:r>
        <w:br/>
      </w:r>
      <w:r>
        <w:rPr>
          <w:rFonts w:ascii="Times New Roman"/>
          <w:b w:val="false"/>
          <w:i w:val="false"/>
          <w:color w:val="000000"/>
          <w:sz w:val="28"/>
        </w:rPr>
        <w:t>
      18) R бағанында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шегерімге жатқызылатын жалға алынған негізгі құралдарды жөндеуге шығыстардың жалпы сомасы көрсетіледі (L+O).
</w:t>
      </w:r>
      <w:r>
        <w:br/>
      </w:r>
      <w:r>
        <w:rPr>
          <w:rFonts w:ascii="Times New Roman"/>
          <w:b w:val="false"/>
          <w:i w:val="false"/>
          <w:color w:val="000000"/>
          <w:sz w:val="28"/>
        </w:rPr>
        <w:t>
      170.22.007 жолына қосымша нысанның Н бағанының жиынтық шамасы 170.22.007А жолына, I бағанының жиынтық шамасы 170.22.007В жолына, L бағанының жиынтық шамасы 170.22.007C жолына, М бағанының жиынтық шамасы 170.22.007D жолына, N бағанының жиынтық шамасы 170.22.007E жолына, O бағанының жиынтық шамасы 170.22.007F жолына, Р бағанының жиынтық шамасы 170.22.007G жолына, Q бағанының жиынтық шамасы 170.22.007H жолына, R бағанының жиынтық шамасы 170.22.007I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175.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176.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170.23.001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177. 170.23.001В жолының шамасы 170.00.037С жолға көшіріледі.
</w:t>
      </w:r>
      <w:r>
        <w:br/>
      </w:r>
      <w:r>
        <w:rPr>
          <w:rFonts w:ascii="Times New Roman"/>
          <w:b w:val="false"/>
          <w:i w:val="false"/>
          <w:color w:val="000000"/>
          <w:sz w:val="28"/>
        </w:rPr>
        <w:t>
      178. 170.23.001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110-бабының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110-бабының 1-тармағына сәйкес тіркелген активтің шағын тобының нөмірі көрсетіледі;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7) G бағанында Ғ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110-бабының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170.22.001, 170.22.002, 170.22.003 жолдарға қосымша нысанның Н бағанының және 170.22.005 жолға қосымша нысанның Ғ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170.23.001 жолға қосымша нысанның І бағанының жиынтық шамасы 170.23.001A жолына, J бағаны - 170.23.001В жолына, К бағаны - 170.23.001С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- 170.24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r>
        <w:br/>
      </w:r>
      <w:r>
        <w:rPr>
          <w:rFonts w:ascii="Times New Roman"/>
          <w:b w:val="false"/>
          <w:i w:val="false"/>
          <w:color w:val="000000"/>
          <w:sz w:val="28"/>
        </w:rPr>
        <w:t>
      180.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өтелімділік мерзімі;
</w:t>
      </w:r>
      <w:r>
        <w:br/>
      </w:r>
      <w:r>
        <w:rPr>
          <w:rFonts w:ascii="Times New Roman"/>
          <w:b w:val="false"/>
          <w:i w:val="false"/>
          <w:color w:val="000000"/>
          <w:sz w:val="28"/>
        </w:rPr>
        <w:t>
      4) Инвестициялар туралы Қазақстан Республикасының заңнамасына сәйкес жасалған келісім-шарттың жасалған нөмірі мен күні;
</w:t>
      </w:r>
      <w:r>
        <w:br/>
      </w:r>
      <w:r>
        <w:rPr>
          <w:rFonts w:ascii="Times New Roman"/>
          <w:b w:val="false"/>
          <w:i w:val="false"/>
          <w:color w:val="000000"/>
          <w:sz w:val="28"/>
        </w:rPr>
        <w:t>
      5) преференциялар берілген кезең.
</w:t>
      </w:r>
      <w:r>
        <w:br/>
      </w:r>
      <w:r>
        <w:rPr>
          <w:rFonts w:ascii="Times New Roman"/>
          <w:b w:val="false"/>
          <w:i w:val="false"/>
          <w:color w:val="000000"/>
          <w:sz w:val="28"/>
        </w:rPr>
        <w:t>
      181. "Инвестициялық салықтық преференциялар бойынша шегерімдер" бөлімінде:
</w:t>
      </w:r>
      <w:r>
        <w:br/>
      </w:r>
      <w:r>
        <w:rPr>
          <w:rFonts w:ascii="Times New Roman"/>
          <w:b w:val="false"/>
          <w:i w:val="false"/>
          <w:color w:val="000000"/>
          <w:sz w:val="28"/>
        </w:rPr>
        <w:t>
      170.24.001 жолы инвестициялық жобалар шеңберінде жаңадан пайдалануға берілген тіркелген активтердің жиынтық сомасын көрсетуге арналған және осы қосымша нысанның негізінде толтырылады.
</w:t>
      </w:r>
      <w:r>
        <w:br/>
      </w:r>
      <w:r>
        <w:rPr>
          <w:rFonts w:ascii="Times New Roman"/>
          <w:b w:val="false"/>
          <w:i w:val="false"/>
          <w:color w:val="000000"/>
          <w:sz w:val="28"/>
        </w:rPr>
        <w:t>
      182. 170.24.001В жолының шамасы 170.00.037F жолға көшіріледі.
</w:t>
      </w:r>
      <w:r>
        <w:br/>
      </w:r>
      <w:r>
        <w:rPr>
          <w:rFonts w:ascii="Times New Roman"/>
          <w:b w:val="false"/>
          <w:i w:val="false"/>
          <w:color w:val="000000"/>
          <w:sz w:val="28"/>
        </w:rPr>
        <w:t>
      183. 170.24.001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тіркелген активтерді іске қосу күні көрсетіледі;
</w:t>
      </w:r>
      <w:r>
        <w:br/>
      </w:r>
      <w:r>
        <w:rPr>
          <w:rFonts w:ascii="Times New Roman"/>
          <w:b w:val="false"/>
          <w:i w:val="false"/>
          <w:color w:val="000000"/>
          <w:sz w:val="28"/>
        </w:rPr>
        <w:t>
      4)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170.24.001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6) Ғ бағанында Салық кодексінің 139-бабының 9-тармағына сәйкес шегерімге жатқызылуы тиіс тіркелген активтердің құны көрсетіледі;
</w:t>
      </w:r>
      <w:r>
        <w:br/>
      </w:r>
      <w:r>
        <w:rPr>
          <w:rFonts w:ascii="Times New Roman"/>
          <w:b w:val="false"/>
          <w:i w:val="false"/>
          <w:color w:val="000000"/>
          <w:sz w:val="28"/>
        </w:rPr>
        <w:t>
      7) G бағанында келесі салық кезеңінің 170.24.001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170.24.001 жолға қосымша нысанның D бағанының жиынтық шамасы 170.24.001A жолына, F бағаны - 170.24.001В жолына, G бағаны - 170.24.001С жолына көшіріледі.
</w:t>
      </w:r>
      <w:r>
        <w:br/>
      </w:r>
      <w:r>
        <w:rPr>
          <w:rFonts w:ascii="Times New Roman"/>
          <w:b w:val="false"/>
          <w:i w:val="false"/>
          <w:color w:val="000000"/>
          <w:sz w:val="28"/>
        </w:rPr>
        <w:t>
      180.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202-баптарына </w:t>
      </w:r>
      <w:r>
        <w:rPr>
          <w:rFonts w:ascii="Times New Roman"/>
          <w:b w:val="false"/>
          <w:i w:val="false"/>
          <w:color w:val="000000"/>
          <w:sz w:val="28"/>
        </w:rPr>
        <w:t>
 сәйкес төлем көзінен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төлейтін Қазақстан Республикасындағы көздерден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табыстары - 170.25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185.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186. "Есептік көрсеткіштер" бөлімінде:
</w:t>
      </w:r>
      <w:r>
        <w:br/>
      </w:r>
      <w:r>
        <w:rPr>
          <w:rFonts w:ascii="Times New Roman"/>
          <w:b w:val="false"/>
          <w:i w:val="false"/>
          <w:color w:val="000000"/>
          <w:sz w:val="28"/>
        </w:rPr>
        <w:t>
      1) 170.25.001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170.25.002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170.25.003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170.25.004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170.25.005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170.25.006 жолы Салық кодексінің 181-бабы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170.25.007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187. 170.25.001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266-тармағы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Ғ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170.25 қосымша нысанның С бағанының жиынтық шамасы 170.25.001 жолға, D бағанының - 170.25.002 жолына, Е бағаны - 170.25.003 жолына, F бағаны - 170.25.004 жолына, G бағаны - 170.25.005 жолына, Н бағаны - 170.25.006 жолына, I бағаны - 170.25.007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кірісті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- 170.26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r>
        <w:br/>
      </w:r>
      <w:r>
        <w:rPr>
          <w:rFonts w:ascii="Times New Roman"/>
          <w:b w:val="false"/>
          <w:i w:val="false"/>
          <w:color w:val="000000"/>
          <w:sz w:val="28"/>
        </w:rPr>
        <w:t>
      170.26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268-бабына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190. "Есеп" бөлімінде:
</w:t>
      </w:r>
      <w:r>
        <w:br/>
      </w:r>
      <w:r>
        <w:rPr>
          <w:rFonts w:ascii="Times New Roman"/>
          <w:b w:val="false"/>
          <w:i w:val="false"/>
          <w:color w:val="000000"/>
          <w:sz w:val="28"/>
        </w:rPr>
        <w:t>
      1) 170.26.001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170.26.025 жолында көрсетілген сома көшіріледі;
</w:t>
      </w:r>
      <w:r>
        <w:br/>
      </w:r>
      <w:r>
        <w:rPr>
          <w:rFonts w:ascii="Times New Roman"/>
          <w:b w:val="false"/>
          <w:i w:val="false"/>
          <w:color w:val="000000"/>
          <w:sz w:val="28"/>
        </w:rPr>
        <w:t>
      2) 170.26.002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170.26.003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170.00.038 жолында көрсетілген сома көшіріледі;
</w:t>
      </w:r>
      <w:r>
        <w:br/>
      </w:r>
      <w:r>
        <w:rPr>
          <w:rFonts w:ascii="Times New Roman"/>
          <w:b w:val="false"/>
          <w:i w:val="false"/>
          <w:color w:val="000000"/>
          <w:sz w:val="28"/>
        </w:rPr>
        <w:t>
      4) 170.26.004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170.26.004 жолы 170.26.003 жолының үлес салмағы және деректерінің қосындысы ретінде есептеледі. Үлес салмағы 170.26.002 жолы деректерінің 170.26.001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170.26.005 жолы халықаралық шартқа сәйкес салық салудан босатылуға жататын салық салынатын кіріс (залал) сомасын көрсетуге арналған. 170.26.005 жолының деректері 170.26.002 және 170.00.004 жолдары деректерінің айырмашылығы ретінде есептеледі.
</w:t>
      </w:r>
      <w:r>
        <w:br/>
      </w:r>
      <w:r>
        <w:rPr>
          <w:rFonts w:ascii="Times New Roman"/>
          <w:b w:val="false"/>
          <w:i w:val="false"/>
          <w:color w:val="000000"/>
          <w:sz w:val="28"/>
        </w:rPr>
        <w:t>
      191. 170.26.005 жолының шамасы 170.00.041А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- 170.27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194. "Залалдар" бөлімінде:
</w:t>
      </w:r>
      <w:r>
        <w:br/>
      </w:r>
      <w:r>
        <w:rPr>
          <w:rFonts w:ascii="Times New Roman"/>
          <w:b w:val="false"/>
          <w:i w:val="false"/>
          <w:color w:val="000000"/>
          <w:sz w:val="28"/>
        </w:rPr>
        <w:t>
      170.27.001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195. 170.27.001 жолының шамасы 170.00.044 жолына көшіріледі.
</w:t>
      </w:r>
      <w:r>
        <w:br/>
      </w:r>
      <w:r>
        <w:rPr>
          <w:rFonts w:ascii="Times New Roman"/>
          <w:b w:val="false"/>
          <w:i w:val="false"/>
          <w:color w:val="000000"/>
          <w:sz w:val="28"/>
        </w:rPr>
        <w:t>
      196. 170.27.001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170.00.042 жолында кіріс алынса, онда салық салынатын кірістің түзетілген сомасына кемітілген кіріс сомасы (170.00.045 жолы) осы бағанға көшіріледі. Егер 170.00.042 жолында залал алынған жағдайда, онда осы бағанға 170.00.044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170.02.002 жолында көрсетілген (170.00.042 жолының оң мәнінде) үй-жайлар, құрылыстар және ғимараттарды сату кезінде алынған залал айырмашылығы ретінде айқындалады. Осы сома Салық кодексінің 124-бабының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170.27.001 жолына қосымша нысанның тиісті салық кезеңінің С бағанының шамасы 170.27.001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- 170.28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199. "Дивидендтер" бөлімінде:
</w:t>
      </w:r>
      <w:r>
        <w:br/>
      </w:r>
      <w:r>
        <w:rPr>
          <w:rFonts w:ascii="Times New Roman"/>
          <w:b w:val="false"/>
          <w:i w:val="false"/>
          <w:color w:val="000000"/>
          <w:sz w:val="28"/>
        </w:rPr>
        <w:t>
      170.28.001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200. "Сыйлықақылар" бөлімінде:
</w:t>
      </w:r>
      <w:r>
        <w:br/>
      </w:r>
      <w:r>
        <w:rPr>
          <w:rFonts w:ascii="Times New Roman"/>
          <w:b w:val="false"/>
          <w:i w:val="false"/>
          <w:color w:val="000000"/>
          <w:sz w:val="28"/>
        </w:rPr>
        <w:t>
      170.28.002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сыйлықақылардан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201. "Роялти" бөлімінде:
</w:t>
      </w:r>
      <w:r>
        <w:br/>
      </w:r>
      <w:r>
        <w:rPr>
          <w:rFonts w:ascii="Times New Roman"/>
          <w:b w:val="false"/>
          <w:i w:val="false"/>
          <w:color w:val="000000"/>
          <w:sz w:val="28"/>
        </w:rPr>
        <w:t>
      170.28.003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202. "Халықаралық тасымалдарда көлік қызметін көрсетуден түскен кіріс" бөлігінде:
</w:t>
      </w:r>
      <w:r>
        <w:br/>
      </w:r>
      <w:r>
        <w:rPr>
          <w:rFonts w:ascii="Times New Roman"/>
          <w:b w:val="false"/>
          <w:i w:val="false"/>
          <w:color w:val="000000"/>
          <w:sz w:val="28"/>
        </w:rPr>
        <w:t>
      170.28.004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203. "Тұрақты мекеме құрмай жүзеге асырылатын қызметтен түскен өзгелей кіріс" бөлігінде:
</w:t>
      </w:r>
      <w:r>
        <w:br/>
      </w:r>
      <w:r>
        <w:rPr>
          <w:rFonts w:ascii="Times New Roman"/>
          <w:b w:val="false"/>
          <w:i w:val="false"/>
          <w:color w:val="000000"/>
          <w:sz w:val="28"/>
        </w:rPr>
        <w:t>
      170.28.005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204. "Тұрақты мекеме арқылы жүзеге асырылатын қызметтен түскен салық салынатын кіріс (пайда)":
</w:t>
      </w:r>
      <w:r>
        <w:br/>
      </w:r>
      <w:r>
        <w:rPr>
          <w:rFonts w:ascii="Times New Roman"/>
          <w:b w:val="false"/>
          <w:i w:val="false"/>
          <w:color w:val="000000"/>
          <w:sz w:val="28"/>
        </w:rPr>
        <w:t>
      170.28.006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205. "Барлығы" бөлігінде:
</w:t>
      </w:r>
      <w:r>
        <w:br/>
      </w:r>
      <w:r>
        <w:rPr>
          <w:rFonts w:ascii="Times New Roman"/>
          <w:b w:val="false"/>
          <w:i w:val="false"/>
          <w:color w:val="000000"/>
          <w:sz w:val="28"/>
        </w:rPr>
        <w:t>
      170.28.007 жолы 170.28.001С, 170.28.002С, 170.28.003С, 170.28.004С, 170.28.005С, 170.28.006С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170.28.007 жолының шамасы 170.29.003А көшіріледі;
</w:t>
      </w:r>
      <w:r>
        <w:br/>
      </w:r>
      <w:r>
        <w:rPr>
          <w:rFonts w:ascii="Times New Roman"/>
          <w:b w:val="false"/>
          <w:i w:val="false"/>
          <w:color w:val="000000"/>
          <w:sz w:val="28"/>
        </w:rPr>
        <w:t>
      206. 170.28.007 жолының шамасы 170.29.005А жолына көшіріледі. 170.28.001А жолының шамасы 170.07.002 жолына көшіріледі.
</w:t>
      </w:r>
      <w:r>
        <w:br/>
      </w:r>
      <w:r>
        <w:rPr>
          <w:rFonts w:ascii="Times New Roman"/>
          <w:b w:val="false"/>
          <w:i w:val="false"/>
          <w:color w:val="000000"/>
          <w:sz w:val="28"/>
        </w:rPr>
        <w:t>
      170.28.002А жолының шамасы 170.08.003 жолына көшіріледі.
</w:t>
      </w:r>
      <w:r>
        <w:br/>
      </w:r>
      <w:r>
        <w:rPr>
          <w:rFonts w:ascii="Times New Roman"/>
          <w:b w:val="false"/>
          <w:i w:val="false"/>
          <w:color w:val="000000"/>
          <w:sz w:val="28"/>
        </w:rPr>
        <w:t>
      207. 170.28.001, 170.28.002, 170.28.003, 170.28.004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268-тармағына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170.28.001 жолға қосымша нысанның С бағанының жиынтық шамасы 170.28.001А жолына, Е бағаны - 170.28.001В жолына, G бағаны - 170.28.001С жолына көшіріледі, 170.28.002 жолға қосымша нысанның С бағаны 170.28.002А жолына, Е бағаны - 170.28.002В жолына, G бағаны - 170.28.002С жолына көшіріледі, 170.28.003 жолға қосымша нысанның С бағаны 170.28.003А жолына, Е бағаны - 170.28.003В жолына, G бағаны - 170.28.003С жолына көшіріледі, 170.28.004 жолға қосымша нысанның С бағаны 170.28.004А жолына, Е бағаны - 170.28.004В жолына, G бағаны - 170.28.004С жолына көшіріледі.
</w:t>
      </w:r>
      <w:r>
        <w:br/>
      </w:r>
      <w:r>
        <w:rPr>
          <w:rFonts w:ascii="Times New Roman"/>
          <w:b w:val="false"/>
          <w:i w:val="false"/>
          <w:color w:val="000000"/>
          <w:sz w:val="28"/>
        </w:rPr>
        <w:t>
      208. 170.28.005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266-тармағына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268-тармағына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170.28.005 жолға қосымша нысанның D бағанының жиынтық шамасы 170.28.005А жолына, F бағаны - 170.28.005В жолына, Н бағаны - 170.28.005С жолына көшіріледі.
</w:t>
      </w:r>
      <w:r>
        <w:br/>
      </w:r>
      <w:r>
        <w:rPr>
          <w:rFonts w:ascii="Times New Roman"/>
          <w:b w:val="false"/>
          <w:i w:val="false"/>
          <w:color w:val="000000"/>
          <w:sz w:val="28"/>
        </w:rPr>
        <w:t>
      209. 170.28.006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268-тармағына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 - 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170.28.006 жолға қосымша нысанның С бағанының жиынтық шамасы 170.28.006А жолына, Е бағаны - 170.28.006В жолына, G бағаны - 170.28.006С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- 170.29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212. "Салық есептеу және жүргізілген төлем бойынша есеп" бөлімінде:
</w:t>
      </w:r>
      <w:r>
        <w:br/>
      </w:r>
      <w:r>
        <w:rPr>
          <w:rFonts w:ascii="Times New Roman"/>
          <w:b w:val="false"/>
          <w:i w:val="false"/>
          <w:color w:val="000000"/>
          <w:sz w:val="28"/>
        </w:rPr>
        <w:t>
      1) 170.29.001 жолында 170.00.047 жолында айқындалған салық салынатын кірістің сомасы көрсетіледі;
</w:t>
      </w:r>
      <w:r>
        <w:br/>
      </w:r>
      <w:r>
        <w:rPr>
          <w:rFonts w:ascii="Times New Roman"/>
          <w:b w:val="false"/>
          <w:i w:val="false"/>
          <w:color w:val="000000"/>
          <w:sz w:val="28"/>
        </w:rPr>
        <w:t>
      2) 170.29.002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170.29.002С жолында 170.35.010 жолында көрсетілген сома көрсетіледі;
</w:t>
      </w:r>
      <w:r>
        <w:br/>
      </w:r>
      <w:r>
        <w:rPr>
          <w:rFonts w:ascii="Times New Roman"/>
          <w:b w:val="false"/>
          <w:i w:val="false"/>
          <w:color w:val="000000"/>
          <w:sz w:val="28"/>
        </w:rPr>
        <w:t>
      3) 170.29.003 жолында 170.29.003А және 170.29.003В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170.29.003А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алуға қабылданған салық сомалары көрсетіледі. Осы жолға 100.28.007 жолында көрсетілген сома көшіріледі;
</w:t>
      </w:r>
      <w:r>
        <w:br/>
      </w:r>
      <w:r>
        <w:rPr>
          <w:rFonts w:ascii="Times New Roman"/>
          <w:b w:val="false"/>
          <w:i w:val="false"/>
          <w:color w:val="000000"/>
          <w:sz w:val="28"/>
        </w:rPr>
        <w:t>
      5) 170.29.003В Қазақстан Республикасында есептелген (алынған) сыйлықақылар мен ұтыстардың сомаларынан ұсталған салық сомасы көрсетіледі. Осы жолға 170.08.001В, 170.08.002D және 170.08.003D жолдарында көрсетілген сома көшіріледі;
</w:t>
      </w:r>
      <w:r>
        <w:br/>
      </w:r>
      <w:r>
        <w:rPr>
          <w:rFonts w:ascii="Times New Roman"/>
          <w:b w:val="false"/>
          <w:i w:val="false"/>
          <w:color w:val="000000"/>
          <w:sz w:val="28"/>
        </w:rPr>
        <w:t>
      6) 170.29.004 жолында 170.29.004А немесе 170.29.004В немесе 170.29.004С немесе 170.29.004D жолдарының деректері арқылы айқындалатын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170.29.004А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есепті салық кезеңі үшін есептелген және 170.29.002 және 170.29.003 жолдарының айырмасы ретінде айқындалатын корпорациялық табыс салығының сомасы көрсетіледі. Бұл ретте егер 170.29.003 жолының сомасы 170.29.002 жолының сомасынан асатын болса, 170.29.002 жолының сомасы шегінде есепке алу жүргізіледі және 170.29.004А жолында нөл көрсетіледі;
</w:t>
      </w:r>
      <w:r>
        <w:br/>
      </w:r>
      <w:r>
        <w:rPr>
          <w:rFonts w:ascii="Times New Roman"/>
          <w:b w:val="false"/>
          <w:i w:val="false"/>
          <w:color w:val="000000"/>
          <w:sz w:val="28"/>
        </w:rPr>
        <w:t>
      8) 170.29.004В жолында Салық кодексінің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50%-ке азайтылған 170.29.004А жолының сомасы ретінде айқындалады;
</w:t>
      </w:r>
      <w:r>
        <w:br/>
      </w:r>
      <w:r>
        <w:rPr>
          <w:rFonts w:ascii="Times New Roman"/>
          <w:b w:val="false"/>
          <w:i w:val="false"/>
          <w:color w:val="000000"/>
          <w:sz w:val="28"/>
        </w:rPr>
        <w:t>
      9) 170.29.004С жолында Салық кодексінің 
</w:t>
      </w:r>
      <w:r>
        <w:rPr>
          <w:rFonts w:ascii="Times New Roman"/>
          <w:b w:val="false"/>
          <w:i w:val="false"/>
          <w:color w:val="000000"/>
          <w:sz w:val="28"/>
        </w:rPr>
        <w:t xml:space="preserve"> 119-1-бабына </w:t>
      </w:r>
      <w:r>
        <w:rPr>
          <w:rFonts w:ascii="Times New Roman"/>
          <w:b w:val="false"/>
          <w:i w:val="false"/>
          <w:color w:val="000000"/>
          <w:sz w:val="28"/>
        </w:rPr>
        <w:t>
 4-тармағына немесе Салық кодексі 
</w:t>
      </w:r>
      <w:r>
        <w:rPr>
          <w:rFonts w:ascii="Times New Roman"/>
          <w:b w:val="false"/>
          <w:i w:val="false"/>
          <w:color w:val="000000"/>
          <w:sz w:val="28"/>
        </w:rPr>
        <w:t xml:space="preserve"> 139-бабының </w:t>
      </w:r>
      <w:r>
        <w:rPr>
          <w:rFonts w:ascii="Times New Roman"/>
          <w:b w:val="false"/>
          <w:i w:val="false"/>
          <w:color w:val="000000"/>
          <w:sz w:val="28"/>
        </w:rPr>
        <w:t>
 2-тармағына немесе Салық кодексі 
</w:t>
      </w:r>
      <w:r>
        <w:rPr>
          <w:rFonts w:ascii="Times New Roman"/>
          <w:b w:val="false"/>
          <w:i w:val="false"/>
          <w:color w:val="000000"/>
          <w:sz w:val="28"/>
        </w:rPr>
        <w:t xml:space="preserve"> 140-бабының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100%-ке азайтылған 170.29.004D жолының сомасы ретінде айқындалады;
</w:t>
      </w:r>
      <w:r>
        <w:br/>
      </w:r>
      <w:r>
        <w:rPr>
          <w:rFonts w:ascii="Times New Roman"/>
          <w:b w:val="false"/>
          <w:i w:val="false"/>
          <w:color w:val="000000"/>
          <w:sz w:val="28"/>
        </w:rPr>
        <w:t>
      10) 170.29.004D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1-тармағына (және 2-тармағына) сәйкес есепті салық кезеңі үшін есептелген корпорациялық табыс салығының сомасы көрсетіледі және 100.29.004А және 100.37.017 жолдарының сомасы ретінде айқындалады;
</w:t>
      </w:r>
      <w:r>
        <w:br/>
      </w:r>
      <w:r>
        <w:rPr>
          <w:rFonts w:ascii="Times New Roman"/>
          <w:b w:val="false"/>
          <w:i w:val="false"/>
          <w:color w:val="000000"/>
          <w:sz w:val="28"/>
        </w:rPr>
        <w:t>
      11) 170.29.005 жолы Қазақстан Республикасында тұрақты мекеме арқылы қызметтерін жүзеге асыратын резидент емес-заңды тұлғалармен толтырылады. Осы жолда 170.29.001 және 170.29.004 жолдарының айырмасы ретінде айқындалатын таза табыс сомасы көрсетіледі;
</w:t>
      </w:r>
      <w:r>
        <w:br/>
      </w:r>
      <w:r>
        <w:rPr>
          <w:rFonts w:ascii="Times New Roman"/>
          <w:b w:val="false"/>
          <w:i w:val="false"/>
          <w:color w:val="000000"/>
          <w:sz w:val="28"/>
        </w:rPr>
        <w:t>
      12) 170.29.006 жолы Қазақстан Республикасында тұрақты мекеме арқылы қызметтерін жүзеге асыратын резидент емес-заңды тұлғалармен толтырылады. Осы жолға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201-баптарына </w:t>
      </w:r>
      <w:r>
        <w:rPr>
          <w:rFonts w:ascii="Times New Roman"/>
          <w:b w:val="false"/>
          <w:i w:val="false"/>
          <w:color w:val="000000"/>
          <w:sz w:val="28"/>
        </w:rPr>
        <w:t>
 сәйкес есептелген Қазақстан Республикасында тұрақты мекеме арқылы түсетін резидент емес-заңды тұлғалардың таза табысына салық сомасы көрсетіледі;
</w:t>
      </w:r>
      <w:r>
        <w:br/>
      </w:r>
      <w:r>
        <w:rPr>
          <w:rFonts w:ascii="Times New Roman"/>
          <w:b w:val="false"/>
          <w:i w:val="false"/>
          <w:color w:val="000000"/>
          <w:sz w:val="28"/>
        </w:rPr>
        <w:t>
      13) 170.29.006А жолында Салық кодексінің 
</w:t>
      </w:r>
      <w:r>
        <w:rPr>
          <w:rFonts w:ascii="Times New Roman"/>
          <w:b w:val="false"/>
          <w:i w:val="false"/>
          <w:color w:val="000000"/>
          <w:sz w:val="28"/>
        </w:rPr>
        <w:t xml:space="preserve"> 185-бабының </w:t>
      </w:r>
      <w:r>
        <w:rPr>
          <w:rFonts w:ascii="Times New Roman"/>
          <w:b w:val="false"/>
          <w:i w:val="false"/>
          <w:color w:val="000000"/>
          <w:sz w:val="28"/>
        </w:rPr>
        <w:t>
 1-тармағына белгіленген ставка бойынша есептелген салық сомасы көрсетіледі; 
</w:t>
      </w:r>
      <w:r>
        <w:br/>
      </w:r>
      <w:r>
        <w:rPr>
          <w:rFonts w:ascii="Times New Roman"/>
          <w:b w:val="false"/>
          <w:i w:val="false"/>
          <w:color w:val="000000"/>
          <w:sz w:val="28"/>
        </w:rPr>
        <w:t>
      14) 170.29.006В жолында Салық кодексінің 
</w:t>
      </w:r>
      <w:r>
        <w:rPr>
          <w:rFonts w:ascii="Times New Roman"/>
          <w:b w:val="false"/>
          <w:i w:val="false"/>
          <w:color w:val="000000"/>
          <w:sz w:val="28"/>
        </w:rPr>
        <w:t xml:space="preserve"> 201-бабына </w:t>
      </w:r>
      <w:r>
        <w:rPr>
          <w:rFonts w:ascii="Times New Roman"/>
          <w:b w:val="false"/>
          <w:i w:val="false"/>
          <w:color w:val="000000"/>
          <w:sz w:val="28"/>
        </w:rPr>
        <w:t>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15) 170.29.006С жолында Қазақстан Республикасымен қолданылатын халықаралық шарт жасалған осы Ереженің 268-тармағына сәйкес елдің коды көрсетіледі;
</w:t>
      </w:r>
      <w:r>
        <w:br/>
      </w:r>
      <w:r>
        <w:rPr>
          <w:rFonts w:ascii="Times New Roman"/>
          <w:b w:val="false"/>
          <w:i w:val="false"/>
          <w:color w:val="000000"/>
          <w:sz w:val="28"/>
        </w:rPr>
        <w:t>
      16) 170.29.007 жолында 170.29.004 және 170.29.004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17) 170.29.008 жолында 170.29.008А және 170.29.008В жолдарының сомасы ретінде айқындалатын төленген аванстық төлемдер көрсетіледі;
</w:t>
      </w:r>
      <w:r>
        <w:br/>
      </w:r>
      <w:r>
        <w:rPr>
          <w:rFonts w:ascii="Times New Roman"/>
          <w:b w:val="false"/>
          <w:i w:val="false"/>
          <w:color w:val="000000"/>
          <w:sz w:val="28"/>
        </w:rPr>
        <w:t>
      18) 170.29.008А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19) 170.29.008В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20) 170.29.009 жолында төлеуге жататын корпорациялық табыс салығының сомасы көрсетіледі;
</w:t>
      </w:r>
      <w:r>
        <w:br/>
      </w:r>
      <w:r>
        <w:rPr>
          <w:rFonts w:ascii="Times New Roman"/>
          <w:b w:val="false"/>
          <w:i w:val="false"/>
          <w:color w:val="000000"/>
          <w:sz w:val="28"/>
        </w:rPr>
        <w:t>
      21) 170.29.010 жолында егер 170.29.008 жолда көрсетілген төленген аванстық төлемдердің шамасы 170.29.007 жолында есептелген корпорациялық табыс салығынан көп болған жағдайда айқындалатын артық төленген салық сомасы көрсетіледі.
</w:t>
      </w:r>
      <w:r>
        <w:br/>
      </w:r>
      <w:r>
        <w:rPr>
          <w:rFonts w:ascii="Times New Roman"/>
          <w:b w:val="false"/>
          <w:i w:val="false"/>
          <w:color w:val="000000"/>
          <w:sz w:val="28"/>
        </w:rPr>
        <w:t>
      213. "Басқа ақпарат" бөлімінде:
</w:t>
      </w:r>
      <w:r>
        <w:br/>
      </w:r>
      <w:r>
        <w:rPr>
          <w:rFonts w:ascii="Times New Roman"/>
          <w:b w:val="false"/>
          <w:i w:val="false"/>
          <w:color w:val="000000"/>
          <w:sz w:val="28"/>
        </w:rPr>
        <w:t>
      1) 170.20.011 жолында статистика органдарының деректері бойынша Экономикалық қызметтің жалпы жіктеуішіне сәйкес кәсіпкерлік қызмет түрлері көрсетіледі;
</w:t>
      </w:r>
      <w:r>
        <w:br/>
      </w:r>
      <w:r>
        <w:rPr>
          <w:rFonts w:ascii="Times New Roman"/>
          <w:b w:val="false"/>
          <w:i w:val="false"/>
          <w:color w:val="000000"/>
          <w:sz w:val="28"/>
        </w:rPr>
        <w:t>
      2) 170.20.012 жолында статистика органдарының деректері бойынша КОЖЖ (кәсіпорындар мен ұйымдардың жалпы жіктегіші) коды көрсетіледі;
</w:t>
      </w:r>
      <w:r>
        <w:br/>
      </w:r>
      <w:r>
        <w:rPr>
          <w:rFonts w:ascii="Times New Roman"/>
          <w:b w:val="false"/>
          <w:i w:val="false"/>
          <w:color w:val="000000"/>
          <w:sz w:val="28"/>
        </w:rPr>
        <w:t>
      3) 170.29.013 жолында заңды тұлғаның ұйымдық-құқықтық нысаны көрсетіледі;
</w:t>
      </w:r>
      <w:r>
        <w:br/>
      </w:r>
      <w:r>
        <w:rPr>
          <w:rFonts w:ascii="Times New Roman"/>
          <w:b w:val="false"/>
          <w:i w:val="false"/>
          <w:color w:val="000000"/>
          <w:sz w:val="28"/>
        </w:rPr>
        <w:t>
      4) 170.29.014 жолында заңды тұлғаның меншік түрі көрсетіледі: жеке меншік немесе мемлекеттік.
</w:t>
      </w:r>
      <w:r>
        <w:br/>
      </w:r>
      <w:r>
        <w:rPr>
          <w:rFonts w:ascii="Times New Roman"/>
          <w:b w:val="false"/>
          <w:i w:val="false"/>
          <w:color w:val="000000"/>
          <w:sz w:val="28"/>
        </w:rPr>
        <w:t>
      214. 170.29.002 жолының шамасы 170.00.048 жолына көшіріледі.
</w:t>
      </w:r>
      <w:r>
        <w:br/>
      </w:r>
      <w:r>
        <w:rPr>
          <w:rFonts w:ascii="Times New Roman"/>
          <w:b w:val="false"/>
          <w:i w:val="false"/>
          <w:color w:val="000000"/>
          <w:sz w:val="28"/>
        </w:rPr>
        <w:t>
      170.29.003 жолының шамасы 170.00.050 жолына көшіріледі.
</w:t>
      </w:r>
      <w:r>
        <w:br/>
      </w:r>
      <w:r>
        <w:rPr>
          <w:rFonts w:ascii="Times New Roman"/>
          <w:b w:val="false"/>
          <w:i w:val="false"/>
          <w:color w:val="000000"/>
          <w:sz w:val="28"/>
        </w:rPr>
        <w:t>
      170.29.006 жолының шамасы 170.00.049 жолына көшіріледі.
</w:t>
      </w:r>
      <w:r>
        <w:br/>
      </w:r>
      <w:r>
        <w:rPr>
          <w:rFonts w:ascii="Times New Roman"/>
          <w:b w:val="false"/>
          <w:i w:val="false"/>
          <w:color w:val="000000"/>
          <w:sz w:val="28"/>
        </w:rPr>
        <w:t>
      170.29.007 жолының шамасы 170.00.051 жолына көшіріледі.
</w:t>
      </w:r>
      <w:r>
        <w:br/>
      </w:r>
      <w:r>
        <w:rPr>
          <w:rFonts w:ascii="Times New Roman"/>
          <w:b w:val="false"/>
          <w:i w:val="false"/>
          <w:color w:val="000000"/>
          <w:sz w:val="28"/>
        </w:rPr>
        <w:t>
      170.29.008 жолының шамасы 170.00.052 жолына көшіріледі.
</w:t>
      </w:r>
      <w:r>
        <w:br/>
      </w:r>
      <w:r>
        <w:rPr>
          <w:rFonts w:ascii="Times New Roman"/>
          <w:b w:val="false"/>
          <w:i w:val="false"/>
          <w:color w:val="000000"/>
          <w:sz w:val="28"/>
        </w:rPr>
        <w:t>
      170.29.009 жолының шамасы 170.00.053 жолына көшіріледі. 
</w:t>
      </w:r>
      <w:r>
        <w:br/>
      </w:r>
      <w:r>
        <w:rPr>
          <w:rFonts w:ascii="Times New Roman"/>
          <w:b w:val="false"/>
          <w:i w:val="false"/>
          <w:color w:val="000000"/>
          <w:sz w:val="28"/>
        </w:rPr>
        <w:t>
      170.29.010 жолының шамасы 170.00.054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Таза кірісті бөлу кезінде алынған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- 170.30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216.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217. "Кіріс" бөлімінде: 
</w:t>
      </w:r>
      <w:r>
        <w:br/>
      </w:r>
      <w:r>
        <w:rPr>
          <w:rFonts w:ascii="Times New Roman"/>
          <w:b w:val="false"/>
          <w:i w:val="false"/>
          <w:color w:val="000000"/>
          <w:sz w:val="28"/>
        </w:rPr>
        <w:t>
      170.30.001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218. 170.30.001 жолының шамасы 170.00.015 және 170.00.024К жолдарына көшіріледі.
</w:t>
      </w:r>
      <w:r>
        <w:br/>
      </w:r>
      <w:r>
        <w:rPr>
          <w:rFonts w:ascii="Times New Roman"/>
          <w:b w:val="false"/>
          <w:i w:val="false"/>
          <w:color w:val="000000"/>
          <w:sz w:val="28"/>
        </w:rPr>
        <w:t>
      219. 170.30.001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r>
        <w:br/>
      </w:r>
      <w:r>
        <w:rPr>
          <w:rFonts w:ascii="Times New Roman"/>
          <w:b w:val="false"/>
          <w:i w:val="false"/>
          <w:color w:val="000000"/>
          <w:sz w:val="28"/>
        </w:rPr>
        <w:t>
      170.30.001 жолына қосымша нысанның F бағанының жиынтық шамасы 170.30.001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221.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222. "Есептік көрсеткіштер" бөлімінде:
</w:t>
      </w:r>
      <w:r>
        <w:br/>
      </w:r>
      <w:r>
        <w:rPr>
          <w:rFonts w:ascii="Times New Roman"/>
          <w:b w:val="false"/>
          <w:i w:val="false"/>
          <w:color w:val="000000"/>
          <w:sz w:val="28"/>
        </w:rPr>
        <w:t>
      170.31.001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223. 170.31.001 жолының шамасы 170.00.040 жолына көшіріледі.
</w:t>
      </w:r>
      <w:r>
        <w:br/>
      </w:r>
      <w:r>
        <w:rPr>
          <w:rFonts w:ascii="Times New Roman"/>
          <w:b w:val="false"/>
          <w:i w:val="false"/>
          <w:color w:val="000000"/>
          <w:sz w:val="28"/>
        </w:rPr>
        <w:t>
      224. 170.31.001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268-тармағына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267-тармағына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170.31.001 жолына қосымша нысанның I бағанының жиынтық шамасы 170.31.001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(залал) сомаларын айқындауға арналған. 
</w:t>
      </w:r>
      <w:r>
        <w:br/>
      </w:r>
      <w:r>
        <w:rPr>
          <w:rFonts w:ascii="Times New Roman"/>
          <w:b w:val="false"/>
          <w:i w:val="false"/>
          <w:color w:val="000000"/>
          <w:sz w:val="28"/>
        </w:rPr>
        <w:t>
      226.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221. "Есептік көрсеткіштер" бөлімінде:
</w:t>
      </w:r>
      <w:r>
        <w:br/>
      </w:r>
      <w:r>
        <w:rPr>
          <w:rFonts w:ascii="Times New Roman"/>
          <w:b w:val="false"/>
          <w:i w:val="false"/>
          <w:color w:val="000000"/>
          <w:sz w:val="28"/>
        </w:rPr>
        <w:t>
      1) 170.32.001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(залалдың)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228. 170.32.001 жолының шамасы 170.00.041В жолына көшіріледі.
</w:t>
      </w:r>
      <w:r>
        <w:br/>
      </w:r>
      <w:r>
        <w:rPr>
          <w:rFonts w:ascii="Times New Roman"/>
          <w:b w:val="false"/>
          <w:i w:val="false"/>
          <w:color w:val="000000"/>
          <w:sz w:val="28"/>
        </w:rPr>
        <w:t>
      229. 170.32.001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атауы көрсетіледі. Осы баған егер салық төлеуші осы Ережелердің 269-тармағына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268-тармағына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170.32.001 жолына қосымша нысанның D бағанының жиынтық шамасы 170.32.001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- 170.33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232. "Мүлік" бөлімінде:
</w:t>
      </w:r>
      <w:r>
        <w:br/>
      </w:r>
      <w:r>
        <w:rPr>
          <w:rFonts w:ascii="Times New Roman"/>
          <w:b w:val="false"/>
          <w:i w:val="false"/>
          <w:color w:val="000000"/>
          <w:sz w:val="28"/>
        </w:rPr>
        <w:t>
      170.33.001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233. 170.33.001 жолының шамасы 170.00.045В жолына көшіріледі.
</w:t>
      </w:r>
      <w:r>
        <w:br/>
      </w:r>
      <w:r>
        <w:rPr>
          <w:rFonts w:ascii="Times New Roman"/>
          <w:b w:val="false"/>
          <w:i w:val="false"/>
          <w:color w:val="000000"/>
          <w:sz w:val="28"/>
        </w:rPr>
        <w:t>
      234. 170.33.001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933"/>
        <w:gridCol w:w="327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8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170.33.001 жолына қосымша нысанның F бағанының жиынтық шамасы 170.33.001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- 170.34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237. "Демеушілік жәрдем" бөлімінде:
</w:t>
      </w:r>
      <w:r>
        <w:br/>
      </w:r>
      <w:r>
        <w:rPr>
          <w:rFonts w:ascii="Times New Roman"/>
          <w:b w:val="false"/>
          <w:i w:val="false"/>
          <w:color w:val="000000"/>
          <w:sz w:val="28"/>
        </w:rPr>
        <w:t>
      170.34.001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238. 170.34.001 жолының шамасы 170.00.045С жолына көшіріледі.
</w:t>
      </w:r>
      <w:r>
        <w:br/>
      </w:r>
      <w:r>
        <w:rPr>
          <w:rFonts w:ascii="Times New Roman"/>
          <w:b w:val="false"/>
          <w:i w:val="false"/>
          <w:color w:val="000000"/>
          <w:sz w:val="28"/>
        </w:rPr>
        <w:t>
      239. 170.34.001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933"/>
        <w:gridCol w:w="297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6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170.34.001 жолына қосымша нысанның F бағанының жиынтық шамасы 170.34.001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- 170.35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r>
        <w:br/>
      </w:r>
      <w:r>
        <w:rPr>
          <w:rFonts w:ascii="Times New Roman"/>
          <w:b w:val="false"/>
          <w:i w:val="false"/>
          <w:color w:val="000000"/>
          <w:sz w:val="28"/>
        </w:rPr>
        <w:t>
      241.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242. "Корпорациялық табыс салығы сомасын есептеу" бөлімінде:
</w:t>
      </w:r>
      <w:r>
        <w:br/>
      </w:r>
      <w:r>
        <w:rPr>
          <w:rFonts w:ascii="Times New Roman"/>
          <w:b w:val="false"/>
          <w:i w:val="false"/>
          <w:color w:val="000000"/>
          <w:sz w:val="28"/>
        </w:rPr>
        <w:t>
      1) 170.35.001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170.35.002 жолында салынатын кіріс инвестициялар бойынша уәкілетті органмен келісім-шарт жасаған бұрынғы үш жылдан ең жоғарысы болып табылатын салық кезеңінің жылы көрсетіледі;
</w:t>
      </w:r>
      <w:r>
        <w:br/>
      </w:r>
      <w:r>
        <w:rPr>
          <w:rFonts w:ascii="Times New Roman"/>
          <w:b w:val="false"/>
          <w:i w:val="false"/>
          <w:color w:val="000000"/>
          <w:sz w:val="28"/>
        </w:rPr>
        <w:t>
      3) 170.35.003 жолында есепті салық кезеңіне қатысы бойынша 100.35.002 жолында көрсетілген жыл инфляциясының орташа жылдық индексi көрсетіледі;
</w:t>
      </w:r>
      <w:r>
        <w:br/>
      </w:r>
      <w:r>
        <w:rPr>
          <w:rFonts w:ascii="Times New Roman"/>
          <w:b w:val="false"/>
          <w:i w:val="false"/>
          <w:color w:val="000000"/>
          <w:sz w:val="28"/>
        </w:rPr>
        <w:t>
      4) 100.35.004 жолында инфляция индексi ескеріле отырып, 170.35.001 жолында көрсетілген салық салынатын кірістің сомасы көрсетіледі және 170.35.001 және 170.35.003 жолдарының сомасынан шығарылу ретінде айқындалады;
</w:t>
      </w:r>
      <w:r>
        <w:br/>
      </w:r>
      <w:r>
        <w:rPr>
          <w:rFonts w:ascii="Times New Roman"/>
          <w:b w:val="false"/>
          <w:i w:val="false"/>
          <w:color w:val="000000"/>
          <w:sz w:val="28"/>
        </w:rPr>
        <w:t>
      5) 170.35.005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170.35.006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170.35.004 х 170.35.005/12 формуласы бойынша айқындалады;
</w:t>
      </w:r>
      <w:r>
        <w:br/>
      </w:r>
      <w:r>
        <w:rPr>
          <w:rFonts w:ascii="Times New Roman"/>
          <w:b w:val="false"/>
          <w:i w:val="false"/>
          <w:color w:val="000000"/>
          <w:sz w:val="28"/>
        </w:rPr>
        <w:t>
      7) 170.35.007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170.35.008 жолында 170.35.007 және 170.35.004 жолдарының сомасының айырмасы ретінде айқындалатын, (салық салынатын кіріс - 170.35.001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170.35.009 жолында шартқа сәйкес корпорациялық табыс салығының ставкасы көрсетіледі;
</w:t>
      </w:r>
      <w:r>
        <w:br/>
      </w:r>
      <w:r>
        <w:rPr>
          <w:rFonts w:ascii="Times New Roman"/>
          <w:b w:val="false"/>
          <w:i w:val="false"/>
          <w:color w:val="000000"/>
          <w:sz w:val="28"/>
        </w:rPr>
        <w:t>
      10) 170.35.010 жолында шартқа сәйкес корпорациялық табыс салығының сомасы көрсетіледі.
</w:t>
      </w:r>
      <w:r>
        <w:br/>
      </w:r>
      <w:r>
        <w:rPr>
          <w:rFonts w:ascii="Times New Roman"/>
          <w:b w:val="false"/>
          <w:i w:val="false"/>
          <w:color w:val="000000"/>
          <w:sz w:val="28"/>
        </w:rPr>
        <w:t>
      243. 170.35.010 жолының шамасы 170.29.002С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- 170.36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100.00.001-100.00.022 жолдарында көрсетуге жатады.
</w:t>
      </w:r>
      <w:r>
        <w:br/>
      </w:r>
      <w:r>
        <w:rPr>
          <w:rFonts w:ascii="Times New Roman"/>
          <w:b w:val="false"/>
          <w:i w:val="false"/>
          <w:color w:val="000000"/>
          <w:sz w:val="28"/>
        </w:rPr>
        <w:t>
      245.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246. "Есептік көрсеткіштер" бөлімінде:
</w:t>
      </w:r>
      <w:r>
        <w:br/>
      </w:r>
      <w:r>
        <w:rPr>
          <w:rFonts w:ascii="Times New Roman"/>
          <w:b w:val="false"/>
          <w:i w:val="false"/>
          <w:color w:val="000000"/>
          <w:sz w:val="28"/>
        </w:rPr>
        <w:t>
      1) 170.36.001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170.36.002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170.36.003 жолы 170.36.001 және 170.36.002 (170.36.001+170.36.002)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247. 170.36.003 жолының шамасы 110.00.052 жолына көшіріледі.
</w:t>
      </w:r>
      <w:r>
        <w:br/>
      </w:r>
      <w:r>
        <w:rPr>
          <w:rFonts w:ascii="Times New Roman"/>
          <w:b w:val="false"/>
          <w:i w:val="false"/>
          <w:color w:val="000000"/>
          <w:sz w:val="28"/>
        </w:rPr>
        <w:t>
      248. 170.36.001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268-тармағына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266-тармағының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267-тармағына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170.36.001 жолына қосымша нысанның F бағанының жиынтық шамасы 170.36.001 жолында көшіріледі. 
</w:t>
      </w:r>
      <w:r>
        <w:br/>
      </w:r>
      <w:r>
        <w:rPr>
          <w:rFonts w:ascii="Times New Roman"/>
          <w:b w:val="false"/>
          <w:i w:val="false"/>
          <w:color w:val="000000"/>
          <w:sz w:val="28"/>
        </w:rPr>
        <w:t>
      221. 170.36.002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268-тармағына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266-тармағының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267-тармағына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170.36.002 жолына қосымша нысанның Н бағанының жиынтық шамасы 170.36.002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Өз өндірісінің тауарларын өткізетін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төлеушілермен төлеуге жататын корпорациялық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азайту сомаларының есебі - 170.37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Осы нысан Салық кодексінің 
</w:t>
      </w:r>
      <w:r>
        <w:rPr>
          <w:rFonts w:ascii="Times New Roman"/>
          <w:b w:val="false"/>
          <w:i w:val="false"/>
          <w:color w:val="000000"/>
          <w:sz w:val="28"/>
        </w:rPr>
        <w:t xml:space="preserve"> 140-9-бабына </w:t>
      </w:r>
      <w:r>
        <w:rPr>
          <w:rFonts w:ascii="Times New Roman"/>
          <w:b w:val="false"/>
          <w:i w:val="false"/>
          <w:color w:val="000000"/>
          <w:sz w:val="28"/>
        </w:rPr>
        <w:t>
 (Салық кодексінің 
</w:t>
      </w:r>
      <w:r>
        <w:rPr>
          <w:rFonts w:ascii="Times New Roman"/>
          <w:b w:val="false"/>
          <w:i w:val="false"/>
          <w:color w:val="000000"/>
          <w:sz w:val="28"/>
        </w:rPr>
        <w:t xml:space="preserve"> 22-3-бөлімі </w:t>
      </w:r>
      <w:r>
        <w:rPr>
          <w:rFonts w:ascii="Times New Roman"/>
          <w:b w:val="false"/>
          <w:i w:val="false"/>
          <w:color w:val="000000"/>
          <w:sz w:val="28"/>
        </w:rPr>
        <w:t>
) сәйкес салық кезеңі үшін есептелген корпорациялық табыс салығын азайтуға жатқызылған корпорациялық табыс салығының сомасын айқындауға арналған.
</w:t>
      </w:r>
      <w:r>
        <w:br/>
      </w:r>
      <w:r>
        <w:rPr>
          <w:rFonts w:ascii="Times New Roman"/>
          <w:b w:val="false"/>
          <w:i w:val="false"/>
          <w:color w:val="000000"/>
          <w:sz w:val="28"/>
        </w:rPr>
        <w:t>
      251.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246. "Есептік көрсеткіштер" бөлімінде:
</w:t>
      </w:r>
      <w:r>
        <w:br/>
      </w:r>
      <w:r>
        <w:rPr>
          <w:rFonts w:ascii="Times New Roman"/>
          <w:b w:val="false"/>
          <w:i w:val="false"/>
          <w:color w:val="000000"/>
          <w:sz w:val="28"/>
        </w:rPr>
        <w:t>
      1) 170.37.001 жолында тауарларды өткізуден, жұмыстарды орындаудан, қызмет көрсетулерден алынатын кіріс сомасы көрсетіледі. Осы жолға 170.00.001 жолында көрсетілген сома көшіріледі;
</w:t>
      </w:r>
      <w:r>
        <w:br/>
      </w:r>
      <w:r>
        <w:rPr>
          <w:rFonts w:ascii="Times New Roman"/>
          <w:b w:val="false"/>
          <w:i w:val="false"/>
          <w:color w:val="000000"/>
          <w:sz w:val="28"/>
        </w:rPr>
        <w:t>
      2) 170.37.002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сомасы көрсетіледі. 170.37.002А және 170.37.002В жолдарының сомаларының қосындысымен айқындалады;
</w:t>
      </w:r>
      <w:r>
        <w:br/>
      </w:r>
      <w:r>
        <w:rPr>
          <w:rFonts w:ascii="Times New Roman"/>
          <w:b w:val="false"/>
          <w:i w:val="false"/>
          <w:color w:val="000000"/>
          <w:sz w:val="28"/>
        </w:rPr>
        <w:t>
      3) 170.37.002А жолында Салық кодексі 140-7-бабының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 өткізуден түсетін табыстардың сомасы көрсетіледі. Осы жолға 170.01.002С жолында көрсетілген сома көшіріледі;
</w:t>
      </w:r>
      <w:r>
        <w:br/>
      </w:r>
      <w:r>
        <w:rPr>
          <w:rFonts w:ascii="Times New Roman"/>
          <w:b w:val="false"/>
          <w:i w:val="false"/>
          <w:color w:val="000000"/>
          <w:sz w:val="28"/>
        </w:rPr>
        <w:t>
      4) 170.37.002В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өткізуден түсетін табыс көрсетіледі. Осы жолға 170.01.003С жолында көрсетілген сома көшіріледі;
</w:t>
      </w:r>
      <w:r>
        <w:br/>
      </w:r>
      <w:r>
        <w:rPr>
          <w:rFonts w:ascii="Times New Roman"/>
          <w:b w:val="false"/>
          <w:i w:val="false"/>
          <w:color w:val="000000"/>
          <w:sz w:val="28"/>
        </w:rPr>
        <w:t>
      5) 170.37.003 жолында 170.37.002 жолының сомасы мен 170.37.001 жолының сомасының қатынасы ретінде айқындалатын Салық кодексі 140-7-бабының 1-тармағына сәйкес Қазақстан Республикасы Үкіметімен тізілімі бекітілген өз өндірісінің тауарларын өткізуден түсетін табыстардың үлес салмағы тауарларды өткізуден түсетін табыстарының жалпы сомасында көрсетіледі;
</w:t>
      </w:r>
      <w:r>
        <w:br/>
      </w:r>
      <w:r>
        <w:rPr>
          <w:rFonts w:ascii="Times New Roman"/>
          <w:b w:val="false"/>
          <w:i w:val="false"/>
          <w:color w:val="000000"/>
          <w:sz w:val="28"/>
        </w:rPr>
        <w:t>
      6) 170.37.004 жолында материалдық, әлеуметтік игіліктер және материалдық пайдаларды қоспағанда, жұмысшыға салық кезеңі ішінде есептелген кірістер көрсетіледі. Осы жолға 170.10.003С жолында көрсетілген сома көшіріледі;
</w:t>
      </w:r>
      <w:r>
        <w:br/>
      </w:r>
      <w:r>
        <w:rPr>
          <w:rFonts w:ascii="Times New Roman"/>
          <w:b w:val="false"/>
          <w:i w:val="false"/>
          <w:color w:val="000000"/>
          <w:sz w:val="28"/>
        </w:rPr>
        <w:t>
      7) 170.37.005 жолында жылдық жиынтық табыс алу мақсатында пайдаланылмайтын объектілер бойынша есептелген амортизациялық аударымдарды қоспағанда, бухгалтерлік есеп және қаржы есептілігі туралы заңнамаға сәйкес салық кезеңі үшін есептелген амортизациялық аударымдар сомасы көрсетіледі (170.40.036II+170.40.037II+170.40.038II-170.40.036IIА-170.40.037IIА);
</w:t>
      </w:r>
      <w:r>
        <w:br/>
      </w:r>
      <w:r>
        <w:rPr>
          <w:rFonts w:ascii="Times New Roman"/>
          <w:b w:val="false"/>
          <w:i w:val="false"/>
          <w:color w:val="000000"/>
          <w:sz w:val="28"/>
        </w:rPr>
        <w:t>
      8) 170.37.006 жанама және көздерден ұстау төлемдерінен басқа салық кезеңі үшін салық декларациялары бойынша есептелген сома көрсетіледі. 170.37.006А-170.37.006Е жолдарының сомаларының қосындысымен айқындалады;
</w:t>
      </w:r>
      <w:r>
        <w:br/>
      </w:r>
      <w:r>
        <w:rPr>
          <w:rFonts w:ascii="Times New Roman"/>
          <w:b w:val="false"/>
          <w:i w:val="false"/>
          <w:color w:val="000000"/>
          <w:sz w:val="28"/>
        </w:rPr>
        <w:t>
      9) 170.37.006В жолында салық кезеңі үшін есептелген корпорациялық табыс салығының сомасы көрсетіледі. Осы жолға 170.29.004А жолында көрсетілген сомасы көшіріледі;
</w:t>
      </w:r>
      <w:r>
        <w:br/>
      </w:r>
      <w:r>
        <w:rPr>
          <w:rFonts w:ascii="Times New Roman"/>
          <w:b w:val="false"/>
          <w:i w:val="false"/>
          <w:color w:val="000000"/>
          <w:sz w:val="28"/>
        </w:rPr>
        <w:t>
      10) 170.37.006В жолында есептік салық кезеңінің төрт тоқсан үшін 600.00.001D, 600.00.002D және 600.00.006D (600.00.001D+600.00.002D-600.00.006D) жолдарының сомасының айырмасы ретінде айқындалатын салық кезеңі үшін есептелген әлеуметтік салық сомасы көрсетіледі;
</w:t>
      </w:r>
      <w:r>
        <w:br/>
      </w:r>
      <w:r>
        <w:rPr>
          <w:rFonts w:ascii="Times New Roman"/>
          <w:b w:val="false"/>
          <w:i w:val="false"/>
          <w:color w:val="000000"/>
          <w:sz w:val="28"/>
        </w:rPr>
        <w:t>
      11) 170.37.006С жолында салық кезеңі үшін есептелген жер салығының сомасы көрсетіледі. Осы жолға 700.00.001 жолында көрсетілген сома көшіріледі;
</w:t>
      </w:r>
      <w:r>
        <w:br/>
      </w:r>
      <w:r>
        <w:rPr>
          <w:rFonts w:ascii="Times New Roman"/>
          <w:b w:val="false"/>
          <w:i w:val="false"/>
          <w:color w:val="000000"/>
          <w:sz w:val="28"/>
        </w:rPr>
        <w:t>
      12) 170.37.006D жолында салық кезеңі үшін есептелген көлік құралдарына салық сомасы көрсетіледі. Осы жолға 700.00.005 жолында көрсетілген сома көшіріледі;
</w:t>
      </w:r>
      <w:r>
        <w:br/>
      </w:r>
      <w:r>
        <w:rPr>
          <w:rFonts w:ascii="Times New Roman"/>
          <w:b w:val="false"/>
          <w:i w:val="false"/>
          <w:color w:val="000000"/>
          <w:sz w:val="28"/>
        </w:rPr>
        <w:t>
      13) 170.37.006Е жолында салық кезеңі үшін есептелген мүлік салығының сомасы көрсетіледі. Осы жолға 700.00.009 жолында көрсетілген сома көшіріледі;
</w:t>
      </w:r>
      <w:r>
        <w:br/>
      </w:r>
      <w:r>
        <w:rPr>
          <w:rFonts w:ascii="Times New Roman"/>
          <w:b w:val="false"/>
          <w:i w:val="false"/>
          <w:color w:val="000000"/>
          <w:sz w:val="28"/>
        </w:rPr>
        <w:t>
      14) 170.37.007 жолында төтенше жағдайлардан түскен табысты (залал) есептемегенде, бухгалтерлік есеп және қаржы есептілігі туралы заңнамаға сәйкес айқындалған таза табыс сомасы көрсетіледі;
</w:t>
      </w:r>
      <w:r>
        <w:br/>
      </w:r>
      <w:r>
        <w:rPr>
          <w:rFonts w:ascii="Times New Roman"/>
          <w:b w:val="false"/>
          <w:i w:val="false"/>
          <w:color w:val="000000"/>
          <w:sz w:val="28"/>
        </w:rPr>
        <w:t>
      15) 170.37.008 жолында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2) тармақшасына сәйкес айқындалған қосылған құн мөлшері көрсетіледі. 170.37.004-170.37.007 жолдарының сомаларының қосындысымен айқындалады;
</w:t>
      </w:r>
      <w:r>
        <w:br/>
      </w:r>
      <w:r>
        <w:rPr>
          <w:rFonts w:ascii="Times New Roman"/>
          <w:b w:val="false"/>
          <w:i w:val="false"/>
          <w:color w:val="000000"/>
          <w:sz w:val="28"/>
        </w:rPr>
        <w:t>
      16) 170.37.009 жолында 170.37.008 жолы мен 170.37.001 жолының қатынасымен айқындалатын тауарларды (жұмыстарды, қызмет көрсетулерді) өткізуден түсетін кірістің жалпы сомасында қосылған құн үлесі;
</w:t>
      </w:r>
      <w:r>
        <w:br/>
      </w:r>
      <w:r>
        <w:rPr>
          <w:rFonts w:ascii="Times New Roman"/>
          <w:b w:val="false"/>
          <w:i w:val="false"/>
          <w:color w:val="000000"/>
          <w:sz w:val="28"/>
        </w:rPr>
        <w:t>
      17) 170.37.010 жолында Салық кодексінің 140-7-бабы 1-тармағының 3) тармақшасына сәйкес айқындалатын салық жүктемесінің коэффиценті көрсетіледі. 170.37.006 жолы мен 170.37.001 жолының қатынасымен айқындалады.
</w:t>
      </w:r>
      <w:r>
        <w:br/>
      </w:r>
      <w:r>
        <w:rPr>
          <w:rFonts w:ascii="Times New Roman"/>
          <w:b w:val="false"/>
          <w:i w:val="false"/>
          <w:color w:val="000000"/>
          <w:sz w:val="28"/>
        </w:rPr>
        <w:t>
      253. "Корпорациялық табыс салығын азайтуға жатқызылатын сомалардың есебі" бөлімінде:
</w:t>
      </w:r>
      <w:r>
        <w:br/>
      </w:r>
      <w:r>
        <w:rPr>
          <w:rFonts w:ascii="Times New Roman"/>
          <w:b w:val="false"/>
          <w:i w:val="false"/>
          <w:color w:val="000000"/>
          <w:sz w:val="28"/>
        </w:rPr>
        <w:t>
      1) 170.37.011 жолында салық кезеңі үшін түзетулер ескеріле отырып, жылдық жиынтық табыс сомасы көрсетіледі. Осы жолға 170.00.025 жолында көрсетілген сома көшіріледі;
</w:t>
      </w:r>
      <w:r>
        <w:br/>
      </w:r>
      <w:r>
        <w:rPr>
          <w:rFonts w:ascii="Times New Roman"/>
          <w:b w:val="false"/>
          <w:i w:val="false"/>
          <w:color w:val="000000"/>
          <w:sz w:val="28"/>
        </w:rPr>
        <w:t>
      2) 170.37.012 жолында жылдық жиынтық табыста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 өткізуден түсетін кірістің үлес салмағы көрсетіледі. Осы жолдың шамасы 170.37.002А жолы мен 170.37.011 жолының қатынасы ретінде айқындалады;
</w:t>
      </w:r>
      <w:r>
        <w:br/>
      </w:r>
      <w:r>
        <w:rPr>
          <w:rFonts w:ascii="Times New Roman"/>
          <w:b w:val="false"/>
          <w:i w:val="false"/>
          <w:color w:val="000000"/>
          <w:sz w:val="28"/>
        </w:rPr>
        <w:t>
      3) 170.37.013 жолында жылдық жиынтық табыста Салық кодексінің 140-9-бабының 2-тармағына сәйкес осындай деп танылған өз өндірісінің сертификацияланған тауарларын өткізуден түсетін кірістің үлес салмағы көрсетіледі. Осы жолдың шамасы 170.37.002В жолы мен 170.37.011 жолының қатынасы ретінде айқындалады;
</w:t>
      </w:r>
      <w:r>
        <w:br/>
      </w:r>
      <w:r>
        <w:rPr>
          <w:rFonts w:ascii="Times New Roman"/>
          <w:b w:val="false"/>
          <w:i w:val="false"/>
          <w:color w:val="000000"/>
          <w:sz w:val="28"/>
        </w:rPr>
        <w:t>
      4) 170.37.014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 сомасы көрсетіледі. Осы жолға 170.29.002 жолында көрсетілген сома көшіріледі;
</w:t>
      </w:r>
      <w:r>
        <w:br/>
      </w:r>
      <w:r>
        <w:rPr>
          <w:rFonts w:ascii="Times New Roman"/>
          <w:b w:val="false"/>
          <w:i w:val="false"/>
          <w:color w:val="000000"/>
          <w:sz w:val="28"/>
        </w:rPr>
        <w:t>
      5) 170.37.015 жолында Салық кодексінің 140-9-бабының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тауарларына жататын корпорациялық табыс салығы сомасы көрсетіледі. Осы жолдың шамасы 170.37.014 және 170.37.012 жолдарының сомалары туындысымен айқындалады;
</w:t>
      </w:r>
      <w:r>
        <w:br/>
      </w:r>
      <w:r>
        <w:rPr>
          <w:rFonts w:ascii="Times New Roman"/>
          <w:b w:val="false"/>
          <w:i w:val="false"/>
          <w:color w:val="000000"/>
          <w:sz w:val="28"/>
        </w:rPr>
        <w:t>
      6) 170.37.016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тауарларына жататын корпорациялық табыс салығы сомасы көрсетіледі. Осы жолдың шамасы 170.37.014 және 170.37.013 жолдарының сомалары туындысымен айқындалады;
</w:t>
      </w:r>
      <w:r>
        <w:br/>
      </w:r>
      <w:r>
        <w:rPr>
          <w:rFonts w:ascii="Times New Roman"/>
          <w:b w:val="false"/>
          <w:i w:val="false"/>
          <w:color w:val="000000"/>
          <w:sz w:val="28"/>
        </w:rPr>
        <w:t>
      7) 170.37.017 жолында Салық кодексінің 
</w:t>
      </w:r>
      <w:r>
        <w:rPr>
          <w:rFonts w:ascii="Times New Roman"/>
          <w:b w:val="false"/>
          <w:i w:val="false"/>
          <w:color w:val="000000"/>
          <w:sz w:val="28"/>
        </w:rPr>
        <w:t xml:space="preserve"> 140-7-бабында </w:t>
      </w:r>
      <w:r>
        <w:rPr>
          <w:rFonts w:ascii="Times New Roman"/>
          <w:b w:val="false"/>
          <w:i w:val="false"/>
          <w:color w:val="000000"/>
          <w:sz w:val="28"/>
        </w:rPr>
        <w:t>
 қарастырылған шарттардың салық төлеушімен сәйкес келуде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салығын азайтуға жататын корпорациялық табыс салығының сомасы көрсетіледі. Осы жолдың шамасы 30%-ке 170.37.015 жолының сомасы мен 50%-ке 170.37.016 жолының сомасының туындыларының қосындысымен айқындалады ((170.37.015х30%) + (170.37.016х50%)).
</w:t>
      </w:r>
      <w:r>
        <w:br/>
      </w:r>
      <w:r>
        <w:rPr>
          <w:rFonts w:ascii="Times New Roman"/>
          <w:b w:val="false"/>
          <w:i w:val="false"/>
          <w:color w:val="000000"/>
          <w:sz w:val="28"/>
        </w:rPr>
        <w:t>
      170.37.017 жолының шамасы 170.29.004D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- 170.38-нысанын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Осы нысан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Бұл ретте қаржы есептілігінің халықаралық стандарттарына сәйкес қаржы есептілігі нысанын жасайтын салық төлеушілер 170.38/1 нысанын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Кiрiстер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255.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Бұл ретте қаржы есептілігінің халықаралық стандарттарына сәйкес қаржы есептілігі нысанын жасайтын салық төлеушілер 170.39/1 нысанын жасайды. 
</w:t>
      </w:r>
      <w:r>
        <w:br/>
      </w:r>
      <w:r>
        <w:rPr>
          <w:rFonts w:ascii="Times New Roman"/>
          <w:b w:val="false"/>
          <w:i w:val="false"/>
          <w:color w:val="000000"/>
          <w:sz w:val="28"/>
        </w:rPr>
        <w:t>
      256.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257. "Көрсеткiштер" бөлiмiнде:
</w:t>
      </w:r>
      <w:r>
        <w:br/>
      </w:r>
      <w:r>
        <w:rPr>
          <w:rFonts w:ascii="Times New Roman"/>
          <w:b w:val="false"/>
          <w:i w:val="false"/>
          <w:color w:val="000000"/>
          <w:sz w:val="28"/>
        </w:rPr>
        <w:t>
      170.39.001-170.39.011 жолдары бухгалтерлiк есеп деректерi бойынша толтырылады. Бұл орайда, 170.39.001-170.39.003 жолдары қосымша нысанның негiзiнде толтырылады.
</w:t>
      </w:r>
      <w:r>
        <w:br/>
      </w:r>
      <w:r>
        <w:rPr>
          <w:rFonts w:ascii="Times New Roman"/>
          <w:b w:val="false"/>
          <w:i w:val="false"/>
          <w:color w:val="000000"/>
          <w:sz w:val="28"/>
        </w:rPr>
        <w:t>
      258. 170.39.001, 170.39.002, 170.39.003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айырмашылығы ретiнде айқындалатын жалпы кіріс көрсетіледі.
</w:t>
      </w:r>
      <w:r>
        <w:br/>
      </w:r>
      <w:r>
        <w:rPr>
          <w:rFonts w:ascii="Times New Roman"/>
          <w:b w:val="false"/>
          <w:i w:val="false"/>
          <w:color w:val="000000"/>
          <w:sz w:val="28"/>
        </w:rPr>
        <w:t>
      170.39.001, 170.39.002, 170.39.003 жолдарына қосымша нысанның С бағанының жиынтық шамасы 170.39.001 жолына, D бағаны - 170.39.002 жолына, E бағаны - 170.39.003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 және шығыстар туралы есептi салыстыру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- 170.40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259.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260. I бағанын толтыру кезiнде Корпорациялық табыс салығы бойынша декларацияда көрсетiлген деректер пайдаланылады.
</w:t>
      </w:r>
      <w:r>
        <w:br/>
      </w:r>
      <w:r>
        <w:rPr>
          <w:rFonts w:ascii="Times New Roman"/>
          <w:b w:val="false"/>
          <w:i w:val="false"/>
          <w:color w:val="000000"/>
          <w:sz w:val="28"/>
        </w:rPr>
        <w:t>
      261.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262. III бағанында 170.40.001, 170.40.002, 170.40.003 жолдардан басқа, I және II бағандардың айырмашылығы көрсетiледi.
</w:t>
      </w:r>
      <w:r>
        <w:br/>
      </w:r>
      <w:r>
        <w:rPr>
          <w:rFonts w:ascii="Times New Roman"/>
          <w:b w:val="false"/>
          <w:i w:val="false"/>
          <w:color w:val="000000"/>
          <w:sz w:val="28"/>
        </w:rPr>
        <w:t>
      263.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264. "Көрсеткiштер" бөлiмiнде:
</w:t>
      </w:r>
      <w:r>
        <w:br/>
      </w:r>
      <w:r>
        <w:rPr>
          <w:rFonts w:ascii="Times New Roman"/>
          <w:b w:val="false"/>
          <w:i w:val="false"/>
          <w:color w:val="000000"/>
          <w:sz w:val="28"/>
        </w:rPr>
        <w:t>
      1) 170.40.001 жолында қаржы есептемесi бойынша таза кiрiс (залал) көрсетiледi;
</w:t>
      </w:r>
      <w:r>
        <w:br/>
      </w:r>
      <w:r>
        <w:rPr>
          <w:rFonts w:ascii="Times New Roman"/>
          <w:b w:val="false"/>
          <w:i w:val="false"/>
          <w:color w:val="000000"/>
          <w:sz w:val="28"/>
        </w:rPr>
        <w:t>
      2) 170.40.002 жолында 170.00.048 және 170.00.049 жолдарында көрсетiлген корпорациялық табыс салығының сомасы көрсетiледi;
</w:t>
      </w:r>
      <w:r>
        <w:br/>
      </w:r>
      <w:r>
        <w:rPr>
          <w:rFonts w:ascii="Times New Roman"/>
          <w:b w:val="false"/>
          <w:i w:val="false"/>
          <w:color w:val="000000"/>
          <w:sz w:val="28"/>
        </w:rPr>
        <w:t>
      3) 170.40.003 жолында 170.00.047 жолында көрсетiлген салық салынатын кiрiс көрсетiледi;
</w:t>
      </w:r>
      <w:r>
        <w:br/>
      </w:r>
      <w:r>
        <w:rPr>
          <w:rFonts w:ascii="Times New Roman"/>
          <w:b w:val="false"/>
          <w:i w:val="false"/>
          <w:color w:val="000000"/>
          <w:sz w:val="28"/>
        </w:rPr>
        <w:t>
      4) 170.40.004 жолында:
</w:t>
      </w:r>
      <w:r>
        <w:br/>
      </w:r>
      <w:r>
        <w:rPr>
          <w:rFonts w:ascii="Times New Roman"/>
          <w:b w:val="false"/>
          <w:i w:val="false"/>
          <w:color w:val="000000"/>
          <w:sz w:val="28"/>
        </w:rPr>
        <w:t>
      I бағанына 170.00.001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170.32.005 жолында:
</w:t>
      </w:r>
      <w:r>
        <w:br/>
      </w:r>
      <w:r>
        <w:rPr>
          <w:rFonts w:ascii="Times New Roman"/>
          <w:b w:val="false"/>
          <w:i w:val="false"/>
          <w:color w:val="000000"/>
          <w:sz w:val="28"/>
        </w:rPr>
        <w:t>
      I бағанында 170.40.005A-170.40.005E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170.40.005A-170.40.005E жолдарының сомасы ретiнде айқындалатын бухгалтерлiк есеп деректерi бойынша 170.40.004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170.40.005A жолында:
</w:t>
      </w:r>
      <w:r>
        <w:br/>
      </w:r>
      <w:r>
        <w:rPr>
          <w:rFonts w:ascii="Times New Roman"/>
          <w:b w:val="false"/>
          <w:i w:val="false"/>
          <w:color w:val="000000"/>
          <w:sz w:val="28"/>
        </w:rPr>
        <w:t>
      I бағанына 170.02.001, 170.02.002 және 170.02.003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170.40.005В:
</w:t>
      </w:r>
      <w:r>
        <w:br/>
      </w:r>
      <w:r>
        <w:rPr>
          <w:rFonts w:ascii="Times New Roman"/>
          <w:b w:val="false"/>
          <w:i w:val="false"/>
          <w:color w:val="000000"/>
          <w:sz w:val="28"/>
        </w:rPr>
        <w:t>
      I бағанына 170.02.004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170.40.005C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170.40.005D жолында:
</w:t>
      </w:r>
      <w:r>
        <w:br/>
      </w:r>
      <w:r>
        <w:rPr>
          <w:rFonts w:ascii="Times New Roman"/>
          <w:b w:val="false"/>
          <w:i w:val="false"/>
          <w:color w:val="000000"/>
          <w:sz w:val="28"/>
        </w:rPr>
        <w:t>
      I бағанда 170.02.005-170.002.009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170.40.005E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170.40.006 жолында:
</w:t>
      </w:r>
      <w:r>
        <w:br/>
      </w:r>
      <w:r>
        <w:rPr>
          <w:rFonts w:ascii="Times New Roman"/>
          <w:b w:val="false"/>
          <w:i w:val="false"/>
          <w:color w:val="000000"/>
          <w:sz w:val="28"/>
        </w:rPr>
        <w:t>
      I бағанына 170.00.003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170.40.007 жолында:
</w:t>
      </w:r>
      <w:r>
        <w:br/>
      </w:r>
      <w:r>
        <w:rPr>
          <w:rFonts w:ascii="Times New Roman"/>
          <w:b w:val="false"/>
          <w:i w:val="false"/>
          <w:color w:val="000000"/>
          <w:sz w:val="28"/>
        </w:rPr>
        <w:t>
      I бағанына 170.00.004 жолында көрсетiлген сома көшiрiледi;
</w:t>
      </w:r>
      <w:r>
        <w:br/>
      </w:r>
      <w:r>
        <w:rPr>
          <w:rFonts w:ascii="Times New Roman"/>
          <w:b w:val="false"/>
          <w:i w:val="false"/>
          <w:color w:val="000000"/>
          <w:sz w:val="28"/>
        </w:rPr>
        <w:t>
      13) 170.40.008 жолында:
</w:t>
      </w:r>
      <w:r>
        <w:br/>
      </w:r>
      <w:r>
        <w:rPr>
          <w:rFonts w:ascii="Times New Roman"/>
          <w:b w:val="false"/>
          <w:i w:val="false"/>
          <w:color w:val="000000"/>
          <w:sz w:val="28"/>
        </w:rPr>
        <w:t>
      I бағанына 170.00.005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170.40.009 жолында:
</w:t>
      </w:r>
      <w:r>
        <w:br/>
      </w:r>
      <w:r>
        <w:rPr>
          <w:rFonts w:ascii="Times New Roman"/>
          <w:b w:val="false"/>
          <w:i w:val="false"/>
          <w:color w:val="000000"/>
          <w:sz w:val="28"/>
        </w:rPr>
        <w:t>
      І бағанына 170.00.006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170.40.010 жолында:
</w:t>
      </w:r>
      <w:r>
        <w:br/>
      </w:r>
      <w:r>
        <w:rPr>
          <w:rFonts w:ascii="Times New Roman"/>
          <w:b w:val="false"/>
          <w:i w:val="false"/>
          <w:color w:val="000000"/>
          <w:sz w:val="28"/>
        </w:rPr>
        <w:t>
      I бағанына 170.00.007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170.40.011 жолында:
</w:t>
      </w:r>
      <w:r>
        <w:br/>
      </w:r>
      <w:r>
        <w:rPr>
          <w:rFonts w:ascii="Times New Roman"/>
          <w:b w:val="false"/>
          <w:i w:val="false"/>
          <w:color w:val="000000"/>
          <w:sz w:val="28"/>
        </w:rPr>
        <w:t>
      І бағанына 170.00.009 жолында көрсетiлген сома көшiрiледi;
</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r>
        <w:br/>
      </w:r>
      <w:r>
        <w:rPr>
          <w:rFonts w:ascii="Times New Roman"/>
          <w:b w:val="false"/>
          <w:i w:val="false"/>
          <w:color w:val="000000"/>
          <w:sz w:val="28"/>
        </w:rPr>
        <w:t>
      17) 170.40.012 жолында:
</w:t>
      </w:r>
      <w:r>
        <w:br/>
      </w:r>
      <w:r>
        <w:rPr>
          <w:rFonts w:ascii="Times New Roman"/>
          <w:b w:val="false"/>
          <w:i w:val="false"/>
          <w:color w:val="000000"/>
          <w:sz w:val="28"/>
        </w:rPr>
        <w:t>
      І бағанына 170.00.010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170.40.013 жолында:
</w:t>
      </w:r>
      <w:r>
        <w:br/>
      </w:r>
      <w:r>
        <w:rPr>
          <w:rFonts w:ascii="Times New Roman"/>
          <w:b w:val="false"/>
          <w:i w:val="false"/>
          <w:color w:val="000000"/>
          <w:sz w:val="28"/>
        </w:rPr>
        <w:t>
      I бағанына 170.00.011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170.40.014 жолында:
</w:t>
      </w:r>
      <w:r>
        <w:br/>
      </w:r>
      <w:r>
        <w:rPr>
          <w:rFonts w:ascii="Times New Roman"/>
          <w:b w:val="false"/>
          <w:i w:val="false"/>
          <w:color w:val="000000"/>
          <w:sz w:val="28"/>
        </w:rPr>
        <w:t>
      I бағанына 170.00.012 жолында көрсетiлген сома көшiрiледi;
</w:t>
      </w:r>
      <w:r>
        <w:br/>
      </w:r>
      <w:r>
        <w:rPr>
          <w:rFonts w:ascii="Times New Roman"/>
          <w:b w:val="false"/>
          <w:i w:val="false"/>
          <w:color w:val="000000"/>
          <w:sz w:val="28"/>
        </w:rPr>
        <w:t>
      II бағанында бұрын жүргiзiлген шығыс бойынша алынған өтемақылар көрсетiледi;
</w:t>
      </w:r>
      <w:r>
        <w:br/>
      </w:r>
      <w:r>
        <w:rPr>
          <w:rFonts w:ascii="Times New Roman"/>
          <w:b w:val="false"/>
          <w:i w:val="false"/>
          <w:color w:val="000000"/>
          <w:sz w:val="28"/>
        </w:rPr>
        <w:t>
      20) 170.40.015 жолында:
</w:t>
      </w:r>
      <w:r>
        <w:br/>
      </w:r>
      <w:r>
        <w:rPr>
          <w:rFonts w:ascii="Times New Roman"/>
          <w:b w:val="false"/>
          <w:i w:val="false"/>
          <w:color w:val="000000"/>
          <w:sz w:val="28"/>
        </w:rPr>
        <w:t>
      I бағанына 170.00.013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170.40.016 жолында:
</w:t>
      </w:r>
      <w:r>
        <w:br/>
      </w:r>
      <w:r>
        <w:rPr>
          <w:rFonts w:ascii="Times New Roman"/>
          <w:b w:val="false"/>
          <w:i w:val="false"/>
          <w:color w:val="000000"/>
          <w:sz w:val="28"/>
        </w:rPr>
        <w:t>
      I бағанына 170.00.014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22) 170.40.017 жолында:
</w:t>
      </w:r>
      <w:r>
        <w:br/>
      </w:r>
      <w:r>
        <w:rPr>
          <w:rFonts w:ascii="Times New Roman"/>
          <w:b w:val="false"/>
          <w:i w:val="false"/>
          <w:color w:val="000000"/>
          <w:sz w:val="28"/>
        </w:rPr>
        <w:t>
      I бағанына 170.00.015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23) 170.40.018 жолында:
</w:t>
      </w:r>
      <w:r>
        <w:br/>
      </w:r>
      <w:r>
        <w:rPr>
          <w:rFonts w:ascii="Times New Roman"/>
          <w:b w:val="false"/>
          <w:i w:val="false"/>
          <w:color w:val="000000"/>
          <w:sz w:val="28"/>
        </w:rPr>
        <w:t>
      I бағанына 170.00.017 жолында көрсетiлген сома көшiрiледi;
</w:t>
      </w:r>
      <w:r>
        <w:br/>
      </w:r>
      <w:r>
        <w:rPr>
          <w:rFonts w:ascii="Times New Roman"/>
          <w:b w:val="false"/>
          <w:i w:val="false"/>
          <w:color w:val="000000"/>
          <w:sz w:val="28"/>
        </w:rPr>
        <w:t>
      II бағанына оң бағамдық айырмашылық сомасы көрсетiледi;
</w:t>
      </w:r>
      <w:r>
        <w:br/>
      </w:r>
      <w:r>
        <w:rPr>
          <w:rFonts w:ascii="Times New Roman"/>
          <w:b w:val="false"/>
          <w:i w:val="false"/>
          <w:color w:val="000000"/>
          <w:sz w:val="28"/>
        </w:rPr>
        <w:t>
      24) 170.40.019 жолында:
</w:t>
      </w:r>
      <w:r>
        <w:br/>
      </w:r>
      <w:r>
        <w:rPr>
          <w:rFonts w:ascii="Times New Roman"/>
          <w:b w:val="false"/>
          <w:i w:val="false"/>
          <w:color w:val="000000"/>
          <w:sz w:val="28"/>
        </w:rPr>
        <w:t>
      I бағанына 170.00.018 жолында көрсетiлген сома көшiрiледi;
</w:t>
      </w:r>
      <w:r>
        <w:br/>
      </w:r>
      <w:r>
        <w:rPr>
          <w:rFonts w:ascii="Times New Roman"/>
          <w:b w:val="false"/>
          <w:i w:val="false"/>
          <w:color w:val="000000"/>
          <w:sz w:val="28"/>
        </w:rPr>
        <w:t>
      II бағанында ұтыс түрiндегi кiрiс сомасы көрсетiледi;
</w:t>
      </w:r>
      <w:r>
        <w:br/>
      </w:r>
      <w:r>
        <w:rPr>
          <w:rFonts w:ascii="Times New Roman"/>
          <w:b w:val="false"/>
          <w:i w:val="false"/>
          <w:color w:val="000000"/>
          <w:sz w:val="28"/>
        </w:rPr>
        <w:t>
      25) 170.40.020 жолында:
</w:t>
      </w:r>
      <w:r>
        <w:br/>
      </w:r>
      <w:r>
        <w:rPr>
          <w:rFonts w:ascii="Times New Roman"/>
          <w:b w:val="false"/>
          <w:i w:val="false"/>
          <w:color w:val="000000"/>
          <w:sz w:val="28"/>
        </w:rPr>
        <w:t>
      I бағанына 170.00.019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26) 170.40.021 жолында:
</w:t>
      </w:r>
      <w:r>
        <w:br/>
      </w:r>
      <w:r>
        <w:rPr>
          <w:rFonts w:ascii="Times New Roman"/>
          <w:b w:val="false"/>
          <w:i w:val="false"/>
          <w:color w:val="000000"/>
          <w:sz w:val="28"/>
        </w:rPr>
        <w:t>
      I бағанына 170.00.020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170.40.022 жолында:
</w:t>
      </w:r>
      <w:r>
        <w:br/>
      </w:r>
      <w:r>
        <w:rPr>
          <w:rFonts w:ascii="Times New Roman"/>
          <w:b w:val="false"/>
          <w:i w:val="false"/>
          <w:color w:val="000000"/>
          <w:sz w:val="28"/>
        </w:rPr>
        <w:t>
      I бағанына 170.00.008, 170.00.015, 170.00.021 және 170.00.022 жолдарының сомасы ретiнде айқындалған мөлшер көшiрiледi;
</w:t>
      </w:r>
      <w:r>
        <w:br/>
      </w:r>
      <w:r>
        <w:rPr>
          <w:rFonts w:ascii="Times New Roman"/>
          <w:b w:val="false"/>
          <w:i w:val="false"/>
          <w:color w:val="000000"/>
          <w:sz w:val="28"/>
        </w:rPr>
        <w:t>
      ІІ бағанында 170.40.004-170.40.021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170.40.023 жолында:
</w:t>
      </w:r>
      <w:r>
        <w:br/>
      </w:r>
      <w:r>
        <w:rPr>
          <w:rFonts w:ascii="Times New Roman"/>
          <w:b w:val="false"/>
          <w:i w:val="false"/>
          <w:color w:val="000000"/>
          <w:sz w:val="28"/>
        </w:rPr>
        <w:t>
      I бағанында 170.00.024 жолдан көшiрiлетiн жылдық жиынтық кiрiстiң түзетiлген сомасы көрсетiледi;
</w:t>
      </w:r>
      <w:r>
        <w:br/>
      </w:r>
      <w:r>
        <w:rPr>
          <w:rFonts w:ascii="Times New Roman"/>
          <w:b w:val="false"/>
          <w:i w:val="false"/>
          <w:color w:val="000000"/>
          <w:sz w:val="28"/>
        </w:rPr>
        <w:t>
      29) 170.40.024 жолында:
</w:t>
      </w:r>
      <w:r>
        <w:br/>
      </w:r>
      <w:r>
        <w:rPr>
          <w:rFonts w:ascii="Times New Roman"/>
          <w:b w:val="false"/>
          <w:i w:val="false"/>
          <w:color w:val="000000"/>
          <w:sz w:val="28"/>
        </w:rPr>
        <w:t>
      I бағанында кiрiстiң жалпы сомасы (170.40.004-170.40.022 жолдардың сомасы алынған 170.40.023 жолы) көрсетiледi;
</w:t>
      </w:r>
      <w:r>
        <w:br/>
      </w:r>
      <w:r>
        <w:rPr>
          <w:rFonts w:ascii="Times New Roman"/>
          <w:b w:val="false"/>
          <w:i w:val="false"/>
          <w:color w:val="000000"/>
          <w:sz w:val="28"/>
        </w:rPr>
        <w:t>
      II бағанында кiрiстiң жалпы сомасы (170.32.004-170.32.022 жолдардың сомасы) көрсетiледi;
</w:t>
      </w:r>
      <w:r>
        <w:br/>
      </w:r>
      <w:r>
        <w:rPr>
          <w:rFonts w:ascii="Times New Roman"/>
          <w:b w:val="false"/>
          <w:i w:val="false"/>
          <w:color w:val="000000"/>
          <w:sz w:val="28"/>
        </w:rPr>
        <w:t>
      30) 170.40.025 жолында:
</w:t>
      </w:r>
      <w:r>
        <w:br/>
      </w:r>
      <w:r>
        <w:rPr>
          <w:rFonts w:ascii="Times New Roman"/>
          <w:b w:val="false"/>
          <w:i w:val="false"/>
          <w:color w:val="000000"/>
          <w:sz w:val="28"/>
        </w:rPr>
        <w:t>
      I бағанына 170.00.026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31) 170.40.025A жолында:
</w:t>
      </w:r>
      <w:r>
        <w:br/>
      </w:r>
      <w:r>
        <w:rPr>
          <w:rFonts w:ascii="Times New Roman"/>
          <w:b w:val="false"/>
          <w:i w:val="false"/>
          <w:color w:val="000000"/>
          <w:sz w:val="28"/>
        </w:rPr>
        <w:t>
      I бағанына 170.12.005A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32) 170.40.025АI жолында:
</w:t>
      </w:r>
      <w:r>
        <w:br/>
      </w:r>
      <w:r>
        <w:rPr>
          <w:rFonts w:ascii="Times New Roman"/>
          <w:b w:val="false"/>
          <w:i w:val="false"/>
          <w:color w:val="000000"/>
          <w:sz w:val="28"/>
        </w:rPr>
        <w:t>
      I бағанына 170.12.005В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170.40.025АІІ жолында:
</w:t>
      </w:r>
      <w:r>
        <w:br/>
      </w:r>
      <w:r>
        <w:rPr>
          <w:rFonts w:ascii="Times New Roman"/>
          <w:b w:val="false"/>
          <w:i w:val="false"/>
          <w:color w:val="000000"/>
          <w:sz w:val="28"/>
        </w:rPr>
        <w:t>
      I бағанына 170.12.005С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34) 170.40.025АIII жолында:
</w:t>
      </w:r>
      <w:r>
        <w:br/>
      </w:r>
      <w:r>
        <w:rPr>
          <w:rFonts w:ascii="Times New Roman"/>
          <w:b w:val="false"/>
          <w:i w:val="false"/>
          <w:color w:val="000000"/>
          <w:sz w:val="28"/>
        </w:rPr>
        <w:t>
      I бағанына 170.12.005D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170.40.025AIV жолында:
</w:t>
      </w:r>
      <w:r>
        <w:br/>
      </w:r>
      <w:r>
        <w:rPr>
          <w:rFonts w:ascii="Times New Roman"/>
          <w:b w:val="false"/>
          <w:i w:val="false"/>
          <w:color w:val="000000"/>
          <w:sz w:val="28"/>
        </w:rPr>
        <w:t>
      I бағанына 170.12.005Е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36) 170.40.025B жолында:
</w:t>
      </w:r>
      <w:r>
        <w:br/>
      </w:r>
      <w:r>
        <w:rPr>
          <w:rFonts w:ascii="Times New Roman"/>
          <w:b w:val="false"/>
          <w:i w:val="false"/>
          <w:color w:val="000000"/>
          <w:sz w:val="28"/>
        </w:rPr>
        <w:t>
      I бағанына 170.12.005F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37) 170.40.026 жолында:
</w:t>
      </w:r>
      <w:r>
        <w:br/>
      </w:r>
      <w:r>
        <w:rPr>
          <w:rFonts w:ascii="Times New Roman"/>
          <w:b w:val="false"/>
          <w:i w:val="false"/>
          <w:color w:val="000000"/>
          <w:sz w:val="28"/>
        </w:rPr>
        <w:t>
      І бағанына 170.00.027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38) 170.40.027 жолында:
</w:t>
      </w:r>
      <w:r>
        <w:br/>
      </w:r>
      <w:r>
        <w:rPr>
          <w:rFonts w:ascii="Times New Roman"/>
          <w:b w:val="false"/>
          <w:i w:val="false"/>
          <w:color w:val="000000"/>
          <w:sz w:val="28"/>
        </w:rPr>
        <w:t>
      I бағанына 170.00.028 жолында көрсетiлген сома көшiрiледi;
</w:t>
      </w:r>
      <w:r>
        <w:br/>
      </w:r>
      <w:r>
        <w:rPr>
          <w:rFonts w:ascii="Times New Roman"/>
          <w:b w:val="false"/>
          <w:i w:val="false"/>
          <w:color w:val="000000"/>
          <w:sz w:val="28"/>
        </w:rPr>
        <w:t>
      39) 170.40.028 жолында:
</w:t>
      </w:r>
      <w:r>
        <w:br/>
      </w:r>
      <w:r>
        <w:rPr>
          <w:rFonts w:ascii="Times New Roman"/>
          <w:b w:val="false"/>
          <w:i w:val="false"/>
          <w:color w:val="000000"/>
          <w:sz w:val="28"/>
        </w:rPr>
        <w:t>
      I бағанына 170.00.029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40) 170.40.029 жолында:
</w:t>
      </w:r>
      <w:r>
        <w:br/>
      </w:r>
      <w:r>
        <w:rPr>
          <w:rFonts w:ascii="Times New Roman"/>
          <w:b w:val="false"/>
          <w:i w:val="false"/>
          <w:color w:val="000000"/>
          <w:sz w:val="28"/>
        </w:rPr>
        <w:t>
      I бағанына 170.00.030 жолында көрсетiлген сома көшiрiледi;
</w:t>
      </w:r>
      <w:r>
        <w:br/>
      </w:r>
      <w:r>
        <w:rPr>
          <w:rFonts w:ascii="Times New Roman"/>
          <w:b w:val="false"/>
          <w:i w:val="false"/>
          <w:color w:val="000000"/>
          <w:sz w:val="28"/>
        </w:rPr>
        <w:t>
      ІІ бағанда резервтiк қорларға аударымдар сомасы көрсетiледi;
</w:t>
      </w:r>
      <w:r>
        <w:br/>
      </w:r>
      <w:r>
        <w:rPr>
          <w:rFonts w:ascii="Times New Roman"/>
          <w:b w:val="false"/>
          <w:i w:val="false"/>
          <w:color w:val="000000"/>
          <w:sz w:val="28"/>
        </w:rPr>
        <w:t>
      41) 170.40.030 жолында:
</w:t>
      </w:r>
      <w:r>
        <w:br/>
      </w:r>
      <w:r>
        <w:rPr>
          <w:rFonts w:ascii="Times New Roman"/>
          <w:b w:val="false"/>
          <w:i w:val="false"/>
          <w:color w:val="000000"/>
          <w:sz w:val="28"/>
        </w:rPr>
        <w:t>
      І бағанына 170.00.031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170.40.031 жолында:
</w:t>
      </w:r>
      <w:r>
        <w:br/>
      </w:r>
      <w:r>
        <w:rPr>
          <w:rFonts w:ascii="Times New Roman"/>
          <w:b w:val="false"/>
          <w:i w:val="false"/>
          <w:color w:val="000000"/>
          <w:sz w:val="28"/>
        </w:rPr>
        <w:t>
      I бағанына 170.00.032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43) 170.40.032 жолында:
</w:t>
      </w:r>
      <w:r>
        <w:br/>
      </w:r>
      <w:r>
        <w:rPr>
          <w:rFonts w:ascii="Times New Roman"/>
          <w:b w:val="false"/>
          <w:i w:val="false"/>
          <w:color w:val="000000"/>
          <w:sz w:val="28"/>
        </w:rPr>
        <w:t>
      I бағанына 170.00.033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44) 170.40.033 жолында:
</w:t>
      </w:r>
      <w:r>
        <w:br/>
      </w:r>
      <w:r>
        <w:rPr>
          <w:rFonts w:ascii="Times New Roman"/>
          <w:b w:val="false"/>
          <w:i w:val="false"/>
          <w:color w:val="000000"/>
          <w:sz w:val="28"/>
        </w:rPr>
        <w:t>
      I бағанына 170.00.034 жолында көрсетiлген сома көшiрiледi;
</w:t>
      </w:r>
      <w:r>
        <w:br/>
      </w:r>
      <w:r>
        <w:rPr>
          <w:rFonts w:ascii="Times New Roman"/>
          <w:b w:val="false"/>
          <w:i w:val="false"/>
          <w:color w:val="000000"/>
          <w:sz w:val="28"/>
        </w:rPr>
        <w:t>
      II бағанында теріс бағамдық айырмасының оң бағамдық айырмадан асу сомасы көрсетіледі;      
</w:t>
      </w:r>
      <w:r>
        <w:br/>
      </w:r>
      <w:r>
        <w:rPr>
          <w:rFonts w:ascii="Times New Roman"/>
          <w:b w:val="false"/>
          <w:i w:val="false"/>
          <w:color w:val="000000"/>
          <w:sz w:val="28"/>
        </w:rPr>
        <w:t>
      45) 170.40.034 жолында:
</w:t>
      </w:r>
      <w:r>
        <w:br/>
      </w:r>
      <w:r>
        <w:rPr>
          <w:rFonts w:ascii="Times New Roman"/>
          <w:b w:val="false"/>
          <w:i w:val="false"/>
          <w:color w:val="000000"/>
          <w:sz w:val="28"/>
        </w:rPr>
        <w:t>
      I бағанына 170.00.035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46) 170.40.035 жолында:
</w:t>
      </w:r>
      <w:r>
        <w:br/>
      </w:r>
      <w:r>
        <w:rPr>
          <w:rFonts w:ascii="Times New Roman"/>
          <w:b w:val="false"/>
          <w:i w:val="false"/>
          <w:color w:val="000000"/>
          <w:sz w:val="28"/>
        </w:rPr>
        <w:t>
      I бағанына 170.00.036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47) 170.40.036 жолында:
</w:t>
      </w:r>
      <w:r>
        <w:br/>
      </w:r>
      <w:r>
        <w:rPr>
          <w:rFonts w:ascii="Times New Roman"/>
          <w:b w:val="false"/>
          <w:i w:val="false"/>
          <w:color w:val="000000"/>
          <w:sz w:val="28"/>
        </w:rPr>
        <w:t>
      I бағанына 170.00.037А жолында көрсетiлген сома көшiрiледi;
</w:t>
      </w:r>
      <w:r>
        <w:br/>
      </w:r>
      <w:r>
        <w:rPr>
          <w:rFonts w:ascii="Times New Roman"/>
          <w:b w:val="false"/>
          <w:i w:val="false"/>
          <w:color w:val="000000"/>
          <w:sz w:val="28"/>
        </w:rPr>
        <w:t>
      ІІ бағанында негiзгi құралдар бойынша амортизациялық аударымдар сомасы көрсетiледi;
</w:t>
      </w:r>
      <w:r>
        <w:br/>
      </w:r>
      <w:r>
        <w:rPr>
          <w:rFonts w:ascii="Times New Roman"/>
          <w:b w:val="false"/>
          <w:i w:val="false"/>
          <w:color w:val="000000"/>
          <w:sz w:val="28"/>
        </w:rPr>
        <w:t>
      48) 170.40.036А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
</w:t>
      </w:r>
      <w:r>
        <w:br/>
      </w:r>
      <w:r>
        <w:rPr>
          <w:rFonts w:ascii="Times New Roman"/>
          <w:b w:val="false"/>
          <w:i w:val="false"/>
          <w:color w:val="000000"/>
          <w:sz w:val="28"/>
        </w:rPr>
        <w:t>
      49) 170.40.037 жолында:
</w:t>
      </w:r>
      <w:r>
        <w:br/>
      </w:r>
      <w:r>
        <w:rPr>
          <w:rFonts w:ascii="Times New Roman"/>
          <w:b w:val="false"/>
          <w:i w:val="false"/>
          <w:color w:val="000000"/>
          <w:sz w:val="28"/>
        </w:rPr>
        <w:t>
      I бағанына 170.00.037B жолында көрсетiлген сома көшiрiледi;
</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
</w:t>
      </w:r>
      <w:r>
        <w:br/>
      </w:r>
      <w:r>
        <w:rPr>
          <w:rFonts w:ascii="Times New Roman"/>
          <w:b w:val="false"/>
          <w:i w:val="false"/>
          <w:color w:val="000000"/>
          <w:sz w:val="28"/>
        </w:rPr>
        <w:t>
      50) 170.40.037А жолында:
</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
</w:t>
      </w:r>
      <w:r>
        <w:br/>
      </w:r>
      <w:r>
        <w:rPr>
          <w:rFonts w:ascii="Times New Roman"/>
          <w:b w:val="false"/>
          <w:i w:val="false"/>
          <w:color w:val="000000"/>
          <w:sz w:val="28"/>
        </w:rPr>
        <w:t>
      51) 170.40.038 жолында:
</w:t>
      </w:r>
      <w:r>
        <w:br/>
      </w:r>
      <w:r>
        <w:rPr>
          <w:rFonts w:ascii="Times New Roman"/>
          <w:b w:val="false"/>
          <w:i w:val="false"/>
          <w:color w:val="000000"/>
          <w:sz w:val="28"/>
        </w:rPr>
        <w:t>
      I бағанына 100.00.037С жолында көрсетiлген сома көшiрiледi;
</w:t>
      </w:r>
      <w:r>
        <w:br/>
      </w:r>
      <w:r>
        <w:rPr>
          <w:rFonts w:ascii="Times New Roman"/>
          <w:b w:val="false"/>
          <w:i w:val="false"/>
          <w:color w:val="000000"/>
          <w:sz w:val="28"/>
        </w:rPr>
        <w:t>
      52) 170.40.039 жолында:
</w:t>
      </w:r>
      <w:r>
        <w:br/>
      </w:r>
      <w:r>
        <w:rPr>
          <w:rFonts w:ascii="Times New Roman"/>
          <w:b w:val="false"/>
          <w:i w:val="false"/>
          <w:color w:val="000000"/>
          <w:sz w:val="28"/>
        </w:rPr>
        <w:t>
      I бағанына 100.00.037D жолында көрсетiлген сома көшiрiледi;
</w:t>
      </w:r>
      <w:r>
        <w:br/>
      </w:r>
      <w:r>
        <w:rPr>
          <w:rFonts w:ascii="Times New Roman"/>
          <w:b w:val="false"/>
          <w:i w:val="false"/>
          <w:color w:val="000000"/>
          <w:sz w:val="28"/>
        </w:rPr>
        <w:t>
      53) 170.40.040 жолында:
</w:t>
      </w:r>
      <w:r>
        <w:br/>
      </w:r>
      <w:r>
        <w:rPr>
          <w:rFonts w:ascii="Times New Roman"/>
          <w:b w:val="false"/>
          <w:i w:val="false"/>
          <w:color w:val="000000"/>
          <w:sz w:val="28"/>
        </w:rPr>
        <w:t>
      I бағанына 100.00.037Е жолында көрсетiлген сома көшiрiледi;
</w:t>
      </w:r>
      <w:r>
        <w:br/>
      </w:r>
      <w:r>
        <w:rPr>
          <w:rFonts w:ascii="Times New Roman"/>
          <w:b w:val="false"/>
          <w:i w:val="false"/>
          <w:color w:val="000000"/>
          <w:sz w:val="28"/>
        </w:rPr>
        <w:t>
      54) 170.40.041 жолында:
</w:t>
      </w:r>
      <w:r>
        <w:br/>
      </w:r>
      <w:r>
        <w:rPr>
          <w:rFonts w:ascii="Times New Roman"/>
          <w:b w:val="false"/>
          <w:i w:val="false"/>
          <w:color w:val="000000"/>
          <w:sz w:val="28"/>
        </w:rPr>
        <w:t>
      I бағанына 100.00.037F жолында көрсетiлген сома көшiрiледi;
</w:t>
      </w:r>
      <w:r>
        <w:br/>
      </w:r>
      <w:r>
        <w:rPr>
          <w:rFonts w:ascii="Times New Roman"/>
          <w:b w:val="false"/>
          <w:i w:val="false"/>
          <w:color w:val="000000"/>
          <w:sz w:val="28"/>
        </w:rPr>
        <w:t>
      55) 170.40.042 жолында:
</w:t>
      </w:r>
      <w:r>
        <w:br/>
      </w:r>
      <w:r>
        <w:rPr>
          <w:rFonts w:ascii="Times New Roman"/>
          <w:b w:val="false"/>
          <w:i w:val="false"/>
          <w:color w:val="000000"/>
          <w:sz w:val="28"/>
        </w:rPr>
        <w:t>
      I бағанына 100.00.037G жолында көрсетiлген сома көшiрiледi;
</w:t>
      </w:r>
      <w:r>
        <w:br/>
      </w:r>
      <w:r>
        <w:rPr>
          <w:rFonts w:ascii="Times New Roman"/>
          <w:b w:val="false"/>
          <w:i w:val="false"/>
          <w:color w:val="000000"/>
          <w:sz w:val="28"/>
        </w:rPr>
        <w:t>
      II бағанында жөндеуге кеткен шығыстар сомасы көрсетiледi;
</w:t>
      </w:r>
      <w:r>
        <w:br/>
      </w:r>
      <w:r>
        <w:rPr>
          <w:rFonts w:ascii="Times New Roman"/>
          <w:b w:val="false"/>
          <w:i w:val="false"/>
          <w:color w:val="000000"/>
          <w:sz w:val="28"/>
        </w:rPr>
        <w:t>
      56) 170.40.043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57) 170.40.044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58) 170.40.045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59) 170.40.046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60) 170.40.047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61) 170.40.048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62) 170.40.049 жолында:
</w:t>
      </w:r>
      <w:r>
        <w:br/>
      </w:r>
      <w:r>
        <w:rPr>
          <w:rFonts w:ascii="Times New Roman"/>
          <w:b w:val="false"/>
          <w:i w:val="false"/>
          <w:color w:val="000000"/>
          <w:sz w:val="28"/>
        </w:rPr>
        <w:t>
      II бағанында негiзгi құралдарды алда тұрған жөндеуге кететiн шығыстарға резервтегi сома көрсетiледi;
</w:t>
      </w:r>
      <w:r>
        <w:br/>
      </w:r>
      <w:r>
        <w:rPr>
          <w:rFonts w:ascii="Times New Roman"/>
          <w:b w:val="false"/>
          <w:i w:val="false"/>
          <w:color w:val="000000"/>
          <w:sz w:val="28"/>
        </w:rPr>
        <w:t>
      63) 170.40.050 жолында:
</w:t>
      </w:r>
      <w:r>
        <w:br/>
      </w:r>
      <w:r>
        <w:rPr>
          <w:rFonts w:ascii="Times New Roman"/>
          <w:b w:val="false"/>
          <w:i w:val="false"/>
          <w:color w:val="000000"/>
          <w:sz w:val="28"/>
        </w:rPr>
        <w:t>
      II бағанында бухгалтерлiк есепте көрсетілген, 170.40.025-170.40.049 жолдарында көрсетiлмеген басқа да шығыстар сомасы көрсетiледi;
</w:t>
      </w:r>
      <w:r>
        <w:br/>
      </w:r>
      <w:r>
        <w:rPr>
          <w:rFonts w:ascii="Times New Roman"/>
          <w:b w:val="false"/>
          <w:i w:val="false"/>
          <w:color w:val="000000"/>
          <w:sz w:val="28"/>
        </w:rPr>
        <w:t>
      64) 170.40.051 жолында:
</w:t>
      </w:r>
      <w:r>
        <w:br/>
      </w:r>
      <w:r>
        <w:rPr>
          <w:rFonts w:ascii="Times New Roman"/>
          <w:b w:val="false"/>
          <w:i w:val="false"/>
          <w:color w:val="000000"/>
          <w:sz w:val="28"/>
        </w:rPr>
        <w:t>
      I бағанында 170.00.045 жолынан көшiрiлетiн салық салынатын кiрiстің түзету сомасы көрсетiледi;
</w:t>
      </w:r>
      <w:r>
        <w:br/>
      </w:r>
      <w:r>
        <w:rPr>
          <w:rFonts w:ascii="Times New Roman"/>
          <w:b w:val="false"/>
          <w:i w:val="false"/>
          <w:color w:val="000000"/>
          <w:sz w:val="28"/>
        </w:rPr>
        <w:t>
      65) 170.40.052 жолында:
</w:t>
      </w:r>
      <w:r>
        <w:br/>
      </w:r>
      <w:r>
        <w:rPr>
          <w:rFonts w:ascii="Times New Roman"/>
          <w:b w:val="false"/>
          <w:i w:val="false"/>
          <w:color w:val="000000"/>
          <w:sz w:val="28"/>
        </w:rPr>
        <w:t>
      I бағанында 170.40.025-170.40.051 жолдарын қосумен айқындалатын сома көрсетiледi;
</w:t>
      </w:r>
      <w:r>
        <w:br/>
      </w:r>
      <w:r>
        <w:rPr>
          <w:rFonts w:ascii="Times New Roman"/>
          <w:b w:val="false"/>
          <w:i w:val="false"/>
          <w:color w:val="000000"/>
          <w:sz w:val="28"/>
        </w:rPr>
        <w:t>
      II бағанында 170.40.025-170.32.051 жолдарын қосумен айқындалатын сома көрсетiледi;
</w:t>
      </w:r>
      <w:r>
        <w:br/>
      </w:r>
      <w:r>
        <w:rPr>
          <w:rFonts w:ascii="Times New Roman"/>
          <w:b w:val="false"/>
          <w:i w:val="false"/>
          <w:color w:val="000000"/>
          <w:sz w:val="28"/>
        </w:rPr>
        <w:t>
      66) 170.40.053 жолында:
</w:t>
      </w:r>
      <w:r>
        <w:br/>
      </w:r>
      <w:r>
        <w:rPr>
          <w:rFonts w:ascii="Times New Roman"/>
          <w:b w:val="false"/>
          <w:i w:val="false"/>
          <w:color w:val="000000"/>
          <w:sz w:val="28"/>
        </w:rPr>
        <w:t>
      III бағанында III бағандағы 170.40.024 және 170.40.052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67) 170.40.054 жолында:
</w:t>
      </w:r>
      <w:r>
        <w:br/>
      </w:r>
      <w:r>
        <w:rPr>
          <w:rFonts w:ascii="Times New Roman"/>
          <w:b w:val="false"/>
          <w:i w:val="false"/>
          <w:color w:val="000000"/>
          <w:sz w:val="28"/>
        </w:rPr>
        <w:t>
      III бағанында 170.40.053 жолдың сомасына түзетiлген 170.40.001 және 170.40.002 сомасы ретiнде айқындалған салық салынатын кiрiс көшiрiледi. Осы сома 170.00.042 және 170.00.045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- 170.41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нысан Қазақстан Республикасының 
</w:t>
      </w:r>
      <w:r>
        <w:rPr>
          <w:rFonts w:ascii="Times New Roman"/>
          <w:b w:val="false"/>
          <w:i w:val="false"/>
          <w:color w:val="000000"/>
          <w:sz w:val="28"/>
        </w:rPr>
        <w:t xml:space="preserve"> бухгалтерлік есеп </w:t>
      </w:r>
      <w:r>
        <w:rPr>
          <w:rFonts w:ascii="Times New Roman"/>
          <w:b w:val="false"/>
          <w:i w:val="false"/>
          <w:color w:val="000000"/>
          <w:sz w:val="28"/>
        </w:rPr>
        <w:t>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Бұл ретте қаржы есептілігінің халықаралық стандарттарына сәйкес қаржы есептілігі нысанын жасайтын салық төлеушілер 170.41/1 немесе 170.42/1 нысанын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267.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268. Резидент емес - салық төлеушінің резиденттік елінің кодын және елдердің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269.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шарты;
</w:t>
      </w:r>
      <w:r>
        <w:br/>
      </w:r>
      <w:r>
        <w:rPr>
          <w:rFonts w:ascii="Times New Roman"/>
          <w:b w:val="false"/>
          <w:i w:val="false"/>
          <w:color w:val="000000"/>
          <w:sz w:val="28"/>
        </w:rPr>
        <w:t>
      03 - Орталық Азия аймақтық экологиялық орталығы жұмысының жағдайлары жөніндегi келісім;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келісім;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шарт;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270.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02 - темір жол көлігін сақтандыру;
</w:t>
      </w:r>
      <w:r>
        <w:br/>
      </w:r>
      <w:r>
        <w:rPr>
          <w:rFonts w:ascii="Times New Roman"/>
          <w:b w:val="false"/>
          <w:i w:val="false"/>
          <w:color w:val="000000"/>
          <w:sz w:val="28"/>
        </w:rPr>
        <w:t>
      2) 03 - әуе көлігін сақтандыру;
</w:t>
      </w:r>
      <w:r>
        <w:br/>
      </w:r>
      <w:r>
        <w:rPr>
          <w:rFonts w:ascii="Times New Roman"/>
          <w:b w:val="false"/>
          <w:i w:val="false"/>
          <w:color w:val="000000"/>
          <w:sz w:val="28"/>
        </w:rPr>
        <w:t>
      3) 04 - су көлігін сақтандыру;
</w:t>
      </w:r>
      <w:r>
        <w:br/>
      </w:r>
      <w:r>
        <w:rPr>
          <w:rFonts w:ascii="Times New Roman"/>
          <w:b w:val="false"/>
          <w:i w:val="false"/>
          <w:color w:val="000000"/>
          <w:sz w:val="28"/>
        </w:rPr>
        <w:t>
      4) 05 - жүктерді сақтандыру;
</w:t>
      </w:r>
      <w:r>
        <w:br/>
      </w:r>
      <w:r>
        <w:rPr>
          <w:rFonts w:ascii="Times New Roman"/>
          <w:b w:val="false"/>
          <w:i w:val="false"/>
          <w:color w:val="000000"/>
          <w:sz w:val="28"/>
        </w:rPr>
        <w:t>
      5) 06 - осы тармақтың 1)-5)-тармақшаларында көрсетілген топтарды қоспағанда мүлікті сақтандыру; 
</w:t>
      </w:r>
      <w:r>
        <w:br/>
      </w:r>
      <w:r>
        <w:rPr>
          <w:rFonts w:ascii="Times New Roman"/>
          <w:b w:val="false"/>
          <w:i w:val="false"/>
          <w:color w:val="000000"/>
          <w:sz w:val="28"/>
        </w:rPr>
        <w:t>
      6) 07 - кәсіпкерлік тәуекелді сақтандыру; 
</w:t>
      </w:r>
      <w:r>
        <w:br/>
      </w:r>
      <w:r>
        <w:rPr>
          <w:rFonts w:ascii="Times New Roman"/>
          <w:b w:val="false"/>
          <w:i w:val="false"/>
          <w:color w:val="000000"/>
          <w:sz w:val="28"/>
        </w:rPr>
        <w:t>
      7) 08 - автомобиль көлігі иелерінің азаматтық-құқықтық жауапкершілігін сақтандыру; 
</w:t>
      </w:r>
      <w:r>
        <w:br/>
      </w:r>
      <w:r>
        <w:rPr>
          <w:rFonts w:ascii="Times New Roman"/>
          <w:b w:val="false"/>
          <w:i w:val="false"/>
          <w:color w:val="000000"/>
          <w:sz w:val="28"/>
        </w:rPr>
        <w:t>
      8) 09 - темір жол көлігі иелерінің азаматтық-құқықтық жауапкершілігін сақтандыру;
</w:t>
      </w:r>
      <w:r>
        <w:br/>
      </w:r>
      <w:r>
        <w:rPr>
          <w:rFonts w:ascii="Times New Roman"/>
          <w:b w:val="false"/>
          <w:i w:val="false"/>
          <w:color w:val="000000"/>
          <w:sz w:val="28"/>
        </w:rPr>
        <w:t>
      9) 10 - әуе көлігі иелерінің азаматтық-құқықтық жауапкершілігін сақтандыру; 
</w:t>
      </w:r>
      <w:r>
        <w:br/>
      </w:r>
      <w:r>
        <w:rPr>
          <w:rFonts w:ascii="Times New Roman"/>
          <w:b w:val="false"/>
          <w:i w:val="false"/>
          <w:color w:val="000000"/>
          <w:sz w:val="28"/>
        </w:rPr>
        <w:t>
      10) 11 - су көлігі иелерінің азаматтық-құқықтық жауапкершілігін сақтандыру; 
</w:t>
      </w:r>
      <w:r>
        <w:br/>
      </w:r>
      <w:r>
        <w:rPr>
          <w:rFonts w:ascii="Times New Roman"/>
          <w:b w:val="false"/>
          <w:i w:val="false"/>
          <w:color w:val="000000"/>
          <w:sz w:val="28"/>
        </w:rPr>
        <w:t>
      11) 12 - тасымалдаушының азаматтық-құқықтық жауапкершілігін сақтандыру; 
</w:t>
      </w:r>
      <w:r>
        <w:br/>
      </w:r>
      <w:r>
        <w:rPr>
          <w:rFonts w:ascii="Times New Roman"/>
          <w:b w:val="false"/>
          <w:i w:val="false"/>
          <w:color w:val="000000"/>
          <w:sz w:val="28"/>
        </w:rPr>
        <w:t>
      12) 13 - шарт бойынша азаматтық-құқықтық жауапкершілікті сақтандыру; 
</w:t>
      </w:r>
      <w:r>
        <w:br/>
      </w:r>
      <w:r>
        <w:rPr>
          <w:rFonts w:ascii="Times New Roman"/>
          <w:b w:val="false"/>
          <w:i w:val="false"/>
          <w:color w:val="000000"/>
          <w:sz w:val="28"/>
        </w:rPr>
        <w:t>
      13)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170.01-170.42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төлем көздерiнен салық салынбайтын, сондай-ақ Қазақстан Республикасының шегiнен тыс кiрiс алатын жеке тұлғалардың (жеке кәсiпкерлердi қоспағанда) Жеке табыс салығы бойынша декларацияны (бұдан әрi - Декларация) жасау, Қазақстан Республикасындағы көздерден кiрiс алатын салық төлеушiлердiң, Қазақстан Республикасының шегiнен тыс жерлерде орналасқан шетелдiк банктердiң шоттарында ақшалары бар жеке тұлғалардың, сондай-ақ Салық кодексiнiң 
</w:t>
      </w:r>
      <w:r>
        <w:rPr>
          <w:rFonts w:ascii="Times New Roman"/>
          <w:b w:val="false"/>
          <w:i w:val="false"/>
          <w:color w:val="000000"/>
          <w:sz w:val="28"/>
        </w:rPr>
        <w:t xml:space="preserve"> 144-бабы </w:t>
      </w:r>
      <w:r>
        <w:rPr>
          <w:rFonts w:ascii="Times New Roman"/>
          <w:b w:val="false"/>
          <w:i w:val="false"/>
          <w:color w:val="000000"/>
          <w:sz w:val="28"/>
        </w:rPr>
        <w:t>
 12) тармақшасында көрсетiлген жеке тұлғалардың кiрiстерiнiң мөлшерi аталған тармақшада белгiленген шектерден асқанда жеке табыс салығын есептеу тәртiбiн айқындайды.
</w:t>
      </w:r>
      <w:r>
        <w:br/>
      </w:r>
      <w:r>
        <w:rPr>
          <w:rFonts w:ascii="Times New Roman"/>
          <w:b w:val="false"/>
          <w:i w:val="false"/>
          <w:color w:val="000000"/>
          <w:sz w:val="28"/>
        </w:rPr>
        <w:t>
      2. Декларация Декларацияның өзiнен (200.00-нысан) және жеке табыс салумен байланысты объектiлер мен салық салу объектiлерi туралы ақпаратты ашу бойынша оған қосымшалардан (200.01 - 200.08 нысандар) тұрады.
</w:t>
      </w:r>
      <w:r>
        <w:br/>
      </w:r>
      <w:r>
        <w:rPr>
          <w:rFonts w:ascii="Times New Roman"/>
          <w:b w:val="false"/>
          <w:i w:val="false"/>
          <w:color w:val="000000"/>
          <w:sz w:val="28"/>
        </w:rPr>
        <w:t>
      3. Декларацияны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әрiптерiмен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кезiнде түзетуге, өшiруге және тазалауға жол берiлмейдi.
</w:t>
      </w:r>
      <w:r>
        <w:br/>
      </w:r>
      <w:r>
        <w:rPr>
          <w:rFonts w:ascii="Times New Roman"/>
          <w:b w:val="false"/>
          <w:i w:val="false"/>
          <w:color w:val="000000"/>
          <w:sz w:val="28"/>
        </w:rPr>
        <w:t>
      5. Көрсеткiштер болмаған кезде тиiстi тор көздер толтырылмайды.
</w:t>
      </w:r>
      <w:r>
        <w:br/>
      </w:r>
      <w:r>
        <w:rPr>
          <w:rFonts w:ascii="Times New Roman"/>
          <w:b w:val="false"/>
          <w:i w:val="false"/>
          <w:color w:val="000000"/>
          <w:sz w:val="28"/>
        </w:rPr>
        <w:t>
      6. Қосымшаларда көрсетуге тиiстi деректер болмаған жағдайда, көрсетiлген қосымшалар берiлмейдi.
</w:t>
      </w:r>
      <w:r>
        <w:br/>
      </w:r>
      <w:r>
        <w:rPr>
          <w:rFonts w:ascii="Times New Roman"/>
          <w:b w:val="false"/>
          <w:i w:val="false"/>
          <w:color w:val="000000"/>
          <w:sz w:val="28"/>
        </w:rPr>
        <w:t>
      7. Декларацияға қосымшаның парағында бар жолдардағы көрсеткiштер саны асып түскен жағдайында қосымшаның осындай парағы толтырылады.
</w:t>
      </w:r>
      <w:r>
        <w:br/>
      </w:r>
      <w:r>
        <w:rPr>
          <w:rFonts w:ascii="Times New Roman"/>
          <w:b w:val="false"/>
          <w:i w:val="false"/>
          <w:color w:val="000000"/>
          <w:sz w:val="28"/>
        </w:rPr>
        <w:t>
      8. Тиiстi қосымша нысанның көрсеткiштерiн ашуды талап ететiн жолдарды толтыру кезiнде, көрсетiлген қосымша нысандар мiндеттi тәртiпте толтыруға жатады.
</w:t>
      </w:r>
      <w:r>
        <w:br/>
      </w:r>
      <w:r>
        <w:rPr>
          <w:rFonts w:ascii="Times New Roman"/>
          <w:b w:val="false"/>
          <w:i w:val="false"/>
          <w:color w:val="000000"/>
          <w:sz w:val="28"/>
        </w:rPr>
        <w:t>
      9. Қосымшалар мен қосымша нысандардың "Салық төлеушi туралы жалпы ақпарат" бөлiмдерiнде Декларацияның "Салық төлеушi туралы жалпы ақпарат" бөлiмiнде көрсетiлген тиiстi деректер көрсетiледi.
</w:t>
      </w:r>
      <w:r>
        <w:br/>
      </w:r>
      <w:r>
        <w:rPr>
          <w:rFonts w:ascii="Times New Roman"/>
          <w:b w:val="false"/>
          <w:i w:val="false"/>
          <w:color w:val="000000"/>
          <w:sz w:val="28"/>
        </w:rPr>
        <w:t>
      10. Соманың терiс мәнi тиiстi жолдың (бағанның) бiрiншi сол тор көзiнде "-" белгiсiмен белгiленедi.
</w:t>
      </w:r>
      <w:r>
        <w:br/>
      </w:r>
      <w:r>
        <w:rPr>
          <w:rFonts w:ascii="Times New Roman"/>
          <w:b w:val="false"/>
          <w:i w:val="false"/>
          <w:color w:val="000000"/>
          <w:sz w:val="28"/>
        </w:rPr>
        <w:t>
      11. Декларацияны беру кезiнде:
</w:t>
      </w:r>
      <w:r>
        <w:br/>
      </w:r>
      <w:r>
        <w:rPr>
          <w:rFonts w:ascii="Times New Roman"/>
          <w:b w:val="false"/>
          <w:i w:val="false"/>
          <w:color w:val="000000"/>
          <w:sz w:val="28"/>
        </w:rPr>
        <w:t>
      1)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арқылы салық төлеушi почта немесе байланыстың өзге ұйымының хабарламасын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тәртiбiмен электрондық түрде немесе электрондық почта бойынша салық төлеушi Декларацияны қабылдау (жеткiзу) туралы хабарламаны салық органында немесе электрондық почта бойынша алады.
</w:t>
      </w:r>
      <w:r>
        <w:br/>
      </w:r>
      <w:r>
        <w:rPr>
          <w:rFonts w:ascii="Times New Roman"/>
          <w:b w:val="false"/>
          <w:i w:val="false"/>
          <w:color w:val="000000"/>
          <w:sz w:val="28"/>
        </w:rPr>
        <w:t>
      12. Декларацияға Салық кодекстiң 69-бабына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тiркеу нөмiрі;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Декларацияны беру үшiн салық кезеңi салық жылы болып табылады. Салық кезеңi араб сандарымен көрсетiледi. Егер салық кезеңiнiң ұзақтығы мынаны құраса:
</w:t>
      </w:r>
      <w:r>
        <w:br/>
      </w:r>
      <w:r>
        <w:rPr>
          <w:rFonts w:ascii="Times New Roman"/>
          <w:b w:val="false"/>
          <w:i w:val="false"/>
          <w:color w:val="000000"/>
          <w:sz w:val="28"/>
        </w:rPr>
        <w:t>
      күнтiзбелiк жылдан аз болса - онда "Ай" тор көзiнде Декларация берiлетiн айлар саны көрсетiледi, ал "Жыл" тор көзiнде ағымдағы салық жылы көрсетiледi;
</w:t>
      </w:r>
      <w:r>
        <w:br/>
      </w:r>
      <w:r>
        <w:rPr>
          <w:rFonts w:ascii="Times New Roman"/>
          <w:b w:val="false"/>
          <w:i w:val="false"/>
          <w:color w:val="000000"/>
          <w:sz w:val="28"/>
        </w:rPr>
        <w:t>
      толық күнтiзбелiк жыл болса, онда "Ай" тор көзi толтырылмайды, ал "Жыл" тор көзiнде Декларация берiлетiн салық жылы көрсетiледi.
</w:t>
      </w:r>
      <w:r>
        <w:br/>
      </w:r>
      <w:r>
        <w:rPr>
          <w:rFonts w:ascii="Times New Roman"/>
          <w:b w:val="false"/>
          <w:i w:val="false"/>
          <w:color w:val="000000"/>
          <w:sz w:val="28"/>
        </w:rPr>
        <w:t>
      Салық кезеңi араб сандарымен көрсетiледi;
</w:t>
      </w:r>
      <w:r>
        <w:br/>
      </w:r>
      <w:r>
        <w:rPr>
          <w:rFonts w:ascii="Times New Roman"/>
          <w:b w:val="false"/>
          <w:i w:val="false"/>
          <w:color w:val="000000"/>
          <w:sz w:val="28"/>
        </w:rPr>
        <w:t>
      3) салық төлеушiнiң аты-жөнi;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белгiге дейiн) ұйым қызметiнiң түрлерi бойынша олардың үлес салмағының кему тәртiбiмен көрсетiлуi тиiс. "Үлес салмағы, %" ұяшықтарында осы қызмет түрiнiң үлес салмағын (бiр ондық белгiмен) көрсету қажет (осы ұяшықтардың сомасы 100 %-ке тең болуы мiндеттi емес).
</w:t>
      </w:r>
      <w:r>
        <w:br/>
      </w:r>
      <w:r>
        <w:rPr>
          <w:rFonts w:ascii="Times New Roman"/>
          <w:b w:val="false"/>
          <w:i w:val="false"/>
          <w:color w:val="000000"/>
          <w:sz w:val="28"/>
        </w:rPr>
        <w:t>
      ЭҚЖЖ үлес салмағын есептеу үшiн салық төлеушi N1-ӨН (тоқсандық) мемлекеттiк статистикалық есептiлiгiнiң (бұдан әрi - МСЕ) I-бөлiмiнiң ("Өнiм") 100-жолында көрсететiн деректердi пайдалану қажет. ЭҚЖЖ үлес салмағы 100-жол бойынша 3-бағанның деректерiне 100-жолдың сәйкес бағаны деректерiнiң қатынасы ретiнде айқындалады.
</w:t>
      </w:r>
      <w:r>
        <w:br/>
      </w:r>
      <w:r>
        <w:rPr>
          <w:rFonts w:ascii="Times New Roman"/>
          <w:b w:val="false"/>
          <w:i w:val="false"/>
          <w:color w:val="000000"/>
          <w:sz w:val="28"/>
        </w:rPr>
        <w:t>
      Мысалы, қызметiнiң негiзгi түрi ғимараттар құрылысы болып табылатын ұйым (ЭҚЖЖ коды 45211), N1-ӨН {тоқсандық) есептiң I-бөлiмiнiң 100-жолында мынадай деректердi көрсеттi: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850"/>
        <w:gridCol w:w="1050"/>
        <w:gridCol w:w="1289"/>
        <w:gridCol w:w="1657"/>
        <w:gridCol w:w="1681"/>
        <w:gridCol w:w="1699"/>
        <w:gridCol w:w="1700"/>
        <w:gridCol w:w="1571"/>
      </w:tblGrid>
      <w:tr>
        <w:trPr>
          <w:trHeight w:val="90" w:hRule="atLeast"/>
        </w:trPr>
        <w:tc>
          <w:tcPr>
            <w:tcW w:w="15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8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0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300" w:hRule="atLeast"/>
        </w:trPr>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көрсетулердің)көлемі, мың теңге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мәлiметтер кестесi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5533"/>
      </w:tblGrid>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(1-кестенiң 4-бағаны) / 250 000,0 (1-кестенiң 3-бағаны) * 100 ретiнде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кәсiпкерлiк субъектiлерi ЭҚЖЖ бойынша мәлiметтердi 2-ШК (жылдық) нысанының 2-бөлiмiнiң ("Тауарлар (жұмыстар, қызмет көрсетулер) шығару және оларды өндiру үшiн шығыстар туралы мәлiметтер") 100-107-жолдарының деректерiн негiзге ала отырып, жоғарыда көрсетiлген тәсiлмен толтырады.
</w:t>
      </w:r>
      <w:r>
        <w:br/>
      </w:r>
      <w:r>
        <w:rPr>
          <w:rFonts w:ascii="Times New Roman"/>
          <w:b w:val="false"/>
          <w:i w:val="false"/>
          <w:color w:val="000000"/>
          <w:sz w:val="28"/>
        </w:rPr>
        <w:t>
      N СОЦФИН (денсау.сақ.) нысанының MCE тапсыратын денсаулық сақтау (әлеуметтiк қызмет) ұйымдары және N СОЦФИН (бiлiм) нысанының МСЕ тапсыратын бiлiм ұйымдары, жоғарыда көрсетiлген нысандар есептiлiгiн тапсырмайтын банктер, сақтандыру ұйымдары, қоғамдық және бюджеттiк ұйымдар, жеке кәсiпкерлер ЭҚЖЖ мәлiметтерiнде тек ғана негiзгi қызметтiң ЭҚЖЖ кодын көрсетедi;
</w:t>
      </w:r>
      <w:r>
        <w:br/>
      </w:r>
      <w:r>
        <w:rPr>
          <w:rFonts w:ascii="Times New Roman"/>
          <w:b w:val="false"/>
          <w:i w:val="false"/>
          <w:color w:val="000000"/>
          <w:sz w:val="28"/>
        </w:rPr>
        <w:t>
      5) Декларация түрi.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 белгiленедi.
</w:t>
      </w:r>
      <w:r>
        <w:br/>
      </w:r>
      <w:r>
        <w:rPr>
          <w:rFonts w:ascii="Times New Roman"/>
          <w:b w:val="false"/>
          <w:i w:val="false"/>
          <w:color w:val="000000"/>
          <w:sz w:val="28"/>
        </w:rPr>
        <w:t>
      "Бастапқы" торкөзi егер салық төлеушi ретiнде тiркелгеннен кейiн алғаш рет Декларация берiлгенде белгiленедi.
</w:t>
      </w:r>
      <w:r>
        <w:br/>
      </w:r>
      <w:r>
        <w:rPr>
          <w:rFonts w:ascii="Times New Roman"/>
          <w:b w:val="false"/>
          <w:i w:val="false"/>
          <w:color w:val="000000"/>
          <w:sz w:val="28"/>
        </w:rPr>
        <w:t>
      Одан кейiнгi Декларациялар беру кезiнде, "Кезектi" торкөзi белгiленедi.
</w:t>
      </w:r>
      <w:r>
        <w:br/>
      </w:r>
      <w:r>
        <w:rPr>
          <w:rFonts w:ascii="Times New Roman"/>
          <w:b w:val="false"/>
          <w:i w:val="false"/>
          <w:color w:val="000000"/>
          <w:sz w:val="28"/>
        </w:rPr>
        <w:t>
      Бұрын берiлген Декларацияларға өзгерiстер мен толықтыруларды енгiзу кезiнде, "Қосымша" тор көзi белгiленедi.
</w:t>
      </w:r>
      <w:r>
        <w:br/>
      </w:r>
      <w:r>
        <w:rPr>
          <w:rFonts w:ascii="Times New Roman"/>
          <w:b w:val="false"/>
          <w:i w:val="false"/>
          <w:color w:val="000000"/>
          <w:sz w:val="28"/>
        </w:rPr>
        <w:t>
      "Хабарлама бойынша" тор көзi, егер салық төлеушiмен Салық кодексiнiң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негiзiнде бұрын көрсетiлген Декларацияға өзгерiстер мен толықтырулар енгiзудi қажет ететiн жағдайда белгiленедi. Бұл жағдайда салық төлеушiмен "Хабарлама бойынша" және "Қосымша" торкөздерi бiр уақытта белгiленедi.
</w:t>
      </w:r>
      <w:r>
        <w:br/>
      </w:r>
      <w:r>
        <w:rPr>
          <w:rFonts w:ascii="Times New Roman"/>
          <w:b w:val="false"/>
          <w:i w:val="false"/>
          <w:color w:val="000000"/>
          <w:sz w:val="28"/>
        </w:rPr>
        <w:t>
      Салық төлеушiнi тарату жағдайында (қайта құру) "Тарату" торкөзi белгiленедi;
</w:t>
      </w:r>
      <w:r>
        <w:br/>
      </w:r>
      <w:r>
        <w:rPr>
          <w:rFonts w:ascii="Times New Roman"/>
          <w:b w:val="false"/>
          <w:i w:val="false"/>
          <w:color w:val="000000"/>
          <w:sz w:val="28"/>
        </w:rPr>
        <w:t>
      6) Хабарламаның нөмiрi мен күнi. Ұяшықтар хабарлама бойынша қосымша Декларация тапсырылған жағдайда толтырылады;
</w:t>
      </w:r>
      <w:r>
        <w:br/>
      </w:r>
      <w:r>
        <w:rPr>
          <w:rFonts w:ascii="Times New Roman"/>
          <w:b w:val="false"/>
          <w:i w:val="false"/>
          <w:color w:val="000000"/>
          <w:sz w:val="28"/>
        </w:rPr>
        <w:t>
      7) Декларация резидент емеспен тапсырылған кезде "Резидент емес" торкөзi белгiленедi;
</w:t>
      </w:r>
      <w:r>
        <w:br/>
      </w:r>
      <w:r>
        <w:rPr>
          <w:rFonts w:ascii="Times New Roman"/>
          <w:b w:val="false"/>
          <w:i w:val="false"/>
          <w:color w:val="000000"/>
          <w:sz w:val="28"/>
        </w:rPr>
        <w:t>
      8) Резидент еместiң Қазақстан Республикасында жұмыстарды орындау (қызмет көрсетулер көрсету) кезеңi:
</w:t>
      </w:r>
      <w:r>
        <w:br/>
      </w:r>
      <w:r>
        <w:rPr>
          <w:rFonts w:ascii="Times New Roman"/>
          <w:b w:val="false"/>
          <w:i w:val="false"/>
          <w:color w:val="000000"/>
          <w:sz w:val="28"/>
        </w:rPr>
        <w:t>
      8А - Салық кодексi 
</w:t>
      </w:r>
      <w:r>
        <w:rPr>
          <w:rFonts w:ascii="Times New Roman"/>
          <w:b w:val="false"/>
          <w:i w:val="false"/>
          <w:color w:val="000000"/>
          <w:sz w:val="28"/>
        </w:rPr>
        <w:t xml:space="preserve"> 527-бабының </w:t>
      </w:r>
      <w:r>
        <w:rPr>
          <w:rFonts w:ascii="Times New Roman"/>
          <w:b w:val="false"/>
          <w:i w:val="false"/>
          <w:color w:val="000000"/>
          <w:sz w:val="28"/>
        </w:rPr>
        <w:t>
 5-тармағына сәйкес айқындалатын резидент еместiң Қазақстан Республикасында жұмыстарды орындауының (қызмет көрсетулер көрсетуiнiң) басталу күнi;
</w:t>
      </w:r>
      <w:r>
        <w:br/>
      </w:r>
      <w:r>
        <w:rPr>
          <w:rFonts w:ascii="Times New Roman"/>
          <w:b w:val="false"/>
          <w:i w:val="false"/>
          <w:color w:val="000000"/>
          <w:sz w:val="28"/>
        </w:rPr>
        <w:t>
      8В - Қазақстан Республикасында резидент емес жасасқан бiр немесе бiрнеше келiсiм-шарттар (шарттар, келiсiмдер) бойынша жұмыстар (қызмет көрсетулер) жүргiзілетiн жұмыстарды орындаудың (қызмет көрсетулер көрсетудiң) нақты аяқталу күнi. Көрсетiлген жол Қазақстан Республикасында резидент емес жұмыстарды орындауды (қызмет көрсетулер көрсетудi) нақты (түпкiлiктi) аяқтаған соң толтырылады. Егер, есептi салық кезеңiнiң iшiнде жұмыстар (қызмет көрсетулер) аяқталмаған жағдайда, көрсетiлген жол толтырылмайды;
</w:t>
      </w:r>
      <w:r>
        <w:br/>
      </w:r>
      <w:r>
        <w:rPr>
          <w:rFonts w:ascii="Times New Roman"/>
          <w:b w:val="false"/>
          <w:i w:val="false"/>
          <w:color w:val="000000"/>
          <w:sz w:val="28"/>
        </w:rPr>
        <w:t>
      9) берiлген қосымшалар.
</w:t>
      </w:r>
      <w:r>
        <w:br/>
      </w:r>
      <w:r>
        <w:rPr>
          <w:rFonts w:ascii="Times New Roman"/>
          <w:b w:val="false"/>
          <w:i w:val="false"/>
          <w:color w:val="000000"/>
          <w:sz w:val="28"/>
        </w:rPr>
        <w:t>
      Берiлген қосымшалардың тиiстi торкөзi белгiленедi.
</w:t>
      </w:r>
      <w:r>
        <w:br/>
      </w:r>
      <w:r>
        <w:rPr>
          <w:rFonts w:ascii="Times New Roman"/>
          <w:b w:val="false"/>
          <w:i w:val="false"/>
          <w:color w:val="000000"/>
          <w:sz w:val="28"/>
        </w:rPr>
        <w:t>
      14. "Кiрiстердiң түрлерi" бөлiмiнде:
</w:t>
      </w:r>
      <w:r>
        <w:br/>
      </w:r>
      <w:r>
        <w:rPr>
          <w:rFonts w:ascii="Times New Roman"/>
          <w:b w:val="false"/>
          <w:i w:val="false"/>
          <w:color w:val="000000"/>
          <w:sz w:val="28"/>
        </w:rPr>
        <w:t>
      1) 200.00.001 жолына 200.01.018 жолында көрсетiлген сома көшiрiледi;
</w:t>
      </w:r>
      <w:r>
        <w:br/>
      </w:r>
      <w:r>
        <w:rPr>
          <w:rFonts w:ascii="Times New Roman"/>
          <w:b w:val="false"/>
          <w:i w:val="false"/>
          <w:color w:val="000000"/>
          <w:sz w:val="28"/>
        </w:rPr>
        <w:t>
      2) 200.00.002 жолында 200.00.002А, 200.00.002В және 200.00.002C жолдарының сомасы ретiнде айқындалатын, төлем көзiнен салық салынбайтын кiрiстердiң жалпы сомасы көрсетiледi;
</w:t>
      </w:r>
      <w:r>
        <w:br/>
      </w:r>
      <w:r>
        <w:rPr>
          <w:rFonts w:ascii="Times New Roman"/>
          <w:b w:val="false"/>
          <w:i w:val="false"/>
          <w:color w:val="000000"/>
          <w:sz w:val="28"/>
        </w:rPr>
        <w:t>
      3) 200.00.002А жолына 200.02.001 жолында көрсетiлген сома көшiрiледi;
</w:t>
      </w:r>
      <w:r>
        <w:br/>
      </w:r>
      <w:r>
        <w:rPr>
          <w:rFonts w:ascii="Times New Roman"/>
          <w:b w:val="false"/>
          <w:i w:val="false"/>
          <w:color w:val="000000"/>
          <w:sz w:val="28"/>
        </w:rPr>
        <w:t>
      4) 200.00.002В жолына 200.05.001 жолында көрсетiлген сома көшiрiледi;
</w:t>
      </w:r>
      <w:r>
        <w:br/>
      </w:r>
      <w:r>
        <w:rPr>
          <w:rFonts w:ascii="Times New Roman"/>
          <w:b w:val="false"/>
          <w:i w:val="false"/>
          <w:color w:val="000000"/>
          <w:sz w:val="28"/>
        </w:rPr>
        <w:t>
      5) 200.00.002С жолына 200.02.018В жолында көрсетiлген сома көшiрiледi.
</w:t>
      </w:r>
      <w:r>
        <w:br/>
      </w:r>
      <w:r>
        <w:rPr>
          <w:rFonts w:ascii="Times New Roman"/>
          <w:b w:val="false"/>
          <w:i w:val="false"/>
          <w:color w:val="000000"/>
          <w:sz w:val="28"/>
        </w:rPr>
        <w:t>
      15. "Салық салынбайтын кiрiстер" бөлiмiнде:
</w:t>
      </w:r>
      <w:r>
        <w:br/>
      </w:r>
      <w:r>
        <w:rPr>
          <w:rFonts w:ascii="Times New Roman"/>
          <w:b w:val="false"/>
          <w:i w:val="false"/>
          <w:color w:val="000000"/>
          <w:sz w:val="28"/>
        </w:rPr>
        <w:t>
      1) 200.00.003 жолында 200.00.003А және 200.00.003В жолдарының сомасы ретiнде айқындалатын салық салуға жатпайтын кiрiстердiң жалпы сомасы көрсетiледi;
</w:t>
      </w:r>
      <w:r>
        <w:br/>
      </w:r>
      <w:r>
        <w:rPr>
          <w:rFonts w:ascii="Times New Roman"/>
          <w:b w:val="false"/>
          <w:i w:val="false"/>
          <w:color w:val="000000"/>
          <w:sz w:val="28"/>
        </w:rPr>
        <w:t>
      2) 200.00.003А жолында 200.02.022В және 200.02.012 жолдарының сомасы ретiнде айқындалатын, Салық кодексiнiң 
</w:t>
      </w:r>
      <w:r>
        <w:rPr>
          <w:rFonts w:ascii="Times New Roman"/>
          <w:b w:val="false"/>
          <w:i w:val="false"/>
          <w:color w:val="000000"/>
          <w:sz w:val="28"/>
        </w:rPr>
        <w:t xml:space="preserve"> 144-бабына </w:t>
      </w:r>
      <w:r>
        <w:rPr>
          <w:rFonts w:ascii="Times New Roman"/>
          <w:b w:val="false"/>
          <w:i w:val="false"/>
          <w:color w:val="000000"/>
          <w:sz w:val="28"/>
        </w:rPr>
        <w:t>
 сәйкес Қазақстан Республикасында салық салынуға жатпайтын кiрiстердiң сомасы көрсетiледі;
</w:t>
      </w:r>
      <w:r>
        <w:br/>
      </w:r>
      <w:r>
        <w:rPr>
          <w:rFonts w:ascii="Times New Roman"/>
          <w:b w:val="false"/>
          <w:i w:val="false"/>
          <w:color w:val="000000"/>
          <w:sz w:val="28"/>
        </w:rPr>
        <w:t>
      3) 200.00.003В жолында халықаралық шарттарға сәйкес Қазақстан Республикасында салық салынуға жатпайтын кiрiстердiң сомасы көрсетiледі.
</w:t>
      </w:r>
      <w:r>
        <w:br/>
      </w:r>
      <w:r>
        <w:rPr>
          <w:rFonts w:ascii="Times New Roman"/>
          <w:b w:val="false"/>
          <w:i w:val="false"/>
          <w:color w:val="000000"/>
          <w:sz w:val="28"/>
        </w:rPr>
        <w:t>
      200.00.003В жолына 200.06.001 жолында көрсетiлген сома көшiрiледi;
</w:t>
      </w:r>
      <w:r>
        <w:br/>
      </w:r>
      <w:r>
        <w:rPr>
          <w:rFonts w:ascii="Times New Roman"/>
          <w:b w:val="false"/>
          <w:i w:val="false"/>
          <w:color w:val="000000"/>
          <w:sz w:val="28"/>
        </w:rPr>
        <w:t>
      4) 200.00.004 жолына 200.02.026 жолында көрсетiлген сома көшiрiледi.
</w:t>
      </w:r>
      <w:r>
        <w:br/>
      </w:r>
      <w:r>
        <w:rPr>
          <w:rFonts w:ascii="Times New Roman"/>
          <w:b w:val="false"/>
          <w:i w:val="false"/>
          <w:color w:val="000000"/>
          <w:sz w:val="28"/>
        </w:rPr>
        <w:t>
      16. "Салықты есептеу" бөлiмiнде:
</w:t>
      </w:r>
      <w:r>
        <w:br/>
      </w:r>
      <w:r>
        <w:rPr>
          <w:rFonts w:ascii="Times New Roman"/>
          <w:b w:val="false"/>
          <w:i w:val="false"/>
          <w:color w:val="000000"/>
          <w:sz w:val="28"/>
        </w:rPr>
        <w:t>
      1) 200.00.005 жолында 200.00.002, 200.00.003 және 200.00.004 жолдарының айырмасы ретiнде айқындалатын, төлем көзiнен салық салынбайтын кiрiстер бойынша салық салуға жататын кiрiстер сомасы көрсетiледi;
</w:t>
      </w:r>
      <w:r>
        <w:br/>
      </w:r>
      <w:r>
        <w:rPr>
          <w:rFonts w:ascii="Times New Roman"/>
          <w:b w:val="false"/>
          <w:i w:val="false"/>
          <w:color w:val="000000"/>
          <w:sz w:val="28"/>
        </w:rPr>
        <w:t>
      2) 200.00.006 жолына 200.01.001С жолында көрсетiлген сома көшiрiледi;
</w:t>
      </w:r>
      <w:r>
        <w:br/>
      </w:r>
      <w:r>
        <w:rPr>
          <w:rFonts w:ascii="Times New Roman"/>
          <w:b w:val="false"/>
          <w:i w:val="false"/>
          <w:color w:val="000000"/>
          <w:sz w:val="28"/>
        </w:rPr>
        <w:t>
      3) 200.00.007 жолында Салық кодекстiң 
</w:t>
      </w:r>
      <w:r>
        <w:rPr>
          <w:rFonts w:ascii="Times New Roman"/>
          <w:b w:val="false"/>
          <w:i w:val="false"/>
          <w:color w:val="000000"/>
          <w:sz w:val="28"/>
        </w:rPr>
        <w:t xml:space="preserve"> 164-бабына </w:t>
      </w:r>
      <w:r>
        <w:rPr>
          <w:rFonts w:ascii="Times New Roman"/>
          <w:b w:val="false"/>
          <w:i w:val="false"/>
          <w:color w:val="000000"/>
          <w:sz w:val="28"/>
        </w:rPr>
        <w:t>
 сәйкес есептелген төлем көзiнен салық салынбайтын кiрiстер бойынша жеке табыс салығының сомасы көрсетiледi;
</w:t>
      </w:r>
      <w:r>
        <w:br/>
      </w:r>
      <w:r>
        <w:rPr>
          <w:rFonts w:ascii="Times New Roman"/>
          <w:b w:val="false"/>
          <w:i w:val="false"/>
          <w:color w:val="000000"/>
          <w:sz w:val="28"/>
        </w:rPr>
        <w:t>
      4) 200.00.008 жолында Қазақстан Республикасының шегiнен тыста төленген және Салық кодексiнiң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төлеген кезде есепке жатқызылатын жеке табыс салығының сомасы көрсетiледi. Аталған жолға 200.07.007 жолында көрсетiлген сома көшiрiледi;
</w:t>
      </w:r>
      <w:r>
        <w:br/>
      </w:r>
      <w:r>
        <w:rPr>
          <w:rFonts w:ascii="Times New Roman"/>
          <w:b w:val="false"/>
          <w:i w:val="false"/>
          <w:color w:val="000000"/>
          <w:sz w:val="28"/>
        </w:rPr>
        <w:t>
      5) 200.00.009 жолында төлем көзiнен салық салынбайтын кiрiстер бойынша салық кезеңi үшiн төленуге жататын жеке табыс салығының сомасы көрсетiледi. Салық сомасы 200.00.007 және 200.00.008 жолдарының айырмасы ретiнде айқындалады;
</w:t>
      </w:r>
      <w:r>
        <w:br/>
      </w:r>
      <w:r>
        <w:rPr>
          <w:rFonts w:ascii="Times New Roman"/>
          <w:b w:val="false"/>
          <w:i w:val="false"/>
          <w:color w:val="000000"/>
          <w:sz w:val="28"/>
        </w:rPr>
        <w:t>
      6) 200.00.010 жолында Салық кодексiнiң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есебiне есепке жатқызулар жүргiзiлген сомаларды қоса, төлем көзiне салық салынбайтын кiрiстер бойынша төленген салық сомасы көрсетiледi. Жеке табыс салығын төлеу Салық кодексiнiң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165-баптарына </w:t>
      </w:r>
      <w:r>
        <w:rPr>
          <w:rFonts w:ascii="Times New Roman"/>
          <w:b w:val="false"/>
          <w:i w:val="false"/>
          <w:color w:val="000000"/>
          <w:sz w:val="28"/>
        </w:rPr>
        <w:t>
 сәйкес жүргiзiледi;
</w:t>
      </w:r>
      <w:r>
        <w:br/>
      </w:r>
      <w:r>
        <w:rPr>
          <w:rFonts w:ascii="Times New Roman"/>
          <w:b w:val="false"/>
          <w:i w:val="false"/>
          <w:color w:val="000000"/>
          <w:sz w:val="28"/>
        </w:rPr>
        <w:t>
      7) 200.00.011 жолында 200.00.009 және 200.00.010 жолдарының айырмасы ретiнде айқындалатын төленуге тиiстi салық сомасы көрсетiледi;
</w:t>
      </w:r>
      <w:r>
        <w:br/>
      </w:r>
      <w:r>
        <w:rPr>
          <w:rFonts w:ascii="Times New Roman"/>
          <w:b w:val="false"/>
          <w:i w:val="false"/>
          <w:color w:val="000000"/>
          <w:sz w:val="28"/>
        </w:rPr>
        <w:t>
      8) егер 200.00.010 жолында көрсетiлген сома 200.00.009 жолында көрсетiлген сомадан артық болған жағдайда, онда 200.00.012 жолында 200.00.010 және 200.00.009 жолдарының айырмасы ретiнде айқындалатын артық төленген салық сомасы көрсетiледi.
</w:t>
      </w:r>
      <w:r>
        <w:br/>
      </w:r>
      <w:r>
        <w:rPr>
          <w:rFonts w:ascii="Times New Roman"/>
          <w:b w:val="false"/>
          <w:i w:val="false"/>
          <w:color w:val="000000"/>
          <w:sz w:val="28"/>
        </w:rPr>
        <w:t>
      17. "Адвокаттың/жеке нотариустың кiрiстерiнен салық есептеу" бөлiмiнде:
</w:t>
      </w:r>
      <w:r>
        <w:br/>
      </w:r>
      <w:r>
        <w:rPr>
          <w:rFonts w:ascii="Times New Roman"/>
          <w:b w:val="false"/>
          <w:i w:val="false"/>
          <w:color w:val="000000"/>
          <w:sz w:val="28"/>
        </w:rPr>
        <w:t>
      1) 200.00.013 жолына 200.03.001 немесе 200.04.001 жолында көрсетiлген сома көшiрiледi;
</w:t>
      </w:r>
      <w:r>
        <w:br/>
      </w:r>
      <w:r>
        <w:rPr>
          <w:rFonts w:ascii="Times New Roman"/>
          <w:b w:val="false"/>
          <w:i w:val="false"/>
          <w:color w:val="000000"/>
          <w:sz w:val="28"/>
        </w:rPr>
        <w:t>
      2) 200.00.014 жолында 200.00.013 және 200.00.003A жолдарының айырмасы ретiнде айқындалатын салық салуға жататын адвокаттың немесе жеке нотариустың кiрiстер сомасы көрсетiледi;
</w:t>
      </w:r>
      <w:r>
        <w:br/>
      </w:r>
      <w:r>
        <w:rPr>
          <w:rFonts w:ascii="Times New Roman"/>
          <w:b w:val="false"/>
          <w:i w:val="false"/>
          <w:color w:val="000000"/>
          <w:sz w:val="28"/>
        </w:rPr>
        <w:t>
      3) 200.00.015 жолында Салық кодексiнiң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белгiленген жеке табыс салығының ставкасы көрсетiледi;
</w:t>
      </w:r>
      <w:r>
        <w:br/>
      </w:r>
      <w:r>
        <w:rPr>
          <w:rFonts w:ascii="Times New Roman"/>
          <w:b w:val="false"/>
          <w:i w:val="false"/>
          <w:color w:val="000000"/>
          <w:sz w:val="28"/>
        </w:rPr>
        <w:t>
      4) 200.00.016 жолында 200.00.014 немесе 200.00.015 жолдары ретiнде айқындалатын есептi салық кезеңi үшiн төлеуге тиiстi жеке табыс салығының сомасы көрсетiледi;
</w:t>
      </w:r>
      <w:r>
        <w:br/>
      </w:r>
      <w:r>
        <w:rPr>
          <w:rFonts w:ascii="Times New Roman"/>
          <w:b w:val="false"/>
          <w:i w:val="false"/>
          <w:color w:val="000000"/>
          <w:sz w:val="28"/>
        </w:rPr>
        <w:t>
      5) 200.00.017 жолында Салық кодексiнiң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есебiнен төленген салық және жүргiзiлген есептер сомасы көрсетiледi. Салықты төлеу Салық кодексiнiң 
</w:t>
      </w:r>
      <w:r>
        <w:rPr>
          <w:rFonts w:ascii="Times New Roman"/>
          <w:b w:val="false"/>
          <w:i w:val="false"/>
          <w:color w:val="000000"/>
          <w:sz w:val="28"/>
        </w:rPr>
        <w:t xml:space="preserve"> 168-бабына </w:t>
      </w:r>
      <w:r>
        <w:rPr>
          <w:rFonts w:ascii="Times New Roman"/>
          <w:b w:val="false"/>
          <w:i w:val="false"/>
          <w:color w:val="000000"/>
          <w:sz w:val="28"/>
        </w:rPr>
        <w:t>
 сәйкес жүргiзiледi;
</w:t>
      </w:r>
      <w:r>
        <w:br/>
      </w:r>
      <w:r>
        <w:rPr>
          <w:rFonts w:ascii="Times New Roman"/>
          <w:b w:val="false"/>
          <w:i w:val="false"/>
          <w:color w:val="000000"/>
          <w:sz w:val="28"/>
        </w:rPr>
        <w:t>
      6) 200.00.018 жолында 200.00.016 немесе 200.00.017 жолдардың айырмасы ретiнде айқындалатын төлеуге тиiстi салық сомасы көрсетiледi;
</w:t>
      </w:r>
      <w:r>
        <w:br/>
      </w:r>
      <w:r>
        <w:rPr>
          <w:rFonts w:ascii="Times New Roman"/>
          <w:b w:val="false"/>
          <w:i w:val="false"/>
          <w:color w:val="000000"/>
          <w:sz w:val="28"/>
        </w:rPr>
        <w:t>
      7) егер 200.00.017 жолында көрсетiлген сома 200.00.016 жолында көрсетiлген сомадан артық болған жағдайда, онда 200.00.019 жолында 200.00.017 немесе 200.00.016 жолдары сомасының айырмасы ретiнде айқындалатын артық төленген салық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көзiнен салық салынатын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нысанды кiрiс мөлшерлерi осы тармақшада көрсетiлген шектен асатын Салық кодексi 
</w:t>
      </w:r>
      <w:r>
        <w:rPr>
          <w:rFonts w:ascii="Times New Roman"/>
          <w:b w:val="false"/>
          <w:i w:val="false"/>
          <w:color w:val="000000"/>
          <w:sz w:val="28"/>
        </w:rPr>
        <w:t xml:space="preserve"> 144-бабының </w:t>
      </w:r>
      <w:r>
        <w:rPr>
          <w:rFonts w:ascii="Times New Roman"/>
          <w:b w:val="false"/>
          <w:i w:val="false"/>
          <w:color w:val="000000"/>
          <w:sz w:val="28"/>
        </w:rPr>
        <w:t>
 12) тармақшасында көрсетiлген жеке тұлғалар, сондай-ақ Қазақстан Республикасында тұрақты мекеме арқылы қызметiн жүзеге асыратын резидент емес тұлғаларды қоспағанда, Салық кодексiнiң 
</w:t>
      </w:r>
      <w:r>
        <w:rPr>
          <w:rFonts w:ascii="Times New Roman"/>
          <w:b w:val="false"/>
          <w:i w:val="false"/>
          <w:color w:val="000000"/>
          <w:sz w:val="28"/>
        </w:rPr>
        <w:t xml:space="preserve"> 192-бабы </w:t>
      </w:r>
      <w:r>
        <w:rPr>
          <w:rFonts w:ascii="Times New Roman"/>
          <w:b w:val="false"/>
          <w:i w:val="false"/>
          <w:color w:val="000000"/>
          <w:sz w:val="28"/>
        </w:rPr>
        <w:t>
 2-тармағында көрсетiлген резидент емес жеке тұлғалар толтырады.
</w:t>
      </w:r>
      <w:r>
        <w:br/>
      </w:r>
      <w:r>
        <w:rPr>
          <w:rFonts w:ascii="Times New Roman"/>
          <w:b w:val="false"/>
          <w:i w:val="false"/>
          <w:color w:val="000000"/>
          <w:sz w:val="28"/>
        </w:rPr>
        <w:t>
      19. "Есептiк көрсеткiштер" бөлiмiнде:
</w:t>
      </w:r>
      <w:r>
        <w:br/>
      </w:r>
      <w:r>
        <w:rPr>
          <w:rFonts w:ascii="Times New Roman"/>
          <w:b w:val="false"/>
          <w:i w:val="false"/>
          <w:color w:val="000000"/>
          <w:sz w:val="28"/>
        </w:rPr>
        <w:t>
      1) 200.01.001B жолында 200.01.002В - 200.01.005В жолдарының сомасы ретiнде айқындалатын төлем көзiнен салық салынатын есептелген кiрiстердiң жалпы сомасы көрсетiледi. 200.01.001В жолында көрсетiлген сома 200.00.001 жолына көшiрiледi;
</w:t>
      </w:r>
      <w:r>
        <w:br/>
      </w:r>
      <w:r>
        <w:rPr>
          <w:rFonts w:ascii="Times New Roman"/>
          <w:b w:val="false"/>
          <w:i w:val="false"/>
          <w:color w:val="000000"/>
          <w:sz w:val="28"/>
        </w:rPr>
        <w:t>
      2) 200.01.001С жолында 200.01.002C - 200.01.005С жолдарының сомасы ретiнде айқындалатын төлем көзiнен салық салынатын кiрiстерден ұсталған салықтың жалпы сомасы көрсетiледi. 200.01.001С жолында көрсетiлген сома 200.00.006 жолына көшiрiледi;
</w:t>
      </w:r>
      <w:r>
        <w:br/>
      </w:r>
      <w:r>
        <w:rPr>
          <w:rFonts w:ascii="Times New Roman"/>
          <w:b w:val="false"/>
          <w:i w:val="false"/>
          <w:color w:val="000000"/>
          <w:sz w:val="28"/>
        </w:rPr>
        <w:t>
      3) 200.01.002А - 200.01.005А жолдарында Салық кодексiнiң 
</w:t>
      </w:r>
      <w:r>
        <w:rPr>
          <w:rFonts w:ascii="Times New Roman"/>
          <w:b w:val="false"/>
          <w:i w:val="false"/>
          <w:color w:val="000000"/>
          <w:sz w:val="28"/>
        </w:rPr>
        <w:t xml:space="preserve"> 149-бабында </w:t>
      </w:r>
      <w:r>
        <w:rPr>
          <w:rFonts w:ascii="Times New Roman"/>
          <w:b w:val="false"/>
          <w:i w:val="false"/>
          <w:color w:val="000000"/>
          <w:sz w:val="28"/>
        </w:rPr>
        <w:t>
 көрсетiлген кiрiстерден басқа, Салық кодексiнiң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көзiнен салық салынатын кiрiстердiң есептi кезеңi үшiн есептелген түрлерi көрсетiледi. Есептелген кiрiстердiң түрлерi салық агенттерi берген құжаттар негiзiнде көрсетiледi;
</w:t>
      </w:r>
      <w:r>
        <w:br/>
      </w:r>
      <w:r>
        <w:rPr>
          <w:rFonts w:ascii="Times New Roman"/>
          <w:b w:val="false"/>
          <w:i w:val="false"/>
          <w:color w:val="000000"/>
          <w:sz w:val="28"/>
        </w:rPr>
        <w:t>
      4) 200.01.002B - 200.01.005В және 200.01.002С - 200.01.005С жолдарында салық агенттерi берген құжаттар негiзiнде төлем көзiнен салық салынатын есептелген кiрiстер мен ұсталған жеке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"Мүлiктiк және өзге де кipicтeр"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Қазақстан Республикасындағы көздердiң шегiнен тыста алынған кiрiстердi қоспағанда, Салық кодексiнiң 
</w:t>
      </w:r>
      <w:r>
        <w:rPr>
          <w:rFonts w:ascii="Times New Roman"/>
          <w:b w:val="false"/>
          <w:i w:val="false"/>
          <w:color w:val="000000"/>
          <w:sz w:val="28"/>
        </w:rPr>
        <w:t xml:space="preserve"> 166 </w:t>
      </w:r>
      <w:r>
        <w:rPr>
          <w:rFonts w:ascii="Times New Roman"/>
          <w:b w:val="false"/>
          <w:i w:val="false"/>
          <w:color w:val="000000"/>
          <w:sz w:val="28"/>
        </w:rPr>
        <w:t>
 және 
</w:t>
      </w:r>
      <w:r>
        <w:rPr>
          <w:rFonts w:ascii="Times New Roman"/>
          <w:b w:val="false"/>
          <w:i w:val="false"/>
          <w:color w:val="000000"/>
          <w:sz w:val="28"/>
        </w:rPr>
        <w:t xml:space="preserve"> 170-баптарында </w:t>
      </w:r>
      <w:r>
        <w:rPr>
          <w:rFonts w:ascii="Times New Roman"/>
          <w:b w:val="false"/>
          <w:i w:val="false"/>
          <w:color w:val="000000"/>
          <w:sz w:val="28"/>
        </w:rPr>
        <w:t>
 айқындалған жеке тұлғалардың мүлiктiк және өзге де кiрiстерiн мәлiмдеуге, сондай-ақ төлем көзiнен салық салынатын кiрiстерге салық салу кезiнде бұрын ескерiлгендердi қоспағанда, Салық кодексiнiң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айқындалған салық салынуға жатпайтын және салық шегерiмдерiн мәлiмдеуге арналған.
</w:t>
      </w:r>
      <w:r>
        <w:br/>
      </w:r>
      <w:r>
        <w:rPr>
          <w:rFonts w:ascii="Times New Roman"/>
          <w:b w:val="false"/>
          <w:i w:val="false"/>
          <w:color w:val="000000"/>
          <w:sz w:val="28"/>
        </w:rPr>
        <w:t>
      21. "Мүлiктiк кiрiс" бөлiмiнде:
</w:t>
      </w:r>
      <w:r>
        <w:br/>
      </w:r>
      <w:r>
        <w:rPr>
          <w:rFonts w:ascii="Times New Roman"/>
          <w:b w:val="false"/>
          <w:i w:val="false"/>
          <w:color w:val="000000"/>
          <w:sz w:val="28"/>
        </w:rPr>
        <w:t>
      200.02.001 жолында 200.02.002D, 200.02.012, 200.02.013 және 200.02.014C жолдарының сомасы ретiнде айқындалатын мүлiктiк кiрiстiң жалпы сомасы көрсетiледi. 200.02.001 жолында көрсетiлген сома 200.00.002А жолына көшiрiледi.
</w:t>
      </w:r>
      <w:r>
        <w:br/>
      </w:r>
      <w:r>
        <w:rPr>
          <w:rFonts w:ascii="Times New Roman"/>
          <w:b w:val="false"/>
          <w:i w:val="false"/>
          <w:color w:val="000000"/>
          <w:sz w:val="28"/>
        </w:rPr>
        <w:t>
      22. "Кәсiпкерлiк қызметте пайдаланылмаған бағалы қағаздардан басқа, мүлiктi өткiзу кезiндегi құнның өсуi" бөлiмiнде:
</w:t>
      </w:r>
      <w:r>
        <w:br/>
      </w:r>
      <w:r>
        <w:rPr>
          <w:rFonts w:ascii="Times New Roman"/>
          <w:b w:val="false"/>
          <w:i w:val="false"/>
          <w:color w:val="000000"/>
          <w:sz w:val="28"/>
        </w:rPr>
        <w:t>
      1) 200.02.002D жолында 200.02.003D және 200.02.006D жолдарының сомасы ретiнде айқындалатын, кәсiпкерлiк қызметте пайдаланылмаған мүлiктi өткiзу кезiндегi құн өсуi түрiнде алынған кiрiстiң жалпы сомасы көрсетiледi;
</w:t>
      </w:r>
      <w:r>
        <w:br/>
      </w:r>
      <w:r>
        <w:rPr>
          <w:rFonts w:ascii="Times New Roman"/>
          <w:b w:val="false"/>
          <w:i w:val="false"/>
          <w:color w:val="000000"/>
          <w:sz w:val="28"/>
        </w:rPr>
        <w:t>
      2) 200.02.003A - 200.02.006А жолдарында бағалы қағаздардан басқа, Кодекстiң 166-бабының 1-тармағындағы 1) тармақшаға сәйкес құн өсуiнен өткiзу кезiнде алынған кәсiпкерлiк қызметте пайдаланылмаған мүлiктiң атауы көрсетiледi;
</w:t>
      </w:r>
      <w:r>
        <w:br/>
      </w:r>
      <w:r>
        <w:rPr>
          <w:rFonts w:ascii="Times New Roman"/>
          <w:b w:val="false"/>
          <w:i w:val="false"/>
          <w:color w:val="000000"/>
          <w:sz w:val="28"/>
        </w:rPr>
        <w:t>
      3) 200.02.003В - 200.02.006В жолдарында өткiзiлетiн мүлiктiң құны көрсетiледi. Сатып алу құны болмаған кезде, өткiзiлетiн мүлiктiң бағалау құны көрсетiледi;
</w:t>
      </w:r>
      <w:r>
        <w:br/>
      </w:r>
      <w:r>
        <w:rPr>
          <w:rFonts w:ascii="Times New Roman"/>
          <w:b w:val="false"/>
          <w:i w:val="false"/>
          <w:color w:val="000000"/>
          <w:sz w:val="28"/>
        </w:rPr>
        <w:t>
      4) 200.02.003С - 200.02.006С жолдарында мүлiктiң өткiзу құны көрсетiледi;
</w:t>
      </w:r>
      <w:r>
        <w:br/>
      </w:r>
      <w:r>
        <w:rPr>
          <w:rFonts w:ascii="Times New Roman"/>
          <w:b w:val="false"/>
          <w:i w:val="false"/>
          <w:color w:val="000000"/>
          <w:sz w:val="28"/>
        </w:rPr>
        <w:t>
      5) 200.02.003D - 200.02.006D жолдарында Кодекстiң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кәсiпкерлiк қызметте пайдаланылмаған, мүлiктi өткiзу кезiнде алынған құнның өсуiнен кiрiс айқындалады.
</w:t>
      </w:r>
      <w:r>
        <w:br/>
      </w:r>
      <w:r>
        <w:rPr>
          <w:rFonts w:ascii="Times New Roman"/>
          <w:b w:val="false"/>
          <w:i w:val="false"/>
          <w:color w:val="000000"/>
          <w:sz w:val="28"/>
        </w:rPr>
        <w:t>
      23. "Бағалы қағаздарды өткiзу кезiндегi құнның өсуi" бөлiмiнде:
</w:t>
      </w:r>
      <w:r>
        <w:br/>
      </w:r>
      <w:r>
        <w:rPr>
          <w:rFonts w:ascii="Times New Roman"/>
          <w:b w:val="false"/>
          <w:i w:val="false"/>
          <w:color w:val="000000"/>
          <w:sz w:val="28"/>
        </w:rPr>
        <w:t>
      1) 200.02.007 жолына салық кезеңi үшiн 200.02.007 жолына қосымша нысанның 00001E жолында көрсетiлген сома көшiрiледi;
</w:t>
      </w:r>
      <w:r>
        <w:br/>
      </w:r>
      <w:r>
        <w:rPr>
          <w:rFonts w:ascii="Times New Roman"/>
          <w:b w:val="false"/>
          <w:i w:val="false"/>
          <w:color w:val="000000"/>
          <w:sz w:val="28"/>
        </w:rPr>
        <w:t>
      2) 200.02.008 жолына салық кезеңi үшiн 200.02.008 жолына қосымша нысанның 00001Е жолында көрсетiлген сома көшiрiледi;
</w:t>
      </w:r>
      <w:r>
        <w:br/>
      </w:r>
      <w:r>
        <w:rPr>
          <w:rFonts w:ascii="Times New Roman"/>
          <w:b w:val="false"/>
          <w:i w:val="false"/>
          <w:color w:val="000000"/>
          <w:sz w:val="28"/>
        </w:rPr>
        <w:t>
      3) 200.02.009 жолына салық кезеңi үшiн 200.02.009 жолына қосымша нысанның 00001L жолында көрсетiлген сома көшiрiледi;
</w:t>
      </w:r>
      <w:r>
        <w:br/>
      </w:r>
      <w:r>
        <w:rPr>
          <w:rFonts w:ascii="Times New Roman"/>
          <w:b w:val="false"/>
          <w:i w:val="false"/>
          <w:color w:val="000000"/>
          <w:sz w:val="28"/>
        </w:rPr>
        <w:t>
      4) 200.02.010 жолына салық кезеңi үшiн 200.02.010 жолына қосымша нысанның 00001L жолында көрсетiлген сома көшiрiледi;
</w:t>
      </w:r>
      <w:r>
        <w:br/>
      </w:r>
      <w:r>
        <w:rPr>
          <w:rFonts w:ascii="Times New Roman"/>
          <w:b w:val="false"/>
          <w:i w:val="false"/>
          <w:color w:val="000000"/>
          <w:sz w:val="28"/>
        </w:rPr>
        <w:t>
      5) 200.02.011 жолына салық кезеңi үшiн 200.02.011 жолына қосымша нысанның 00001I жолында көрсетiлген сома көшiрiледi;
</w:t>
      </w:r>
      <w:r>
        <w:br/>
      </w:r>
      <w:r>
        <w:rPr>
          <w:rFonts w:ascii="Times New Roman"/>
          <w:b w:val="false"/>
          <w:i w:val="false"/>
          <w:color w:val="000000"/>
          <w:sz w:val="28"/>
        </w:rPr>
        <w:t>
      6) 200.02.012 жолында өткiзу күнiнде ең жоғары және ең жоғары санаттан кейiнгi листинг бойынша қор биржасының ресми тiзiмдерiнде болып табылатын акциялар мен облигациялардың қор биржасына ашық сауда әдiсiмен өткiзу кезiндегi құн өсiмiнен түсетiн, және 200.02.007, 200.02.009 және 200.02.010 жолдарының сомасы ретiнде айқындалатын кiрiс көрсетiледi;
</w:t>
      </w:r>
      <w:r>
        <w:br/>
      </w:r>
      <w:r>
        <w:rPr>
          <w:rFonts w:ascii="Times New Roman"/>
          <w:b w:val="false"/>
          <w:i w:val="false"/>
          <w:color w:val="000000"/>
          <w:sz w:val="28"/>
        </w:rPr>
        <w:t>
      7) 200.02.013 жолында 200.02.008 және 200.02.011 жолдардың сомасы ретiнде айқындалатын басқа да бағалы қағаздарды өткiзуден кiрiс көрсетiледi.
</w:t>
      </w:r>
      <w:r>
        <w:br/>
      </w:r>
      <w:r>
        <w:rPr>
          <w:rFonts w:ascii="Times New Roman"/>
          <w:b w:val="false"/>
          <w:i w:val="false"/>
          <w:color w:val="000000"/>
          <w:sz w:val="28"/>
        </w:rPr>
        <w:t>
      24. 200.02.007, 200.02.008 жолдарына қосымша нысандар берешек бағалы қағаздардан басқа, бағалы қағаздарды өткiзу кезiндегi құнның өсуiн айқындауға арналған.
</w:t>
      </w:r>
      <w:r>
        <w:br/>
      </w:r>
      <w:r>
        <w:rPr>
          <w:rFonts w:ascii="Times New Roman"/>
          <w:b w:val="false"/>
          <w:i w:val="false"/>
          <w:color w:val="000000"/>
          <w:sz w:val="28"/>
        </w:rPr>
        <w:t>
      25. Ағымдағы беттiң нөмiрi көрсетiледi.
</w:t>
      </w:r>
      <w:r>
        <w:br/>
      </w:r>
      <w:r>
        <w:rPr>
          <w:rFonts w:ascii="Times New Roman"/>
          <w:b w:val="false"/>
          <w:i w:val="false"/>
          <w:color w:val="000000"/>
          <w:sz w:val="28"/>
        </w:rPr>
        <w:t>
      26. "Өткiзу күнiнде ең жоғары және ең жоғары санаттан кейiнгi листинг бойынша қор биржасының ресми тiзiмдерiнде болып табылатын акциялардың қор биржасына ашық сауда әдiсiмен өткiзу" және "Басқа да бағалы қағаздарды өткiзу" бөлiмдерiнде: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өткiзiлген бағалы қағаздардың атауы көрсетiледi;
</w:t>
      </w:r>
      <w:r>
        <w:br/>
      </w:r>
      <w:r>
        <w:rPr>
          <w:rFonts w:ascii="Times New Roman"/>
          <w:b w:val="false"/>
          <w:i w:val="false"/>
          <w:color w:val="000000"/>
          <w:sz w:val="28"/>
        </w:rPr>
        <w:t>
      3) С бағанында бағалы қағаздарды сатып алу құны көрсетiледi;
</w:t>
      </w:r>
      <w:r>
        <w:br/>
      </w:r>
      <w:r>
        <w:rPr>
          <w:rFonts w:ascii="Times New Roman"/>
          <w:b w:val="false"/>
          <w:i w:val="false"/>
          <w:color w:val="000000"/>
          <w:sz w:val="28"/>
        </w:rPr>
        <w:t>
      4) D бағанында бағалы қағаздарды өткiзу құны көрсетiледi;
</w:t>
      </w:r>
      <w:r>
        <w:br/>
      </w:r>
      <w:r>
        <w:rPr>
          <w:rFonts w:ascii="Times New Roman"/>
          <w:b w:val="false"/>
          <w:i w:val="false"/>
          <w:color w:val="000000"/>
          <w:sz w:val="28"/>
        </w:rPr>
        <w:t>
      5) Е бағанында D және С бағандары сомасының айырмасы ретiнде айқындалатын бағалы қағаздарды өткiзуден кiрiс көрсетiледi.
</w:t>
      </w:r>
      <w:r>
        <w:br/>
      </w:r>
      <w:r>
        <w:rPr>
          <w:rFonts w:ascii="Times New Roman"/>
          <w:b w:val="false"/>
          <w:i w:val="false"/>
          <w:color w:val="000000"/>
          <w:sz w:val="28"/>
        </w:rPr>
        <w:t>
      200.02.007 жолына қосымша нысанның 00001E жолы 200.02.007 жолына, 200.02.008 жолына қосымша нысан 00001E жолы - 200.02.008 жолына көшiрiледi.
</w:t>
      </w:r>
      <w:r>
        <w:br/>
      </w:r>
      <w:r>
        <w:rPr>
          <w:rFonts w:ascii="Times New Roman"/>
          <w:b w:val="false"/>
          <w:i w:val="false"/>
          <w:color w:val="000000"/>
          <w:sz w:val="28"/>
        </w:rPr>
        <w:t>
      27. 200.02.009, 200.02.010, 200.02.011 жолдарына қосымша нысандар өткiзу күнiнде ең жоғары және ең жоғары санаттан кейiнгi листинг бойынша қор биржасының ресми тiзiмдерiнде болып табылатын облигацияларды, мемлекеттiк бағалы қағаздар мен басқа да берешек бағалы қағаздарды өткiзу кезiндегi құнның өсуiн айқындауға арналған.
</w:t>
      </w:r>
      <w:r>
        <w:br/>
      </w:r>
      <w:r>
        <w:rPr>
          <w:rFonts w:ascii="Times New Roman"/>
          <w:b w:val="false"/>
          <w:i w:val="false"/>
          <w:color w:val="000000"/>
          <w:sz w:val="28"/>
        </w:rPr>
        <w:t>
      28. "Өткiзу күнiнде ең жоғары және ең жоғары санаттан кейiнгi листинг бойынша қор биржасының ресми тiзiмдерiнде болып табылатын облигациялардың қор биржасына ашық сауда әдiсiмен өткiзу", "Мемлекеттiк бағалы қағаздарды өткiзу" және "Басқа да берешек бағалы қағаздарды өткiзу" бөлiмдерiнде: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өткiзiлген берешек бағалы қағаздардың атауы көрсетiледi;
</w:t>
      </w:r>
      <w:r>
        <w:br/>
      </w:r>
      <w:r>
        <w:rPr>
          <w:rFonts w:ascii="Times New Roman"/>
          <w:b w:val="false"/>
          <w:i w:val="false"/>
          <w:color w:val="000000"/>
          <w:sz w:val="28"/>
        </w:rPr>
        <w:t>
      3) С бағанында берешек бағалы қағаздардың саны көрсетiледi;
</w:t>
      </w:r>
      <w:r>
        <w:br/>
      </w:r>
      <w:r>
        <w:rPr>
          <w:rFonts w:ascii="Times New Roman"/>
          <w:b w:val="false"/>
          <w:i w:val="false"/>
          <w:color w:val="000000"/>
          <w:sz w:val="28"/>
        </w:rPr>
        <w:t>
      4) D бағанында берешек бағалы қағаздардың айналыс мерзiмi (күнмен) көрсетiледi;
</w:t>
      </w:r>
      <w:r>
        <w:br/>
      </w:r>
      <w:r>
        <w:rPr>
          <w:rFonts w:ascii="Times New Roman"/>
          <w:b w:val="false"/>
          <w:i w:val="false"/>
          <w:color w:val="000000"/>
          <w:sz w:val="28"/>
        </w:rPr>
        <w:t>
      5) E бағанында берешек бағалы қағаздардың атауы құны көрсетiледi;
</w:t>
      </w:r>
      <w:r>
        <w:br/>
      </w:r>
      <w:r>
        <w:rPr>
          <w:rFonts w:ascii="Times New Roman"/>
          <w:b w:val="false"/>
          <w:i w:val="false"/>
          <w:color w:val="000000"/>
          <w:sz w:val="28"/>
        </w:rPr>
        <w:t>
      6) F бағанында купон сомасын енгiзетiн құн бойынша сатып алынған берешек бағалы қағаздардан басқа, берешек бағалы қағаздарды сатып алу құны көрсетiледi. Купон сомасын енгiзетiн құн бойынша сатып алынған берешек бағалы қағаздар сатушыға сатып алушы төлеген купон сомасына кемiтiлген сатып алу құны бойынша көрсетiледi;
</w:t>
      </w:r>
      <w:r>
        <w:br/>
      </w:r>
      <w:r>
        <w:rPr>
          <w:rFonts w:ascii="Times New Roman"/>
          <w:b w:val="false"/>
          <w:i w:val="false"/>
          <w:color w:val="000000"/>
          <w:sz w:val="28"/>
        </w:rPr>
        <w:t>
      7) G бағанында берешек бағалы қағаздарды сатып алған күн көрсетiледi;
</w:t>
      </w:r>
      <w:r>
        <w:br/>
      </w:r>
      <w:r>
        <w:rPr>
          <w:rFonts w:ascii="Times New Roman"/>
          <w:b w:val="false"/>
          <w:i w:val="false"/>
          <w:color w:val="000000"/>
          <w:sz w:val="28"/>
        </w:rPr>
        <w:t>
      8) Н бағанында Е және F бағандарының айырмасы ретiнде айқындалатын, дисконт не сыйақы сомасы көрсетiледi;
</w:t>
      </w:r>
      <w:r>
        <w:br/>
      </w:r>
      <w:r>
        <w:rPr>
          <w:rFonts w:ascii="Times New Roman"/>
          <w:b w:val="false"/>
          <w:i w:val="false"/>
          <w:color w:val="000000"/>
          <w:sz w:val="28"/>
        </w:rPr>
        <w:t>
      9) I бағанында олар бойынша сыйақы төлемi күнiне дейiн оларды өткiзу кезiнде сатып алушыдан алынған купонның есебiнсiз бағалы берешек қағаздарды өткiзу құны көрсетiледi. Осы бағанда көрсетiлмеген купон сомасы 200.02-нысанының "Өзге де кiрiстер" бөлiмiнiң тиiстi жолдарында көрсетiледi;
</w:t>
      </w:r>
      <w:r>
        <w:br/>
      </w:r>
      <w:r>
        <w:rPr>
          <w:rFonts w:ascii="Times New Roman"/>
          <w:b w:val="false"/>
          <w:i w:val="false"/>
          <w:color w:val="000000"/>
          <w:sz w:val="28"/>
        </w:rPr>
        <w:t>
      10) J бағанында берешек бағалы қағаздарды өткiзу күнi көрсетiледi;
</w:t>
      </w:r>
      <w:r>
        <w:br/>
      </w:r>
      <w:r>
        <w:rPr>
          <w:rFonts w:ascii="Times New Roman"/>
          <w:b w:val="false"/>
          <w:i w:val="false"/>
          <w:color w:val="000000"/>
          <w:sz w:val="28"/>
        </w:rPr>
        <w:t>
      11) К бағанында мынадай ретiнде есептелетiн берешек бағалы қағазды иелену кезеңi үшiн дисконттың немесе сыйақының амортизация сомасы көрсетiледi:
</w:t>
      </w:r>
      <w:r>
        <w:br/>
      </w:r>
      <w:r>
        <w:rPr>
          <w:rFonts w:ascii="Times New Roman"/>
          <w:b w:val="false"/>
          <w:i w:val="false"/>
          <w:color w:val="000000"/>
          <w:sz w:val="28"/>
        </w:rPr>
        <w:t>
      К = (Н/D)х(J-G), онда
</w:t>
      </w:r>
      <w:r>
        <w:br/>
      </w:r>
      <w:r>
        <w:rPr>
          <w:rFonts w:ascii="Times New Roman"/>
          <w:b w:val="false"/>
          <w:i w:val="false"/>
          <w:color w:val="000000"/>
          <w:sz w:val="28"/>
        </w:rPr>
        <w:t>
      (J-G) - күндердегi берешек бағалы қағазды иелену кезеңi;
</w:t>
      </w:r>
      <w:r>
        <w:br/>
      </w:r>
      <w:r>
        <w:rPr>
          <w:rFonts w:ascii="Times New Roman"/>
          <w:b w:val="false"/>
          <w:i w:val="false"/>
          <w:color w:val="000000"/>
          <w:sz w:val="28"/>
        </w:rPr>
        <w:t>
      12) L бағанында L=(I-(F+К))хС) формуласы бойынша айқындалатын берешек бағалы қағаздарды өткiзуден кiрiс көрсетiледi.
</w:t>
      </w:r>
      <w:r>
        <w:br/>
      </w:r>
      <w:r>
        <w:rPr>
          <w:rFonts w:ascii="Times New Roman"/>
          <w:b w:val="false"/>
          <w:i w:val="false"/>
          <w:color w:val="000000"/>
          <w:sz w:val="28"/>
        </w:rPr>
        <w:t>
      200.02.009 жолында қосымша нысанның 00001L жолы 200.02.009 жолына, 200.02.010 жолына қосымша нысанның 00001L жолы 200.02.010 жолына, 200.02.011 жолына қосымша нысанның 00001L жолы 200.02.011 жолына көшiрiледi.
</w:t>
      </w:r>
      <w:r>
        <w:br/>
      </w:r>
      <w:r>
        <w:rPr>
          <w:rFonts w:ascii="Times New Roman"/>
          <w:b w:val="false"/>
          <w:i w:val="false"/>
          <w:color w:val="000000"/>
          <w:sz w:val="28"/>
        </w:rPr>
        <w:t>
      29. "Мүлiктi жалға беруден кiрiс" бөлiмiнде:
</w:t>
      </w:r>
      <w:r>
        <w:br/>
      </w:r>
      <w:r>
        <w:rPr>
          <w:rFonts w:ascii="Times New Roman"/>
          <w:b w:val="false"/>
          <w:i w:val="false"/>
          <w:color w:val="000000"/>
          <w:sz w:val="28"/>
        </w:rPr>
        <w:t>
      1) 200.02.014C жолында 200.02.015С - 200.02.017C жолдарының сомасы ретiнде айқындалатын мүлiктi жалға беруден алынған кiрiстiң жалпы сомасы көрсетiледi;
</w:t>
      </w:r>
      <w:r>
        <w:br/>
      </w:r>
      <w:r>
        <w:rPr>
          <w:rFonts w:ascii="Times New Roman"/>
          <w:b w:val="false"/>
          <w:i w:val="false"/>
          <w:color w:val="000000"/>
          <w:sz w:val="28"/>
        </w:rPr>
        <w:t>
      2) 200.02.015А - 200.02.017A жолдарында оның орналасқан жерiн көрсете отырып, жалға берiлген мүлiк көрсетiледi;
</w:t>
      </w:r>
      <w:r>
        <w:br/>
      </w:r>
      <w:r>
        <w:rPr>
          <w:rFonts w:ascii="Times New Roman"/>
          <w:b w:val="false"/>
          <w:i w:val="false"/>
          <w:color w:val="000000"/>
          <w:sz w:val="28"/>
        </w:rPr>
        <w:t>
      3) 200.02.015В - 200.02.017В жолдарында есептi салық кезеңiнде мүлiктi жалға беру кезеңi көрсетiледi;
</w:t>
      </w:r>
      <w:r>
        <w:br/>
      </w:r>
      <w:r>
        <w:rPr>
          <w:rFonts w:ascii="Times New Roman"/>
          <w:b w:val="false"/>
          <w:i w:val="false"/>
          <w:color w:val="000000"/>
          <w:sz w:val="28"/>
        </w:rPr>
        <w:t>
      4) 200.02.015C - 200.02.017С жолдарында мүлiктi жалға беруден алынған кiрiс көрсетiледi.
</w:t>
      </w:r>
      <w:r>
        <w:br/>
      </w:r>
      <w:r>
        <w:rPr>
          <w:rFonts w:ascii="Times New Roman"/>
          <w:b w:val="false"/>
          <w:i w:val="false"/>
          <w:color w:val="000000"/>
          <w:sz w:val="28"/>
        </w:rPr>
        <w:t>
      30. "Өзге де кiрiстер" бөлiмiнде:
</w:t>
      </w:r>
      <w:r>
        <w:br/>
      </w:r>
      <w:r>
        <w:rPr>
          <w:rFonts w:ascii="Times New Roman"/>
          <w:b w:val="false"/>
          <w:i w:val="false"/>
          <w:color w:val="000000"/>
          <w:sz w:val="28"/>
        </w:rPr>
        <w:t>
      1) 200.02.018В жолында 200.02.019В - 200.02.021В жолдарының сомасы ретiнде айқындалатын алынған өзге де кiрiстердiң жалпы сомасы көрсетiледi. 200.02.018B жолында көрсетiлген сома 200.00.002С жолына көшiрiледi;
</w:t>
      </w:r>
      <w:r>
        <w:br/>
      </w:r>
      <w:r>
        <w:rPr>
          <w:rFonts w:ascii="Times New Roman"/>
          <w:b w:val="false"/>
          <w:i w:val="false"/>
          <w:color w:val="000000"/>
          <w:sz w:val="28"/>
        </w:rPr>
        <w:t>
      2) 200.02.019A - 200.02.021А жолдарында салық төлеушi алған өзге де кiрiстердiң түрлерi көрсетiледi;
</w:t>
      </w:r>
      <w:r>
        <w:br/>
      </w:r>
      <w:r>
        <w:rPr>
          <w:rFonts w:ascii="Times New Roman"/>
          <w:b w:val="false"/>
          <w:i w:val="false"/>
          <w:color w:val="000000"/>
          <w:sz w:val="28"/>
        </w:rPr>
        <w:t>
      3) 200.02.019В - 200.02.021В жолдарында алынған өзге де кiрiстердiң сомасы көрсетiледi.
</w:t>
      </w:r>
      <w:r>
        <w:br/>
      </w:r>
      <w:r>
        <w:rPr>
          <w:rFonts w:ascii="Times New Roman"/>
          <w:b w:val="false"/>
          <w:i w:val="false"/>
          <w:color w:val="000000"/>
          <w:sz w:val="28"/>
        </w:rPr>
        <w:t>
      31. "Салық салуға жатпайтын кiрiстер" бөлiмiнде өткiзу күнiнде ең жоғары және ең жоғары санаттан кейiнгi листинг бойынша қор биржасының ресми тiзiмдерiнде болып табылатын акциялар мен облигацияларды, сондай-ақ мемлекеттiк бағалы қағаздарды сатудан кiрiстерден басқа салық салуға жатпайтын кiрiстер көрсетiледi:
</w:t>
      </w:r>
      <w:r>
        <w:br/>
      </w:r>
      <w:r>
        <w:rPr>
          <w:rFonts w:ascii="Times New Roman"/>
          <w:b w:val="false"/>
          <w:i w:val="false"/>
          <w:color w:val="000000"/>
          <w:sz w:val="28"/>
        </w:rPr>
        <w:t>
      1) 200.02.022В жолында 200.02.023В - 200.02.025B жолдарының сомасы ретiнде айқындалатын, салық салуға жатпайтын кiрiстердiң жалпы сомасы көрсетiледi. 200.02.022В жолында көрсетiлген сома 200.00.003А жолына көшiрiледi;
</w:t>
      </w:r>
      <w:r>
        <w:br/>
      </w:r>
      <w:r>
        <w:rPr>
          <w:rFonts w:ascii="Times New Roman"/>
          <w:b w:val="false"/>
          <w:i w:val="false"/>
          <w:color w:val="000000"/>
          <w:sz w:val="28"/>
        </w:rPr>
        <w:t>
      2) 200.02.023 А - 200.02.025A жолдарында Салық кодексiнiң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және төлем көзiне салық салынбайтын кiрiстердiң түрлерi көрсетiледi;
</w:t>
      </w:r>
      <w:r>
        <w:br/>
      </w:r>
      <w:r>
        <w:rPr>
          <w:rFonts w:ascii="Times New Roman"/>
          <w:b w:val="false"/>
          <w:i w:val="false"/>
          <w:color w:val="000000"/>
          <w:sz w:val="28"/>
        </w:rPr>
        <w:t>
      3) 200.02.023В - 200.02.025B жолдарында салық салуға жатпайтын кiрiстер сомасы көрсетiледi.
</w:t>
      </w:r>
      <w:r>
        <w:br/>
      </w:r>
      <w:r>
        <w:rPr>
          <w:rFonts w:ascii="Times New Roman"/>
          <w:b w:val="false"/>
          <w:i w:val="false"/>
          <w:color w:val="000000"/>
          <w:sz w:val="28"/>
        </w:rPr>
        <w:t>
      32. "Салық шегерiмдерi" бөлiмiнде:
</w:t>
      </w:r>
      <w:r>
        <w:br/>
      </w:r>
      <w:r>
        <w:rPr>
          <w:rFonts w:ascii="Times New Roman"/>
          <w:b w:val="false"/>
          <w:i w:val="false"/>
          <w:color w:val="000000"/>
          <w:sz w:val="28"/>
        </w:rPr>
        <w:t>
      1) 200.02.026 жолында 200.02.027 - 200.02.031 жолдарының сомасы ретiнде айқындалатын, Салық кодексiнiң 
</w:t>
      </w:r>
      <w:r>
        <w:rPr>
          <w:rFonts w:ascii="Times New Roman"/>
          <w:b w:val="false"/>
          <w:i w:val="false"/>
          <w:color w:val="000000"/>
          <w:sz w:val="28"/>
        </w:rPr>
        <w:t xml:space="preserve"> 164-бабына </w:t>
      </w:r>
      <w:r>
        <w:rPr>
          <w:rFonts w:ascii="Times New Roman"/>
          <w:b w:val="false"/>
          <w:i w:val="false"/>
          <w:color w:val="000000"/>
          <w:sz w:val="28"/>
        </w:rPr>
        <w:t>
 сәйкес төлем көзiне салық салынбайтын кiрiстерден шегерiмге жататын жалпы сома көрсетiледi. Салық шегерiмдерi әр кiрiс алған ай үшiн қолданылады. 200.02.026 жолында көрсетiлген сома 200.00.004 жолына көшiрiледi;
</w:t>
      </w:r>
      <w:r>
        <w:br/>
      </w:r>
      <w:r>
        <w:rPr>
          <w:rFonts w:ascii="Times New Roman"/>
          <w:b w:val="false"/>
          <w:i w:val="false"/>
          <w:color w:val="000000"/>
          <w:sz w:val="28"/>
        </w:rPr>
        <w:t>
      2) 200.02.027 жолында Қазақстан Республикасының зейнетақы заңдарына сәйкес айқындалатын мiндеттi зейнетақы жарналарының сомасы көрсетiледi;
</w:t>
      </w:r>
      <w:r>
        <w:br/>
      </w:r>
      <w:r>
        <w:rPr>
          <w:rFonts w:ascii="Times New Roman"/>
          <w:b w:val="false"/>
          <w:i w:val="false"/>
          <w:color w:val="000000"/>
          <w:sz w:val="28"/>
        </w:rPr>
        <w:t>
      3) 200.02.028 жолында тиiстi кiрiс есептеу айына Қазақстан Республикасының заң актiсiмен белгiленген ең төмен жалақы мөлшерiндегi салық шегерiмiнiң сомасы көрсетiледi;
</w:t>
      </w:r>
      <w:r>
        <w:br/>
      </w:r>
      <w:r>
        <w:rPr>
          <w:rFonts w:ascii="Times New Roman"/>
          <w:b w:val="false"/>
          <w:i w:val="false"/>
          <w:color w:val="000000"/>
          <w:sz w:val="28"/>
        </w:rPr>
        <w:t>
      4) 200.02.029 жолында өз пайдасына енгiзiлетiн ерiктi зейнетақы жарналарының сомасы көрсетiледi;
</w:t>
      </w:r>
      <w:r>
        <w:br/>
      </w:r>
      <w:r>
        <w:rPr>
          <w:rFonts w:ascii="Times New Roman"/>
          <w:b w:val="false"/>
          <w:i w:val="false"/>
          <w:color w:val="000000"/>
          <w:sz w:val="28"/>
        </w:rPr>
        <w:t>
      5) 200.02.030 жолында жинақтау сақтандыру шарттары бойынша жеке тұлға өз пайдасына енгiзетiн сақтандыру сыйлықақыларының сомасы көрсетiледi;
</w:t>
      </w:r>
      <w:r>
        <w:br/>
      </w:r>
      <w:r>
        <w:rPr>
          <w:rFonts w:ascii="Times New Roman"/>
          <w:b w:val="false"/>
          <w:i w:val="false"/>
          <w:color w:val="000000"/>
          <w:sz w:val="28"/>
        </w:rPr>
        <w:t>
      6) 200.02.031 жолында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сомалар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"Адвокаттың кiрiсi"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нысан Салық кодексiнiң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кiрiстердi адвокаттардың мәлiмдеуiне арналған. Кiрiстер көрсетiлген қызметтер бойынша айқындалады.
</w:t>
      </w:r>
      <w:r>
        <w:br/>
      </w:r>
      <w:r>
        <w:rPr>
          <w:rFonts w:ascii="Times New Roman"/>
          <w:b w:val="false"/>
          <w:i w:val="false"/>
          <w:color w:val="000000"/>
          <w:sz w:val="28"/>
        </w:rPr>
        <w:t>
      34. "Кiрiстiң барлығы" бөлiмiнде:
</w:t>
      </w:r>
      <w:r>
        <w:br/>
      </w:r>
      <w:r>
        <w:rPr>
          <w:rFonts w:ascii="Times New Roman"/>
          <w:b w:val="false"/>
          <w:i w:val="false"/>
          <w:color w:val="000000"/>
          <w:sz w:val="28"/>
        </w:rPr>
        <w:t>
      200.03.001 жолында есептi салық кезеңiнде адвокаттың, оның iшiнде есептi салық кезеңiнiң әрбiр айы үшiн алынған кiрiстерiнiң жалпы сомасы көрсетiледi. 200.03.001 жолы 200.03.002 - 200.03.005 жолдарына сәйкес келетiн сома ретiнде айқындалады.
</w:t>
      </w:r>
      <w:r>
        <w:br/>
      </w:r>
      <w:r>
        <w:rPr>
          <w:rFonts w:ascii="Times New Roman"/>
          <w:b w:val="false"/>
          <w:i w:val="false"/>
          <w:color w:val="000000"/>
          <w:sz w:val="28"/>
        </w:rPr>
        <w:t>
      35. "Көрсетiлген қызметтер бойынша кiрiс" бөлiмiнде:
</w:t>
      </w:r>
      <w:r>
        <w:br/>
      </w:r>
      <w:r>
        <w:rPr>
          <w:rFonts w:ascii="Times New Roman"/>
          <w:b w:val="false"/>
          <w:i w:val="false"/>
          <w:color w:val="000000"/>
          <w:sz w:val="28"/>
        </w:rPr>
        <w:t>
      1) 200.03.002 - 200.03.004 жолдарында есептi салық кезеңi үшiн, оның iшiнде есептi салық кезеңiнiң әрбiр айы үшiн алынған кiрiстердiң сомасын көрсете отырып, адвокат көрсеткен қызмет көрсетулердiң түрi көрсетiледi;
</w:t>
      </w:r>
      <w:r>
        <w:br/>
      </w:r>
      <w:r>
        <w:rPr>
          <w:rFonts w:ascii="Times New Roman"/>
          <w:b w:val="false"/>
          <w:i w:val="false"/>
          <w:color w:val="000000"/>
          <w:sz w:val="28"/>
        </w:rPr>
        <w:t>
      2) 200.03.005 жолында 200.03.002 - 200.03.004 жолдарында көрсетiлмеген қызмет көрсетулердiң басқа түрлерi бойынша адвокаттардың кiрiстерi көрсетiледi. 200.03.005 тиiстi жолына есептi салық кезеңi үшiн 200.03.005 жолына қосымша нысан 01 жолында көрсетiлген сомалар көшiрiледi.
</w:t>
      </w:r>
      <w:r>
        <w:br/>
      </w:r>
      <w:r>
        <w:rPr>
          <w:rFonts w:ascii="Times New Roman"/>
          <w:b w:val="false"/>
          <w:i w:val="false"/>
          <w:color w:val="000000"/>
          <w:sz w:val="28"/>
        </w:rPr>
        <w:t>
      36. 200.03.005 жолына қосымша нысан 200.03 нысанының 200.03.002 - 200.03.004 жолдарында көрсетiлмеген қызмет көрсетулердiң басқа түрлерi бойынша адвокаттардың кiрiстерiн көрсетуге арналған.
</w:t>
      </w:r>
      <w:r>
        <w:br/>
      </w:r>
      <w:r>
        <w:rPr>
          <w:rFonts w:ascii="Times New Roman"/>
          <w:b w:val="false"/>
          <w:i w:val="false"/>
          <w:color w:val="000000"/>
          <w:sz w:val="28"/>
        </w:rPr>
        <w:t>
      37. Ағымдағы парақ нөмiрi көрсетiледi.
</w:t>
      </w:r>
      <w:r>
        <w:br/>
      </w:r>
      <w:r>
        <w:rPr>
          <w:rFonts w:ascii="Times New Roman"/>
          <w:b w:val="false"/>
          <w:i w:val="false"/>
          <w:color w:val="000000"/>
          <w:sz w:val="28"/>
        </w:rPr>
        <w:t>
      38. "Көрсетілген қызмет көрсетулер бойынша кiрiстер" бөлiмiнде:
</w:t>
      </w:r>
      <w:r>
        <w:br/>
      </w:r>
      <w:r>
        <w:rPr>
          <w:rFonts w:ascii="Times New Roman"/>
          <w:b w:val="false"/>
          <w:i w:val="false"/>
          <w:color w:val="000000"/>
          <w:sz w:val="28"/>
        </w:rPr>
        <w:t>
      1) 01 жолында есептi салық кезеңiнiң 200.03.002 - 200.03.004 жолдарында көрсетiлмеген, оның iшiнде тиiстi жолдардың сомасы ретiнде айқындалатын әрбiр ай үшiн қызмет көрсетулердiң басқа түрлерiнен адвокат алған кiрiстердiң жиынтық сомасы көрсетiледi. 01 жолында көрсетiлген сома 200.03 нысанының 200.03.005 тиiстi жолдарына көшiрiледi;
</w:t>
      </w:r>
      <w:r>
        <w:br/>
      </w:r>
      <w:r>
        <w:rPr>
          <w:rFonts w:ascii="Times New Roman"/>
          <w:b w:val="false"/>
          <w:i w:val="false"/>
          <w:color w:val="000000"/>
          <w:sz w:val="28"/>
        </w:rPr>
        <w:t>
      2) одан кейiнгi жолдарда жолдың кезектi рет нөмiрi қойылады және алынған кiрiстердiң тиiстi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нотариустың кiрiсi"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Осы нысан Салық кодексiнiң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кiрiстердi жеке нотариустардың мәлiмдеуiне арналған. Кiрiстер көрсетiлген қызмет көрсетулердiң түрлерi бойынша айқындалады.
</w:t>
      </w:r>
      <w:r>
        <w:br/>
      </w:r>
      <w:r>
        <w:rPr>
          <w:rFonts w:ascii="Times New Roman"/>
          <w:b w:val="false"/>
          <w:i w:val="false"/>
          <w:color w:val="000000"/>
          <w:sz w:val="28"/>
        </w:rPr>
        <w:t>
      40. "Кiрiстiң барлығы" бөлiмiнде:
</w:t>
      </w:r>
      <w:r>
        <w:br/>
      </w:r>
      <w:r>
        <w:rPr>
          <w:rFonts w:ascii="Times New Roman"/>
          <w:b w:val="false"/>
          <w:i w:val="false"/>
          <w:color w:val="000000"/>
          <w:sz w:val="28"/>
        </w:rPr>
        <w:t>
      1) 200.04.001 жолында есептi салық кезеңi үшiн, оның iшiнде есептi салық кезеңiнiң әрбiр айлары үшiн жеке нотариус алған кiрiстердiң жалпы сомасы көрсетiледi. 200.04.001 жолы 200.04.002 - 200.04.005 жолдарына сәйкес келетiн сома ретiнде айқындалады.
</w:t>
      </w:r>
      <w:r>
        <w:br/>
      </w:r>
      <w:r>
        <w:rPr>
          <w:rFonts w:ascii="Times New Roman"/>
          <w:b w:val="false"/>
          <w:i w:val="false"/>
          <w:color w:val="000000"/>
          <w:sz w:val="28"/>
        </w:rPr>
        <w:t>
      41. "Көрсетiлген қызмет көрсетулер бойынша кiрiс" бөлiмiнде:
</w:t>
      </w:r>
      <w:r>
        <w:br/>
      </w:r>
      <w:r>
        <w:rPr>
          <w:rFonts w:ascii="Times New Roman"/>
          <w:b w:val="false"/>
          <w:i w:val="false"/>
          <w:color w:val="000000"/>
          <w:sz w:val="28"/>
        </w:rPr>
        <w:t>
      1) 200.04.002 - 200.04.004 жолдарында есептi салық кезеңi үшiн, оның iшiнде, есептi салық кезеңiнiң әрбiр айы үшiн алынған кiрiстердiң сомасын көрсете отырып, жеке нотариустар көрсеткен қызмет көрсетулердiң түрлерi көрсетiледi;
</w:t>
      </w:r>
      <w:r>
        <w:br/>
      </w:r>
      <w:r>
        <w:rPr>
          <w:rFonts w:ascii="Times New Roman"/>
          <w:b w:val="false"/>
          <w:i w:val="false"/>
          <w:color w:val="000000"/>
          <w:sz w:val="28"/>
        </w:rPr>
        <w:t>
      2) 200.04.005 жолында 200.04.002 - 200.04.004 жолдарында көрсетiлмеген қызмет көрсетулердiң басқа түрлерi бойынша жеке нотариустардың кiрiстерi көрсетiледi. 200.04.005 тиiстi жолына есептi салық кезеңi үшiн 200.05.005 жолына қосымша нысан 01 жолында көрсетiлген сома көшiрiледi.
</w:t>
      </w:r>
      <w:r>
        <w:br/>
      </w:r>
      <w:r>
        <w:rPr>
          <w:rFonts w:ascii="Times New Roman"/>
          <w:b w:val="false"/>
          <w:i w:val="false"/>
          <w:color w:val="000000"/>
          <w:sz w:val="28"/>
        </w:rPr>
        <w:t>
      42. 200.04.005 жолына қосымша 200.04 нысанының 200.04.002 200.04.004 жолдарында көрсетiлмеген қызмет көрсетулердiң басқа түрлерi бойынша жеке нотариустардың кiрiстерiн көрсетуге арналған.
</w:t>
      </w:r>
      <w:r>
        <w:br/>
      </w:r>
      <w:r>
        <w:rPr>
          <w:rFonts w:ascii="Times New Roman"/>
          <w:b w:val="false"/>
          <w:i w:val="false"/>
          <w:color w:val="000000"/>
          <w:sz w:val="28"/>
        </w:rPr>
        <w:t>
      43. Ағымдағы беттiң нөмiрi көрсетiледi.
</w:t>
      </w:r>
      <w:r>
        <w:br/>
      </w:r>
      <w:r>
        <w:rPr>
          <w:rFonts w:ascii="Times New Roman"/>
          <w:b w:val="false"/>
          <w:i w:val="false"/>
          <w:color w:val="000000"/>
          <w:sz w:val="28"/>
        </w:rPr>
        <w:t>
      44. "Көрсетiлген қызмет көрсетулер бойынша кiрiс" бөлiмiнде:
</w:t>
      </w:r>
      <w:r>
        <w:br/>
      </w:r>
      <w:r>
        <w:rPr>
          <w:rFonts w:ascii="Times New Roman"/>
          <w:b w:val="false"/>
          <w:i w:val="false"/>
          <w:color w:val="000000"/>
          <w:sz w:val="28"/>
        </w:rPr>
        <w:t>
      1) 01-жолында есептi салық кезеңi үшiн, соның iшiнде тиiстi жолдардың сомасы ретiнде айқындалатын, әрбiр ай үшiн 200.04.002 - 200.04.004 жолдарында көрсетiлмеген қызмет көрсетулердiң басқа түрлерiнен жеке нотариустар алған кiрiстердiң жиынтық сомасы көрсетiледi. 01 жолында көрсетiлген сома 200.04 нысанының 200.04.005 тиiстi жолына көшiрiледi;
</w:t>
      </w:r>
      <w:r>
        <w:br/>
      </w:r>
      <w:r>
        <w:rPr>
          <w:rFonts w:ascii="Times New Roman"/>
          <w:b w:val="false"/>
          <w:i w:val="false"/>
          <w:color w:val="000000"/>
          <w:sz w:val="28"/>
        </w:rPr>
        <w:t>
      2) одан кейiнгi жолдарға жолдың кезектi рет нөмiрi қойылады және алынған кiрiстердiң тиiстi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 мемлекеттерiндегi көздерден алынған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Бұл нысан Салық кодексiнiң 
</w:t>
      </w:r>
      <w:r>
        <w:rPr>
          <w:rFonts w:ascii="Times New Roman"/>
          <w:b w:val="false"/>
          <w:i w:val="false"/>
          <w:color w:val="000000"/>
          <w:sz w:val="28"/>
        </w:rPr>
        <w:t xml:space="preserve"> 164 </w:t>
      </w:r>
      <w:r>
        <w:rPr>
          <w:rFonts w:ascii="Times New Roman"/>
          <w:b w:val="false"/>
          <w:i w:val="false"/>
          <w:color w:val="000000"/>
          <w:sz w:val="28"/>
        </w:rPr>
        <w:t>
 және 
</w:t>
      </w:r>
      <w:r>
        <w:rPr>
          <w:rFonts w:ascii="Times New Roman"/>
          <w:b w:val="false"/>
          <w:i w:val="false"/>
          <w:color w:val="000000"/>
          <w:sz w:val="28"/>
        </w:rPr>
        <w:t xml:space="preserve"> 170-бабына </w:t>
      </w:r>
      <w:r>
        <w:rPr>
          <w:rFonts w:ascii="Times New Roman"/>
          <w:b w:val="false"/>
          <w:i w:val="false"/>
          <w:color w:val="000000"/>
          <w:sz w:val="28"/>
        </w:rPr>
        <w:t>
 сәйкес салық төлеушi-резидентпен Қазақстан Республикасының шегiнен тыс көздерден алынған кiрiстерiн мәлiмдеуiне арналған.
</w:t>
      </w:r>
      <w:r>
        <w:br/>
      </w:r>
      <w:r>
        <w:rPr>
          <w:rFonts w:ascii="Times New Roman"/>
          <w:b w:val="false"/>
          <w:i w:val="false"/>
          <w:color w:val="000000"/>
          <w:sz w:val="28"/>
        </w:rPr>
        <w:t>
      46. "Есептiк көрсеткiштер" бөлiмiнде:
</w:t>
      </w:r>
      <w:r>
        <w:br/>
      </w:r>
      <w:r>
        <w:rPr>
          <w:rFonts w:ascii="Times New Roman"/>
          <w:b w:val="false"/>
          <w:i w:val="false"/>
          <w:color w:val="000000"/>
          <w:sz w:val="28"/>
        </w:rPr>
        <w:t>
      200.05.001 жолында салық төлеушiмен Қазақстан Республикасының шегiнен тыс көздерден алынған және Қазақстан Республикасында салық салуға жататын кiрiстердiң жалпы сомасы көрсетiледi, және салық кезеңi үшiн 200.05.001 жолына қосымша нысанның 00001F бағанының жиынтық шамасын өзiне енгiзедi. 200.05.001 жолының шамасы 200.00.002В жолына көшiрiледi.
</w:t>
      </w:r>
      <w:r>
        <w:br/>
      </w:r>
      <w:r>
        <w:rPr>
          <w:rFonts w:ascii="Times New Roman"/>
          <w:b w:val="false"/>
          <w:i w:val="false"/>
          <w:color w:val="000000"/>
          <w:sz w:val="28"/>
        </w:rPr>
        <w:t>
      47. 200.05.001 жолына қосымша нысан салық төлеушi-резидентпен Қазақстан Республикасының шегiнен тыс көздерден алынған кiрiстер сомасын көрсетуге арналған.
</w:t>
      </w:r>
      <w:r>
        <w:br/>
      </w:r>
      <w:r>
        <w:rPr>
          <w:rFonts w:ascii="Times New Roman"/>
          <w:b w:val="false"/>
          <w:i w:val="false"/>
          <w:color w:val="000000"/>
          <w:sz w:val="28"/>
        </w:rPr>
        <w:t>
      48. Ағымдағы беттiң нөмiрi көрсетiледi.
</w:t>
      </w:r>
      <w:r>
        <w:br/>
      </w:r>
      <w:r>
        <w:rPr>
          <w:rFonts w:ascii="Times New Roman"/>
          <w:b w:val="false"/>
          <w:i w:val="false"/>
          <w:color w:val="000000"/>
          <w:sz w:val="28"/>
        </w:rPr>
        <w:t>
      49. "Көрсеткiштер"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73-тармағына сәйкес кiрiстi төлейтiн резидент емес салық төлеушiнiң резиденттiк елiнiң коды көрсетiледi;
</w:t>
      </w:r>
      <w:r>
        <w:br/>
      </w:r>
      <w:r>
        <w:rPr>
          <w:rFonts w:ascii="Times New Roman"/>
          <w:b w:val="false"/>
          <w:i w:val="false"/>
          <w:color w:val="000000"/>
          <w:sz w:val="28"/>
        </w:rPr>
        <w:t>
      3) С бағанында шетелдiк көздерден резидент салық төлеушi алатын осы Ережелер 71-тармағының 2) тармақшасына сәйкес кiрiс түрiнiң коды көрсетiледi;
</w:t>
      </w:r>
      <w:r>
        <w:br/>
      </w:r>
      <w:r>
        <w:rPr>
          <w:rFonts w:ascii="Times New Roman"/>
          <w:b w:val="false"/>
          <w:i w:val="false"/>
          <w:color w:val="000000"/>
          <w:sz w:val="28"/>
        </w:rPr>
        <w:t>
      4) D бағанында осы Ережелердiң 72-тармағына сәйкес кiрiстi алу валютасының коды көрсетiледi;
</w:t>
      </w:r>
      <w:r>
        <w:br/>
      </w:r>
      <w:r>
        <w:rPr>
          <w:rFonts w:ascii="Times New Roman"/>
          <w:b w:val="false"/>
          <w:i w:val="false"/>
          <w:color w:val="000000"/>
          <w:sz w:val="28"/>
        </w:rPr>
        <w:t>
      5) Е бағанында шетелдiк валютада, Қазақстан Республикасының шегiнен тыс көздерден алынған және Қазақстан Республикасында салық салынуға жататын резидент салық төлеушiнiң есептелген кiрiстерiнiң сомасы көрсетiледi;
</w:t>
      </w:r>
      <w:r>
        <w:br/>
      </w:r>
      <w:r>
        <w:rPr>
          <w:rFonts w:ascii="Times New Roman"/>
          <w:b w:val="false"/>
          <w:i w:val="false"/>
          <w:color w:val="000000"/>
          <w:sz w:val="28"/>
        </w:rPr>
        <w:t>
      6) F бағанында Салық кодексiнiң 65-тармағына сәйкес ұлттық валютада қайта есептелген Е бағанында көрсетiлген кiрiстердiң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"Халықаралық шарттарға сәйкес салық салудан босатуға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кiрiстер" қосымшасын жасау (200.06-нысан)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Бұл нысан салық төлеушiлердiң Қазақстан Республикасындағы көздерден алынған және Қазақстан Республикасы мен шетел мемлекеттерi жасасқан халықаралық шарттарға сәйкес салық салудан босатуға жататын кiрiстердi мәлiмдеуге арналған. Қосарланған салық салуды болдырмау туралы халықаралық шарттар және басқа халықаралық шарттар осындай шарттар болып табылады.
</w:t>
      </w:r>
      <w:r>
        <w:br/>
      </w:r>
      <w:r>
        <w:rPr>
          <w:rFonts w:ascii="Times New Roman"/>
          <w:b w:val="false"/>
          <w:i w:val="false"/>
          <w:color w:val="000000"/>
          <w:sz w:val="28"/>
        </w:rPr>
        <w:t>
      51. "Халықаралық шарттарға сәйкес салық салуға жатпайтын кiрiстер" бөлiмiнде:
</w:t>
      </w:r>
      <w:r>
        <w:br/>
      </w:r>
      <w:r>
        <w:rPr>
          <w:rFonts w:ascii="Times New Roman"/>
          <w:b w:val="false"/>
          <w:i w:val="false"/>
          <w:color w:val="000000"/>
          <w:sz w:val="28"/>
        </w:rPr>
        <w:t>
      200.06.001 жолында салық төлеушiмен алынған және халықаралық шарттарға сәйкес Қазақстан Республикасында салық салудан босатуға жататын кiрiстердiң жалпы сомасы көрсетiледi. 200.06.001 жолына салық кезеңi үшiн 200.06.001 жолына қосымша нысанның 00001Е бағанының жиынтық сомасы көшiрiледi. 200.06.001 жолының шамасы 200.00.003В жолына көшiрiледi.
</w:t>
      </w:r>
      <w:r>
        <w:br/>
      </w:r>
      <w:r>
        <w:rPr>
          <w:rFonts w:ascii="Times New Roman"/>
          <w:b w:val="false"/>
          <w:i w:val="false"/>
          <w:color w:val="000000"/>
          <w:sz w:val="28"/>
        </w:rPr>
        <w:t>
      52. 200.06.001 жолына қосымша нысан әр кiрiс түрлерi бойынша бөлек халықаралық шарттарға сәйкес Қазақстан Республикасында салық салуға жатпайтын кiрiстердi көрсетуге арналған.
</w:t>
      </w:r>
      <w:r>
        <w:br/>
      </w:r>
      <w:r>
        <w:rPr>
          <w:rFonts w:ascii="Times New Roman"/>
          <w:b w:val="false"/>
          <w:i w:val="false"/>
          <w:color w:val="000000"/>
          <w:sz w:val="28"/>
        </w:rPr>
        <w:t>
      53. Ағымдағы беттiң нөмiрi көрсетiледi.
</w:t>
      </w:r>
      <w:r>
        <w:br/>
      </w:r>
      <w:r>
        <w:rPr>
          <w:rFonts w:ascii="Times New Roman"/>
          <w:b w:val="false"/>
          <w:i w:val="false"/>
          <w:color w:val="000000"/>
          <w:sz w:val="28"/>
        </w:rPr>
        <w:t>
      54. "Көрсеткiштер" бөлiмiнде: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 71-тармағының 1) тармақшасына сәйкес кiрiс түрлерiнiң коды көрсетiледi;
</w:t>
      </w:r>
      <w:r>
        <w:br/>
      </w:r>
      <w:r>
        <w:rPr>
          <w:rFonts w:ascii="Times New Roman"/>
          <w:b w:val="false"/>
          <w:i w:val="false"/>
          <w:color w:val="000000"/>
          <w:sz w:val="28"/>
        </w:rPr>
        <w:t>
      3) С бағанында Е немесе F бағанында көрсетiлген халықаралық шартқа сәйкес салық салудан босатылуға жататын кiрiс алынған салық төлеушi жұмыстарды орындауға (қызмет көрсетулерге) немесе өзге мақсаттарда жасасқан келiсiм-шарттың (шарттың, келiсiмнiң) нөмiрi мен күнi көрсетiледi;
</w:t>
      </w:r>
      <w:r>
        <w:br/>
      </w:r>
      <w:r>
        <w:rPr>
          <w:rFonts w:ascii="Times New Roman"/>
          <w:b w:val="false"/>
          <w:i w:val="false"/>
          <w:color w:val="000000"/>
          <w:sz w:val="28"/>
        </w:rPr>
        <w:t>
      4) D бағанында салық төлеушiнiң E немесе F бағанында түрi немесе атауы көрсетiлген халықаралық шартқа сәйкес салық салынудан босатылуға жататын салық салынатын кiрiсi көрсетiледi.
</w:t>
      </w:r>
      <w:r>
        <w:br/>
      </w:r>
      <w:r>
        <w:rPr>
          <w:rFonts w:ascii="Times New Roman"/>
          <w:b w:val="false"/>
          <w:i w:val="false"/>
          <w:color w:val="000000"/>
          <w:sz w:val="28"/>
        </w:rPr>
        <w:t>
      Декларацияны толтыру кезiнде резидент емес-жеке тұлға бұл бағанда Салық кодексiнiң 187-191-баптарына сәйкес салық салынуға жататын кiрiстiң сомасын көрсетедi;
</w:t>
      </w:r>
      <w:r>
        <w:br/>
      </w:r>
      <w:r>
        <w:rPr>
          <w:rFonts w:ascii="Times New Roman"/>
          <w:b w:val="false"/>
          <w:i w:val="false"/>
          <w:color w:val="000000"/>
          <w:sz w:val="28"/>
        </w:rPr>
        <w:t>
      5) E бағанында осы Ережелердiң 74-тармағына сәйкес халықаралық шарт түрiнiң коды көрсетiледi, оған сәйкес салық төлеушiнiң D бағанында көрсетiлген салық салынатын кiрiсiне қатысты Салық кодексiнде белгiленген тәртiптен ерекшеленетiн салық салу тәртiбi белгiленген;
</w:t>
      </w:r>
      <w:r>
        <w:br/>
      </w:r>
      <w:r>
        <w:rPr>
          <w:rFonts w:ascii="Times New Roman"/>
          <w:b w:val="false"/>
          <w:i w:val="false"/>
          <w:color w:val="000000"/>
          <w:sz w:val="28"/>
        </w:rPr>
        <w:t>
      6) F бағанында халықаралық шарттың атауы көрсетiледi, оған сәйкес салық төлеушiнiң D бағанында көрсетiлген салық салынатын кiрiсiне қатысты Салық кодексiнде белгiленген тәртiптен ерекшеленетiн салық салу тәртiбi белгiленген. Көрсетiлген баған егер салық төлеушi Е бағанында осы Ережелердiң 74-тармағына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7) G бағанында осы Ережелердiң 73-тармағына сәйкес халықаралық шарт жасасылған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8) H бағанында Е және F бағандарында көрсетiлген халықаралық шарт бекiтiлген заңнамалық актiнiң нөмiрi мен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"Шетел салығын есепке жатқызу" қосымшасын жасау (200.07-нысан)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Бұл нысан жеке табыс салығы мен Қазақстан Республикасының шегiнен тыс көздерден салық төлеушi-резидентпен алынған кiрiстерге салынған және Қазақстан Республикасының шегiнен тыс жерлерде төленген және Салық кодексiнiң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төлеу кезiнде есепке жатқызылатын салықтардың сомаларын айқындауға арналған.
</w:t>
      </w:r>
      <w:r>
        <w:br/>
      </w:r>
      <w:r>
        <w:rPr>
          <w:rFonts w:ascii="Times New Roman"/>
          <w:b w:val="false"/>
          <w:i w:val="false"/>
          <w:color w:val="000000"/>
          <w:sz w:val="28"/>
        </w:rPr>
        <w:t>
      Қазақстан Республикасының шегiнен тыс жерлерде салық төлеушi-резидентпен төленген табыс салығын есепке жатқызу салықтардың ұсталғанын және (немесе) төленгенiн растайтын құжат бар болған кезде жүргiзiледi.
</w:t>
      </w:r>
      <w:r>
        <w:br/>
      </w:r>
      <w:r>
        <w:rPr>
          <w:rFonts w:ascii="Times New Roman"/>
          <w:b w:val="false"/>
          <w:i w:val="false"/>
          <w:color w:val="000000"/>
          <w:sz w:val="28"/>
        </w:rPr>
        <w:t>
      Шетел мемлекетiндегi көздерден алынған кiрiстердiң және осы кiрiстерден ұсталған және (немесе) төленген салықтардың сомасы туралы шетел мемлекетiнiң салық органымен куәландырылған анықтамасы осындай құжат болуы мүмкiн.
</w:t>
      </w:r>
      <w:r>
        <w:br/>
      </w:r>
      <w:r>
        <w:rPr>
          <w:rFonts w:ascii="Times New Roman"/>
          <w:b w:val="false"/>
          <w:i w:val="false"/>
          <w:color w:val="000000"/>
          <w:sz w:val="28"/>
        </w:rPr>
        <w:t>
      56. "Дивидендтер" бөлiмiнде:
</w:t>
      </w:r>
      <w:r>
        <w:br/>
      </w:r>
      <w:r>
        <w:rPr>
          <w:rFonts w:ascii="Times New Roman"/>
          <w:b w:val="false"/>
          <w:i w:val="false"/>
          <w:color w:val="000000"/>
          <w:sz w:val="28"/>
        </w:rPr>
        <w:t>
      1) 200.07.001A жолында жеке тұлғамен Қазақстан Республикасының шегiнен тыс көздерден алынған дивидендтер түрiндегi кiрiстердiң жалпы сомасы көрсетiледi;
</w:t>
      </w:r>
      <w:r>
        <w:br/>
      </w:r>
      <w:r>
        <w:rPr>
          <w:rFonts w:ascii="Times New Roman"/>
          <w:b w:val="false"/>
          <w:i w:val="false"/>
          <w:color w:val="000000"/>
          <w:sz w:val="28"/>
        </w:rPr>
        <w:t>
      2) 200.07.001B жолында Қазақстан Республикасының шегiнен тыс төленген дивидендтер түрiндегi кiрiстерден алынған салықтың жалпы сомасы көрсетiледi. 200.07.001В жолы қосымша нысанның деректерi негiзiнде толтырылады;
</w:t>
      </w:r>
      <w:r>
        <w:br/>
      </w:r>
      <w:r>
        <w:rPr>
          <w:rFonts w:ascii="Times New Roman"/>
          <w:b w:val="false"/>
          <w:i w:val="false"/>
          <w:color w:val="000000"/>
          <w:sz w:val="28"/>
        </w:rPr>
        <w:t>
      3) 200.07.001С жолында Қазақстан Республикасының шегiнен тыс төленген және Қазақстан Республикасында жеке табыс салығын төлеу кезiнде есепке жатқызуға тиiс дивидендтер түрiндегi кiрiстерден алынған салықтың жалпы сомасы көрсетiледi. 200.07.001C жолы қосымша нысанның деректерi негiзiнде толтырылады.
</w:t>
      </w:r>
      <w:r>
        <w:br/>
      </w:r>
      <w:r>
        <w:rPr>
          <w:rFonts w:ascii="Times New Roman"/>
          <w:b w:val="false"/>
          <w:i w:val="false"/>
          <w:color w:val="000000"/>
          <w:sz w:val="28"/>
        </w:rPr>
        <w:t>
      57. "Сыйақы" бөлiмiнде:
</w:t>
      </w:r>
      <w:r>
        <w:br/>
      </w:r>
      <w:r>
        <w:rPr>
          <w:rFonts w:ascii="Times New Roman"/>
          <w:b w:val="false"/>
          <w:i w:val="false"/>
          <w:color w:val="000000"/>
          <w:sz w:val="28"/>
        </w:rPr>
        <w:t>
      1) 200.07.002А жолында жеке тұлғамен Қазақстан Республикасының шегiнен тыс көздерден алынған сыйақылардың жалпы сомасы көрсетiледi. 200.07.002А жолы қосымша нысанның деректерi негiзiнде толтырылады;
</w:t>
      </w:r>
      <w:r>
        <w:br/>
      </w:r>
      <w:r>
        <w:rPr>
          <w:rFonts w:ascii="Times New Roman"/>
          <w:b w:val="false"/>
          <w:i w:val="false"/>
          <w:color w:val="000000"/>
          <w:sz w:val="28"/>
        </w:rPr>
        <w:t>
      2) 200.07.002В жолында Қазақстан Республикасының шегiнен тыс төленген сыйақылардан алынған салықтың жалпы сомасы көрсетiледi. 200.07.002В жолы қосымша нысанның деректерi негiзiнде толтырылады;
</w:t>
      </w:r>
      <w:r>
        <w:br/>
      </w:r>
      <w:r>
        <w:rPr>
          <w:rFonts w:ascii="Times New Roman"/>
          <w:b w:val="false"/>
          <w:i w:val="false"/>
          <w:color w:val="000000"/>
          <w:sz w:val="28"/>
        </w:rPr>
        <w:t>
      3) 200.07.002С жолында Қазақстан Республикасының шегiнен тыс төленген және Салық кодексiнiң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төлеу кезiнде есепке жатқызуға тиiс сыйақылардан алынған салықтың жалпы сомасы көрсетiледi. 200.07.001C жолы қосымша нысанның деректерi негiзiнде толтырылады.
</w:t>
      </w:r>
      <w:r>
        <w:br/>
      </w:r>
      <w:r>
        <w:rPr>
          <w:rFonts w:ascii="Times New Roman"/>
          <w:b w:val="false"/>
          <w:i w:val="false"/>
          <w:color w:val="000000"/>
          <w:sz w:val="28"/>
        </w:rPr>
        <w:t>
      58. "Роялти" бөлiмiнде:
</w:t>
      </w:r>
      <w:r>
        <w:br/>
      </w:r>
      <w:r>
        <w:rPr>
          <w:rFonts w:ascii="Times New Roman"/>
          <w:b w:val="false"/>
          <w:i w:val="false"/>
          <w:color w:val="000000"/>
          <w:sz w:val="28"/>
        </w:rPr>
        <w:t>
      1) 200.07.003А жолында жеке тұлғамен Қазақстан Республикасының шегiнен тыс көздерден алынған роялти түрiндегi кiрiстердiң жалпы сомасы көрсетiледi. 200.07.003А жолы қосымша нысанның деректерi негiзiнде толтырылады;
</w:t>
      </w:r>
      <w:r>
        <w:br/>
      </w:r>
      <w:r>
        <w:rPr>
          <w:rFonts w:ascii="Times New Roman"/>
          <w:b w:val="false"/>
          <w:i w:val="false"/>
          <w:color w:val="000000"/>
          <w:sz w:val="28"/>
        </w:rPr>
        <w:t>
      2) 200.07.003В жолында Қазақстан Республикасының шегiнен тыс төленген роялти түрiндегi кiрiстерден алынған салықтың жалпы сомасы көрсетiледi. 200.07.003В жолы қосымша нысанның деректерi негiзiнде толтырылады;
</w:t>
      </w:r>
      <w:r>
        <w:br/>
      </w:r>
      <w:r>
        <w:rPr>
          <w:rFonts w:ascii="Times New Roman"/>
          <w:b w:val="false"/>
          <w:i w:val="false"/>
          <w:color w:val="000000"/>
          <w:sz w:val="28"/>
        </w:rPr>
        <w:t>
      3) 200.07.003С жолында Қазақстан Республикасының шегiнен тыс төленген және Қазақстан Республикасында жеке табыс салығын төлеу кезiнде есепке жатқызуға тиiс роялти түрiндегi кiрiстерден алынған салықтың жалпы сомасы көрсетiледi. 200.07.003С жолы қосымша нысанның деректерi негiзiнде толтырылады.
</w:t>
      </w:r>
      <w:r>
        <w:br/>
      </w:r>
      <w:r>
        <w:rPr>
          <w:rFonts w:ascii="Times New Roman"/>
          <w:b w:val="false"/>
          <w:i w:val="false"/>
          <w:color w:val="000000"/>
          <w:sz w:val="28"/>
        </w:rPr>
        <w:t>
      59. "Халықаралық тасымалдауда көлiк қызметiн көрсетуден түсетiн кipicтep" бөлiмiнде:
</w:t>
      </w:r>
      <w:r>
        <w:br/>
      </w:r>
      <w:r>
        <w:rPr>
          <w:rFonts w:ascii="Times New Roman"/>
          <w:b w:val="false"/>
          <w:i w:val="false"/>
          <w:color w:val="000000"/>
          <w:sz w:val="28"/>
        </w:rPr>
        <w:t>
      1) 200.07.004А жолында жеке тұлғамен Қазақстан Республикасының шегiнен тыс көздерден алынған халықаралық тасымалдауда көлiк қызметiн көрсетуден түсетiн кiрiстер сомасы көрсетiледi. 200.07.004A жолы қосымша нысанның деректерi негiзiнде толтырылады;
</w:t>
      </w:r>
      <w:r>
        <w:br/>
      </w:r>
      <w:r>
        <w:rPr>
          <w:rFonts w:ascii="Times New Roman"/>
          <w:b w:val="false"/>
          <w:i w:val="false"/>
          <w:color w:val="000000"/>
          <w:sz w:val="28"/>
        </w:rPr>
        <w:t>
      2) 200.07.004В жолында Қазақстан Республикасының шегiнен тыс төленген халықаралық тасымалдауда көлiк қызметiн көрсетуден түсетiн кiрiстерден алынған салықтың жалпы сомасы көрсетiледi. 200.07.004В жолы қосымша нысанның деректерi негiзiнде толтырылады;
</w:t>
      </w:r>
      <w:r>
        <w:br/>
      </w:r>
      <w:r>
        <w:rPr>
          <w:rFonts w:ascii="Times New Roman"/>
          <w:b w:val="false"/>
          <w:i w:val="false"/>
          <w:color w:val="000000"/>
          <w:sz w:val="28"/>
        </w:rPr>
        <w:t>
      3) 200.07.004С жолында Қазақстан Республикасының шегiнен тыс төленген және Салық кодексiнiң 173-бабына сәйкес Қазақстан Республикасында жеке табыс салығын төлеу кезiнде есепке жатқызуға тиiс халықаралық тасымалдауда көлiк қызметiн көрсетуден түсетiн кiрiстерден алынған салықтың жалпы сомасы көрсетiледi. 200.07.004С жолы қосымша нысанның деректерi негiзiнде толтырылады.
</w:t>
      </w:r>
      <w:r>
        <w:br/>
      </w:r>
      <w:r>
        <w:rPr>
          <w:rFonts w:ascii="Times New Roman"/>
          <w:b w:val="false"/>
          <w:i w:val="false"/>
          <w:color w:val="000000"/>
          <w:sz w:val="28"/>
        </w:rPr>
        <w:t>
      60. "Тұрақты мекемесiз қызметтерден түсетiн өзге де кiрiстер" бөлiмiнде:
</w:t>
      </w:r>
      <w:r>
        <w:br/>
      </w:r>
      <w:r>
        <w:rPr>
          <w:rFonts w:ascii="Times New Roman"/>
          <w:b w:val="false"/>
          <w:i w:val="false"/>
          <w:color w:val="000000"/>
          <w:sz w:val="28"/>
        </w:rPr>
        <w:t>
      1) 200.07.005A жолында жеке тұлғамен Қазақстан Республикасының шегiнен тыс көздерден алынған тұрақты мекемесiз қызметтерден түсетiн басқа да кiрiстердiң жалпы сомасы. 200.07.005A жолы қосымша нысанның деректерi негiзiнде толтырылады;
</w:t>
      </w:r>
      <w:r>
        <w:br/>
      </w:r>
      <w:r>
        <w:rPr>
          <w:rFonts w:ascii="Times New Roman"/>
          <w:b w:val="false"/>
          <w:i w:val="false"/>
          <w:color w:val="000000"/>
          <w:sz w:val="28"/>
        </w:rPr>
        <w:t>
      2) 200.07.005B жолында Қазақстан Республикасының шегiнен тыс төленген тұрақты мекемесiз қызметтерден түсетiн басқа да кiрiстерден алынған салықтың жалпы сомасы көрсетiледi. 200.07.005В жолы қосымша нысанның деректерi негiзiнде толтырылады;
</w:t>
      </w:r>
      <w:r>
        <w:br/>
      </w:r>
      <w:r>
        <w:rPr>
          <w:rFonts w:ascii="Times New Roman"/>
          <w:b w:val="false"/>
          <w:i w:val="false"/>
          <w:color w:val="000000"/>
          <w:sz w:val="28"/>
        </w:rPr>
        <w:t>
      3) 200.07.005C жолында Қазақстан Республикасының шегiнен тыс төленген және Салық кодексiнiң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төлеу кезiнде есепке жатқызуға тиiс тұрақты мекемесiз қызметтерден түсетiн өзге де кiрiстерден алынған салықтың жалпы сомасы көрсетiледi. 200.07.005С жолы қосымша нысанның деректерi негiзiнде толтырылады.
</w:t>
      </w:r>
      <w:r>
        <w:br/>
      </w:r>
      <w:r>
        <w:rPr>
          <w:rFonts w:ascii="Times New Roman"/>
          <w:b w:val="false"/>
          <w:i w:val="false"/>
          <w:color w:val="000000"/>
          <w:sz w:val="28"/>
        </w:rPr>
        <w:t>
      61. "Тұрақты мекеме арқылы жеке кәсiпкерлiк қызметтен түсетiн салық салынатын кiрiс (пайда)" бөлiмiнде:
</w:t>
      </w:r>
      <w:r>
        <w:br/>
      </w:r>
      <w:r>
        <w:rPr>
          <w:rFonts w:ascii="Times New Roman"/>
          <w:b w:val="false"/>
          <w:i w:val="false"/>
          <w:color w:val="000000"/>
          <w:sz w:val="28"/>
        </w:rPr>
        <w:t>
      1) 200.07.006A жолында Қазақстан Республикасының шегiнен тыс көздерден алынған тұрақты мекеме арқылы жеке кәсiпкерлiк қызметтен түсетiн салық салынатын кiрiстiң (пайданың) жалпы сомасы көрсетiледi. 200.07.006А жолы қосымша нысанның деректерi негiзiнде толтырылады;
</w:t>
      </w:r>
      <w:r>
        <w:br/>
      </w:r>
      <w:r>
        <w:rPr>
          <w:rFonts w:ascii="Times New Roman"/>
          <w:b w:val="false"/>
          <w:i w:val="false"/>
          <w:color w:val="000000"/>
          <w:sz w:val="28"/>
        </w:rPr>
        <w:t>
      2) 200.07.006В жолында Қазақстан Республикасының шегiнен тыс көздерден алынған тұрақты мекеме арқылы жеке кәсiпкерлiк қызметтен түсетiн салық салынатын кiрiстен (пайдадан) алынған Қазақстан Республикасының шегiнен тыс төленген салықтың жалпы сомасы көрсетiледi. 200.07.006В жолы қосымша нысанның деректерi негiзiнде толтырылады;
</w:t>
      </w:r>
      <w:r>
        <w:br/>
      </w:r>
      <w:r>
        <w:rPr>
          <w:rFonts w:ascii="Times New Roman"/>
          <w:b w:val="false"/>
          <w:i w:val="false"/>
          <w:color w:val="000000"/>
          <w:sz w:val="28"/>
        </w:rPr>
        <w:t>
      3) 200.07.006С жолында, Қазақстан Республикасының шегiнен тыс төленген және Салық кодексiнiң 173-бабына сәйкес Қазақстан Республикасында жеке табыс салығын төлеу кезiнде есепке жатқызуға тиiс Қазақстан Республикасының шегiнен тыс көздерден тұрақты мекеме арқылы жеке кәсiпкерлiк қызметтен алынған салық салынатын кiрiстен (пайдадан) алынған салықтың жалпы сомасы көрсетiледi. 200.07.006A жолы қосымша нысанның деректерi негiзiнде толтырылады.
</w:t>
      </w:r>
      <w:r>
        <w:br/>
      </w:r>
      <w:r>
        <w:rPr>
          <w:rFonts w:ascii="Times New Roman"/>
          <w:b w:val="false"/>
          <w:i w:val="false"/>
          <w:color w:val="000000"/>
          <w:sz w:val="28"/>
        </w:rPr>
        <w:t>
      Жеке тұлғалармен көрсетiлген тәуелдi жеке қызметтер (жалдамалы жұмыс) осындай жеке тұлғаның тұрақты мекеме құруына әкелмейдi.
</w:t>
      </w:r>
      <w:r>
        <w:br/>
      </w:r>
      <w:r>
        <w:rPr>
          <w:rFonts w:ascii="Times New Roman"/>
          <w:b w:val="false"/>
          <w:i w:val="false"/>
          <w:color w:val="000000"/>
          <w:sz w:val="28"/>
        </w:rPr>
        <w:t>
      62. "Барлығы" бөлiмiнде:
</w:t>
      </w:r>
      <w:r>
        <w:br/>
      </w:r>
      <w:r>
        <w:rPr>
          <w:rFonts w:ascii="Times New Roman"/>
          <w:b w:val="false"/>
          <w:i w:val="false"/>
          <w:color w:val="000000"/>
          <w:sz w:val="28"/>
        </w:rPr>
        <w:t>
      200.07.007 жолында 200.07.001С-200.07.006С жолдарының сомасы ретiнде айқындалатын Қазақстан Республикасында жеке табыс салығын төлеу кезiнде есепке жатқызуға тиiс салықтың жиынтық сомасы көрсетiледi.
</w:t>
      </w:r>
      <w:r>
        <w:br/>
      </w:r>
      <w:r>
        <w:rPr>
          <w:rFonts w:ascii="Times New Roman"/>
          <w:b w:val="false"/>
          <w:i w:val="false"/>
          <w:color w:val="000000"/>
          <w:sz w:val="28"/>
        </w:rPr>
        <w:t>
      63. 200.07.007 жолының шамасы 200.00.008 жолына көшiрiледi.
</w:t>
      </w:r>
      <w:r>
        <w:br/>
      </w:r>
      <w:r>
        <w:rPr>
          <w:rFonts w:ascii="Times New Roman"/>
          <w:b w:val="false"/>
          <w:i w:val="false"/>
          <w:color w:val="000000"/>
          <w:sz w:val="28"/>
        </w:rPr>
        <w:t>
      64. 200.07.001, 200.07.002, 200.07.003, 200.07.004 жолдарына қосымша нысандар: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73-тармағына сәйкес кiрiстiң төлем көзiнiң - елдiң коды көрсетiледi;
</w:t>
      </w:r>
      <w:r>
        <w:br/>
      </w:r>
      <w:r>
        <w:rPr>
          <w:rFonts w:ascii="Times New Roman"/>
          <w:b w:val="false"/>
          <w:i w:val="false"/>
          <w:color w:val="000000"/>
          <w:sz w:val="28"/>
        </w:rPr>
        <w:t>
      3) С бағанында әр төлем көзi - елi бойынша есептi салық кезеңiнiң iшiнде салық төлеушiге есептелген кiрiстердiң сомалары көрсетiледi. Егер салық төлеушi бiр шетел мемлекетiнде есептi салық кезеңi iшiнде бiрнеше көзден кiрiс алған жағдайда, онда осы шетел мемлекетi бойынша есептелген кiрiстердiң жалпы сомасы көрсетiледi;
</w:t>
      </w:r>
      <w:r>
        <w:br/>
      </w:r>
      <w:r>
        <w:rPr>
          <w:rFonts w:ascii="Times New Roman"/>
          <w:b w:val="false"/>
          <w:i w:val="false"/>
          <w:color w:val="000000"/>
          <w:sz w:val="28"/>
        </w:rPr>
        <w:t>
      4) D бағанында тиiстi төлем көзi - елдiң заңнамасымен немесе халықаралық шартпен белгiленген төленген табыс салығының ставкасы көрсетiледi;
</w:t>
      </w:r>
      <w:r>
        <w:br/>
      </w:r>
      <w:r>
        <w:rPr>
          <w:rFonts w:ascii="Times New Roman"/>
          <w:b w:val="false"/>
          <w:i w:val="false"/>
          <w:color w:val="000000"/>
          <w:sz w:val="28"/>
        </w:rPr>
        <w:t>
      5) E бағанында әр кiрiстердiң төлем көзiнде - елде төленген табыс салығының сомасы көрсетiледi. Бұл ретте Е бағанының деректерi С және D бағандарының деректерiнiң туындысы ретiнде айқындалады;
</w:t>
      </w:r>
      <w:r>
        <w:br/>
      </w:r>
      <w:r>
        <w:rPr>
          <w:rFonts w:ascii="Times New Roman"/>
          <w:b w:val="false"/>
          <w:i w:val="false"/>
          <w:color w:val="000000"/>
          <w:sz w:val="28"/>
        </w:rPr>
        <w:t>
      6) F бағанында Салық кодексiнiң 173-бабының ережелерiне сәйкес төлем көзi - елi бойынша Қазақстан Республикасының шегiнен тыс төленген және Қазақстан Республикасында жеке табыс салығын төлеу кезiнде есепке жатқызуға тиiс табыс салығының ставкасы көрсетiледi;
</w:t>
      </w:r>
      <w:r>
        <w:br/>
      </w:r>
      <w:r>
        <w:rPr>
          <w:rFonts w:ascii="Times New Roman"/>
          <w:b w:val="false"/>
          <w:i w:val="false"/>
          <w:color w:val="000000"/>
          <w:sz w:val="28"/>
        </w:rPr>
        <w:t>
      7) G бағанында Салық кодексiнiң 
</w:t>
      </w:r>
      <w:r>
        <w:rPr>
          <w:rFonts w:ascii="Times New Roman"/>
          <w:b w:val="false"/>
          <w:i w:val="false"/>
          <w:color w:val="000000"/>
          <w:sz w:val="28"/>
        </w:rPr>
        <w:t xml:space="preserve"> 173-бабының </w:t>
      </w:r>
      <w:r>
        <w:rPr>
          <w:rFonts w:ascii="Times New Roman"/>
          <w:b w:val="false"/>
          <w:i w:val="false"/>
          <w:color w:val="000000"/>
          <w:sz w:val="28"/>
        </w:rPr>
        <w:t>
 ережелерiне сәйкес әр төлем көзi - елi бойынша Қазақстан Республикасының шегiнен тыс төленген және Қазақстан Республикасында жеке табыс салығын төлеу кезiнде есепке жатқызуға тиiс табыс салығының сомасы көрсетiледi. Бұл ретте G бағанының деректерi С және Ғ бағандарының деректерiнiң туындысы ретiнде айқындалады.
</w:t>
      </w:r>
      <w:r>
        <w:br/>
      </w:r>
      <w:r>
        <w:rPr>
          <w:rFonts w:ascii="Times New Roman"/>
          <w:b w:val="false"/>
          <w:i w:val="false"/>
          <w:color w:val="000000"/>
          <w:sz w:val="28"/>
        </w:rPr>
        <w:t>
      200.07.001 жолына қосымша нысанның С бағанының жиынтық шамасы 200.07.001A жолына, E бағананыкi - 200.07.001В жолына, G бағананыкi - 200.07.001С жолына көшiрiледi,
</w:t>
      </w:r>
      <w:r>
        <w:br/>
      </w:r>
      <w:r>
        <w:rPr>
          <w:rFonts w:ascii="Times New Roman"/>
          <w:b w:val="false"/>
          <w:i w:val="false"/>
          <w:color w:val="000000"/>
          <w:sz w:val="28"/>
        </w:rPr>
        <w:t>
      200.07.002 жолына қосымша нысанның С бағанының жиынтық шамасы 200.07.002А жолына, Е бағаныныкi - 200.07.002В жолына, G бағананыкi - 200.07.002С жолына көшiрiледi,
</w:t>
      </w:r>
      <w:r>
        <w:br/>
      </w:r>
      <w:r>
        <w:rPr>
          <w:rFonts w:ascii="Times New Roman"/>
          <w:b w:val="false"/>
          <w:i w:val="false"/>
          <w:color w:val="000000"/>
          <w:sz w:val="28"/>
        </w:rPr>
        <w:t>
      200.07.003 жолына қосымша нысанның С бағанының жиынтық шамасы 200.07.003А жолына, Е бағананыкi - 200.07.003В жолына, G бағананыкi - 200.07.003С жолына көшiрiледi,
</w:t>
      </w:r>
      <w:r>
        <w:br/>
      </w:r>
      <w:r>
        <w:rPr>
          <w:rFonts w:ascii="Times New Roman"/>
          <w:b w:val="false"/>
          <w:i w:val="false"/>
          <w:color w:val="000000"/>
          <w:sz w:val="28"/>
        </w:rPr>
        <w:t>
      200.07.004 жолына қосымша нысанның С бағанының жиынтық шамасы 200.07.004A жолына, Е бағананыкi - 200.07.004В жолына, G бағананыкi - 200.07.004С жолына көшiрiледi.
</w:t>
      </w:r>
      <w:r>
        <w:br/>
      </w:r>
      <w:r>
        <w:rPr>
          <w:rFonts w:ascii="Times New Roman"/>
          <w:b w:val="false"/>
          <w:i w:val="false"/>
          <w:color w:val="000000"/>
          <w:sz w:val="28"/>
        </w:rPr>
        <w:t>
      65. 200.07.005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71-тармағының 2) тармақшасына сәйкес тұрақты мекемеге байланысты емес қызметтерден алынған, сомасы кiрiс төлем көздерi - елдерi бойынша ашылатын кiрiс түрiнiң коды көрсетiледi;
</w:t>
      </w:r>
      <w:r>
        <w:br/>
      </w:r>
      <w:r>
        <w:rPr>
          <w:rFonts w:ascii="Times New Roman"/>
          <w:b w:val="false"/>
          <w:i w:val="false"/>
          <w:color w:val="000000"/>
          <w:sz w:val="28"/>
        </w:rPr>
        <w:t>
      3) С бағанында осы Ережелердiң 73-тармағына сәйкес кiрiс төлем көзi - елiнiң коды көрсетiледi;
</w:t>
      </w:r>
      <w:r>
        <w:br/>
      </w:r>
      <w:r>
        <w:rPr>
          <w:rFonts w:ascii="Times New Roman"/>
          <w:b w:val="false"/>
          <w:i w:val="false"/>
          <w:color w:val="000000"/>
          <w:sz w:val="28"/>
        </w:rPr>
        <w:t>
      4) D бағанында әр төлем көзi - елi бойынша есептi салық кезеңi iшiнде салық төлеушiге есептелген кiрiстердiң сомасы көрсетiледi. Егер салық төлеушi бiр шетел мемлекетiнде есептi салық кезеңi iшiнде бiрнеше көзден кiрiс алған жағдайда, онда кiрiс түрiнiң әрқайсысы бойынша осы шетел мемлекетi бойынша есептемеген кiрiстердiң жалпы сомасы көрсетiледi;
</w:t>
      </w:r>
      <w:r>
        <w:br/>
      </w:r>
      <w:r>
        <w:rPr>
          <w:rFonts w:ascii="Times New Roman"/>
          <w:b w:val="false"/>
          <w:i w:val="false"/>
          <w:color w:val="000000"/>
          <w:sz w:val="28"/>
        </w:rPr>
        <w:t>
      5) E бағанында тиiстi төлем көзi - елдiң заңнамасымен немесе халықаралық шартпен белгiленген табыс салығының ставкасы көрсетiледi;
</w:t>
      </w:r>
      <w:r>
        <w:br/>
      </w:r>
      <w:r>
        <w:rPr>
          <w:rFonts w:ascii="Times New Roman"/>
          <w:b w:val="false"/>
          <w:i w:val="false"/>
          <w:color w:val="000000"/>
          <w:sz w:val="28"/>
        </w:rPr>
        <w:t>
      6) F бағанында әр кiрiстердiң төлем көзi - елiнде төленген табыс салығының сомасы. Бұл ретте Ғ бағанының деректерi D және E бағандарының деректерiнiң туындысы ретiнде айқындалады;
</w:t>
      </w:r>
      <w:r>
        <w:br/>
      </w:r>
      <w:r>
        <w:rPr>
          <w:rFonts w:ascii="Times New Roman"/>
          <w:b w:val="false"/>
          <w:i w:val="false"/>
          <w:color w:val="000000"/>
          <w:sz w:val="28"/>
        </w:rPr>
        <w:t>
      7) G бағанында Салық кодексiнiң 173-бабының ережелерiне сәйкес әр төлем көзi - елi бойынша Қазақстан Республикасының шегiнен тыс төленген және Қазақстан Республикасында жеке табыс салығын төлеу кезiнде есепке жатқызуға тиiс табыс салығының ставкасы көрсетiледi;
</w:t>
      </w:r>
      <w:r>
        <w:br/>
      </w:r>
      <w:r>
        <w:rPr>
          <w:rFonts w:ascii="Times New Roman"/>
          <w:b w:val="false"/>
          <w:i w:val="false"/>
          <w:color w:val="000000"/>
          <w:sz w:val="28"/>
        </w:rPr>
        <w:t>
      8) H бағанында Салық кодексiнiң 
</w:t>
      </w:r>
      <w:r>
        <w:rPr>
          <w:rFonts w:ascii="Times New Roman"/>
          <w:b w:val="false"/>
          <w:i w:val="false"/>
          <w:color w:val="000000"/>
          <w:sz w:val="28"/>
        </w:rPr>
        <w:t xml:space="preserve"> 173-бабының </w:t>
      </w:r>
      <w:r>
        <w:rPr>
          <w:rFonts w:ascii="Times New Roman"/>
          <w:b w:val="false"/>
          <w:i w:val="false"/>
          <w:color w:val="000000"/>
          <w:sz w:val="28"/>
        </w:rPr>
        <w:t>
 ережелерiне сәйкес әр төлем көзi - елi бойынша Қазақстан Республикасының шегiнен тыс төленген және Қазақстан Республикасында жеке табыс салығын төлеу кезiнде есепке жатқызуға тиiс табыс салығының сомалары көрсетiледi. Бұл ретте Н бағанының деректерi В және G бағандарының деректерiнiң туындысы ретiнде айқындалады;
</w:t>
      </w:r>
      <w:r>
        <w:br/>
      </w:r>
      <w:r>
        <w:rPr>
          <w:rFonts w:ascii="Times New Roman"/>
          <w:b w:val="false"/>
          <w:i w:val="false"/>
          <w:color w:val="000000"/>
          <w:sz w:val="28"/>
        </w:rPr>
        <w:t>
      200.07.005 жолына қосымша нысанның D бағанының жиынтық шамасы 200.07.005А жолына, F бағананыкi - 200.07.005B жолына, Н бағананыкi - 200.07.005С жолына көшiрiледi.
</w:t>
      </w:r>
      <w:r>
        <w:br/>
      </w:r>
      <w:r>
        <w:rPr>
          <w:rFonts w:ascii="Times New Roman"/>
          <w:b w:val="false"/>
          <w:i w:val="false"/>
          <w:color w:val="000000"/>
          <w:sz w:val="28"/>
        </w:rPr>
        <w:t>
      66. 200.07.006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73-тармағына сәйкес кiрiс төлем көздерi - елiнiң коды көрсетiледi;
</w:t>
      </w:r>
      <w:r>
        <w:br/>
      </w:r>
      <w:r>
        <w:rPr>
          <w:rFonts w:ascii="Times New Roman"/>
          <w:b w:val="false"/>
          <w:i w:val="false"/>
          <w:color w:val="000000"/>
          <w:sz w:val="28"/>
        </w:rPr>
        <w:t>
      3) С бағанында әр төлем көзiнiң - елi бойынша олардың салық заңнамаларына сәйкес есептi салық кезеңi iшiнде салық төлеушiмен есептелген салық салынатын кiрiстердiң сомалары көрсетiледi. Егер салық төлеушi бiр шетел мемлекетiнде есептi салық кезеңi iшiнде бiрнеше көздерден салық салынатын кiрiстер алған жағдайда, онда осы шетел мемлекет бойынша есептелген салық салынатын кiрiстердiң жалпы сомасы көрсетiледi;
</w:t>
      </w:r>
      <w:r>
        <w:br/>
      </w:r>
      <w:r>
        <w:rPr>
          <w:rFonts w:ascii="Times New Roman"/>
          <w:b w:val="false"/>
          <w:i w:val="false"/>
          <w:color w:val="000000"/>
          <w:sz w:val="28"/>
        </w:rPr>
        <w:t>
      4) D бағанында тиiстi төлем көзi - елдiң заңнамасымен немесе халықаралық шартпен белгiленген төленген табыс салығының ставкасы көрсетiледi;
</w:t>
      </w:r>
      <w:r>
        <w:br/>
      </w:r>
      <w:r>
        <w:rPr>
          <w:rFonts w:ascii="Times New Roman"/>
          <w:b w:val="false"/>
          <w:i w:val="false"/>
          <w:color w:val="000000"/>
          <w:sz w:val="28"/>
        </w:rPr>
        <w:t>
      5) Е бағанында әр кiрiстердiң төлем көзi - елiнде төленген табыс салығының сомасы көрсетiледi. Бұл ретте E бағанының деректерi С және Р бағандарының деректерiнiң туындысы ретiнде айқындалады;
</w:t>
      </w:r>
      <w:r>
        <w:br/>
      </w:r>
      <w:r>
        <w:rPr>
          <w:rFonts w:ascii="Times New Roman"/>
          <w:b w:val="false"/>
          <w:i w:val="false"/>
          <w:color w:val="000000"/>
          <w:sz w:val="28"/>
        </w:rPr>
        <w:t>
      6) F бағанында Салық кодексiнiң 173-бабына сәйкес әр төлем көзi - елi бойынша Қазақстан Республикасында жеке табыс салығын төлеу кезiнде есепке жатқызылуға тиiс табыс салығының ставкасы көрсетiледi;
</w:t>
      </w:r>
      <w:r>
        <w:br/>
      </w:r>
      <w:r>
        <w:rPr>
          <w:rFonts w:ascii="Times New Roman"/>
          <w:b w:val="false"/>
          <w:i w:val="false"/>
          <w:color w:val="000000"/>
          <w:sz w:val="28"/>
        </w:rPr>
        <w:t>
      7) G бағанында Қазақстан Республикасының шегiнен тыс жерлерде төленген және Салық кодексiнiң 
</w:t>
      </w:r>
      <w:r>
        <w:rPr>
          <w:rFonts w:ascii="Times New Roman"/>
          <w:b w:val="false"/>
          <w:i w:val="false"/>
          <w:color w:val="000000"/>
          <w:sz w:val="28"/>
        </w:rPr>
        <w:t xml:space="preserve"> 173-бабына </w:t>
      </w:r>
      <w:r>
        <w:rPr>
          <w:rFonts w:ascii="Times New Roman"/>
          <w:b w:val="false"/>
          <w:i w:val="false"/>
          <w:color w:val="000000"/>
          <w:sz w:val="28"/>
        </w:rPr>
        <w:t>
 сәйкес әр төлем көзi - елi бойынша Қазақстан Республикасында жеке табыс салығын төлеу кезiнде есепке жатқызуға тиiс табыс салығының сомасы көрсетiледi. Бұл ретте G бағанының деректерi С және F бағандарының деректерiнiң туындысы ретiнде айқындалады;
</w:t>
      </w:r>
      <w:r>
        <w:br/>
      </w:r>
      <w:r>
        <w:rPr>
          <w:rFonts w:ascii="Times New Roman"/>
          <w:b w:val="false"/>
          <w:i w:val="false"/>
          <w:color w:val="000000"/>
          <w:sz w:val="28"/>
        </w:rPr>
        <w:t>
      200.07.006 жолына қосымша нысанның С бағанының жиынтық шамасы 200.07.006А жолына, Е бағананыкi - 200.07.006В жолына, G бағананыкi - 200.07.006С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"Қазақстан Республикасының шегінен тыс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орналасқан шетелдiк банктердiң шоттарындағы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(200.08-нысан)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Бұл нысанды Салық кодексiнiң 
</w:t>
      </w:r>
      <w:r>
        <w:rPr>
          <w:rFonts w:ascii="Times New Roman"/>
          <w:b w:val="false"/>
          <w:i w:val="false"/>
          <w:color w:val="000000"/>
          <w:sz w:val="28"/>
        </w:rPr>
        <w:t xml:space="preserve"> 171-бабы </w:t>
      </w:r>
      <w:r>
        <w:rPr>
          <w:rFonts w:ascii="Times New Roman"/>
          <w:b w:val="false"/>
          <w:i w:val="false"/>
          <w:color w:val="000000"/>
          <w:sz w:val="28"/>
        </w:rPr>
        <w:t>
 1-тармағының 4) тармақшасына сәйкес Қазақстан Республикасының шегiнен тыс жерлердегi шетел банктерiндегi шоттарда ақшасы бар жеке тұлғалар толтырады.
</w:t>
      </w:r>
      <w:r>
        <w:br/>
      </w:r>
      <w:r>
        <w:rPr>
          <w:rFonts w:ascii="Times New Roman"/>
          <w:b w:val="false"/>
          <w:i w:val="false"/>
          <w:color w:val="000000"/>
          <w:sz w:val="28"/>
        </w:rPr>
        <w:t>
      68. 200.08.001А-200.08.007А жолдарында жеке тұлғалардың ақшасы бар Қазақстан Республикасының шегiнен тыс жерлерде орналасқан шетелдiк банктердiң атауы көрсетiледi.
</w:t>
      </w:r>
      <w:r>
        <w:br/>
      </w:r>
      <w:r>
        <w:rPr>
          <w:rFonts w:ascii="Times New Roman"/>
          <w:b w:val="false"/>
          <w:i w:val="false"/>
          <w:color w:val="000000"/>
          <w:sz w:val="28"/>
        </w:rPr>
        <w:t>
      69. 200.08.001В-200.08.007В жолдарында осы Ережелердiң 73-тармағына сәйкес жеке тұлғалардың ақшасы бар Қазақстан Республикасының шегiнен тыс жерлерде орналасқан шетелдiк банктердiң резиденттiлiк елiнiң коды көрсетiледi.
</w:t>
      </w:r>
      <w:r>
        <w:br/>
      </w:r>
      <w:r>
        <w:rPr>
          <w:rFonts w:ascii="Times New Roman"/>
          <w:b w:val="false"/>
          <w:i w:val="false"/>
          <w:color w:val="000000"/>
          <w:sz w:val="28"/>
        </w:rPr>
        <w:t>
      70. 200.08.001С-200.08.007С жолдарында осы Ережелердiң 72-тармағына сәйкес Қазақстан Республикасының шегiнен тыс жерлерде орналасқан шетелдiк банктерде жеке тұлғалар ақшасын орналастырылған валютаның коды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Кiрiстердiң, валюталардың, елдердiң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шарттардың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Декларацияны толтыру кезiнде кiрiс түрлерiнiң мынадай кодталуы пайдаланылсын:
</w:t>
      </w:r>
      <w:r>
        <w:br/>
      </w:r>
      <w:r>
        <w:rPr>
          <w:rFonts w:ascii="Times New Roman"/>
          <w:b w:val="false"/>
          <w:i w:val="false"/>
          <w:color w:val="000000"/>
          <w:sz w:val="28"/>
        </w:rPr>
        <w:t>
      1) Қазақстан Республикасындағы көздерден түсетiн кiрiстер:
</w:t>
      </w:r>
      <w:r>
        <w:br/>
      </w:r>
      <w:r>
        <w:rPr>
          <w:rFonts w:ascii="Times New Roman"/>
          <w:b w:val="false"/>
          <w:i w:val="false"/>
          <w:color w:val="000000"/>
          <w:sz w:val="28"/>
        </w:rPr>
        <w:t>
      1010 - Қазақстан Республикасында тауарларды сатудан кiрiстер;
</w:t>
      </w:r>
      <w:r>
        <w:br/>
      </w:r>
      <w:r>
        <w:rPr>
          <w:rFonts w:ascii="Times New Roman"/>
          <w:b w:val="false"/>
          <w:i w:val="false"/>
          <w:color w:val="000000"/>
          <w:sz w:val="28"/>
        </w:rPr>
        <w:t>
      1011 - Қазақстан Республикасында жұмыстарды орындаудан, қызметтер көрсетуден кiрiстер;
</w:t>
      </w:r>
      <w:r>
        <w:br/>
      </w:r>
      <w:r>
        <w:rPr>
          <w:rFonts w:ascii="Times New Roman"/>
          <w:b w:val="false"/>
          <w:i w:val="false"/>
          <w:color w:val="000000"/>
          <w:sz w:val="28"/>
        </w:rPr>
        <w:t>
      1020 - Қазақстан Республикасында орналасқан мүлiктi өткiзу кезiнде құнның өсiмiнен түсетiн кiрiстер;
</w:t>
      </w:r>
      <w:r>
        <w:br/>
      </w:r>
      <w:r>
        <w:rPr>
          <w:rFonts w:ascii="Times New Roman"/>
          <w:b w:val="false"/>
          <w:i w:val="false"/>
          <w:color w:val="000000"/>
          <w:sz w:val="28"/>
        </w:rPr>
        <w:t>
      1021 - резиденттер шығарған бағалы қағаздарды сату кезiнде құнның өсiмiнен түсетiн кiрiстер;
</w:t>
      </w:r>
      <w:r>
        <w:br/>
      </w:r>
      <w:r>
        <w:rPr>
          <w:rFonts w:ascii="Times New Roman"/>
          <w:b w:val="false"/>
          <w:i w:val="false"/>
          <w:color w:val="000000"/>
          <w:sz w:val="28"/>
        </w:rPr>
        <w:t>
      1022 - резидент еместермен шығарылған акцияларды сату кезiнде құнның өсiмiнен табыстар, егер резидент емес заңды тұлғаның мұндай акциялары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мүлiктi сату кезiнде құнның өсiмiнен табыстар;
</w:t>
      </w:r>
      <w:r>
        <w:br/>
      </w:r>
      <w:r>
        <w:rPr>
          <w:rFonts w:ascii="Times New Roman"/>
          <w:b w:val="false"/>
          <w:i w:val="false"/>
          <w:color w:val="000000"/>
          <w:sz w:val="28"/>
        </w:rPr>
        <w:t>
      1024 - резидент емес заңды тұлғадағы қатысу үлесiн сату кезiнде құнның өсiмiнен табыстар, егер резидент емес заңды тұлғаның мұндай қатысу үлесi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1030 - резиденттерге қарыздарын талап ету құқығын беруден түсетiн кiрiстер;
</w:t>
      </w:r>
      <w:r>
        <w:br/>
      </w:r>
      <w:r>
        <w:rPr>
          <w:rFonts w:ascii="Times New Roman"/>
          <w:b w:val="false"/>
          <w:i w:val="false"/>
          <w:color w:val="000000"/>
          <w:sz w:val="28"/>
        </w:rPr>
        <w:t>
      1031 - резидент еместердiң Қазақстан Республикасында тұрақты мекемелер арқылы қызметiне байланысты қарыздарын талап ету құқығын беруден түсетiн кiрiстер;
</w:t>
      </w:r>
      <w:r>
        <w:br/>
      </w:r>
      <w:r>
        <w:rPr>
          <w:rFonts w:ascii="Times New Roman"/>
          <w:b w:val="false"/>
          <w:i w:val="false"/>
          <w:color w:val="000000"/>
          <w:sz w:val="28"/>
        </w:rPr>
        <w:t>
      1040 - резиденттердiң мiндеттемелерiн орындамағаны немесе тиiстi орындамағаны үшiн, соның iшiнде жұмыстарды орындауға жасалған келiсiм-шарттар (шарттар, келiсiмдер) бойынша және (немесе) тауарларды жеткiзуге iшкi сауда келiсiм-шарттары бойынша тұрақсыздық (айыппұлдар, өсiмпұлдар);
</w:t>
      </w:r>
      <w:r>
        <w:br/>
      </w:r>
      <w:r>
        <w:rPr>
          <w:rFonts w:ascii="Times New Roman"/>
          <w:b w:val="false"/>
          <w:i w:val="false"/>
          <w:color w:val="000000"/>
          <w:sz w:val="28"/>
        </w:rPr>
        <w:t>
      1041 - Қазақстан Республикасында осындай резидент еместердiң қызметтерi барысында туындаған резидент еместердiң мiндеттемелерiн орындамағаны немесе тиiстi орындамағаны үшiн, соның iшiнде жұмыстарды орындауға жасалған келiсiм-шарттар (шарттар, келiсiмдер) бойынша және (немесе) тауарларды жеткiзуге iшкi сауда келiсiм-шарттары бойынша тұрақсыздық (айыппұлдар, өсiмпұлдар);
</w:t>
      </w:r>
      <w:r>
        <w:br/>
      </w:r>
      <w:r>
        <w:rPr>
          <w:rFonts w:ascii="Times New Roman"/>
          <w:b w:val="false"/>
          <w:i w:val="false"/>
          <w:color w:val="000000"/>
          <w:sz w:val="28"/>
        </w:rPr>
        <w:t>
      1050 - резидент-заңды тұлғадан түсетiн дивидендтер нысанындағы кiрiстер;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кiрiстер;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кiрiстер;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кiрiстер;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борыштың бағалы қағаздар бойынша сыйақыларды қоспағанда, сыйақылар нысанындағы кiрiстер;
</w:t>
      </w:r>
      <w:r>
        <w:br/>
      </w:r>
      <w:r>
        <w:rPr>
          <w:rFonts w:ascii="Times New Roman"/>
          <w:b w:val="false"/>
          <w:i w:val="false"/>
          <w:color w:val="000000"/>
          <w:sz w:val="28"/>
        </w:rPr>
        <w:t>
      1080 - резиденттерден алынатын роялти нысанындағы кiрiстер;
</w:t>
      </w:r>
      <w:r>
        <w:br/>
      </w:r>
      <w:r>
        <w:rPr>
          <w:rFonts w:ascii="Times New Roman"/>
          <w:b w:val="false"/>
          <w:i w:val="false"/>
          <w:color w:val="000000"/>
          <w:sz w:val="28"/>
        </w:rPr>
        <w:t>
      1081 - резидент еместен Қазақстан Республикасында тұрақты мекеме арқылы қызметiне байланысты алынатын роялти нысанындағы кiрiстер;
</w:t>
      </w:r>
      <w:r>
        <w:br/>
      </w:r>
      <w:r>
        <w:rPr>
          <w:rFonts w:ascii="Times New Roman"/>
          <w:b w:val="false"/>
          <w:i w:val="false"/>
          <w:color w:val="000000"/>
          <w:sz w:val="28"/>
        </w:rPr>
        <w:t>
      1090 - Қазақстан Республикасында орналасқан мүлкiн жалға беруден түсетiн кiрiстер;
</w:t>
      </w:r>
      <w:r>
        <w:br/>
      </w:r>
      <w:r>
        <w:rPr>
          <w:rFonts w:ascii="Times New Roman"/>
          <w:b w:val="false"/>
          <w:i w:val="false"/>
          <w:color w:val="000000"/>
          <w:sz w:val="28"/>
        </w:rPr>
        <w:t>
      1100 - Қазақстан Республикасында орналасқан жылжымайтын мүлiктен алынатын кiрiстер;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кiрiстер;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кiрiстер;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көрсетулерiнен түсетiн кiрiстер;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кiрiстер;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мiндеттерiн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төленетiн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игiлiктерi немесе өзге де материалдық пайдалары үшiн жұмыс берушi немесе жалдаушы шеккен шығыстарды өтеу нысанындағы кiрiстер, соның iшiнде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кiрiстер;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кiрiстер;
</w:t>
      </w:r>
      <w:r>
        <w:br/>
      </w:r>
      <w:r>
        <w:rPr>
          <w:rFonts w:ascii="Times New Roman"/>
          <w:b w:val="false"/>
          <w:i w:val="false"/>
          <w:color w:val="000000"/>
          <w:sz w:val="28"/>
        </w:rPr>
        <w:t>
      1210 - Қазақстан Республикасында орналасқан мүлiктi тегiн алу нысанындағы кiрiстер, осындай мүлiктен кiрiстердi, сондай-ақ тегiн алынған (орындалған) жұмыстар (қызмет көрсетулер) нысанындағы кiрiстердi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кiрiстер;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кiрiстер;
</w:t>
      </w:r>
      <w:r>
        <w:br/>
      </w:r>
      <w:r>
        <w:rPr>
          <w:rFonts w:ascii="Times New Roman"/>
          <w:b w:val="false"/>
          <w:i w:val="false"/>
          <w:color w:val="000000"/>
          <w:sz w:val="28"/>
        </w:rPr>
        <w:t>
      1230 - мiндеттемелердi есептен шығарудан кiрiстер;
</w:t>
      </w:r>
      <w:r>
        <w:br/>
      </w:r>
      <w:r>
        <w:rPr>
          <w:rFonts w:ascii="Times New Roman"/>
          <w:b w:val="false"/>
          <w:i w:val="false"/>
          <w:color w:val="000000"/>
          <w:sz w:val="28"/>
        </w:rPr>
        <w:t>
      1240 - күмәндi мiндеттемелер бойынша кiрiстер;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кiрiстер;
</w:t>
      </w:r>
      <w:r>
        <w:br/>
      </w:r>
      <w:r>
        <w:rPr>
          <w:rFonts w:ascii="Times New Roman"/>
          <w:b w:val="false"/>
          <w:i w:val="false"/>
          <w:color w:val="000000"/>
          <w:sz w:val="28"/>
        </w:rPr>
        <w:t>
      1260 - кәсiпкерлiк қызметтi шектеуге немесе тоқтатуға келiсiм үшiн алынған кiрiстер;
</w:t>
      </w:r>
      <w:r>
        <w:br/>
      </w:r>
      <w:r>
        <w:rPr>
          <w:rFonts w:ascii="Times New Roman"/>
          <w:b w:val="false"/>
          <w:i w:val="false"/>
          <w:color w:val="000000"/>
          <w:sz w:val="28"/>
        </w:rPr>
        <w:t>
      1270 - шығып қалған тiркелген активтер құнының шағын топтың құн теңгермесiнен асып кетуiнен алынатын кiрiстер;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кетуiнен алынатын кiрiстер;
</w:t>
      </w:r>
      <w:r>
        <w:br/>
      </w:r>
      <w:r>
        <w:rPr>
          <w:rFonts w:ascii="Times New Roman"/>
          <w:b w:val="false"/>
          <w:i w:val="false"/>
          <w:color w:val="000000"/>
          <w:sz w:val="28"/>
        </w:rPr>
        <w:t>
      1290 - ортақ үлестiк меншiктен түсетiн табысты бөлу кезiнде алынатын кiрiстер;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терiс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кiрiстердiң шығыстардан асып кетуi;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кiрiстер;
</w:t>
      </w:r>
      <w:r>
        <w:br/>
      </w:r>
      <w:r>
        <w:rPr>
          <w:rFonts w:ascii="Times New Roman"/>
          <w:b w:val="false"/>
          <w:i w:val="false"/>
          <w:color w:val="000000"/>
          <w:sz w:val="28"/>
        </w:rPr>
        <w:t>
      1350 - Салық кодексiнiң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елдердiң резиденттерi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2) Қазақстан Республикасының шегiнен тыс көздерден кiрiстер:
</w:t>
      </w:r>
      <w:r>
        <w:br/>
      </w:r>
      <w:r>
        <w:rPr>
          <w:rFonts w:ascii="Times New Roman"/>
          <w:b w:val="false"/>
          <w:i w:val="false"/>
          <w:color w:val="000000"/>
          <w:sz w:val="28"/>
        </w:rPr>
        <w:t>
      2010 - Қазақстан Республикасының шегiнен тыс жерлерде тауарларды сатудан кiрiстер;
</w:t>
      </w:r>
      <w:r>
        <w:br/>
      </w:r>
      <w:r>
        <w:rPr>
          <w:rFonts w:ascii="Times New Roman"/>
          <w:b w:val="false"/>
          <w:i w:val="false"/>
          <w:color w:val="000000"/>
          <w:sz w:val="28"/>
        </w:rPr>
        <w:t>
      2011 - Қазақстан Республикасының шегiнен тыс жерлерде, жұмыстарды орындаудан, қызмет көрсетулерден кiрiстер;
</w:t>
      </w:r>
      <w:r>
        <w:br/>
      </w:r>
      <w:r>
        <w:rPr>
          <w:rFonts w:ascii="Times New Roman"/>
          <w:b w:val="false"/>
          <w:i w:val="false"/>
          <w:color w:val="000000"/>
          <w:sz w:val="28"/>
        </w:rPr>
        <w:t>
      2020 - Қазақстан Республикасының шегiнен тыс орналасқан мүлiктi сату кезiнде құн өсiмiнен кiрiстер;
</w:t>
      </w:r>
      <w:r>
        <w:br/>
      </w:r>
      <w:r>
        <w:rPr>
          <w:rFonts w:ascii="Times New Roman"/>
          <w:b w:val="false"/>
          <w:i w:val="false"/>
          <w:color w:val="000000"/>
          <w:sz w:val="28"/>
        </w:rPr>
        <w:t>
      2021 - резидент емес шығарған бағалы қағаздарды сату кезiнде құн өсiмiнен кiрiстер;
</w:t>
      </w:r>
      <w:r>
        <w:br/>
      </w:r>
      <w:r>
        <w:rPr>
          <w:rFonts w:ascii="Times New Roman"/>
          <w:b w:val="false"/>
          <w:i w:val="false"/>
          <w:color w:val="000000"/>
          <w:sz w:val="28"/>
        </w:rPr>
        <w:t>
      2022 - Қазақстан Республикасының шегiнен тыс орналасқан резидент емес заңды тұлғаға, консорциумға қатысу үлесiн немесе мүлiктi сату кезiнде құн өсiмiнен кiрiстер;
</w:t>
      </w:r>
      <w:r>
        <w:br/>
      </w:r>
      <w:r>
        <w:rPr>
          <w:rFonts w:ascii="Times New Roman"/>
          <w:b w:val="false"/>
          <w:i w:val="false"/>
          <w:color w:val="000000"/>
          <w:sz w:val="28"/>
        </w:rPr>
        <w:t>
      2030 - Қазақстан Республикасы шегiнен тыс алынатын борышты талап етудi беруден түсетiн кiрiстер;
</w:t>
      </w:r>
      <w:r>
        <w:br/>
      </w:r>
      <w:r>
        <w:rPr>
          <w:rFonts w:ascii="Times New Roman"/>
          <w:b w:val="false"/>
          <w:i w:val="false"/>
          <w:color w:val="000000"/>
          <w:sz w:val="28"/>
        </w:rPr>
        <w:t>
      2040 - Резидент еместердiң мiндеттемелердi,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кiрiстер;
</w:t>
      </w:r>
      <w:r>
        <w:br/>
      </w:r>
      <w:r>
        <w:rPr>
          <w:rFonts w:ascii="Times New Roman"/>
          <w:b w:val="false"/>
          <w:i w:val="false"/>
          <w:color w:val="000000"/>
          <w:sz w:val="28"/>
        </w:rPr>
        <w:t>
      2060 - Қазақстан Республикасының шегiнен тыс алынған, борыштық бағалы қағаздар бойынша сыйақыларды қоспағанда, сыйақылар нысанындағы кiрiстер;
</w:t>
      </w:r>
      <w:r>
        <w:br/>
      </w:r>
      <w:r>
        <w:rPr>
          <w:rFonts w:ascii="Times New Roman"/>
          <w:b w:val="false"/>
          <w:i w:val="false"/>
          <w:color w:val="000000"/>
          <w:sz w:val="28"/>
        </w:rPr>
        <w:t>
      2070 - Қазақстан Республикасының шегiнен тыс алынатын борыштың бағалы қағаздар сыйақылар нысанындағы кiрiстер;
</w:t>
      </w:r>
      <w:r>
        <w:br/>
      </w:r>
      <w:r>
        <w:rPr>
          <w:rFonts w:ascii="Times New Roman"/>
          <w:b w:val="false"/>
          <w:i w:val="false"/>
          <w:color w:val="000000"/>
          <w:sz w:val="28"/>
        </w:rPr>
        <w:t>
      2080 - Қазақстан Республикасының шегiнен тыс алынған роялти нысанындағы кiрiстер;
</w:t>
      </w:r>
      <w:r>
        <w:br/>
      </w:r>
      <w:r>
        <w:rPr>
          <w:rFonts w:ascii="Times New Roman"/>
          <w:b w:val="false"/>
          <w:i w:val="false"/>
          <w:color w:val="000000"/>
          <w:sz w:val="28"/>
        </w:rPr>
        <w:t>
      2090 - Қазақстан Республикасының шегiнен тыс орналасқан мүлiктi жалға беруден кiрiстер;
</w:t>
      </w:r>
      <w:r>
        <w:br/>
      </w:r>
      <w:r>
        <w:rPr>
          <w:rFonts w:ascii="Times New Roman"/>
          <w:b w:val="false"/>
          <w:i w:val="false"/>
          <w:color w:val="000000"/>
          <w:sz w:val="28"/>
        </w:rPr>
        <w:t>
      2100 - Қазақстан Республикасының шегiнен тыс орналасқан жылжымайтын мүлiктен алынатын кiрiстер;
</w:t>
      </w:r>
      <w:r>
        <w:br/>
      </w:r>
      <w:r>
        <w:rPr>
          <w:rFonts w:ascii="Times New Roman"/>
          <w:b w:val="false"/>
          <w:i w:val="false"/>
          <w:color w:val="000000"/>
          <w:sz w:val="28"/>
        </w:rPr>
        <w:t>
      2111 - Қазақстан Республикасының шегiнен тыс туындайтын тәуекелдердi сақтандыру немесе қайта сақтандыру шарттары бойынша сақтандыру сыйлықақылары нысанындағы кiрiстер;
</w:t>
      </w:r>
      <w:r>
        <w:br/>
      </w:r>
      <w:r>
        <w:rPr>
          <w:rFonts w:ascii="Times New Roman"/>
          <w:b w:val="false"/>
          <w:i w:val="false"/>
          <w:color w:val="000000"/>
          <w:sz w:val="28"/>
        </w:rPr>
        <w:t>
      2120 - Қазақстан Республикасының шегiнен тыс алынатын, халықаралық тасымалдарда көлiктiк қызмет көрсетулерден кiрiстер;
</w:t>
      </w:r>
      <w:r>
        <w:br/>
      </w:r>
      <w:r>
        <w:rPr>
          <w:rFonts w:ascii="Times New Roman"/>
          <w:b w:val="false"/>
          <w:i w:val="false"/>
          <w:color w:val="000000"/>
          <w:sz w:val="28"/>
        </w:rPr>
        <w:t>
      2130 - Қазақстан Республикасының шегiнен тыс жеке еңбек шарттары (келiсiм-шарттары) бойынша қызметтен кiрiстер;
</w:t>
      </w:r>
      <w:r>
        <w:br/>
      </w:r>
      <w:r>
        <w:rPr>
          <w:rFonts w:ascii="Times New Roman"/>
          <w:b w:val="false"/>
          <w:i w:val="false"/>
          <w:color w:val="000000"/>
          <w:sz w:val="28"/>
        </w:rPr>
        <w:t>
      2131 - Қазақстан Республикасының шегiнен тыс өзге де азаматтық-құқықтық сипаттағы шарттар бойынша қызметтен кiрiстер;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мiндеттерiн атқарудың нақты орнының маңызы жоқ;
</w:t>
      </w:r>
      <w:r>
        <w:br/>
      </w:r>
      <w:r>
        <w:rPr>
          <w:rFonts w:ascii="Times New Roman"/>
          <w:b w:val="false"/>
          <w:i w:val="false"/>
          <w:color w:val="000000"/>
          <w:sz w:val="28"/>
        </w:rPr>
        <w:t>
      2150 - Қазақстан Республикасының шегiнен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кiрiстер;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шегiнен тыс қызметтен театр, кино, радио, теледидар артистерiне, музыканттарға, суретшiлерге, спортшыларға төленетiн кiрiстер;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шегiнен тыс жеке (кәсiби) тәуелсiз қызмет көрсетуден алынған кiрiстер;
</w:t>
      </w:r>
      <w:r>
        <w:br/>
      </w:r>
      <w:r>
        <w:rPr>
          <w:rFonts w:ascii="Times New Roman"/>
          <w:b w:val="false"/>
          <w:i w:val="false"/>
          <w:color w:val="000000"/>
          <w:sz w:val="28"/>
        </w:rPr>
        <w:t>
      2210 - Қазақстан Республикасының шегiнен тыс орналасқан мүлiктi тегiн алу нысанындағы кiрiстер, осындай мүлiктен кiрiстердi, сондай-ақ тегiн алынған (орындалған) жұмыстар (қызмет көрсетулер) нысанындағы кiрiстердi қоса алғанда;
</w:t>
      </w:r>
      <w:r>
        <w:br/>
      </w:r>
      <w:r>
        <w:rPr>
          <w:rFonts w:ascii="Times New Roman"/>
          <w:b w:val="false"/>
          <w:i w:val="false"/>
          <w:color w:val="000000"/>
          <w:sz w:val="28"/>
        </w:rPr>
        <w:t>
      2220 - Қазақстан Республикасының шегiнен тыс алынатын өзге де кiрiстер.
</w:t>
      </w:r>
      <w:r>
        <w:br/>
      </w:r>
      <w:r>
        <w:rPr>
          <w:rFonts w:ascii="Times New Roman"/>
          <w:b w:val="false"/>
          <w:i w:val="false"/>
          <w:color w:val="000000"/>
          <w:sz w:val="28"/>
        </w:rPr>
        <w:t>
      72. Валюта кодын толтыру кезiнде Нормативтiк құқықтық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"Валюталардың жiктеушiсi"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73. Елдiң кодын толтыру кезiнде Нормативтiк құқықтық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r>
        <w:br/>
      </w:r>
      <w:r>
        <w:rPr>
          <w:rFonts w:ascii="Times New Roman"/>
          <w:b w:val="false"/>
          <w:i w:val="false"/>
          <w:color w:val="000000"/>
          <w:sz w:val="28"/>
        </w:rPr>
        <w:t>
      74. Декларацияны толтыру кезiнде халықаралық шарттар (келiсiмдер) түрiнiң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жөнiндегi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04 - Азия Даму Банкiнiң құрылтай шарты;
</w:t>
      </w:r>
      <w:r>
        <w:br/>
      </w:r>
      <w:r>
        <w:rPr>
          <w:rFonts w:ascii="Times New Roman"/>
          <w:b w:val="false"/>
          <w:i w:val="false"/>
          <w:color w:val="000000"/>
          <w:sz w:val="28"/>
        </w:rPr>
        <w:t>
      05 - Жаңа Үкiметтiк ғимараттың құрылысы жобасына грантты пайдалану бойынша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келiсiм;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
</w:t>
      </w:r>
      <w:r>
        <w:br/>
      </w:r>
      <w:r>
        <w:rPr>
          <w:rFonts w:ascii="Times New Roman"/>
          <w:b w:val="false"/>
          <w:i w:val="false"/>
          <w:color w:val="000000"/>
          <w:sz w:val="28"/>
        </w:rPr>
        <w:t>
      09 - Халықаралық қайта құру және даму банкiнiң келiсiмi;
</w:t>
      </w:r>
      <w:r>
        <w:br/>
      </w:r>
      <w:r>
        <w:rPr>
          <w:rFonts w:ascii="Times New Roman"/>
          <w:b w:val="false"/>
          <w:i w:val="false"/>
          <w:color w:val="000000"/>
          <w:sz w:val="28"/>
        </w:rPr>
        <w:t>
      10 - Халықаралық валюталық қордың келiсiмi;
</w:t>
      </w:r>
      <w:r>
        <w:br/>
      </w:r>
      <w:r>
        <w:rPr>
          <w:rFonts w:ascii="Times New Roman"/>
          <w:b w:val="false"/>
          <w:i w:val="false"/>
          <w:color w:val="000000"/>
          <w:sz w:val="28"/>
        </w:rPr>
        <w:t>
      11 - Халықаралық қаржылық корпорацияның келiсiмi;
</w:t>
      </w:r>
      <w:r>
        <w:br/>
      </w:r>
      <w:r>
        <w:rPr>
          <w:rFonts w:ascii="Times New Roman"/>
          <w:b w:val="false"/>
          <w:i w:val="false"/>
          <w:color w:val="000000"/>
          <w:sz w:val="28"/>
        </w:rPr>
        <w:t>
      12 - Инвестициялық дауларды реттеу жөнiндегi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университетiн құру жөнiндегi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мәдениетiнiң Египет университетi туралы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18 - Әуе қатынасы туралы келiсiм;
</w:t>
      </w:r>
      <w:r>
        <w:br/>
      </w:r>
      <w:r>
        <w:rPr>
          <w:rFonts w:ascii="Times New Roman"/>
          <w:b w:val="false"/>
          <w:i w:val="false"/>
          <w:color w:val="000000"/>
          <w:sz w:val="28"/>
        </w:rPr>
        <w:t>
      19 - "Агросервистiк қызметтi қолдау" жобасын дайындауға арналған Халықаралық Қайта құру және Даму Банкiнiң грантын беру туралы келiсiм;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иммунитеттерi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(келiсiмдер,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200.01-200.08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ставкалар бойынша жеке тұлғалар есептеген және төлеген төлем көзінен салық салынатын жеке табыс салығы бойынша кірістерді (бұдан әрі - төлем көзінен салық салынатын кірістер),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 ол бойынша Салық кодексінің 
</w:t>
      </w:r>
      <w:r>
        <w:rPr>
          <w:rFonts w:ascii="Times New Roman"/>
          <w:b w:val="false"/>
          <w:i w:val="false"/>
          <w:color w:val="000000"/>
          <w:sz w:val="28"/>
        </w:rPr>
        <w:t xml:space="preserve"> 50-тарауында </w:t>
      </w:r>
      <w:r>
        <w:rPr>
          <w:rFonts w:ascii="Times New Roman"/>
          <w:b w:val="false"/>
          <w:i w:val="false"/>
          <w:color w:val="000000"/>
          <w:sz w:val="28"/>
        </w:rPr>
        <w:t>
 көзделген тәртіппен әлеуметтік салық есептелетін жұмыс берушінің қызметкерлердің кірістерін төлеуге шығыстарын,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Қазақстан Республикасының міндетті әлеуметтік сақтандыру туралы заңнамалық актісіне сәйкес әлеуметтік аударымдарды есептеуге арналған арнаулы салық режимдерін қолданатын шаруа (фермер қожалықтары) мен ауыл шаруашылығы өнімдерін өндіруші заңды тұлғалардан басқа, салық агенттерінің Жеке табыс салығы бойынша есепті (бұдан әрі - Есеп) жасау ережелерін айқындайды.
</w:t>
      </w:r>
      <w:r>
        <w:br/>
      </w:r>
      <w:r>
        <w:rPr>
          <w:rFonts w:ascii="Times New Roman"/>
          <w:b w:val="false"/>
          <w:i w:val="false"/>
          <w:color w:val="000000"/>
          <w:sz w:val="28"/>
        </w:rPr>
        <w:t>
      2. Есеп Есептің (201.00-нысан) өзінен және қосымша нысаннан тұрады. Қосымша нысан жыл қорытындысы бойынша толтырылады және 4-тоқсан үшін Есеппен бірге, сондай-ақ "Таратылған" ұяшығын белгілеген Есепті тапсырған кезде табыс етіледі.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деректер болмаған жағдайда, қосымша нысан берілмейді.
</w:t>
      </w:r>
      <w:r>
        <w:br/>
      </w:r>
      <w:r>
        <w:rPr>
          <w:rFonts w:ascii="Times New Roman"/>
          <w:b w:val="false"/>
          <w:i w:val="false"/>
          <w:color w:val="000000"/>
          <w:sz w:val="28"/>
        </w:rPr>
        <w:t>
      6. "Салық төлеуші туралы жалпы ақпарат" қосымша нысан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69-бабына сәйкес қол қойылады және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(тоқсандық) есептің І-бөлімінің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5633"/>
      </w:tblGrid>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w:t>
      </w:r>
      <w:r>
        <w:br/>
      </w:r>
      <w:r>
        <w:rPr>
          <w:rFonts w:ascii="Times New Roman"/>
          <w:b w:val="false"/>
          <w:i w:val="false"/>
          <w:color w:val="000000"/>
          <w:sz w:val="28"/>
        </w:rPr>
        <w:t>
қосымша Есеп табыс еткен жағдайда толтырылады;
</w:t>
      </w:r>
      <w:r>
        <w:br/>
      </w:r>
      <w:r>
        <w:rPr>
          <w:rFonts w:ascii="Times New Roman"/>
          <w:b w:val="false"/>
          <w:i w:val="false"/>
          <w:color w:val="000000"/>
          <w:sz w:val="28"/>
        </w:rPr>
        <w:t>
      7) Қазақстан Республикасы Құзыретті органымен келісім-шартты жасасу күні;
</w:t>
      </w:r>
      <w:r>
        <w:br/>
      </w:r>
      <w:r>
        <w:rPr>
          <w:rFonts w:ascii="Times New Roman"/>
          <w:b w:val="false"/>
          <w:i w:val="false"/>
          <w:color w:val="000000"/>
          <w:sz w:val="28"/>
        </w:rPr>
        <w:t>
      8) келісім-шарттың Қазақстан Республикасының Құзыретті органы
</w:t>
      </w:r>
      <w:r>
        <w:br/>
      </w:r>
      <w:r>
        <w:rPr>
          <w:rFonts w:ascii="Times New Roman"/>
          <w:b w:val="false"/>
          <w:i w:val="false"/>
          <w:color w:val="000000"/>
          <w:sz w:val="28"/>
        </w:rPr>
        <w:t>
берген тіркеу нөмірі;
</w:t>
      </w:r>
      <w:r>
        <w:br/>
      </w:r>
      <w:r>
        <w:rPr>
          <w:rFonts w:ascii="Times New Roman"/>
          <w:b w:val="false"/>
          <w:i w:val="false"/>
          <w:color w:val="000000"/>
          <w:sz w:val="28"/>
        </w:rPr>
        <w:t>
      7 және 8-торкөздерді заңнамада белгіленген тәртіппен Қазақстан Республикасымен жер қойнауын пайдалануға жасалған келісім-шарттар бойынша қызметті жүзеге асыратын салық агенттері толтырады. Бөлек есептеу қажеттілігі қарастырылған жер қойнауын пайдаланушылар, егер жер қойнауын пайдалануға келісім-шартта өзгеше қарастырылмаса, келісім-шарт шеңберінде жүзеге асырылатын қызмет бойынша жеке тұлғалардың кірістері бойынша бөлек Есеп жасайды. Бұл ретте, жер қойнауын пайдалануға әрбір келісім-шарт бойынша бөлек Есеп беріледі;
</w:t>
      </w:r>
      <w:r>
        <w:br/>
      </w:r>
      <w:r>
        <w:rPr>
          <w:rFonts w:ascii="Times New Roman"/>
          <w:b w:val="false"/>
          <w:i w:val="false"/>
          <w:color w:val="000000"/>
          <w:sz w:val="28"/>
        </w:rPr>
        <w:t>
      9) салық агенті қызметін жүзеге асыратын салық режимі. Көрсетілген торкөздерде осы Ереженің 16-тармағына сәйкес салық агенті қолдана отырып, өзінің қызметін жүзеге асыратын салық режимінің коды көрсетіледі.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201.00.001А, 201.00.001В және 201.00.001С жолдарында есепті кезеңнің 1, 2 және 3-ші айларына салық агенті есептеген көрсетілген кірістерге жеке табыс салығын салуға болатын не болмайтынына қарамастан жеке тұлғаларға, оның ішінде ақылы қызмет көрсету шарттары бойынша қызметкерлерге, жалдау, мердігерлікке төленген кірістер, сондай-ақ міндетті зейнетақы жарналары және жеке табыс салығының сомалары көрсетіледі.
</w:t>
      </w:r>
      <w:r>
        <w:br/>
      </w:r>
      <w:r>
        <w:rPr>
          <w:rFonts w:ascii="Times New Roman"/>
          <w:b w:val="false"/>
          <w:i w:val="false"/>
          <w:color w:val="000000"/>
          <w:sz w:val="28"/>
        </w:rPr>
        <w:t>
      201.00.001В жолында 201.00.001А, 201.00.001В және 201.00.001С жолдарының жиынтық сомасы ретінде айқындалатын, есепті кезең үшін есептелген кірістер көрсетіледі.
</w:t>
      </w:r>
      <w:r>
        <w:br/>
      </w:r>
      <w:r>
        <w:rPr>
          <w:rFonts w:ascii="Times New Roman"/>
          <w:b w:val="false"/>
          <w:i w:val="false"/>
          <w:color w:val="000000"/>
          <w:sz w:val="28"/>
        </w:rPr>
        <w:t>
      201.00.001Е жолында есепті кезең Есебінің 201.00.003В және бұрынғы кезеңнің Есебінің 201.00.003Е жолдарының сомасы ретінде айқындалатын, жыл басынан бастап есептелген кірістер көрсетіледі;
</w:t>
      </w:r>
      <w:r>
        <w:br/>
      </w:r>
      <w:r>
        <w:rPr>
          <w:rFonts w:ascii="Times New Roman"/>
          <w:b w:val="false"/>
          <w:i w:val="false"/>
          <w:color w:val="000000"/>
          <w:sz w:val="28"/>
        </w:rPr>
        <w:t>
      2) 201.00.002А, 201.00.002В және 201.00.002С жолдарында 201.00.001 сәйкес жолдарында көрсетілген есептелген кірістер мен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салық салуға жатпайтын кірістердің арасындағы айырма ретінде болатын есепті кезеңнің 1, 2 және 3-ші айлары үшін төлем көзінен салық салынатын кірістер көрсетіледі.
</w:t>
      </w:r>
      <w:r>
        <w:br/>
      </w:r>
      <w:r>
        <w:rPr>
          <w:rFonts w:ascii="Times New Roman"/>
          <w:b w:val="false"/>
          <w:i w:val="false"/>
          <w:color w:val="000000"/>
          <w:sz w:val="28"/>
        </w:rPr>
        <w:t>
      201.00.002В жолында 201.00.002А, 201.00.002В және 201.00.002С жолдарының сомасы ретінде айқындалатын, есепті кезең үшін жеке табыс салығы салынатын кірістер көрсетіледі.
</w:t>
      </w:r>
      <w:r>
        <w:br/>
      </w:r>
      <w:r>
        <w:rPr>
          <w:rFonts w:ascii="Times New Roman"/>
          <w:b w:val="false"/>
          <w:i w:val="false"/>
          <w:color w:val="000000"/>
          <w:sz w:val="28"/>
        </w:rPr>
        <w:t>
      201.00.002Е жолында есепті кезең Есебінің 201.00.002В және бұрынғы кезең Есебінің 201.00.002Е жолдарының сомасы ретінде айқындалатын, жыл басынан бастап төлем көзінен салық салынатын кірістер көрсетіледі;
</w:t>
      </w:r>
      <w:r>
        <w:br/>
      </w:r>
      <w:r>
        <w:rPr>
          <w:rFonts w:ascii="Times New Roman"/>
          <w:b w:val="false"/>
          <w:i w:val="false"/>
          <w:color w:val="000000"/>
          <w:sz w:val="28"/>
        </w:rPr>
        <w:t>
      3) 201.00.003А, 201.00.003В және 201.00.003С жолдарында есепті кезеңнің 1, 2 және 3-ші айларында жеке тұлғаларға есептелген кірістерден есептелген жеке табыс салығы сомасы көрсетіледі.
</w:t>
      </w:r>
      <w:r>
        <w:br/>
      </w:r>
      <w:r>
        <w:rPr>
          <w:rFonts w:ascii="Times New Roman"/>
          <w:b w:val="false"/>
          <w:i w:val="false"/>
          <w:color w:val="000000"/>
          <w:sz w:val="28"/>
        </w:rPr>
        <w:t>
      201.00.003В жолында 201.00.003А, 201.00.003В және 201.00.003С жолдарының сомасы ретінде айқындалатын, есепті салық кезеңі үшін есептелген жеке табыс салығы сомасы көрсетіледі.
</w:t>
      </w:r>
      <w:r>
        <w:br/>
      </w:r>
      <w:r>
        <w:rPr>
          <w:rFonts w:ascii="Times New Roman"/>
          <w:b w:val="false"/>
          <w:i w:val="false"/>
          <w:color w:val="000000"/>
          <w:sz w:val="28"/>
        </w:rPr>
        <w:t>
      201.00.003Е жолында Есепті кезеңнің есебі 201.00.003В және Бұрынғы кезеңнің есебі 201.00.003Е жолдарының сомасы ретінде айқындалатын, жыл басынан бастап есептелген жеке табыс салығы сомасы көрсетіледі;
</w:t>
      </w:r>
      <w:r>
        <w:br/>
      </w:r>
      <w:r>
        <w:rPr>
          <w:rFonts w:ascii="Times New Roman"/>
          <w:b w:val="false"/>
          <w:i w:val="false"/>
          <w:color w:val="000000"/>
          <w:sz w:val="28"/>
        </w:rPr>
        <w:t>
      4) 201.00.004 жолында жеке тұлғаларға есептелген, бірақ салық агенті бекіткен Есеп беру мерзіміне дейін төленбеген кірістер сомасы көрсетіледі.
</w:t>
      </w:r>
      <w:r>
        <w:br/>
      </w:r>
      <w:r>
        <w:rPr>
          <w:rFonts w:ascii="Times New Roman"/>
          <w:b w:val="false"/>
          <w:i w:val="false"/>
          <w:color w:val="000000"/>
          <w:sz w:val="28"/>
        </w:rPr>
        <w:t>
      201.00.004 жолында міндетті, ерікті зейнетақы және ерікті кәсіптік зейнетақы жарналарын, әлеуметтік аударымдарды, сақтандыру сыйақыларын және жеке табыс салығын есепке алусыз сомалар көрсетіледі;
</w:t>
      </w:r>
      <w:r>
        <w:br/>
      </w:r>
      <w:r>
        <w:rPr>
          <w:rFonts w:ascii="Times New Roman"/>
          <w:b w:val="false"/>
          <w:i w:val="false"/>
          <w:color w:val="000000"/>
          <w:sz w:val="28"/>
        </w:rPr>
        <w:t>
      5) 201.00.005А және 201.00.005В және 201.00.005С жолдарында есепті кезеңнің 1, 2 және 3-ші айларында жеке тұлғаларға төленген кірістер көрсетіледі.
</w:t>
      </w:r>
      <w:r>
        <w:br/>
      </w:r>
      <w:r>
        <w:rPr>
          <w:rFonts w:ascii="Times New Roman"/>
          <w:b w:val="false"/>
          <w:i w:val="false"/>
          <w:color w:val="000000"/>
          <w:sz w:val="28"/>
        </w:rPr>
        <w:t>
      201.00.005В жолында 201.00.005А, 201.00.005В және 201.00.005С жолдарының сомасы ретінде айқындалатын, есепті салық кезеңінде жеке тұлғаларға төленген кірістер көрсетіледі.
</w:t>
      </w:r>
      <w:r>
        <w:br/>
      </w:r>
      <w:r>
        <w:rPr>
          <w:rFonts w:ascii="Times New Roman"/>
          <w:b w:val="false"/>
          <w:i w:val="false"/>
          <w:color w:val="000000"/>
          <w:sz w:val="28"/>
        </w:rPr>
        <w:t>
      201.00.005Е жолында Есепті кезеңнің есебі 201.00.005В және Бұрынғы кезеңнің есебі 201.00.005Е жолдарының сомасы ретінде айқындалатын, жыл басынан бастап жеке тұлғаларға төленген кірістер көрсетіледі;
</w:t>
      </w:r>
      <w:r>
        <w:br/>
      </w:r>
      <w:r>
        <w:rPr>
          <w:rFonts w:ascii="Times New Roman"/>
          <w:b w:val="false"/>
          <w:i w:val="false"/>
          <w:color w:val="000000"/>
          <w:sz w:val="28"/>
        </w:rPr>
        <w:t>
      6) 201.00.006А, 201.00.006В және 201.00.006С жолдарында жеке тұлғаларға төленген кірістерден есептелген, және есепті кезеңнің 1, 2 және 3-ші айлары үшін бюджетке төлеуге жататын жеке табыс салығының сомасы көрсетіледі.
</w:t>
      </w:r>
      <w:r>
        <w:br/>
      </w:r>
      <w:r>
        <w:rPr>
          <w:rFonts w:ascii="Times New Roman"/>
          <w:b w:val="false"/>
          <w:i w:val="false"/>
          <w:color w:val="000000"/>
          <w:sz w:val="28"/>
        </w:rPr>
        <w:t>
      201.00.006В жолында 201.00.006А, 201.00.006В және 201.00.006С жолдарының сомасы ретінде айқындалатын, жеке тұлғаларға төленген кірістерден есептелген, және есепті кезеңде бюджетке аударылуға жататын, жеке табыс салығының сомасы көрсетіледі.
</w:t>
      </w:r>
      <w:r>
        <w:br/>
      </w:r>
      <w:r>
        <w:rPr>
          <w:rFonts w:ascii="Times New Roman"/>
          <w:b w:val="false"/>
          <w:i w:val="false"/>
          <w:color w:val="000000"/>
          <w:sz w:val="28"/>
        </w:rPr>
        <w:t>
      201.00.006Е жолында Есепті кезеңнің есебі 201.00.006В және Бұрынғы кезеңнің есебі 201.00.006Е жолдарының сомасы ретінде айқындалатын, жыл басынан бастап бюджетке аударылуға жататын, кірістерден есептелген,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201.00.007А, 201.00.007В және 201.00.007С жолдарында есепті кезеңнің 1, 2 және 3-ші айлары үшін жинақтаушы зейнетақы қорына міндетті зейнетақы жарналары ұсталатын (есептелетін) қызметкерлердің есептелген кірістері көрсетіледі.
</w:t>
      </w:r>
      <w:r>
        <w:br/>
      </w:r>
      <w:r>
        <w:rPr>
          <w:rFonts w:ascii="Times New Roman"/>
          <w:b w:val="false"/>
          <w:i w:val="false"/>
          <w:color w:val="000000"/>
          <w:sz w:val="28"/>
        </w:rPr>
        <w:t>
      201.00.007В жолында 201.00.007А, 201.00.007В және 201.00.007С жолдарының сомасы ретінде айқындалатын, есепті салық кезеңі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201.00.007Е жолында Есепті салық кезеңінің есебі 201.00.007В және Бұрынғы салық кезеңі үшін есептің 201.00.007Е жолдарының сомасы ретінде айқындалатын, жыл басынан бастап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 201.00.008А, 201.00.008В және 201.00.008С жолдарында
</w:t>
      </w:r>
      <w:r>
        <w:br/>
      </w:r>
      <w:r>
        <w:rPr>
          <w:rFonts w:ascii="Times New Roman"/>
          <w:b w:val="false"/>
          <w:i w:val="false"/>
          <w:color w:val="000000"/>
          <w:sz w:val="28"/>
        </w:rPr>
        <w:t>
қызметкерлерге төленген кірістерден есептелген және зейнетақы заңнамасына сәйкес есепті салық кезеңінің 1, 2 және 3-ші айларында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201.00.008В жолында 201.00.008А, 201.00.008В және 201.00.008С жолдарының сомасы ретінде айқындалатын, қызметкерлерге төленген кірістерден есептелген және есепті салық кезеңі үшін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201.00.008Е жолында Есепті салық кезеңінің есебі 201.00.008В және Бұрынғы салық кезеңі үшін есептің 201.00.008Е жолдарының сомасы ретінде айқындалатын, қызметкерлерге төленген кірістерден есептелген және жыл басынан бастап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201.00.009А, 201.00.009В, 201.00.009С жолдарында жұмыс берушінің Қазақстан Республикасының міндетті әлеуметтік сақтандыру туралы заңнамалық актісіне сәйкес есепті кезеңнің 1, 2 және 3 айларында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201.00.009В жолында 201.00.009А, 201.00.009В және 201.00.009С жолдарының сомасы ретінде айқындалатын есепті кезең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201.00.009Е жолында 201.00.009D есепті кезең Есебінің және бұрынғы есепті кезең Есебінің 201.00.009Е жолдарының сомасы ретінде айқындалатын жыл басынан бастап жұмыс берушінің шығыстары көрсетіледі;
</w:t>
      </w:r>
      <w:r>
        <w:br/>
      </w:r>
      <w:r>
        <w:rPr>
          <w:rFonts w:ascii="Times New Roman"/>
          <w:b w:val="false"/>
          <w:i w:val="false"/>
          <w:color w:val="000000"/>
          <w:sz w:val="28"/>
        </w:rPr>
        <w:t>
      2) 201.00.010А, 201.00.010В, 201.00.010С жолдарында Қазақстан Республикасының міндетті әлеуметтік сақтандыру туралы заңнамалық актісіне сәйкес айқындалатын есепті кезеңнің 1, 2 және 3 айларында әлеуметтік аударымдардың сомалары көрсетіледі;
</w:t>
      </w:r>
      <w:r>
        <w:br/>
      </w:r>
      <w:r>
        <w:rPr>
          <w:rFonts w:ascii="Times New Roman"/>
          <w:b w:val="false"/>
          <w:i w:val="false"/>
          <w:color w:val="000000"/>
          <w:sz w:val="28"/>
        </w:rPr>
        <w:t>
      201.00.010В жолында 201.00.010А, 201.00.010В және 201.00.010С жолдарының сомасы ретінде айқындалатын әлеуметтік аударымдардың сомасы көрсетіледі;
</w:t>
      </w:r>
      <w:r>
        <w:br/>
      </w:r>
      <w:r>
        <w:rPr>
          <w:rFonts w:ascii="Times New Roman"/>
          <w:b w:val="false"/>
          <w:i w:val="false"/>
          <w:color w:val="000000"/>
          <w:sz w:val="28"/>
        </w:rPr>
        <w:t>
      201.00.010Е жолында 201.00.010В есепті кезең Есебінің және бұрынғы есепті кезең Есебінің 201.00.010Е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14. 201.00 нысанына қосымша нысан әрбір жеке тұлға бойынша мыналарды: есептелген және салық салуға жатпайтын кірістерді, міндетті және ерікті зейнетақы жарналарын, жеке тұлға - Қазақстан Республикасының резиденті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 жинақ банктерінен алған тұрғын үй заемдары және аралық тұрғын үй заемдары бойынша сыйақыны өтеуге жұмсалған сомаларды, Салық кодексінің 
</w:t>
      </w:r>
      <w:r>
        <w:rPr>
          <w:rFonts w:ascii="Times New Roman"/>
          <w:b w:val="false"/>
          <w:i w:val="false"/>
          <w:color w:val="000000"/>
          <w:sz w:val="28"/>
        </w:rPr>
        <w:t xml:space="preserve"> 152-бабына </w:t>
      </w:r>
      <w:r>
        <w:rPr>
          <w:rFonts w:ascii="Times New Roman"/>
          <w:b w:val="false"/>
          <w:i w:val="false"/>
          <w:color w:val="000000"/>
          <w:sz w:val="28"/>
        </w:rPr>
        <w:t>
 сәйкес шегерімге жатқызылатын сақтандыру сыйлықақылар, жеке табыс салығын, әлеуметтік аударымдарды және төленген кірістерді көрсетуге арналған.
</w:t>
      </w:r>
      <w:r>
        <w:br/>
      </w:r>
      <w:r>
        <w:rPr>
          <w:rFonts w:ascii="Times New Roman"/>
          <w:b w:val="false"/>
          <w:i w:val="false"/>
          <w:color w:val="000000"/>
          <w:sz w:val="28"/>
        </w:rPr>
        <w:t>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 аталған жұмыскерлердің табыстары бойынша бөлек қосымша нысан толтырады.
</w:t>
      </w:r>
      <w:r>
        <w:br/>
      </w:r>
      <w:r>
        <w:rPr>
          <w:rFonts w:ascii="Times New Roman"/>
          <w:b w:val="false"/>
          <w:i w:val="false"/>
          <w:color w:val="000000"/>
          <w:sz w:val="28"/>
        </w:rPr>
        <w:t>
      Қосымша нысан жыл қорытындысы бойынша толтырылады және 4-тоқсан үшін Есеппен бірге, сондай-ақ "Таратылған" ұяшығын белгілеген Есепті тапсырған кезде табыс етіледі.
</w:t>
      </w:r>
      <w:r>
        <w:br/>
      </w:r>
      <w:r>
        <w:rPr>
          <w:rFonts w:ascii="Times New Roman"/>
          <w:b w:val="false"/>
          <w:i w:val="false"/>
          <w:color w:val="000000"/>
          <w:sz w:val="28"/>
        </w:rPr>
        <w:t>
      15. Ағымдағы парақ нөмірі көрсетіледі:
</w:t>
      </w:r>
      <w:r>
        <w:br/>
      </w:r>
      <w:r>
        <w:rPr>
          <w:rFonts w:ascii="Times New Roman"/>
          <w:b w:val="false"/>
          <w:i w:val="false"/>
          <w:color w:val="000000"/>
          <w:sz w:val="28"/>
        </w:rPr>
        <w:t>
      1) "00001 Барлығы" жолы тек бірінші бетте толтырылады.
</w:t>
      </w:r>
      <w:r>
        <w:br/>
      </w:r>
      <w:r>
        <w:rPr>
          <w:rFonts w:ascii="Times New Roman"/>
          <w:b w:val="false"/>
          <w:i w:val="false"/>
          <w:color w:val="000000"/>
          <w:sz w:val="28"/>
        </w:rPr>
        <w:t>
      00001F, 00001G, 00001H, 00001I, 00001J, 00001К, 00001L, 00001М, 00001N, 00001O, 00001Р, 00001Q6, 00001R, 00001S жолдарында есептелген кірістердің; салық салуға жатпайтын кірістердің; салық шегерімдерінің; жеке табыс салығы және төленген кірістердің; одан кейінгі жолдарға сәйкес келетін сома ретінде айқындалатын әлеуметтік салық салынбайтын кірістердің және әлеуметтік салықтың, жұмыс берушінің әлеуметтік аударымдар есептелетін шығыстарының,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кірістер есептелген және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ықтиар хаты болмаған жағдайда белгіленеді. Басқа жағдайларда ұяшық толтырылмайды;
</w:t>
      </w:r>
      <w:r>
        <w:br/>
      </w:r>
      <w:r>
        <w:rPr>
          <w:rFonts w:ascii="Times New Roman"/>
          <w:b w:val="false"/>
          <w:i w:val="false"/>
          <w:color w:val="000000"/>
          <w:sz w:val="28"/>
        </w:rPr>
        <w:t>
      6) Е ұяшығы бағанында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есепті кезең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тармақшасында  көзделген салық шегерімдері көрсетіледі;
</w:t>
      </w:r>
      <w:r>
        <w:br/>
      </w:r>
      <w:r>
        <w:rPr>
          <w:rFonts w:ascii="Times New Roman"/>
          <w:b w:val="false"/>
          <w:i w:val="false"/>
          <w:color w:val="000000"/>
          <w:sz w:val="28"/>
        </w:rPr>
        <w:t>
      9) Н бағанында Салық кодексінің 152-бабының 1-тармағының 3) тармақшасына белгіленген сәйкес шегерімге жатқызылатын Қазақстан
</w:t>
      </w:r>
      <w:r>
        <w:br/>
      </w:r>
      <w:r>
        <w:rPr>
          <w:rFonts w:ascii="Times New Roman"/>
          <w:b w:val="false"/>
          <w:i w:val="false"/>
          <w:color w:val="000000"/>
          <w:sz w:val="28"/>
        </w:rPr>
        <w:t>
Республикасының зейнетақы заңнамасына сәйкес В бағанында көрсетілген
</w:t>
      </w:r>
      <w:r>
        <w:br/>
      </w:r>
      <w:r>
        <w:rPr>
          <w:rFonts w:ascii="Times New Roman"/>
          <w:b w:val="false"/>
          <w:i w:val="false"/>
          <w:color w:val="000000"/>
          <w:sz w:val="28"/>
        </w:rPr>
        <w:t>
жеке тұлғалардың кірістерінен есептелген міндетті зейнетақы жарналары көрсетіледі;
</w:t>
      </w:r>
      <w:r>
        <w:br/>
      </w:r>
      <w:r>
        <w:rPr>
          <w:rFonts w:ascii="Times New Roman"/>
          <w:b w:val="false"/>
          <w:i w:val="false"/>
          <w:color w:val="000000"/>
          <w:sz w:val="28"/>
        </w:rPr>
        <w:t>
      10) I бағанында Салық кодексінің 152-бабының 1-тармағының 4) тармақшасына сәйкес шегерімге жатқызылатын Қазақстан Республикасының зейнетақы заңнамасына сәйкес жеке тұлға өз пайдасына енгізетін ерікті зейнетақы жарналарының сомасы көрсетіледі;
</w:t>
      </w:r>
      <w:r>
        <w:br/>
      </w:r>
      <w:r>
        <w:rPr>
          <w:rFonts w:ascii="Times New Roman"/>
          <w:b w:val="false"/>
          <w:i w:val="false"/>
          <w:color w:val="000000"/>
          <w:sz w:val="28"/>
        </w:rPr>
        <w:t>
      11) J бағанда жеке тұлға - Қазақстан Республикасының резиденті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 жинақ банктерінен алған тұрғын үй заемдары және аралық тұрғын үй заемдары бойынша сыйақыны өтеуге жұмсалған және Салық кодексінің 152-бабының 1-тармағының 7) тармақшасына сәйкес шегерімге жатқызылатын сомалары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6) тармақшасына сәйкес шегерімге жатқызылатын сақтандыру сыйақыларының сомасы көрсетіледі;
</w:t>
      </w:r>
      <w:r>
        <w:br/>
      </w:r>
      <w:r>
        <w:rPr>
          <w:rFonts w:ascii="Times New Roman"/>
          <w:b w:val="false"/>
          <w:i w:val="false"/>
          <w:color w:val="000000"/>
          <w:sz w:val="28"/>
        </w:rPr>
        <w:t>
      13) L бағанында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жеке тұлғалардың В бағанында көрсетілген салық салынуға жатпайтын кірістері көрсетіледі;
</w:t>
      </w:r>
      <w:r>
        <w:br/>
      </w:r>
      <w:r>
        <w:rPr>
          <w:rFonts w:ascii="Times New Roman"/>
          <w:b w:val="false"/>
          <w:i w:val="false"/>
          <w:color w:val="000000"/>
          <w:sz w:val="28"/>
        </w:rPr>
        <w:t>
      14) М бағанында В бағанында көрсетілген жеке тұлғаларды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салық кезеңінде төленген кірістерінің сомасы көрсетіледі;
</w:t>
      </w:r>
      <w:r>
        <w:br/>
      </w:r>
      <w:r>
        <w:rPr>
          <w:rFonts w:ascii="Times New Roman"/>
          <w:b w:val="false"/>
          <w:i w:val="false"/>
          <w:color w:val="000000"/>
          <w:sz w:val="28"/>
        </w:rPr>
        <w:t>
      16) О бағанында міндетті зейнетақы жарналарын қоспағанда Салық кодексінің 316-бабының 1-тармағына сәйкес әлеуметтік салық салынбайтын кірістер көрсетіледі;
</w:t>
      </w:r>
      <w:r>
        <w:br/>
      </w:r>
      <w:r>
        <w:rPr>
          <w:rFonts w:ascii="Times New Roman"/>
          <w:b w:val="false"/>
          <w:i w:val="false"/>
          <w:color w:val="000000"/>
          <w:sz w:val="28"/>
        </w:rPr>
        <w:t>
      17) Р бағанында Ғ бағаны алу және I бағаны алу және О бағаны алу ретінде айқындалатын әлеуметтік салық салынатын кірістердің барлығы көрсетіледі;
</w:t>
      </w:r>
      <w:r>
        <w:br/>
      </w:r>
      <w:r>
        <w:rPr>
          <w:rFonts w:ascii="Times New Roman"/>
          <w:b w:val="false"/>
          <w:i w:val="false"/>
          <w:color w:val="000000"/>
          <w:sz w:val="28"/>
        </w:rPr>
        <w:t>
      18) Q бағанында есепті кезең үшін В бағанында көрсетілген жеке тұлғалардың кірістерінен есептелген әлеуметтік салық сомасы көрсетіледі;
</w:t>
      </w:r>
      <w:r>
        <w:br/>
      </w:r>
      <w:r>
        <w:rPr>
          <w:rFonts w:ascii="Times New Roman"/>
          <w:b w:val="false"/>
          <w:i w:val="false"/>
          <w:color w:val="000000"/>
          <w:sz w:val="28"/>
        </w:rPr>
        <w:t>
      19) R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20) S бағанында міндетті әлеуметтік сақтандыру туралы заңнамалық актіге сәйкес есептелген әлеуметтік аударымдардың сомалары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агентінің қызметті жүзеге асыруында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салық режимінің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Салық режимінің коды:
</w:t>
      </w:r>
      <w:r>
        <w:br/>
      </w:r>
      <w:r>
        <w:rPr>
          <w:rFonts w:ascii="Times New Roman"/>
          <w:b w:val="false"/>
          <w:i w:val="false"/>
          <w:color w:val="000000"/>
          <w:sz w:val="28"/>
        </w:rPr>
        <w:t>
      01 - жалпы белгіленген тәртіп (заңды тұлға, жалпы белгіленген тәртіп бойынша іс атқарар жеке кәсіпкер);
</w:t>
      </w:r>
      <w:r>
        <w:br/>
      </w:r>
      <w:r>
        <w:rPr>
          <w:rFonts w:ascii="Times New Roman"/>
          <w:b w:val="false"/>
          <w:i w:val="false"/>
          <w:color w:val="000000"/>
          <w:sz w:val="28"/>
        </w:rPr>
        <w:t>
      02 - адвокат;
</w:t>
      </w:r>
      <w:r>
        <w:br/>
      </w:r>
      <w:r>
        <w:rPr>
          <w:rFonts w:ascii="Times New Roman"/>
          <w:b w:val="false"/>
          <w:i w:val="false"/>
          <w:color w:val="000000"/>
          <w:sz w:val="28"/>
        </w:rPr>
        <w:t>
      03 - жеке нотариус;
</w:t>
      </w:r>
      <w:r>
        <w:br/>
      </w:r>
      <w:r>
        <w:rPr>
          <w:rFonts w:ascii="Times New Roman"/>
          <w:b w:val="false"/>
          <w:i w:val="false"/>
          <w:color w:val="000000"/>
          <w:sz w:val="28"/>
        </w:rPr>
        <w:t>
      04 - Оңайлатылған декларация негізіндегі арнаулы салық режимі;
</w:t>
      </w:r>
      <w:r>
        <w:br/>
      </w:r>
      <w:r>
        <w:rPr>
          <w:rFonts w:ascii="Times New Roman"/>
          <w:b w:val="false"/>
          <w:i w:val="false"/>
          <w:color w:val="000000"/>
          <w:sz w:val="28"/>
        </w:rPr>
        <w:t>
      05 - кәсіпкерлік қызметтің жекелеген түрлері үшін арнаулы салық режимі;
</w:t>
      </w:r>
      <w:r>
        <w:br/>
      </w:r>
      <w:r>
        <w:rPr>
          <w:rFonts w:ascii="Times New Roman"/>
          <w:b w:val="false"/>
          <w:i w:val="false"/>
          <w:color w:val="000000"/>
          <w:sz w:val="28"/>
        </w:rPr>
        <w:t>
      06 - бір жолғы талон негізіндегі арнаулы салық режимі.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ұсталатын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төлем көзінен ұсталған жеке табыс салығы сомасы кірістерін төлейтін салық агенті 201.01 нысаны бойынша (бұдан әрі - 201.01 нысаны бойынша есеп) Резидент еместердің төлем көзінен ұсталатын жеке табыс салығы сомасының есебін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201.01 нысан бойынша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Есепке 1-6 қосымша нысандар салық кезеңінің әр бір айы бойынша жеке толтырылады. Бұл ретте қосымша нысанның "Жалпы ақпарат" бөлімінде салық кезеңінің қай айы үшін осы нысан толтырылатыны көрсетіледі.
</w:t>
      </w:r>
      <w:r>
        <w:br/>
      </w:r>
      <w:r>
        <w:rPr>
          <w:rFonts w:ascii="Times New Roman"/>
          <w:b w:val="false"/>
          <w:i w:val="false"/>
          <w:color w:val="000000"/>
          <w:sz w:val="28"/>
        </w:rPr>
        <w:t>
      7. Тиісті қосымша нысанның деректері болған кезде аталған қосымша нысан міндетті тәртіпте толтыруға жатады. Тиісті қосымша нысанның деректері жоқ болған жағдайда көрсетілген қосымша нысан берлімейді.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хабарламамен почта бойынша - салық агенті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агенті 201.01 нысан бойынша есеп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201.01 нысан бойынша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201.01 нысан бойынша есепті жасау -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еместердің төлем көзінен ұсталатын жеке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сомасының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төлеушінің-салық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кодын.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173"/>
        <w:gridCol w:w="4033"/>
      </w:tblGrid>
      <w:tr>
        <w:trPr>
          <w:trHeight w:val="390" w:hRule="atLeast"/>
        </w:trPr>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813"/>
        <w:gridCol w:w="1993"/>
        <w:gridCol w:w="1813"/>
        <w:gridCol w:w="1933"/>
        <w:gridCol w:w="205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7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w:t>
            </w:r>
          </w:p>
          <w:p>
            <w:pPr>
              <w:spacing w:after="20"/>
              <w:ind w:left="20"/>
              <w:jc w:val="both"/>
            </w:pPr>
            <w:r>
              <w:rPr>
                <w:rFonts w:ascii="Times New Roman"/>
                <w:b w:val="false"/>
                <w:i w:val="false"/>
                <w:color w:val="000000"/>
                <w:sz w:val="20"/>
              </w:rPr>
              <w:t>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түрін.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хабарламалардың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Ережеледің 19-тармағына сәйкес валюта кодын;
</w:t>
      </w:r>
      <w:r>
        <w:br/>
      </w:r>
      <w:r>
        <w:rPr>
          <w:rFonts w:ascii="Times New Roman"/>
          <w:b w:val="false"/>
          <w:i w:val="false"/>
          <w:color w:val="000000"/>
          <w:sz w:val="28"/>
        </w:rPr>
        <w:t>
      8) Қазақстан Республикасының аумағына келетін және жеке еңбек шарттары (келісім-шарттар)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9) Қазақстан Республикасының аумағына келетін және азаматтық-құқықтық сипаттағы басқа да шарттар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201.01.001 жолы салық кезеңінің әр айының басына резидент емес - есептелген және жеке тұлғалар төлемеген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2) 201.01.002 жолы салық кезеңінің әр айы және тұтас салық кезеңі үшін резидент емес есептеген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3) 201.01.003 жолы салық кезеңінің әр айы және тұтас салық кезеңі үшін резидент емеске есептелген табыстан табыс салығының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4) 201.01.004 жолы салық кезеңінің әр айы және тұтас салық кезеңі үшін резидент емеске төленген, есептелген және (немесе) төленбеген кірістер сомаларын, бірақ салық агенті өткен күнтізбелік жылдың қорытындысы бойынша декларацияда шегерімге жатқызған төленбеген сомалардың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5) 201.01.005 жолы салық кезеңінің әр айы және тұтас салық кезеңі үшін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6) 201.01.006 жолы резидент еместердің алдыңғы күнтізбелік жылдың ішінде есептелген және төленбеген кірістерінен, бірақ Салық кодексінің 181-бабы 1-тармағының 2) тармақшасына сәйкес бюджетке аударылуға жататын есепті салық кезеңінің әр айы және толықтай есепті салық кезеңі үшін салық агенті өткен күнтізбелік жылдың қорытындысы бойынша декларацияда шегерімге жатқызған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дивидендті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резидент емес - салық төлеуші салық агентінің жарғылық капиталында акция/қатысу үлесін алу күні көрсетіледі;
</w:t>
      </w:r>
      <w:r>
        <w:br/>
      </w:r>
      <w:r>
        <w:rPr>
          <w:rFonts w:ascii="Times New Roman"/>
          <w:b w:val="false"/>
          <w:i w:val="false"/>
          <w:color w:val="000000"/>
          <w:sz w:val="28"/>
        </w:rPr>
        <w:t>
      7) G бағанында салық агентінің жарғылық капиталында акция/қатысу үлесінің жалпы құны көрсетіледі;
</w:t>
      </w:r>
      <w:r>
        <w:br/>
      </w:r>
      <w:r>
        <w:rPr>
          <w:rFonts w:ascii="Times New Roman"/>
          <w:b w:val="false"/>
          <w:i w:val="false"/>
          <w:color w:val="000000"/>
          <w:sz w:val="28"/>
        </w:rPr>
        <w:t>
      8) Н бағанында В бағанында көрсетілген резидент еместің салық агентінің жарғылық капиталындағы қатысу үлесі процентпен көрсетіледі;
</w:t>
      </w:r>
      <w:r>
        <w:br/>
      </w:r>
      <w:r>
        <w:rPr>
          <w:rFonts w:ascii="Times New Roman"/>
          <w:b w:val="false"/>
          <w:i w:val="false"/>
          <w:color w:val="000000"/>
          <w:sz w:val="28"/>
        </w:rPr>
        <w:t>
      9) I бағанында салық кезеңінің басына төленбеген дивидендтер сомасы көрсетіледі.
</w:t>
      </w:r>
      <w:r>
        <w:br/>
      </w:r>
      <w:r>
        <w:rPr>
          <w:rFonts w:ascii="Times New Roman"/>
          <w:b w:val="false"/>
          <w:i w:val="false"/>
          <w:color w:val="000000"/>
          <w:sz w:val="28"/>
        </w:rPr>
        <w:t>
      Шетел валютасында операциялар жүзеге асырылған жағдайда, осы бағанда тиісті кезеңнің басына есептелген және төленбеген операцияны жасау (табысты есептеу) күніне валюта айырбастаудың рыноктік бағамын қолдана отырып Қазақстан Республикасының ұлттық валютасында қайта есептелген дивидендтер сомасы көрсетіледі;
</w:t>
      </w:r>
      <w:r>
        <w:br/>
      </w:r>
      <w:r>
        <w:rPr>
          <w:rFonts w:ascii="Times New Roman"/>
          <w:b w:val="false"/>
          <w:i w:val="false"/>
          <w:color w:val="000000"/>
          <w:sz w:val="28"/>
        </w:rPr>
        <w:t>
      10) J бағанында есептелген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есептелген дивидендтердің сомасы көрсетіледі;
</w:t>
      </w:r>
      <w:r>
        <w:br/>
      </w:r>
      <w:r>
        <w:rPr>
          <w:rFonts w:ascii="Times New Roman"/>
          <w:b w:val="false"/>
          <w:i w:val="false"/>
          <w:color w:val="000000"/>
          <w:sz w:val="28"/>
        </w:rPr>
        <w:t>
      11) К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дивидендтерге табыс салығының ставкасы көрсетіледі;
</w:t>
      </w:r>
      <w:r>
        <w:br/>
      </w:r>
      <w:r>
        <w:rPr>
          <w:rFonts w:ascii="Times New Roman"/>
          <w:b w:val="false"/>
          <w:i w:val="false"/>
          <w:color w:val="000000"/>
          <w:sz w:val="28"/>
        </w:rPr>
        <w:t>
      12) L бағанында осы Ережелердің 21-тармағына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L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толтыралады;
</w:t>
      </w:r>
      <w:r>
        <w:br/>
      </w:r>
      <w:r>
        <w:rPr>
          <w:rFonts w:ascii="Times New Roman"/>
          <w:b w:val="false"/>
          <w:i w:val="false"/>
          <w:color w:val="000000"/>
          <w:sz w:val="28"/>
        </w:rPr>
        <w:t>
      15) О бағанында J және К бағандары көрсеткіштерінің туындысы ретінде есептелген, есептелген дивидендтерден табыс салығының сомасы көрсетіледі;
</w:t>
      </w:r>
      <w:r>
        <w:br/>
      </w:r>
      <w:r>
        <w:rPr>
          <w:rFonts w:ascii="Times New Roman"/>
          <w:b w:val="false"/>
          <w:i w:val="false"/>
          <w:color w:val="000000"/>
          <w:sz w:val="28"/>
        </w:rPr>
        <w:t>
      16) Р бағанында табысты есептеу және төлеу күндеріне валюта айырбастаудың рыноктік бағамдары арасында есептеген табысты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17) Q бағанында төленген дивидендтердің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төленген дивидендтердің сомасы көрсетіледі;
</w:t>
      </w:r>
      <w:r>
        <w:br/>
      </w:r>
      <w:r>
        <w:rPr>
          <w:rFonts w:ascii="Times New Roman"/>
          <w:b w:val="false"/>
          <w:i w:val="false"/>
          <w:color w:val="000000"/>
          <w:sz w:val="28"/>
        </w:rPr>
        <w:t>
      18) R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табыс салығының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резидент емес - салық төлеушіге төленетін сыйақының түрі көрсетіледі;
</w:t>
      </w:r>
      <w:r>
        <w:br/>
      </w:r>
      <w:r>
        <w:rPr>
          <w:rFonts w:ascii="Times New Roman"/>
          <w:b w:val="false"/>
          <w:i w:val="false"/>
          <w:color w:val="000000"/>
          <w:sz w:val="28"/>
        </w:rPr>
        <w:t>
      7) G бағанында оларға қатысты сыйақы туындайтын борыштық бағалы қағаздардың, мүлік немесе кредиттің (займ) саны көрсетіледі;
</w:t>
      </w:r>
      <w:r>
        <w:br/>
      </w:r>
      <w:r>
        <w:rPr>
          <w:rFonts w:ascii="Times New Roman"/>
          <w:b w:val="false"/>
          <w:i w:val="false"/>
          <w:color w:val="000000"/>
          <w:sz w:val="28"/>
        </w:rPr>
        <w:t>
      8) Н бағанында оларға қатысты сыйақы туындайтын борыштық бағалы қағаздардың, мүлік және (немесе) кредиттің (займ) жалпы номинальдық құны көрсетіледі;
</w:t>
      </w:r>
      <w:r>
        <w:br/>
      </w:r>
      <w:r>
        <w:rPr>
          <w:rFonts w:ascii="Times New Roman"/>
          <w:b w:val="false"/>
          <w:i w:val="false"/>
          <w:color w:val="000000"/>
          <w:sz w:val="28"/>
        </w:rPr>
        <w:t>
      9) I бағанында оларға қатысты сыйақы туындайтын борыштық бағалы қағаздарды сатып алу күні немесе мүлік немесе кредитті (займды) алу күні көрсетіледі;
</w:t>
      </w:r>
      <w:r>
        <w:br/>
      </w:r>
      <w:r>
        <w:rPr>
          <w:rFonts w:ascii="Times New Roman"/>
          <w:b w:val="false"/>
          <w:i w:val="false"/>
          <w:color w:val="000000"/>
          <w:sz w:val="28"/>
        </w:rPr>
        <w:t>
      10) J бағанында салық кезеңінің басына төленбеген сыйақылардың сомасы көрсетіледі.
</w:t>
      </w:r>
      <w:r>
        <w:br/>
      </w:r>
      <w:r>
        <w:rPr>
          <w:rFonts w:ascii="Times New Roman"/>
          <w:b w:val="false"/>
          <w:i w:val="false"/>
          <w:color w:val="000000"/>
          <w:sz w:val="28"/>
        </w:rPr>
        <w:t>
      Шетел валютасында операциялар жүзеге асырылған жағдайда, осы бағанда тиісті кезеңнің басына есептелген және төленбеген операцияны жасау (табысты есептеу) күніне валюта айырбастаудың рыноктік бағамын қолдана отырып Қазақстан Республикасының ұлттық валютасында қайта есептелген сыйақылар сомасы көрсетіледі;
</w:t>
      </w:r>
      <w:r>
        <w:br/>
      </w:r>
      <w:r>
        <w:rPr>
          <w:rFonts w:ascii="Times New Roman"/>
          <w:b w:val="false"/>
          <w:i w:val="false"/>
          <w:color w:val="000000"/>
          <w:sz w:val="28"/>
        </w:rPr>
        <w:t>
      11) К бағанында есептелген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есептелген сыйақылардың сомасы көрсетіледі;
</w:t>
      </w:r>
      <w:r>
        <w:br/>
      </w:r>
      <w:r>
        <w:rPr>
          <w:rFonts w:ascii="Times New Roman"/>
          <w:b w:val="false"/>
          <w:i w:val="false"/>
          <w:color w:val="000000"/>
          <w:sz w:val="28"/>
        </w:rPr>
        <w:t>
      12) L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сыйақыларға табыс салығының ставкасы көрсетіледі;
</w:t>
      </w:r>
      <w:r>
        <w:br/>
      </w:r>
      <w:r>
        <w:rPr>
          <w:rFonts w:ascii="Times New Roman"/>
          <w:b w:val="false"/>
          <w:i w:val="false"/>
          <w:color w:val="000000"/>
          <w:sz w:val="28"/>
        </w:rPr>
        <w:t>
      13) М бағанында осы Ережелердің 21-тармағына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М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О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толтыралады;
</w:t>
      </w:r>
      <w:r>
        <w:br/>
      </w:r>
      <w:r>
        <w:rPr>
          <w:rFonts w:ascii="Times New Roman"/>
          <w:b w:val="false"/>
          <w:i w:val="false"/>
          <w:color w:val="000000"/>
          <w:sz w:val="28"/>
        </w:rPr>
        <w:t>
      16) Р бағанында К және L бағандары көрсеткіштерінің туындысы ретінде есептелген, есептелген сыйақылардан табыс салығының сомасы көрсетіледі;
</w:t>
      </w:r>
      <w:r>
        <w:br/>
      </w:r>
      <w:r>
        <w:rPr>
          <w:rFonts w:ascii="Times New Roman"/>
          <w:b w:val="false"/>
          <w:i w:val="false"/>
          <w:color w:val="000000"/>
          <w:sz w:val="28"/>
        </w:rPr>
        <w:t>
      17) Q бағанында табысты есептеу және төлеу немесе шегерімге жатқызу күндеріне валюта айырбастаудың рыноктік бағамдары арасында табысты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18) R бағанында есептелген және төленген сыйақылар мен (немесе) төленбеген сыйақылардың, бірақ салық агенті өткен жылдың қорытындысы бойынша декларацияда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 тұлғаның табысын төлеу немесе шегерімге жатқызу күніне (корпорациялық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r>
        <w:br/>
      </w:r>
      <w:r>
        <w:rPr>
          <w:rFonts w:ascii="Times New Roman"/>
          <w:b w:val="false"/>
          <w:i w:val="false"/>
          <w:color w:val="000000"/>
          <w:sz w:val="28"/>
        </w:rPr>
        <w:t>
      19) S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төленбеген, алайда салық агенті шегерімге жатқызған резидент еместердің сыйақыларынан Салық кодексі 181-бабының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 тұлғаның табысын төлеу немесе шегерімге жатқызу күніне (корпорациялық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халықаралық шарттың ережелеріне немесе Салық кодексінің 
</w:t>
      </w:r>
      <w:r>
        <w:rPr>
          <w:rFonts w:ascii="Times New Roman"/>
          <w:b w:val="false"/>
          <w:i w:val="false"/>
          <w:color w:val="000000"/>
          <w:sz w:val="28"/>
        </w:rPr>
        <w:t xml:space="preserve"> 10-бабына </w:t>
      </w:r>
      <w:r>
        <w:rPr>
          <w:rFonts w:ascii="Times New Roman"/>
          <w:b w:val="false"/>
          <w:i w:val="false"/>
          <w:color w:val="000000"/>
          <w:sz w:val="28"/>
        </w:rPr>
        <w:t>
 сәйкес роялтидің түрі көрсетіледі;
</w:t>
      </w:r>
      <w:r>
        <w:br/>
      </w:r>
      <w:r>
        <w:rPr>
          <w:rFonts w:ascii="Times New Roman"/>
          <w:b w:val="false"/>
          <w:i w:val="false"/>
          <w:color w:val="000000"/>
          <w:sz w:val="28"/>
        </w:rPr>
        <w:t>
      7) G бағанында осы Ережелердің 18-тармағына сәйкес оған қатысты роялти туындаған құқық немесе мүлікті тіркеу елінің коды көрсетіледі;
</w:t>
      </w:r>
      <w:r>
        <w:br/>
      </w:r>
      <w:r>
        <w:rPr>
          <w:rFonts w:ascii="Times New Roman"/>
          <w:b w:val="false"/>
          <w:i w:val="false"/>
          <w:color w:val="000000"/>
          <w:sz w:val="28"/>
        </w:rPr>
        <w:t>
      8) Н бағанында оған қатысты роялти туындаған құқық немесе мүліктің тіркеу нөмірі көрсетіледі;
</w:t>
      </w:r>
      <w:r>
        <w:br/>
      </w:r>
      <w:r>
        <w:rPr>
          <w:rFonts w:ascii="Times New Roman"/>
          <w:b w:val="false"/>
          <w:i w:val="false"/>
          <w:color w:val="000000"/>
          <w:sz w:val="28"/>
        </w:rPr>
        <w:t>
      9) I бағанында оған қатысты роялти туындаған салық агенті-пайдаланушы және резидент емес арасында жасалған шарттың нөмірі мен күні көрсетіледі;
</w:t>
      </w:r>
      <w:r>
        <w:br/>
      </w:r>
      <w:r>
        <w:rPr>
          <w:rFonts w:ascii="Times New Roman"/>
          <w:b w:val="false"/>
          <w:i w:val="false"/>
          <w:color w:val="000000"/>
          <w:sz w:val="28"/>
        </w:rPr>
        <w:t>
      10) J бағанында салық агенті-пайдаланушының құқықтар мен мүліктерді пайдалану мерзімі көрсетіледі;
</w:t>
      </w:r>
      <w:r>
        <w:br/>
      </w:r>
      <w:r>
        <w:rPr>
          <w:rFonts w:ascii="Times New Roman"/>
          <w:b w:val="false"/>
          <w:i w:val="false"/>
          <w:color w:val="000000"/>
          <w:sz w:val="28"/>
        </w:rPr>
        <w:t>
      11) К бағанында салық кезеңінің басына төленбеген роялтидің сомасы көрсетіледі.
</w:t>
      </w:r>
      <w:r>
        <w:br/>
      </w:r>
      <w:r>
        <w:rPr>
          <w:rFonts w:ascii="Times New Roman"/>
          <w:b w:val="false"/>
          <w:i w:val="false"/>
          <w:color w:val="000000"/>
          <w:sz w:val="28"/>
        </w:rPr>
        <w:t>
      Шетел валютасында операциялар жүзеге асырылған жағдайда, осы бағанда тиісті кезеңнің басына есептелген және төленбеген операцияны жасау (табысты есептеу) күніне валюта айырбастаудың рыноктік бағамын қолдана отырып Қазақстан Республикасының ұлттық валютасында қайта есептелген роялти сомасы көрсетіледі;
</w:t>
      </w:r>
      <w:r>
        <w:br/>
      </w:r>
      <w:r>
        <w:rPr>
          <w:rFonts w:ascii="Times New Roman"/>
          <w:b w:val="false"/>
          <w:i w:val="false"/>
          <w:color w:val="000000"/>
          <w:sz w:val="28"/>
        </w:rPr>
        <w:t>
      12) L бағанында есептелген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есептелген роялти сомасы көрсетіледі;
</w:t>
      </w:r>
      <w:r>
        <w:br/>
      </w:r>
      <w:r>
        <w:rPr>
          <w:rFonts w:ascii="Times New Roman"/>
          <w:b w:val="false"/>
          <w:i w:val="false"/>
          <w:color w:val="000000"/>
          <w:sz w:val="28"/>
        </w:rPr>
        <w:t>
      13) М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роялтиге салық ставкасы көрсетіледі;
</w:t>
      </w:r>
      <w:r>
        <w:br/>
      </w:r>
      <w:r>
        <w:rPr>
          <w:rFonts w:ascii="Times New Roman"/>
          <w:b w:val="false"/>
          <w:i w:val="false"/>
          <w:color w:val="000000"/>
          <w:sz w:val="28"/>
        </w:rPr>
        <w:t>
      14) N бағанында осы Ережелердің 21-тармағына сәйкес халықаралық шарт түрінің коды көрсетіледі, осыған сәйкес L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15) О бағанында халықаралық шарттың атауы көрсетіледі, осыған сәйкес L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N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16) Р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Аталған баған, егер салық төлеуші мемлекетаралық немесе үкіметаралық шарттың ережелерін қолданған жағдайда толтыралады;
</w:t>
      </w:r>
      <w:r>
        <w:br/>
      </w:r>
      <w:r>
        <w:rPr>
          <w:rFonts w:ascii="Times New Roman"/>
          <w:b w:val="false"/>
          <w:i w:val="false"/>
          <w:color w:val="000000"/>
          <w:sz w:val="28"/>
        </w:rPr>
        <w:t>
      17) Q бағанында L және М бағандары көрсеткіштерінің туындысы ретінде есептелген резидент емес тұлғаға есептелген роялтиден табыс салығының сомасы көрсетіледі;
</w:t>
      </w:r>
      <w:r>
        <w:br/>
      </w:r>
      <w:r>
        <w:rPr>
          <w:rFonts w:ascii="Times New Roman"/>
          <w:b w:val="false"/>
          <w:i w:val="false"/>
          <w:color w:val="000000"/>
          <w:sz w:val="28"/>
        </w:rPr>
        <w:t>
      18) R бағанында табысты есептеу және төлеу немесе шегерімге жатқызу күндеріне валюта айырбастаудың рыноктік бағамдары арасында есептелген кірісті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19) S бағанында салық агенті өткен жылдың қорытындысы бойынша декларацияда шегерімге жатқызған есептелген және төленген және (немесе) төленбеген роялтилер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 тұлғаның табысын төлеу немесе шегерімге жатқызу күніне (корпорациялық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r>
        <w:br/>
      </w:r>
      <w:r>
        <w:rPr>
          <w:rFonts w:ascii="Times New Roman"/>
          <w:b w:val="false"/>
          <w:i w:val="false"/>
          <w:color w:val="000000"/>
          <w:sz w:val="28"/>
        </w:rPr>
        <w:t>
      20) Т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21) U бағанында салық агенті шегерімге жатқызған резидент еместердің төленбеген роялтиінен Салық кодексінің 181-бабы тармағының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Осы Ережелердің 20-тармағына сәйкес резидент еместің еңбек шарты (келісім-шарт, келісім) бойынша Қазақстан Республикасындағы көздерден алған табыстары түрінің коды көрсетіледі;
</w:t>
      </w:r>
      <w:r>
        <w:br/>
      </w:r>
      <w:r>
        <w:rPr>
          <w:rFonts w:ascii="Times New Roman"/>
          <w:b w:val="false"/>
          <w:i w:val="false"/>
          <w:color w:val="000000"/>
          <w:sz w:val="28"/>
        </w:rPr>
        <w:t>
      7) G бағанында тиісті кезеңінің басына резидент емеске төленбеген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тиісті кезеңнің басына есептелген және төленбеген, операцияларды жасау күніне валюта айырбастаудың рыноктік бағамын қолданумен, Қазақстан Республикасының ұлттық валютасында қайта есептелген (табысты есептеу) табыстың сомасы көрсетіледі;
</w:t>
      </w:r>
      <w:r>
        <w:br/>
      </w:r>
      <w:r>
        <w:rPr>
          <w:rFonts w:ascii="Times New Roman"/>
          <w:b w:val="false"/>
          <w:i w:val="false"/>
          <w:color w:val="000000"/>
          <w:sz w:val="28"/>
        </w:rPr>
        <w:t>
      8) Н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есептелген табыстардың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сомасы көрсетіледі;
</w:t>
      </w:r>
      <w:r>
        <w:br/>
      </w:r>
      <w:r>
        <w:rPr>
          <w:rFonts w:ascii="Times New Roman"/>
          <w:b w:val="false"/>
          <w:i w:val="false"/>
          <w:color w:val="000000"/>
          <w:sz w:val="28"/>
        </w:rPr>
        <w:t>
      9) I бағанында халықаралық шартқа немесе Салық кодексінің 
</w:t>
      </w:r>
      <w:r>
        <w:rPr>
          <w:rFonts w:ascii="Times New Roman"/>
          <w:b w:val="false"/>
          <w:i w:val="false"/>
          <w:color w:val="000000"/>
          <w:sz w:val="28"/>
        </w:rPr>
        <w:t xml:space="preserve"> 187-бабына </w:t>
      </w:r>
      <w:r>
        <w:rPr>
          <w:rFonts w:ascii="Times New Roman"/>
          <w:b w:val="false"/>
          <w:i w:val="false"/>
          <w:color w:val="000000"/>
          <w:sz w:val="28"/>
        </w:rPr>
        <w:t>
 сәйкес есептелген, есептелген табыстардан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 тұлғаның табысын есептеу күніне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10) J бағанында осы Ережелердің 21-тармағына сәйкес халықаралық шарт түрінің коды көрсетіледі, осыған сәйкес Н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11) К бағанында халықаралық шарттың атауы көрсетіледі, осыған сәйкес Н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J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12) L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Бұл баған егер салық төлеуші мемлекетаралық немесе үкіметаралық шарт ережелерін қолданған жағдайда толтырылады;
</w:t>
      </w:r>
      <w:r>
        <w:br/>
      </w:r>
      <w:r>
        <w:rPr>
          <w:rFonts w:ascii="Times New Roman"/>
          <w:b w:val="false"/>
          <w:i w:val="false"/>
          <w:color w:val="000000"/>
          <w:sz w:val="28"/>
        </w:rPr>
        <w:t>
      13) М бағанында табысты есептеу және төлеу күндеріне валюта айырбастаудың рыноктік бағамдары арасында есептелген табысты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14) N бағанында төленген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төленген табыстардың сомасы көрсетіледі;
</w:t>
      </w:r>
      <w:r>
        <w:br/>
      </w:r>
      <w:r>
        <w:rPr>
          <w:rFonts w:ascii="Times New Roman"/>
          <w:b w:val="false"/>
          <w:i w:val="false"/>
          <w:color w:val="000000"/>
          <w:sz w:val="28"/>
        </w:rPr>
        <w:t>
      15) О бағанында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20-тармағына сәйкес коды көрсетіледі;
</w:t>
      </w:r>
      <w:r>
        <w:br/>
      </w:r>
      <w:r>
        <w:rPr>
          <w:rFonts w:ascii="Times New Roman"/>
          <w:b w:val="false"/>
          <w:i w:val="false"/>
          <w:color w:val="000000"/>
          <w:sz w:val="28"/>
        </w:rPr>
        <w:t>
      7) G бағанында резидент емес пен жұмыстарды (қызмет көрсетулерді) тапсырыс беруші - салық агенті арасында жасалған келісім-шарттың (шарттың, келісімнің) нөмірі мен күні көрсетіледі;
</w:t>
      </w:r>
      <w:r>
        <w:br/>
      </w:r>
      <w:r>
        <w:rPr>
          <w:rFonts w:ascii="Times New Roman"/>
          <w:b w:val="false"/>
          <w:i w:val="false"/>
          <w:color w:val="000000"/>
          <w:sz w:val="28"/>
        </w:rPr>
        <w:t>
      8) Н бағанында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резидент еместің салық агентіне қызмет көрсетуінің басталу күні көрсетіледі;
</w:t>
      </w:r>
      <w:r>
        <w:br/>
      </w:r>
      <w:r>
        <w:rPr>
          <w:rFonts w:ascii="Times New Roman"/>
          <w:b w:val="false"/>
          <w:i w:val="false"/>
          <w:color w:val="000000"/>
          <w:sz w:val="28"/>
        </w:rPr>
        <w:t>
      9) І бағанында резидент емеспен қызмет көрсетулер көрсетуінің нақты аяқталу күні көрсетіледі. Осы баған резидент емеспен Қазақстан Республикасында қызмет көрсетулер көрсетуі нақты аяқталғаннан кейін толтырылады. Егер салық кезеңінің ішінде резидент емеспен қызмет көрсетулер көрсету аяқталмаған жағдайда, аталған баған толтырылмайды;
</w:t>
      </w:r>
      <w:r>
        <w:br/>
      </w:r>
      <w:r>
        <w:rPr>
          <w:rFonts w:ascii="Times New Roman"/>
          <w:b w:val="false"/>
          <w:i w:val="false"/>
          <w:color w:val="000000"/>
          <w:sz w:val="28"/>
        </w:rPr>
        <w:t>
      10) J бағанында тиісті салық кезеңінің басына төленбеген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тиісті кезеңнің басына есептелген және төленбеген, операцияларды жасау күніне валюта айырбастаудың рыноктік бағамын қолданумен, Қазақстан Республикасының ұлттық валютасында қайта есептелген (табысты есептеу) табыстың сомасы көрсетіледі;
</w:t>
      </w:r>
      <w:r>
        <w:br/>
      </w:r>
      <w:r>
        <w:rPr>
          <w:rFonts w:ascii="Times New Roman"/>
          <w:b w:val="false"/>
          <w:i w:val="false"/>
          <w:color w:val="000000"/>
          <w:sz w:val="28"/>
        </w:rPr>
        <w:t>
      11) К бағанында есептелген табыстардың сомасы көрсетіледі. Операциялар шетелдік валютада жасалған кезде, аталған бағанда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12) L бағанында халықаралық шартқа немесе Салық кодексінің 
</w:t>
      </w:r>
      <w:r>
        <w:br/>
      </w:r>
      <w:r>
        <w:rPr>
          <w:rFonts w:ascii="Times New Roman"/>
          <w:b w:val="false"/>
          <w:i w:val="false"/>
          <w:color w:val="000000"/>
          <w:sz w:val="28"/>
        </w:rPr>
        <w:t>
187-бабына сәйкес есептелген, есептелген табыстардан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 тұлғаның табысын есептеу күніне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13) М бағанында осы Ережелердің 21-тармағына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М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О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толтыралады;
</w:t>
      </w:r>
      <w:r>
        <w:br/>
      </w:r>
      <w:r>
        <w:rPr>
          <w:rFonts w:ascii="Times New Roman"/>
          <w:b w:val="false"/>
          <w:i w:val="false"/>
          <w:color w:val="000000"/>
          <w:sz w:val="28"/>
        </w:rPr>
        <w:t>
      16) Р бағанында табысты есептеу және төлеу немесе шегерімге жатқызу күндеріне валюта айырбастаудың рыноктік бағамдары арасында есептелген табысты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17) Q бағанында төленген және (немесе) төленбеген, бірақ салық агенті өткен жылдың қорытындысы бойынша декларацияда шегерімге жатқызған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есептелген және төленген және (немесе) төленбеген, бірақ табыстарды шегерімге жатқызу күніне валюта айырбастаудың рыноктік бағамын қолданумен, Қазақстан Республикасының ұлттық валютасында қайта есептелген салық агенті шегерімге жатқызған табыстарының сомасы көрсетіледі;
</w:t>
      </w:r>
      <w:r>
        <w:br/>
      </w:r>
      <w:r>
        <w:rPr>
          <w:rFonts w:ascii="Times New Roman"/>
          <w:b w:val="false"/>
          <w:i w:val="false"/>
          <w:color w:val="000000"/>
          <w:sz w:val="28"/>
        </w:rPr>
        <w:t>
      18) R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тармағының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19) S бағанында резидент еместердің есептелген және төленбеген табыстарынан, бірақ Салық кодексінің 181-бабы тармағының 2) тармақшасына сәйкес бюджетке аударылуға жататын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Есепке 6-қосымша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Есепке 1-5-қосымша нысандарда аталған табыстарды қоспағанда, Салық кодексінің 178-бабына сәйкес резидент емеспен Қазақстан Республикасындағы көздерден алынған табыстың осы Ережелердің 20-тармағына сәйкес түрінің коды көрсетіледі;
</w:t>
      </w:r>
      <w:r>
        <w:br/>
      </w:r>
      <w:r>
        <w:rPr>
          <w:rFonts w:ascii="Times New Roman"/>
          <w:b w:val="false"/>
          <w:i w:val="false"/>
          <w:color w:val="000000"/>
          <w:sz w:val="28"/>
        </w:rPr>
        <w:t>
      7) G бағанында Есепке 1-5 қосымша нысандарда көрсетілген кірістерді қоспағанда, тиісті салық кезеңінің басына резидент емеске төленбеген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тиісті кезеңнің басына есептелген және төленбеген, операцияларды жасау күніне валюта айырбастаудың рыноктік бағамын қолданумен, Қазақстан Республикасының ұлттық валютасында қайта есептелген (табысты есептеу) табыстың сомасы көрсетіледі;
</w:t>
      </w:r>
      <w:r>
        <w:br/>
      </w:r>
      <w:r>
        <w:rPr>
          <w:rFonts w:ascii="Times New Roman"/>
          <w:b w:val="false"/>
          <w:i w:val="false"/>
          <w:color w:val="000000"/>
          <w:sz w:val="28"/>
        </w:rPr>
        <w:t>
      8) Н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рыноктік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9) I бағанында халықаралық шарт немесе Салық кодексінде белгіленген табыс салығының ставкасы көрсетіледі;
</w:t>
      </w:r>
      <w:r>
        <w:br/>
      </w:r>
      <w:r>
        <w:rPr>
          <w:rFonts w:ascii="Times New Roman"/>
          <w:b w:val="false"/>
          <w:i w:val="false"/>
          <w:color w:val="000000"/>
          <w:sz w:val="28"/>
        </w:rPr>
        <w:t>
      10) J бағанында осы Ережелердің 21-тармағына сәйкес халықаралық шарт түрінің коды көрсетіледі, осыған сәйкес Н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11) К бағанында халықаралық шарттың атауы көрсетіледі, осыған сәйкес Н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агенті J бағанында осы Ережелердің 21-бабына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12) L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толтыралады;
</w:t>
      </w:r>
      <w:r>
        <w:br/>
      </w:r>
      <w:r>
        <w:rPr>
          <w:rFonts w:ascii="Times New Roman"/>
          <w:b w:val="false"/>
          <w:i w:val="false"/>
          <w:color w:val="000000"/>
          <w:sz w:val="28"/>
        </w:rPr>
        <w:t>
      13) М бағанында Н және I бағандары көрсеткіштерінің арасындағы айырма ретінде есептелген, есептелген табыстардан табыс салығының сомасы көрсетіледі;
</w:t>
      </w:r>
      <w:r>
        <w:br/>
      </w:r>
      <w:r>
        <w:rPr>
          <w:rFonts w:ascii="Times New Roman"/>
          <w:b w:val="false"/>
          <w:i w:val="false"/>
          <w:color w:val="000000"/>
          <w:sz w:val="28"/>
        </w:rPr>
        <w:t>
      14) N бағанында табысты есептеу және төлеу немесе шегерімге жатқызу күндеріне валюта айырбастаудың рыноктік бағамдары арасында есептелген табысты қайта есептеу нәтижесінде пайда болған оң немесе теріс бағамдық айырманың сомасы көрсетіледі;
</w:t>
      </w:r>
      <w:r>
        <w:br/>
      </w:r>
      <w:r>
        <w:rPr>
          <w:rFonts w:ascii="Times New Roman"/>
          <w:b w:val="false"/>
          <w:i w:val="false"/>
          <w:color w:val="000000"/>
          <w:sz w:val="28"/>
        </w:rPr>
        <w:t>
      15) О бағанында бюджетке есептелген және төленген және (немесе) төленбеген, алайда алдыңғы салық кезеңінің қорытындысы бойынша декларацияда салық агенті шегерімге жатқызған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есептелген және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16) Р бағанында Салық кодексінің 181-бабы 1-тармағының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2) тармақшасына сәйкес бюджетке аударылуға жататын резидент еместердің төленбеген кірістерінен табыс салығының, бірақ салық агенті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резидент еместің табысын шегерімге жатқызу күніне (корпорациялық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18.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19.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20.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тармақшаларда қамтылмаған басқа да табыстар;
</w:t>
      </w:r>
      <w:r>
        <w:br/>
      </w:r>
      <w:r>
        <w:rPr>
          <w:rFonts w:ascii="Times New Roman"/>
          <w:b w:val="false"/>
          <w:i w:val="false"/>
          <w:color w:val="000000"/>
          <w:sz w:val="28"/>
        </w:rPr>
        <w:t>
      1361 - Қазақстан Республикасындағы қызметі негізінде туындайтын Салық кодексінің 178-бабының алдыңғы тармақшаларымен қамтылмаған басқа кірістер.
</w:t>
      </w:r>
      <w:r>
        <w:br/>
      </w:r>
      <w:r>
        <w:rPr>
          <w:rFonts w:ascii="Times New Roman"/>
          <w:b w:val="false"/>
          <w:i w:val="false"/>
          <w:color w:val="000000"/>
          <w:sz w:val="28"/>
        </w:rPr>
        <w:t>
      21. Есепті толтыру кезінде халықаралық шарттар (келісімдер, конвенциялар) түрінің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шарт;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22. Өтінішті толтырған кезде мынадай жеке тұлғаның жеке басын куәландыратын құжат түрлерін кодтауды пайдалануы тиіс:
</w:t>
      </w:r>
      <w:r>
        <w:br/>
      </w:r>
      <w:r>
        <w:rPr>
          <w:rFonts w:ascii="Times New Roman"/>
          <w:b w:val="false"/>
          <w:i w:val="false"/>
          <w:color w:val="000000"/>
          <w:sz w:val="28"/>
        </w:rPr>
        <w:t>
      01 - шетел азаматының төлқұжаты;
</w:t>
      </w:r>
      <w:r>
        <w:br/>
      </w:r>
      <w:r>
        <w:rPr>
          <w:rFonts w:ascii="Times New Roman"/>
          <w:b w:val="false"/>
          <w:i w:val="false"/>
          <w:color w:val="000000"/>
          <w:sz w:val="28"/>
        </w:rPr>
        <w:t>
      02 - шетел азаматыныңж еке куәлігі (ішкі төлқұжаты);
</w:t>
      </w:r>
      <w:r>
        <w:br/>
      </w:r>
      <w:r>
        <w:rPr>
          <w:rFonts w:ascii="Times New Roman"/>
          <w:b w:val="false"/>
          <w:i w:val="false"/>
          <w:color w:val="000000"/>
          <w:sz w:val="28"/>
        </w:rPr>
        <w:t>
      03 - теңізшінің төлқұжаты.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және жеке тұлғаларға есептелген және төленген, жеке табыс салығының, Салық кодексінің 24 тарауына сәйкес бюджетке есептелген және аударылған,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2, 3-тармақтарымен белгіленген ставкалар бойынша төлем көзіне салық салынатын дивидендтерді, сыйақыларды, ұтыстарды (бұдан әрі - дивидендтер, сыйақылар, ұтыстар) көрсетуге арналған, салық агенттерінің Жеке табыс салығы бойынша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тазартуға және тазалауға жол берілмейді.
</w:t>
      </w:r>
      <w:r>
        <w:br/>
      </w:r>
      <w:r>
        <w:rPr>
          <w:rFonts w:ascii="Times New Roman"/>
          <w:b w:val="false"/>
          <w:i w:val="false"/>
          <w:color w:val="000000"/>
          <w:sz w:val="28"/>
        </w:rPr>
        <w:t>
      4. Көрсеткіштер жоқ болған кезде Есептің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жақтағы тор көзінде» -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051"/>
        <w:gridCol w:w="1343"/>
        <w:gridCol w:w="976"/>
        <w:gridCol w:w="1526"/>
        <w:gridCol w:w="1514"/>
        <w:gridCol w:w="1495"/>
        <w:gridCol w:w="1660"/>
        <w:gridCol w:w="1587"/>
      </w:tblGrid>
      <w:tr>
        <w:trPr>
          <w:trHeight w:val="390" w:hRule="atLeast"/>
        </w:trPr>
        <w:tc>
          <w:tcPr>
            <w:tcW w:w="19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Бұл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номері мен күні. Хабарлама бойынша қосымша Есепті табыс ету кезінде торкөз толтырылады
</w:t>
      </w:r>
      <w:r>
        <w:br/>
      </w:r>
      <w:r>
        <w:rPr>
          <w:rFonts w:ascii="Times New Roman"/>
          <w:b w:val="false"/>
          <w:i w:val="false"/>
          <w:color w:val="000000"/>
          <w:sz w:val="28"/>
        </w:rPr>
        <w:t>
      9. "Жеке табыс салығы" бөлімінде:
</w:t>
      </w:r>
      <w:r>
        <w:br/>
      </w:r>
      <w:r>
        <w:rPr>
          <w:rFonts w:ascii="Times New Roman"/>
          <w:b w:val="false"/>
          <w:i w:val="false"/>
          <w:color w:val="000000"/>
          <w:sz w:val="28"/>
        </w:rPr>
        <w:t>
      1) 201.02.001А, 201.02.001В және 201.02.001С жолдарында жеке табыс салығын қоса алғанда, есепті кезеңінің 1, 2 және 3 айлары үшін салық агенті есептеген дивидендтер, сыйақылар, ұтыстар көрсетіледі.
</w:t>
      </w:r>
      <w:r>
        <w:br/>
      </w:r>
      <w:r>
        <w:rPr>
          <w:rFonts w:ascii="Times New Roman"/>
          <w:b w:val="false"/>
          <w:i w:val="false"/>
          <w:color w:val="000000"/>
          <w:sz w:val="28"/>
        </w:rPr>
        <w:t>
      201.02.001D жолында көрсетілген 201.02.001А, 201.02.001В және 201.02.001С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201.02.001Е жолында есепті кезең Есебінің 201.02.001D және өткен есепті кезең Есебінің 201.02.001Е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 201.02.002А, 201.02.002В және 201.02.002С жолдарында есепті кезеңінің 1, 2 және 3 айлары үшін жеке табыс салығы салынатын дивидендтер, сыйақылар, ұтыстар көрсетіледі.
</w:t>
      </w:r>
      <w:r>
        <w:br/>
      </w:r>
      <w:r>
        <w:rPr>
          <w:rFonts w:ascii="Times New Roman"/>
          <w:b w:val="false"/>
          <w:i w:val="false"/>
          <w:color w:val="000000"/>
          <w:sz w:val="28"/>
        </w:rPr>
        <w:t>
      201.02.002D жолында 201.02.002А, 201.02.002В және 201.02.002С жолдарының сомасы ретінде айқындалатын, есепті кезең үшін,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201.02.002Е жолында есепті кезең Есебінің 201.02.002D және өткен есепті кезең Есебінің 201.02.002Е жолдарының сомасы ретінде айқындалатын,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3) 201.02.003А, 201.02.003В және 201.02.003С жолдарында есепті кезеңінің 1, 2 және 3 айлары үшін есептелген жеке табыс салығының сомалары көрсетіледі.
</w:t>
      </w:r>
      <w:r>
        <w:br/>
      </w:r>
      <w:r>
        <w:rPr>
          <w:rFonts w:ascii="Times New Roman"/>
          <w:b w:val="false"/>
          <w:i w:val="false"/>
          <w:color w:val="000000"/>
          <w:sz w:val="28"/>
        </w:rPr>
        <w:t>
      201.02.003D жолында 201.02.003А, 201.02.003В және 201.02.003С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201.02.003Е жолында есепті кезең Есебінің 201.02.003D және өткен есепті кезең Есебінің 201.02.003Е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4) 201.02.004 жолында жеке тұлғаларға есептелген, бірақ есепті кезең соңына салық агентімен төлемеген дивидендтер, сыйақылар, ұтыстар көрсетіледі.
</w:t>
      </w:r>
      <w:r>
        <w:br/>
      </w:r>
      <w:r>
        <w:rPr>
          <w:rFonts w:ascii="Times New Roman"/>
          <w:b w:val="false"/>
          <w:i w:val="false"/>
          <w:color w:val="000000"/>
          <w:sz w:val="28"/>
        </w:rPr>
        <w:t>
      5) 201.02.005А, 201.02.005В және 201.02.005С жолдарында есепті кезеңінің 1, 2 және 3 айларда жеке тұлғаларға төленген дивидендтер, сыйақылар, ұтыстар көрсетіледі.
</w:t>
      </w:r>
      <w:r>
        <w:br/>
      </w:r>
      <w:r>
        <w:rPr>
          <w:rFonts w:ascii="Times New Roman"/>
          <w:b w:val="false"/>
          <w:i w:val="false"/>
          <w:color w:val="000000"/>
          <w:sz w:val="28"/>
        </w:rPr>
        <w:t>
      201.02.005D жолында 201.02.005А, 201.02.005В және 201.02.005С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201.02.005Е жолында есепті кезең Есебінің 201.02.005D және өткен есепті кезең Есебінің 201.02.005Е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6) 201.02.006А, 201.02.006В және 201.02.006С жолдарында есепті кезеңінің 1, 2 және 3 айларда жеке тұлғаларға төленген және бюджетке аударуға тиісті дивидендтер, сыйақылар, ұтыстардан есептелген жеке табыс салығының сомалары көрсетіледі.
</w:t>
      </w:r>
      <w:r>
        <w:br/>
      </w:r>
      <w:r>
        <w:rPr>
          <w:rFonts w:ascii="Times New Roman"/>
          <w:b w:val="false"/>
          <w:i w:val="false"/>
          <w:color w:val="000000"/>
          <w:sz w:val="28"/>
        </w:rPr>
        <w:t>
      201.02.006D жолында 201.02.006А, 201.02.006В және 201.02.006С жолдарының сомасы ретінде айқындалатын, есепті кезеңде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201.02.006Е жолында есепті кезең Есебінің 201.02.006D және өткен есепті кезең Есебінің 201.02.006Е жолдарының сомасы ретінде айқындалатын, жыл басынан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201.02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
</w:t>
      </w:r>
      <w:r>
        <w:br/>
      </w:r>
      <w:r>
        <w:rPr>
          <w:rFonts w:ascii="Times New Roman"/>
          <w:b w:val="false"/>
          <w:i w:val="false"/>
          <w:color w:val="000000"/>
          <w:sz w:val="28"/>
        </w:rPr>
        <w:t>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ауыл шаруашылығы өнімін өндіруші заңды тұлғалар - салық агенттерінің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1-тармағымен белгіленген ставкалар бойынша төлем көзіне салық салынатын, кірістерді (бұдан әрі - төлем көзіне салық салынатын кірістер) жеке тұлғаларға есептелген және төленген,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салығының,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міндетті әлеуметтік сақтандыру туралы заңнамалық актісіне сәйкес әлеуметтік аударымдарды көрсетуге арналған жеке табыс салығы бойынша есепті (бұдан әрі - Есеп) жасау тәртібін көздейді.
</w:t>
      </w:r>
      <w:r>
        <w:br/>
      </w:r>
      <w:r>
        <w:rPr>
          <w:rFonts w:ascii="Times New Roman"/>
          <w:b w:val="false"/>
          <w:i w:val="false"/>
          <w:color w:val="000000"/>
          <w:sz w:val="28"/>
        </w:rPr>
        <w:t>
      2. Есеп Есептің өзінен (201.03-нысан) және қосымша нысаннан тұрады. Қосымша нысан жыл қорытындысы бойынша толтырылады және Есеппен бірге, сондай-ақ "Таратылған" ұяшығын белгілеген Есепті тапсырған кезде табыс етіледі.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тазартуға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Қосымша нысанның "Салық төлеуші туралы жалпы ақпарат"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беру үшін есепті кезең болып жыл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050"/>
        <w:gridCol w:w="1341"/>
        <w:gridCol w:w="1213"/>
        <w:gridCol w:w="1542"/>
        <w:gridCol w:w="1585"/>
        <w:gridCol w:w="1621"/>
        <w:gridCol w:w="1512"/>
        <w:gridCol w:w="1293"/>
      </w:tblGrid>
      <w:tr>
        <w:trPr>
          <w:trHeight w:val="390" w:hRule="atLeast"/>
        </w:trPr>
        <w:tc>
          <w:tcPr>
            <w:tcW w:w="1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201.03.001А, 201.03.001В және 201.03.001С жолдарында міндетті зейнетақы жарналарын, ерікті зейнетақы, ерікті зейнетақы жарналарын, сақтандыру сыйақыларын, әлеуметтік аударымдарды және жеке табыс салығын қоса алғанда, сәйкесінше 1 қаңтардан - 1 қазанға дейінгі, 1 қазаннан - 31 желтоқсанға дейінгі кезең үшін, есепті кезең үшін салық агенті есептеген кірістер көрсетіледі;
</w:t>
      </w:r>
      <w:r>
        <w:br/>
      </w:r>
      <w:r>
        <w:rPr>
          <w:rFonts w:ascii="Times New Roman"/>
          <w:b w:val="false"/>
          <w:i w:val="false"/>
          <w:color w:val="000000"/>
          <w:sz w:val="28"/>
        </w:rPr>
        <w:t>
      2) 201.03.002А, 201.03.002В және 201.03.002С жолдарында сәйкесінше 1 қаңтардан - 1 қазан, 1 қазаннан - 31 желтоқсан кезеңі үшін, есепті кезең үшін төлем көзінде салық салынатын кірістер көрсетіледі;
</w:t>
      </w:r>
      <w:r>
        <w:br/>
      </w:r>
      <w:r>
        <w:rPr>
          <w:rFonts w:ascii="Times New Roman"/>
          <w:b w:val="false"/>
          <w:i w:val="false"/>
          <w:color w:val="000000"/>
          <w:sz w:val="28"/>
        </w:rPr>
        <w:t>
      3) 201.03.003А, 201.03.003В және 201.03.003С жолдарында сәйкесінше 1 қаңтардан - 1 қазан, 1 қазаннан - 31 желтоқсан кезеңі үшін, есепті кезең үшін есептелген жеке табыс салығының сомасы көрсетіледі;
</w:t>
      </w:r>
      <w:r>
        <w:br/>
      </w:r>
      <w:r>
        <w:rPr>
          <w:rFonts w:ascii="Times New Roman"/>
          <w:b w:val="false"/>
          <w:i w:val="false"/>
          <w:color w:val="000000"/>
          <w:sz w:val="28"/>
        </w:rPr>
        <w:t>
      4) 201.03.004 жолында жеке тұлғаларға есептелген, бірақ есепті кезеңнің соңына салық агентімен төленбеген кірістер көрсетіледі;
</w:t>
      </w:r>
      <w:r>
        <w:br/>
      </w:r>
      <w:r>
        <w:rPr>
          <w:rFonts w:ascii="Times New Roman"/>
          <w:b w:val="false"/>
          <w:i w:val="false"/>
          <w:color w:val="000000"/>
          <w:sz w:val="28"/>
        </w:rPr>
        <w:t>
      5) 201.03.005А, 201.03.005В және 201.03.005С жолдарында  сәйкесінше 1 қаңтардан - 1 қазан, 1 қазаннан - 31 желтоқсан кезеңінде, есепті кезеңінде жеке тұлғаларға төленген кірістер көрсетіледі;
</w:t>
      </w:r>
      <w:r>
        <w:br/>
      </w:r>
      <w:r>
        <w:rPr>
          <w:rFonts w:ascii="Times New Roman"/>
          <w:b w:val="false"/>
          <w:i w:val="false"/>
          <w:color w:val="000000"/>
          <w:sz w:val="28"/>
        </w:rPr>
        <w:t>
      6) 201.03.006А, 201.03.006В және 201.03.006С жолдарында табыстардан есептелген, заңды тұлғаларға төленген, және сәйкесінше есепті кезең үшін 1 қаңтардан - 1 қазан, 1 қазаннан - 31 желтоқсан кезеңінде, есепті кезеңінде бюджетке аударылуға жататын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201.03.007А, 201.03.007В және 201.03.007С жолдарында сәйкесінше 1 қаңтардан - 1 қазан, 1 қазаннан - 31 желтоқсан кезеңі үшін, есепті кезең үшін жинақтау зейнетақы қорына міндетті зейнетақы жарнасы ұсталатын қызметкерлердің есептелген кірістері көрсетіледі;
</w:t>
      </w:r>
      <w:r>
        <w:br/>
      </w:r>
      <w:r>
        <w:rPr>
          <w:rFonts w:ascii="Times New Roman"/>
          <w:b w:val="false"/>
          <w:i w:val="false"/>
          <w:color w:val="000000"/>
          <w:sz w:val="28"/>
        </w:rPr>
        <w:t>
      2) 201.03.008А, 201.03.008В және 201.03.008С жолдарында сәйкесінше 1 қаңтардан - 1 қазан, 1 қазаннан - 31 желтоқсан кезеңінде, есепті кезеңінде Қазақстан Республикасының зейнетақы заңнамасына сәйкес, қызметкерлердің төленген кірістерінен есептелген және жинақтаушы зейнетақы қорына аударылуға жататын міндетті зейнетақы жарнасының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201.03.009А, 201.03.009В, 201.03.009С жолдарында 1 қаңтардан - 1 қазан, 1 қазаннан - 31 желтоқсан кезеңі үшін, есепті кезеңі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 201.03.010А, 201.03.010В, 201.03.010С жолдарында 1 қаңтардан - 1 қазан, 1 қазаннан - 31 желтоқсан кезеңі үшін, есепті кезеңі үшін Қазақстан Республикасының міндетті әлеуметтік сақтандыру туралы заңнамалық актісіне сәйкес айқындалатын әлеуметтік аударымдардың сомалары көрсетіледі;
</w:t>
      </w:r>
      <w:r>
        <w:br/>
      </w:r>
      <w:r>
        <w:rPr>
          <w:rFonts w:ascii="Times New Roman"/>
          <w:b w:val="false"/>
          <w:i w:val="false"/>
          <w:color w:val="000000"/>
          <w:sz w:val="28"/>
        </w:rPr>
        <w:t>
      14. 201.03 нысанына қосымша нысан әрбір жеке тұлға бойынша мыналарды: есептелген және салық салуға жатпайтын кірістерді, міндетті және ерікті зейнетақы жарналарын,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сомаларды, Салық кодексінің 
</w:t>
      </w:r>
      <w:r>
        <w:rPr>
          <w:rFonts w:ascii="Times New Roman"/>
          <w:b w:val="false"/>
          <w:i w:val="false"/>
          <w:color w:val="000000"/>
          <w:sz w:val="28"/>
        </w:rPr>
        <w:t xml:space="preserve"> 152-бабына </w:t>
      </w:r>
      <w:r>
        <w:rPr>
          <w:rFonts w:ascii="Times New Roman"/>
          <w:b w:val="false"/>
          <w:i w:val="false"/>
          <w:color w:val="000000"/>
          <w:sz w:val="28"/>
        </w:rPr>
        <w:t>
 сәйкес шегерімге жатқызылатын сақтандыру сыйлықақылар, жеке табыс салығын, әлеуметтік аударымдарды және төленген кірістерді көрсетуге арналған.
</w:t>
      </w:r>
      <w:r>
        <w:br/>
      </w:r>
      <w:r>
        <w:rPr>
          <w:rFonts w:ascii="Times New Roman"/>
          <w:b w:val="false"/>
          <w:i w:val="false"/>
          <w:color w:val="000000"/>
          <w:sz w:val="28"/>
        </w:rPr>
        <w:t>
      Қосымша нысан жыл қорытындысы бойынша толтырылады және Есеппен бірге, сондай-ақ "Таратылған" ұяшығын белгілеген Есепті тапсырған кезде табыс етіледі.
</w:t>
      </w:r>
      <w:r>
        <w:br/>
      </w:r>
      <w:r>
        <w:rPr>
          <w:rFonts w:ascii="Times New Roman"/>
          <w:b w:val="false"/>
          <w:i w:val="false"/>
          <w:color w:val="000000"/>
          <w:sz w:val="28"/>
        </w:rPr>
        <w:t>
      15. Ағымдағы беттің нөмірі көрсетіледі:
</w:t>
      </w:r>
      <w:r>
        <w:br/>
      </w:r>
      <w:r>
        <w:rPr>
          <w:rFonts w:ascii="Times New Roman"/>
          <w:b w:val="false"/>
          <w:i w:val="false"/>
          <w:color w:val="000000"/>
          <w:sz w:val="28"/>
        </w:rPr>
        <w:t>
      1) "00001 Барлығы" жолы тек бірінші бетте толтырылады. 00001Е, 00001F, 00001G, 00001Н, 00001І, 00001J, 00001К, 00001L, 00001M, 00001N жолдарында есептелген кірістердің; салық салуға жатпайтын кірістердің; салық шегерімдерінің; жеке табыс салығы мен төленген кірістердің; әлеуметтік салық есептелмейтін кірістердің әлеуметтік салықтың, жұмыс берушінің әлеуметтік аударымдар есептелетін шығыстарының, кейінгі жолдарға тиісті сома ретінде айқындалатын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есептелген, кірістер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бағанында ұяшық: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144-бабының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салық кезеңі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тармақшасында көзделген салық шегерімі көрсетіледі;
</w:t>
      </w:r>
      <w:r>
        <w:br/>
      </w:r>
      <w:r>
        <w:rPr>
          <w:rFonts w:ascii="Times New Roman"/>
          <w:b w:val="false"/>
          <w:i w:val="false"/>
          <w:color w:val="000000"/>
          <w:sz w:val="28"/>
        </w:rPr>
        <w:t>
      9) Н бағанында Қазақстан Республикасының зейнетақы заңнамасына сәйкес В бағанында көрсетілген жеке тұлғалардың табыстарынан есептелген және Салық кодексінің 152-бабы 1-тармағының 
</w:t>
      </w:r>
      <w:r>
        <w:br/>
      </w:r>
      <w:r>
        <w:rPr>
          <w:rFonts w:ascii="Times New Roman"/>
          <w:b w:val="false"/>
          <w:i w:val="false"/>
          <w:color w:val="000000"/>
          <w:sz w:val="28"/>
        </w:rPr>
        <w:t>
3) тармақшасына сәйкес шегерімге жатқызылатын міндетті зейнетақы жарналары көрсетіледі;
</w:t>
      </w:r>
      <w:r>
        <w:br/>
      </w:r>
      <w:r>
        <w:rPr>
          <w:rFonts w:ascii="Times New Roman"/>
          <w:b w:val="false"/>
          <w:i w:val="false"/>
          <w:color w:val="000000"/>
          <w:sz w:val="28"/>
        </w:rPr>
        <w:t>
      10) I бағанында Қазақстан Республикасының зейнетақы заңнамасына сәйкес жеке тұлға өз пайдасына енгізетін және Салық кодексінің 152-бабы, 1-тармағының 4) тармақшасына сәйкес шегерімге жатқызылатын ерікті зейнетақы жарналарының сомалары көрсетіледі;
</w:t>
      </w:r>
      <w:r>
        <w:br/>
      </w:r>
      <w:r>
        <w:rPr>
          <w:rFonts w:ascii="Times New Roman"/>
          <w:b w:val="false"/>
          <w:i w:val="false"/>
          <w:color w:val="000000"/>
          <w:sz w:val="28"/>
        </w:rPr>
        <w:t>
      11) J бағанда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және Салық кодексінің 152-бабының 1-тармағының 7) тармақшасына сәйкес шегерімге жатқызылатын сомалар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6) тармақшасына сәйкес шегерімге жатқызылатын жеке тұлға өз пайдасына енгізетін сақтандыру сыйлықақыларының сомалары көрсетіледі;
</w:t>
      </w:r>
      <w:r>
        <w:br/>
      </w:r>
      <w:r>
        <w:rPr>
          <w:rFonts w:ascii="Times New Roman"/>
          <w:b w:val="false"/>
          <w:i w:val="false"/>
          <w:color w:val="000000"/>
          <w:sz w:val="28"/>
        </w:rPr>
        <w:t>
      13) L бағанында В бағанында көрсетілген жеке тұлғалардың Салық кодексінің 144-бабына сәйкес салық салынуға жатпайтын кірістері көрсетіледі;
</w:t>
      </w:r>
      <w:r>
        <w:br/>
      </w:r>
      <w:r>
        <w:rPr>
          <w:rFonts w:ascii="Times New Roman"/>
          <w:b w:val="false"/>
          <w:i w:val="false"/>
          <w:color w:val="000000"/>
          <w:sz w:val="28"/>
        </w:rPr>
        <w:t>
      14) М бағанында салық кезеңі үшін В бағанында көрсетілген жеке тұлғалардың кірістерінен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кезеңде төленген кірістер көрсетіледі;
</w:t>
      </w:r>
      <w:r>
        <w:br/>
      </w:r>
      <w:r>
        <w:rPr>
          <w:rFonts w:ascii="Times New Roman"/>
          <w:b w:val="false"/>
          <w:i w:val="false"/>
          <w:color w:val="000000"/>
          <w:sz w:val="28"/>
        </w:rPr>
        <w:t>
      16) O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17) P бағанында міндетті әлеуметтік сақтандыру туралы заңнамалық актіге сәйкес есептелген әлеуметтік аударымдардың сомалары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201.03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 N 637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бойынша аванстық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жеке табыс салығы бойынша аванстық төлемдер сомаларын есептеуге арналған 201.05-нысан бойынша Шетелдік азаматтар мен азаматтығы жоқ тұлғалардың кірістерінен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нысанда деректерді ашып көрсетуді талап ететін жолдарды толтырған кезде аталған қосымша нысан міндетті тәртіпте толтыруға жатады.
</w:t>
      </w:r>
      <w:r>
        <w:br/>
      </w:r>
      <w:r>
        <w:rPr>
          <w:rFonts w:ascii="Times New Roman"/>
          <w:b w:val="false"/>
          <w:i w:val="false"/>
          <w:color w:val="000000"/>
          <w:sz w:val="28"/>
        </w:rPr>
        <w:t>
      6.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ұсталатын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аванстық төлемдер сомаларының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- 201.05 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бюджетке төленуге жататын жеке табыс салығы бойынша аванстық төлемдер сомаларын есептеуге арналған.
</w:t>
      </w:r>
      <w:r>
        <w:br/>
      </w:r>
      <w:r>
        <w:rPr>
          <w:rFonts w:ascii="Times New Roman"/>
          <w:b w:val="false"/>
          <w:i w:val="false"/>
          <w:color w:val="000000"/>
          <w:sz w:val="28"/>
        </w:rPr>
        <w:t>
      10. "Салық агенті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 салық агентінің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агентінің атауы немесе аты-жөні;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973"/>
        <w:gridCol w:w="1813"/>
      </w:tblGrid>
      <w:tr>
        <w:trPr>
          <w:trHeight w:val="3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w:t>
            </w:r>
          </w:p>
          <w:p>
            <w:pPr>
              <w:spacing w:after="20"/>
              <w:ind w:left="20"/>
              <w:jc w:val="both"/>
            </w:pPr>
            <w:r>
              <w:rPr>
                <w:rFonts w:ascii="Times New Roman"/>
                <w:b w:val="false"/>
                <w:i w:val="false"/>
                <w:color w:val="000000"/>
                <w:sz w:val="20"/>
              </w:rPr>
              <w:t>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16-тармағына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201.05.001 жолы есепті салық кезеңі үшін Қазақстан Республикасындағы көздерден резидент және резидент еместермен алуға болжалған салық салынатын кірістердің жиынтық сомаларын көрсетуге арналған және 201.05.001А және 201.05.001В жолдарының деректерін қосу жолымен толтырылады;
</w:t>
      </w:r>
      <w:r>
        <w:br/>
      </w:r>
      <w:r>
        <w:rPr>
          <w:rFonts w:ascii="Times New Roman"/>
          <w:b w:val="false"/>
          <w:i w:val="false"/>
          <w:color w:val="000000"/>
          <w:sz w:val="28"/>
        </w:rPr>
        <w:t>
      201.05.001А жолы есепті салық кезеңі үшін Қазақстан Республикасындағы көздерден резидент еместермен алуға болжалған кірістің болжалған сомаларын көрсетуге арналған және Есепке 1-қосымша нысан L бағанының жиынтық жолынан толтырылады;
</w:t>
      </w:r>
      <w:r>
        <w:br/>
      </w:r>
      <w:r>
        <w:rPr>
          <w:rFonts w:ascii="Times New Roman"/>
          <w:b w:val="false"/>
          <w:i w:val="false"/>
          <w:color w:val="000000"/>
          <w:sz w:val="28"/>
        </w:rPr>
        <w:t>
      201.05.001В жолы есепті салық кезеңі үшін Қазақстан Республикасындағы көздерден резидентпен алуға болжалған кірістің болжалған сомаларын көрсетуге арналған және Есепке 2-қосымша нысан М бағанының жиынтық жолынан толтырылады;
</w:t>
      </w:r>
      <w:r>
        <w:br/>
      </w:r>
      <w:r>
        <w:rPr>
          <w:rFonts w:ascii="Times New Roman"/>
          <w:b w:val="false"/>
          <w:i w:val="false"/>
          <w:color w:val="000000"/>
          <w:sz w:val="28"/>
        </w:rPr>
        <w:t>
      2) 201.05.002 жолы есепті салық кезеңі үшін резидент және резидент еместердің кірістеріне салынатын жеке табыс салығының болжалған сомасын көрсетуге арналған және Есепке 1-қосымша нысан М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3) 201.05.003 жолында салық кезеңінің әрбір айы үшін төленуге жататын аванстық төлемдердің ай сайынғы сомасын көрсетуге арналған және салық кезеңінің әрбір айының қимасында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14-тармағына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Ережелердің 22-тармағына сәйкес В бағанында көрсетілген салық төлеушінің жеке басын куәландыратын құжат түрінің коды көрсетіледі;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7) G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8) Н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10) J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11) К бағанында алдыңғы салық кезеңі үшін резидент емеске есептелген кірістің нақты сомасы көрсетіледі (бұл баған алдыңғы салық кезеңінде резидент емес тұлға кіріс алған жағдайда толтырылады);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178 </w:t>
      </w:r>
      <w:r>
        <w:rPr>
          <w:rFonts w:ascii="Times New Roman"/>
          <w:b w:val="false"/>
          <w:i w:val="false"/>
          <w:color w:val="000000"/>
          <w:sz w:val="28"/>
        </w:rPr>
        <w:t>
 және 
</w:t>
      </w:r>
      <w:r>
        <w:rPr>
          <w:rFonts w:ascii="Times New Roman"/>
          <w:b w:val="false"/>
          <w:i w:val="false"/>
          <w:color w:val="000000"/>
          <w:sz w:val="28"/>
        </w:rPr>
        <w:t xml:space="preserve"> 187-1-баптарына </w:t>
      </w:r>
      <w:r>
        <w:rPr>
          <w:rFonts w:ascii="Times New Roman"/>
          <w:b w:val="false"/>
          <w:i w:val="false"/>
          <w:color w:val="000000"/>
          <w:sz w:val="28"/>
        </w:rPr>
        <w:t>
 сәйкес есепті салық кезеңі үшін Қазақстан Республикасындағы көздерден резидент емес алатын болжалды кірістің сомасы көрсетіледі;
</w:t>
      </w:r>
      <w:r>
        <w:br/>
      </w:r>
      <w:r>
        <w:rPr>
          <w:rFonts w:ascii="Times New Roman"/>
          <w:b w:val="false"/>
          <w:i w:val="false"/>
          <w:color w:val="000000"/>
          <w:sz w:val="28"/>
        </w:rPr>
        <w:t>
      13) М бағанында Салық кодексінің 187-1-бабына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ставкасына L бағаны көрсеткішінің қатынасы ретінде есептелген, есепті салық кезеңі үшін жеке табыс салығының болжалды сомасы көрсетіледі;
</w:t>
      </w:r>
      <w:r>
        <w:br/>
      </w:r>
      <w:r>
        <w:rPr>
          <w:rFonts w:ascii="Times New Roman"/>
          <w:b w:val="false"/>
          <w:i w:val="false"/>
          <w:color w:val="000000"/>
          <w:sz w:val="28"/>
        </w:rPr>
        <w:t>
      14) N бағанында М бағаны көрсеткіштерінің I бағаны көрсеткіштеріне қатынасы ретінде есептелген аванстық төлемдердің ай сайынғы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өткен салық кезеңі үшін резиденке Қазақстан Республикасындағы көздерден есептелген кірістердің нақты сомасы көрсетіледі (бұл баған алдыңғы салық кезеңінде резидент емес тұлға кіріс алған жағдайда толтырылады);
</w:t>
      </w:r>
      <w:r>
        <w:br/>
      </w:r>
      <w:r>
        <w:rPr>
          <w:rFonts w:ascii="Times New Roman"/>
          <w:b w:val="false"/>
          <w:i w:val="false"/>
          <w:color w:val="000000"/>
          <w:sz w:val="28"/>
        </w:rPr>
        <w:t>
      9) I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есепті салық кезеңі үшін Қазақстан Республикасындағы көздерден резидентпен алуға болжалды кірістің сомасы көрсетіледі;
</w:t>
      </w:r>
      <w:r>
        <w:br/>
      </w:r>
      <w:r>
        <w:rPr>
          <w:rFonts w:ascii="Times New Roman"/>
          <w:b w:val="false"/>
          <w:i w:val="false"/>
          <w:color w:val="000000"/>
          <w:sz w:val="28"/>
        </w:rPr>
        <w:t>
      11) К бағанында осы тармақтың 12) тармақшасында көзделген шегерімдерді қоспағанда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салық салынбайтын кірістер мен шегерімдер сомасы көрсетіледі;
</w:t>
      </w:r>
      <w:r>
        <w:br/>
      </w:r>
      <w:r>
        <w:rPr>
          <w:rFonts w:ascii="Times New Roman"/>
          <w:b w:val="false"/>
          <w:i w:val="false"/>
          <w:color w:val="000000"/>
          <w:sz w:val="28"/>
        </w:rPr>
        <w:t>
      12) L бағанында Қазақстан Республикасының зейнетақы заңдарына сәйкес В бағанында көрсетілген жеке тұлғалардың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13) М бағанында J, К және L бағандары көрсеткіштерінің арасындағы айырма ретінде есептелген, есепті салық кезеңі үшін салық салынатын табыс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 мен М бағаны көрсеткіштерінің туындысы ретінде есептелген, есепті салық кезеңі үшін жеке табыс салығының болжалды сомасы көрсетіледі;
</w:t>
      </w:r>
      <w:r>
        <w:br/>
      </w:r>
      <w:r>
        <w:rPr>
          <w:rFonts w:ascii="Times New Roman"/>
          <w:b w:val="false"/>
          <w:i w:val="false"/>
          <w:color w:val="000000"/>
          <w:sz w:val="28"/>
        </w:rPr>
        <w:t>
      15) О бағанында N бағаны көрсеткіштерінің G бағанының көрсеткіштеріне қатынасы ретінде есептелген жеке табыс салығы бойынша аванстық төлемдердің ай сайынғы сомасы көрсетіледі;
</w:t>
      </w:r>
      <w:r>
        <w:br/>
      </w:r>
      <w:r>
        <w:rPr>
          <w:rFonts w:ascii="Times New Roman"/>
          <w:b w:val="false"/>
          <w:i w:val="false"/>
          <w:color w:val="000000"/>
          <w:sz w:val="28"/>
        </w:rPr>
        <w:t>
      14.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15.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178-бабының алдыңғы тармақшаларда қамтылмаған басқа да табыстар;
</w:t>
      </w:r>
      <w:r>
        <w:br/>
      </w:r>
      <w:r>
        <w:rPr>
          <w:rFonts w:ascii="Times New Roman"/>
          <w:b w:val="false"/>
          <w:i w:val="false"/>
          <w:color w:val="000000"/>
          <w:sz w:val="28"/>
        </w:rPr>
        <w:t>
      1361 - Қазақстан Республикасындағы қызметі негізінде туындайтын Салық кодексінің 178-бабының алдыңғы тармақшаларымен қамтылмаған басқа кірістер.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16.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17. Өтінішті толтырған кезде мынадай жеке тұлғаның жеке басын куәландыратын құжат түрлерін кодтауды пайдалануы тиіс:
</w:t>
      </w:r>
      <w:r>
        <w:br/>
      </w:r>
      <w:r>
        <w:rPr>
          <w:rFonts w:ascii="Times New Roman"/>
          <w:b w:val="false"/>
          <w:i w:val="false"/>
          <w:color w:val="000000"/>
          <w:sz w:val="28"/>
        </w:rPr>
        <w:t>
      01 - шетел азаматының төлқұжаты;
</w:t>
      </w:r>
      <w:r>
        <w:br/>
      </w:r>
      <w:r>
        <w:rPr>
          <w:rFonts w:ascii="Times New Roman"/>
          <w:b w:val="false"/>
          <w:i w:val="false"/>
          <w:color w:val="000000"/>
          <w:sz w:val="28"/>
        </w:rPr>
        <w:t>
      02 - шетел азаматының жеке куәлігі (ішкі төлқұжаты);
</w:t>
      </w:r>
      <w:r>
        <w:br/>
      </w:r>
      <w:r>
        <w:rPr>
          <w:rFonts w:ascii="Times New Roman"/>
          <w:b w:val="false"/>
          <w:i w:val="false"/>
          <w:color w:val="000000"/>
          <w:sz w:val="28"/>
        </w:rPr>
        <w:t>
      03 - теңізшінің төлқұжаты.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201.05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салық кезеңінің қорытындысы бойынша кірістерді төлейтін салық агентімен шетелдік азаматтар мен азаматтығы жоқ тұлғалардың кірістерінен жеке табыс салығы сомаларын есептеуге арналған 201.06-нысан бойынша Шетелдік азаматтар мен азаматтығы жоқ тұлғалардың кірістерінен жеке табыс салығы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Тиісті қосымша нысанның деректері бар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берілмейді.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кірістерінен жеке табыс салығы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 - 201.06 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73"/>
        <w:gridCol w:w="4453"/>
      </w:tblGrid>
      <w:tr>
        <w:trPr>
          <w:trHeight w:val="390"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53"/>
        <w:gridCol w:w="1813"/>
        <w:gridCol w:w="1813"/>
        <w:gridCol w:w="2853"/>
        <w:gridCol w:w="183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w:t>
            </w:r>
            <w:r>
              <w:br/>
            </w:r>
            <w:r>
              <w:rPr>
                <w:rFonts w:ascii="Times New Roman"/>
                <w:b w:val="false"/>
                <w:i w:val="false"/>
                <w:color w:val="000000"/>
                <w:sz w:val="20"/>
              </w:rPr>
              <w:t>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негізгі қызметтің ғана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Салық агентін таратқан (қайта құру) жағдайда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15-тармағына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10. "Салықты есептеу" бөлімінде:
</w:t>
      </w:r>
      <w:r>
        <w:br/>
      </w:r>
      <w:r>
        <w:rPr>
          <w:rFonts w:ascii="Times New Roman"/>
          <w:b w:val="false"/>
          <w:i w:val="false"/>
          <w:color w:val="000000"/>
          <w:sz w:val="28"/>
        </w:rPr>
        <w:t>
      1) 201.06.001 жолы есепті салық кезеңі үшін Қазақстан Республикасындағы көздерден резидент және резидент еместерге есептелген салық салынатын кірістердің нақты жиынтық сомаларын көрсетуге арналған және 201.06.001А және 201.06.001В жолдарының тиісті деректерін қосу жолымен толтырылады;
</w:t>
      </w:r>
      <w:r>
        <w:br/>
      </w:r>
      <w:r>
        <w:rPr>
          <w:rFonts w:ascii="Times New Roman"/>
          <w:b w:val="false"/>
          <w:i w:val="false"/>
          <w:color w:val="000000"/>
          <w:sz w:val="28"/>
        </w:rPr>
        <w:t>
      201.06.001А жолы есепті салық кезеңі үшін Қазақстан Республикасындағы көздерден есептелген резидент еместер кірістерінің нақты жиынтық сомаларын көрсетуге арналған және Есепке 1-қосымша нысан К бағанының жиынтық жолынан толтырылады;
</w:t>
      </w:r>
      <w:r>
        <w:br/>
      </w:r>
      <w:r>
        <w:rPr>
          <w:rFonts w:ascii="Times New Roman"/>
          <w:b w:val="false"/>
          <w:i w:val="false"/>
          <w:color w:val="000000"/>
          <w:sz w:val="28"/>
        </w:rPr>
        <w:t>
      201.06.001В жолы есепті салық кезеңі үшін Қазақстан Республикасындағы көздерден есептелген резиденттердің салық салынатын кірістерінің  нақты жиынтық сомаларын көрсетуге арналған және Есепке 2-қосымша нысан L бағанының жиынтық жолынан толтырылады;
</w:t>
      </w:r>
      <w:r>
        <w:br/>
      </w:r>
      <w:r>
        <w:rPr>
          <w:rFonts w:ascii="Times New Roman"/>
          <w:b w:val="false"/>
          <w:i w:val="false"/>
          <w:color w:val="000000"/>
          <w:sz w:val="28"/>
        </w:rPr>
        <w:t>
      2) 201.06.002 жолы есепті салық кезеңі үшін резидент және резидент еместердің есептелген кірістеріне салынатын жеке табыс салығының жиынтық сомаларын көрсетуге арналған және Есепке 1-қосымша нысан L бағанының және Есепке 2-қосымша нысан М бағанының жиынтық жолдарын қосу жолымен толтырылады;
</w:t>
      </w:r>
      <w:r>
        <w:br/>
      </w:r>
      <w:r>
        <w:rPr>
          <w:rFonts w:ascii="Times New Roman"/>
          <w:b w:val="false"/>
          <w:i w:val="false"/>
          <w:color w:val="000000"/>
          <w:sz w:val="28"/>
        </w:rPr>
        <w:t>
      3) 201.06.003 жолы есепті салық кезеңі үшін аванстық төлемдердің төленген сомаларын көрсетуге арналған және Есепке 1-қосымша нысан М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4) 201.06.004 жолы 201.06.002 және 201.06.003 жолдарының көрсеткіштері арасындағы айырма ретінде есептелген бюджетке төленуге жататын жеке табыс салығының жиынтық сомаларын көрсетуге арналған;
</w:t>
      </w:r>
      <w:r>
        <w:br/>
      </w:r>
      <w:r>
        <w:rPr>
          <w:rFonts w:ascii="Times New Roman"/>
          <w:b w:val="false"/>
          <w:i w:val="false"/>
          <w:color w:val="000000"/>
          <w:sz w:val="28"/>
        </w:rPr>
        <w:t>
      5) 201.06.005 жолы 201.06.002 және 201.06.003 жолдарының көрсеткіштері арасындағы айырма ретінде есептелген артық төленген жеке табыс салығының жиынтық сомаларын көрсетуге арналған.
</w:t>
      </w:r>
      <w:r>
        <w:br/>
      </w:r>
      <w:r>
        <w:rPr>
          <w:rFonts w:ascii="Times New Roman"/>
          <w:b w:val="false"/>
          <w:i w:val="false"/>
          <w:color w:val="000000"/>
          <w:sz w:val="28"/>
        </w:rPr>
        <w:t>
      11. Есепке 1-қосымша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13-тармағына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осы Ереженің 16-тармағына сәйкес В бағанында көрсетілген салық төлеушінің жеке басын куәландыратын құжаттың коды, сондай-ақ осындай құжаттың нөмірі мен берілген күні;
</w:t>
      </w:r>
      <w:r>
        <w:br/>
      </w:r>
      <w:r>
        <w:rPr>
          <w:rFonts w:ascii="Times New Roman"/>
          <w:b w:val="false"/>
          <w:i w:val="false"/>
          <w:color w:val="000000"/>
          <w:sz w:val="28"/>
        </w:rPr>
        <w:t>
      5) Е бағанында В бағанында көрсетілген салық төлеушінің резиденттік еліндегі салықтық тіркеу нөмірі көрсетіледі (осы баған резидент еместе осындай салықтық тіркеу нөмірі болған жағдайда толтырылады);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14-тармағына сәйкес кіріс түрінің коды көрсетіледі;
</w:t>
      </w:r>
      <w:r>
        <w:br/>
      </w:r>
      <w:r>
        <w:rPr>
          <w:rFonts w:ascii="Times New Roman"/>
          <w:b w:val="false"/>
          <w:i w:val="false"/>
          <w:color w:val="000000"/>
          <w:sz w:val="28"/>
        </w:rPr>
        <w:t>
      7) G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8) Н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10) J бағанында резидент емес Қазақстан Республикасына келген және кеткен күндері көрсетіледі;
</w:t>
      </w:r>
      <w:r>
        <w:br/>
      </w:r>
      <w:r>
        <w:rPr>
          <w:rFonts w:ascii="Times New Roman"/>
          <w:b w:val="false"/>
          <w:i w:val="false"/>
          <w:color w:val="000000"/>
          <w:sz w:val="28"/>
        </w:rPr>
        <w:t>
      11) К бағанында есепті салық кезеңі үшін резидент емеске есептелген кірістердің сомасы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187-1-бабына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көзделген салық ставкасына К бағаны көрсеткішінің қатынасы ретінде есептелген, резидент еместің есептелген кірістеріне салынатын жеке табыс салығының сомасы көрсетіледі;
</w:t>
      </w:r>
      <w:r>
        <w:br/>
      </w:r>
      <w:r>
        <w:rPr>
          <w:rFonts w:ascii="Times New Roman"/>
          <w:b w:val="false"/>
          <w:i w:val="false"/>
          <w:color w:val="000000"/>
          <w:sz w:val="28"/>
        </w:rPr>
        <w:t>
      13) М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14) N бағанында L және М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15) О бағанында М және L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12. Есепке 2-қосымша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осы Ережелердің 14-тармағына сәйкес резиденттің Қазақстан Республикасындағы көздерден алатын,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Н бағанында резиденттің Қазақстан Республикасына келу және кету күндері көрсетіледі;
</w:t>
      </w:r>
      <w:r>
        <w:br/>
      </w:r>
      <w:r>
        <w:rPr>
          <w:rFonts w:ascii="Times New Roman"/>
          <w:b w:val="false"/>
          <w:i w:val="false"/>
          <w:color w:val="000000"/>
          <w:sz w:val="28"/>
        </w:rPr>
        <w:t>
      9) I бағанында есепті салық кезеңі үшін резидентке есептелген кірістердің сомасы көрсетіледі;
</w:t>
      </w:r>
      <w:r>
        <w:br/>
      </w:r>
      <w:r>
        <w:rPr>
          <w:rFonts w:ascii="Times New Roman"/>
          <w:b w:val="false"/>
          <w:i w:val="false"/>
          <w:color w:val="000000"/>
          <w:sz w:val="28"/>
        </w:rPr>
        <w:t>
      10) J бағанында резиденттің осы тармақтың 11) тармақшасында көзделген шегерімдерді қоспағанда Салық кодексінің 144 және 152-баптарына сәйкес салық салынбайтын кірістері мен шегерімдері сомасы көрсетіледі;
</w:t>
      </w:r>
      <w:r>
        <w:br/>
      </w:r>
      <w:r>
        <w:rPr>
          <w:rFonts w:ascii="Times New Roman"/>
          <w:b w:val="false"/>
          <w:i w:val="false"/>
          <w:color w:val="000000"/>
          <w:sz w:val="28"/>
        </w:rPr>
        <w:t>
      11) К бағанында Қазақстан Республикасының зейнетақы заңдарына сәйкес резиденттердің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12) L бағанында І, J және К бағандары көрсеткіштерінің арасындағы айырма ретінде есептелген, есепті салық кезеңі үшін резиденттің салық салынатын кіріс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көзделген салық ставкасы мен L бағаны көрсеткіштерінің туындысы ретінде есептелген резиденттің есептелген салық салынатын кірісіне салынатын жеке табыс салығының сомасы көрсетіледі;
</w:t>
      </w:r>
      <w:r>
        <w:br/>
      </w:r>
      <w:r>
        <w:rPr>
          <w:rFonts w:ascii="Times New Roman"/>
          <w:b w:val="false"/>
          <w:i w:val="false"/>
          <w:color w:val="000000"/>
          <w:sz w:val="28"/>
        </w:rPr>
        <w:t>
      14) N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15) О бағанында М және N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16) Р бағанында N және М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13.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14.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тармақшаларында қамтылмаған басқа да табыстар;
</w:t>
      </w:r>
      <w:r>
        <w:br/>
      </w:r>
      <w:r>
        <w:rPr>
          <w:rFonts w:ascii="Times New Roman"/>
          <w:b w:val="false"/>
          <w:i w:val="false"/>
          <w:color w:val="000000"/>
          <w:sz w:val="28"/>
        </w:rPr>
        <w:t>
      1361 - Қазақстан Республикасындағы қызметі негізінде туындайтын Салық кодексінің 178-бабының алдыңғы тармақшаларымен қамтылмаған басқа кірістер.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15.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16. Өтінішті толтырған кезде мынадай жеке тұлғаның жеке басын куәландыратын құжат түрлерін кодтауды пайдалануы тиіс:
</w:t>
      </w:r>
      <w:r>
        <w:br/>
      </w:r>
      <w:r>
        <w:rPr>
          <w:rFonts w:ascii="Times New Roman"/>
          <w:b w:val="false"/>
          <w:i w:val="false"/>
          <w:color w:val="000000"/>
          <w:sz w:val="28"/>
        </w:rPr>
        <w:t>
      01 - шетел азаматының төлқұжаты;
</w:t>
      </w:r>
      <w:r>
        <w:br/>
      </w:r>
      <w:r>
        <w:rPr>
          <w:rFonts w:ascii="Times New Roman"/>
          <w:b w:val="false"/>
          <w:i w:val="false"/>
          <w:color w:val="000000"/>
          <w:sz w:val="28"/>
        </w:rPr>
        <w:t>
      02 - шетел азаматының жеке куәлігі (ішкі төлқұжаты);
</w:t>
      </w:r>
      <w:r>
        <w:br/>
      </w:r>
      <w:r>
        <w:rPr>
          <w:rFonts w:ascii="Times New Roman"/>
          <w:b w:val="false"/>
          <w:i w:val="false"/>
          <w:color w:val="000000"/>
          <w:sz w:val="28"/>
        </w:rPr>
        <w:t>
      03 - теңізшінің төлқұжаты.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201.06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164 </w:t>
      </w:r>
      <w:r>
        <w:rPr>
          <w:rFonts w:ascii="Times New Roman"/>
          <w:b w:val="false"/>
          <w:i w:val="false"/>
          <w:color w:val="000000"/>
          <w:sz w:val="28"/>
        </w:rPr>
        <w:t>
 немесе 
</w:t>
      </w:r>
      <w:r>
        <w:rPr>
          <w:rFonts w:ascii="Times New Roman"/>
          <w:b w:val="false"/>
          <w:i w:val="false"/>
          <w:color w:val="000000"/>
          <w:sz w:val="28"/>
        </w:rPr>
        <w:t xml:space="preserve"> 191-бабына </w:t>
      </w:r>
      <w:r>
        <w:rPr>
          <w:rFonts w:ascii="Times New Roman"/>
          <w:b w:val="false"/>
          <w:i w:val="false"/>
          <w:color w:val="000000"/>
          <w:sz w:val="28"/>
        </w:rPr>
        <w:t>
 сәйкес жеке табыс салығы бойынша аванстық төлемдерді есептеуге арналған 201.07-нысаны бойынша шетелдік азамат немесе азаматтығы жоқ тұлғадан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 міндетті тәртіпте толтыруға жатады.
</w:t>
      </w:r>
      <w:r>
        <w:br/>
      </w:r>
      <w:r>
        <w:rPr>
          <w:rFonts w:ascii="Times New Roman"/>
          <w:b w:val="false"/>
          <w:i w:val="false"/>
          <w:color w:val="000000"/>
          <w:sz w:val="28"/>
        </w:rPr>
        <w:t>
      6. Қосымша нысанның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201.07 нысан бойынша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 - 201.07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164 </w:t>
      </w:r>
      <w:r>
        <w:rPr>
          <w:rFonts w:ascii="Times New Roman"/>
          <w:b w:val="false"/>
          <w:i w:val="false"/>
          <w:color w:val="000000"/>
          <w:sz w:val="28"/>
        </w:rPr>
        <w:t>
 немесе 
</w:t>
      </w:r>
      <w:r>
        <w:rPr>
          <w:rFonts w:ascii="Times New Roman"/>
          <w:b w:val="false"/>
          <w:i w:val="false"/>
          <w:color w:val="000000"/>
          <w:sz w:val="28"/>
        </w:rPr>
        <w:t xml:space="preserve"> 191-бабына </w:t>
      </w:r>
      <w:r>
        <w:rPr>
          <w:rFonts w:ascii="Times New Roman"/>
          <w:b w:val="false"/>
          <w:i w:val="false"/>
          <w:color w:val="000000"/>
          <w:sz w:val="28"/>
        </w:rPr>
        <w:t>
 сәйкес төленуге жататын жеке табыс салығы бойынша аванстық төлемдерді есептеуге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өтініш берілетін салық кезеңін;
</w:t>
      </w:r>
      <w:r>
        <w:br/>
      </w:r>
      <w:r>
        <w:rPr>
          <w:rFonts w:ascii="Times New Roman"/>
          <w:b w:val="false"/>
          <w:i w:val="false"/>
          <w:color w:val="000000"/>
          <w:sz w:val="28"/>
        </w:rPr>
        <w:t>
      3) салық төлеушінің аты-жөнін;
</w:t>
      </w:r>
      <w:r>
        <w:br/>
      </w:r>
      <w:r>
        <w:rPr>
          <w:rFonts w:ascii="Times New Roman"/>
          <w:b w:val="false"/>
          <w:i w:val="false"/>
          <w:color w:val="000000"/>
          <w:sz w:val="28"/>
        </w:rPr>
        <w:t>
      4) D бағанында осы Ереженің 18-тармағына сәйкес салық төлеушінің жеке басын куәландыратын құжаттың коды, сондай-ақ осындай құжаттың нөмірі мен берілген күні;
</w:t>
      </w:r>
      <w:r>
        <w:br/>
      </w:r>
      <w:r>
        <w:rPr>
          <w:rFonts w:ascii="Times New Roman"/>
          <w:b w:val="false"/>
          <w:i w:val="false"/>
          <w:color w:val="000000"/>
          <w:sz w:val="28"/>
        </w:rPr>
        <w:t>
      5) Есеп түрін.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br/>
      </w:r>
      <w:r>
        <w:rPr>
          <w:rFonts w:ascii="Times New Roman"/>
          <w:b w:val="false"/>
          <w:i w:val="false"/>
          <w:color w:val="000000"/>
          <w:sz w:val="28"/>
        </w:rPr>
        <w:t>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қызметті жүзеге асыру сәтінен бастап салық төлеушімен алғаш рет берілген жағдайда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берілген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салық төлеушінің салық мәртебесі (резидент, резидент емес);
</w:t>
      </w:r>
      <w:r>
        <w:br/>
      </w:r>
      <w:r>
        <w:rPr>
          <w:rFonts w:ascii="Times New Roman"/>
          <w:b w:val="false"/>
          <w:i w:val="false"/>
          <w:color w:val="000000"/>
          <w:sz w:val="28"/>
        </w:rPr>
        <w:t>
      8) осы Ережелердің 17-тармағына сәйкес валюта коды.
</w:t>
      </w:r>
      <w:r>
        <w:br/>
      </w:r>
      <w:r>
        <w:rPr>
          <w:rFonts w:ascii="Times New Roman"/>
          <w:b w:val="false"/>
          <w:i w:val="false"/>
          <w:color w:val="000000"/>
          <w:sz w:val="28"/>
        </w:rPr>
        <w:t>
      11. "Жұмыс беруші туралы ақпарат" бөлімінде салық төлеуші мыналарды көрсетеді:
</w:t>
      </w:r>
      <w:r>
        <w:br/>
      </w:r>
      <w:r>
        <w:rPr>
          <w:rFonts w:ascii="Times New Roman"/>
          <w:b w:val="false"/>
          <w:i w:val="false"/>
          <w:color w:val="000000"/>
          <w:sz w:val="28"/>
        </w:rPr>
        <w:t>
      1) жұмыс беруші болып табылатын резидент емес - заңды тұлғаның атауын (жеке тұлғаның аты-жөнін);
</w:t>
      </w:r>
      <w:r>
        <w:br/>
      </w:r>
      <w:r>
        <w:rPr>
          <w:rFonts w:ascii="Times New Roman"/>
          <w:b w:val="false"/>
          <w:i w:val="false"/>
          <w:color w:val="000000"/>
          <w:sz w:val="28"/>
        </w:rPr>
        <w:t>
      2) резиденттік еліндегі жұмыс берушінің салық тіркелу нөмірін;
</w:t>
      </w:r>
      <w:r>
        <w:br/>
      </w:r>
      <w:r>
        <w:rPr>
          <w:rFonts w:ascii="Times New Roman"/>
          <w:b w:val="false"/>
          <w:i w:val="false"/>
          <w:color w:val="000000"/>
          <w:sz w:val="28"/>
        </w:rPr>
        <w:t>
      3) жұмыс берушінің толық мекен-жайын (осы Ережелердің 15-тармағына сәйкес жұмыс берушінің резиденттілігі елінің кодын, қаланың/штаттың, округтің, облыстың, ауданның, көшенің толық атауы, үйдің нөмірі, пәтердің нөмірі).
</w:t>
      </w:r>
      <w:r>
        <w:br/>
      </w:r>
      <w:r>
        <w:rPr>
          <w:rFonts w:ascii="Times New Roman"/>
          <w:b w:val="false"/>
          <w:i w:val="false"/>
          <w:color w:val="000000"/>
          <w:sz w:val="28"/>
        </w:rPr>
        <w:t>
      Аталған бөлімді, салық төлеуші Салық кодексі 
</w:t>
      </w:r>
      <w:r>
        <w:rPr>
          <w:rFonts w:ascii="Times New Roman"/>
          <w:b w:val="false"/>
          <w:i w:val="false"/>
          <w:color w:val="000000"/>
          <w:sz w:val="28"/>
        </w:rPr>
        <w:t xml:space="preserve"> 178-бабының </w:t>
      </w:r>
      <w:r>
        <w:rPr>
          <w:rFonts w:ascii="Times New Roman"/>
          <w:b w:val="false"/>
          <w:i w:val="false"/>
          <w:color w:val="000000"/>
          <w:sz w:val="28"/>
        </w:rPr>
        <w:t>
 14) тармақшасында айқындалған шетелдік жұмыс берушімен немесе жеке тұлғамен жасалған жеке еңбек шарттары (келісім-шарттар) бойынша Қазақстан Республикасында жұмыстарды орындаудан табыстар алған жағдайда міндетті түрде толтырады.
</w:t>
      </w:r>
      <w:r>
        <w:br/>
      </w:r>
      <w:r>
        <w:rPr>
          <w:rFonts w:ascii="Times New Roman"/>
          <w:b w:val="false"/>
          <w:i w:val="false"/>
          <w:color w:val="000000"/>
          <w:sz w:val="28"/>
        </w:rPr>
        <w:t>
      12. "Есеп" бөлімінде:
</w:t>
      </w:r>
      <w:r>
        <w:br/>
      </w:r>
      <w:r>
        <w:rPr>
          <w:rFonts w:ascii="Times New Roman"/>
          <w:b w:val="false"/>
          <w:i w:val="false"/>
          <w:color w:val="000000"/>
          <w:sz w:val="28"/>
        </w:rPr>
        <w:t>
      1) 201.07.001 жолында есепті салық кезеңі үшін Қазақстан Республикасындағы көздерден салық төлеушімен алуға болжалды кірістердің жиынтық сомасы көрсетіледі және қосымша G бағанының жиынтық жолынан толтырылады;
</w:t>
      </w:r>
      <w:r>
        <w:br/>
      </w:r>
      <w:r>
        <w:rPr>
          <w:rFonts w:ascii="Times New Roman"/>
          <w:b w:val="false"/>
          <w:i w:val="false"/>
          <w:color w:val="000000"/>
          <w:sz w:val="28"/>
        </w:rPr>
        <w:t>
      2) 201.07.002 жолында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ставканы қолданумен Салық кодексінің 191 немесе 164-бабына сәйкес есептелген жеке табыс салығының болжалды сомасы көрсетіледі;
</w:t>
      </w:r>
      <w:r>
        <w:br/>
      </w:r>
      <w:r>
        <w:rPr>
          <w:rFonts w:ascii="Times New Roman"/>
          <w:b w:val="false"/>
          <w:i w:val="false"/>
          <w:color w:val="000000"/>
          <w:sz w:val="28"/>
        </w:rPr>
        <w:t>
      3) 201.07.003 жолында салық кезеңінде Қазақстан Республикасындағы шетел азаматының немесе азаматтығы жоқ тұлғаның болу айларының саны көрсетіледі;
</w:t>
      </w:r>
      <w:r>
        <w:br/>
      </w:r>
      <w:r>
        <w:rPr>
          <w:rFonts w:ascii="Times New Roman"/>
          <w:b w:val="false"/>
          <w:i w:val="false"/>
          <w:color w:val="000000"/>
          <w:sz w:val="28"/>
        </w:rPr>
        <w:t>
      4) 201.07.004 жолында 201.07.003 жолының көрсеткішіне 201.07.002 жолы көрсеткішінің қатынасы ретінде есептелген есепті салық кезеңінің әрбір айы үшін бюджетке төленуге жататын аванстық төлемдердің орташа айлық сомасы көрсетіледі;
</w:t>
      </w:r>
      <w:r>
        <w:br/>
      </w:r>
      <w:r>
        <w:rPr>
          <w:rFonts w:ascii="Times New Roman"/>
          <w:b w:val="false"/>
          <w:i w:val="false"/>
          <w:color w:val="000000"/>
          <w:sz w:val="28"/>
        </w:rPr>
        <w:t>
      5) 201.07.005 жолында шетел азаматының немесе азаматтығы жоқ тұлғаның Қазақстан Республикасының аумағына салық кезеңінде келу кезеңі көрсетіледі.
</w:t>
      </w:r>
      <w:r>
        <w:br/>
      </w:r>
      <w:r>
        <w:rPr>
          <w:rFonts w:ascii="Times New Roman"/>
          <w:b w:val="false"/>
          <w:i w:val="false"/>
          <w:color w:val="000000"/>
          <w:sz w:val="28"/>
        </w:rPr>
        <w:t>
      13. Есептің 201.07.001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16-тармағына сәйкес шетелдік азамат немесе азаматтығы жоқ тұлғамен Қазақстан Республикасындағы көздерден алынған кіріс түрінің коды көрсетіледі;
</w:t>
      </w:r>
      <w:r>
        <w:br/>
      </w:r>
      <w:r>
        <w:rPr>
          <w:rFonts w:ascii="Times New Roman"/>
          <w:b w:val="false"/>
          <w:i w:val="false"/>
          <w:color w:val="000000"/>
          <w:sz w:val="28"/>
        </w:rPr>
        <w:t>
      3) С бағанында D бағанында көрсетілген мәлімделген кірісті растайтын шарт (келісім-шарт) нөмірі мен күні көрсетіледі;
</w:t>
      </w:r>
      <w:r>
        <w:br/>
      </w:r>
      <w:r>
        <w:rPr>
          <w:rFonts w:ascii="Times New Roman"/>
          <w:b w:val="false"/>
          <w:i w:val="false"/>
          <w:color w:val="000000"/>
          <w:sz w:val="28"/>
        </w:rPr>
        <w:t>
      4) D бағанында есепті салық кезеңі үшін Қазақстан Республикасындағы көздерден алынуға болжалды кіріс сомасы көрсетіледі;
</w:t>
      </w:r>
      <w:r>
        <w:br/>
      </w:r>
      <w:r>
        <w:rPr>
          <w:rFonts w:ascii="Times New Roman"/>
          <w:b w:val="false"/>
          <w:i w:val="false"/>
          <w:color w:val="000000"/>
          <w:sz w:val="28"/>
        </w:rPr>
        <w:t>
      5) Е бағанында осы тармақтың 6) тармақшасында көзделген шегерімдерді қоспағанда,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Қазақстан Республикасының резиденті - жеке тұлғаның шегерімдері мен салық салынбайтын кірістері, сондай-ақ жеке кәсіпкерге қатысты Салық кодексінде белгіленген шегерімдер көрсетіледі;
</w:t>
      </w:r>
      <w:r>
        <w:br/>
      </w:r>
      <w:r>
        <w:rPr>
          <w:rFonts w:ascii="Times New Roman"/>
          <w:b w:val="false"/>
          <w:i w:val="false"/>
          <w:color w:val="000000"/>
          <w:sz w:val="28"/>
        </w:rPr>
        <w:t>
      6) F бағанында Қазақстан Республикасының зейнетақы заңнамасына сәйкес кірістерден есептелген міндетті зейнетақы жарналарының сомасы көрсетіледі (осы баған аталған аударымдар жүзеге асырылған кезде толтырылады);
</w:t>
      </w:r>
      <w:r>
        <w:br/>
      </w:r>
      <w:r>
        <w:rPr>
          <w:rFonts w:ascii="Times New Roman"/>
          <w:b w:val="false"/>
          <w:i w:val="false"/>
          <w:color w:val="000000"/>
          <w:sz w:val="28"/>
        </w:rPr>
        <w:t>
      7) G бағанында D, E және F бағандары көрсеткіштерінің айырмасы ретінде есептелген салық салынатын кірістің сомасы көрсетіледі.
</w:t>
      </w:r>
      <w:r>
        <w:br/>
      </w:r>
      <w:r>
        <w:rPr>
          <w:rFonts w:ascii="Times New Roman"/>
          <w:b w:val="false"/>
          <w:i w:val="false"/>
          <w:color w:val="000000"/>
          <w:sz w:val="28"/>
        </w:rPr>
        <w:t>
      14. 201.07.001 жолына қосымша нысанға оны толтырған лауазымды тұлға қол қояды.
</w:t>
      </w:r>
      <w:r>
        <w:br/>
      </w:r>
      <w:r>
        <w:rPr>
          <w:rFonts w:ascii="Times New Roman"/>
          <w:b w:val="false"/>
          <w:i w:val="false"/>
          <w:color w:val="000000"/>
          <w:sz w:val="28"/>
        </w:rPr>
        <w:t>
      15. Резидент емес - жұмыс берушінің резиденттік елінің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16. Есептің 201.07.001 жолына қосымша нысанның В бағанын толтыру кезінде кіріс түрлерінің мынадай кодталуын пайдалану қажет: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беру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 178-бабының </w:t>
      </w:r>
      <w:r>
        <w:rPr>
          <w:rFonts w:ascii="Times New Roman"/>
          <w:b w:val="false"/>
          <w:i w:val="false"/>
          <w:color w:val="000000"/>
          <w:sz w:val="28"/>
        </w:rPr>
        <w:t>
 алдыңғы тармақшаларында қамтылмаған басқа да табыстар;
</w:t>
      </w:r>
      <w:r>
        <w:br/>
      </w:r>
      <w:r>
        <w:rPr>
          <w:rFonts w:ascii="Times New Roman"/>
          <w:b w:val="false"/>
          <w:i w:val="false"/>
          <w:color w:val="000000"/>
          <w:sz w:val="28"/>
        </w:rPr>
        <w:t>
      1361 - Қазақстан Республикасындағы қызметі негізінде туындайтын Салық кодексінің 178-бабының алдыңғы тармақшаларымен қамтылмаған басқа кірістер.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17.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Өтінішті толтырған кезде мынадай жеке тұлғаның жеке басын куәландыратын құжат түрлерін кодтауды пайдалануы тиіс:
</w:t>
      </w:r>
      <w:r>
        <w:br/>
      </w:r>
      <w:r>
        <w:rPr>
          <w:rFonts w:ascii="Times New Roman"/>
          <w:b w:val="false"/>
          <w:i w:val="false"/>
          <w:color w:val="000000"/>
          <w:sz w:val="28"/>
        </w:rPr>
        <w:t>
      01 - шетел азаматының төлқұжаты;
</w:t>
      </w:r>
      <w:r>
        <w:br/>
      </w:r>
      <w:r>
        <w:rPr>
          <w:rFonts w:ascii="Times New Roman"/>
          <w:b w:val="false"/>
          <w:i w:val="false"/>
          <w:color w:val="000000"/>
          <w:sz w:val="28"/>
        </w:rPr>
        <w:t>
      02 - шетел азаматының жеке куәлігі (ішкі төлқұжаты);
</w:t>
      </w:r>
      <w:r>
        <w:br/>
      </w:r>
      <w:r>
        <w:rPr>
          <w:rFonts w:ascii="Times New Roman"/>
          <w:b w:val="false"/>
          <w:i w:val="false"/>
          <w:color w:val="000000"/>
          <w:sz w:val="28"/>
        </w:rPr>
        <w:t>
      03 - теңізшінің төлқұжаты.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201.07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ережеcі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6-бөліміне </w:t>
      </w:r>
      <w:r>
        <w:rPr>
          <w:rFonts w:ascii="Times New Roman"/>
          <w:b w:val="false"/>
          <w:i w:val="false"/>
          <w:color w:val="000000"/>
          <w:sz w:val="28"/>
        </w:rPr>
        <w:t>
 сәйкес төлем көзіне салық салынбайтын, кірістер,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Декларацияны мынадай жеке тұлғалар береді:
</w:t>
      </w:r>
      <w:r>
        <w:br/>
      </w:r>
      <w:r>
        <w:rPr>
          <w:rFonts w:ascii="Times New Roman"/>
          <w:b w:val="false"/>
          <w:i w:val="false"/>
          <w:color w:val="000000"/>
          <w:sz w:val="28"/>
        </w:rPr>
        <w:t>
      1) Қазақстан Республикасы Парламентінің депутаттары;
</w:t>
      </w:r>
      <w:r>
        <w:br/>
      </w:r>
      <w:r>
        <w:rPr>
          <w:rFonts w:ascii="Times New Roman"/>
          <w:b w:val="false"/>
          <w:i w:val="false"/>
          <w:color w:val="000000"/>
          <w:sz w:val="28"/>
        </w:rPr>
        <w:t>
      2) судьялар;
</w:t>
      </w:r>
      <w:r>
        <w:br/>
      </w:r>
      <w:r>
        <w:rPr>
          <w:rFonts w:ascii="Times New Roman"/>
          <w:b w:val="false"/>
          <w:i w:val="false"/>
          <w:color w:val="000000"/>
          <w:sz w:val="28"/>
        </w:rPr>
        <w:t>
      3) Қазақстан Республикасының сайлау туралы және сыбайлас жемқорлықпен күрес туралы заң актілеріне сәйкес декларация беру бойынша міндет жүктелген тұлғалар.
</w:t>
      </w:r>
      <w:r>
        <w:br/>
      </w:r>
      <w:r>
        <w:rPr>
          <w:rFonts w:ascii="Times New Roman"/>
          <w:b w:val="false"/>
          <w:i w:val="false"/>
          <w:color w:val="000000"/>
          <w:sz w:val="28"/>
        </w:rPr>
        <w:t>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ашу бойынша оған қосымшалардан (210.01 - 210.03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тазартуға жол берілмейді.
</w:t>
      </w:r>
      <w:r>
        <w:br/>
      </w:r>
      <w:r>
        <w:rPr>
          <w:rFonts w:ascii="Times New Roman"/>
          <w:b w:val="false"/>
          <w:i w:val="false"/>
          <w:color w:val="000000"/>
          <w:sz w:val="28"/>
        </w:rPr>
        <w:t>
      5. Көрсеткіштер болмаған кезде тиісті торкөздер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санының асуы жағдайында, қосымшаның осындай парағы толтырылады.
</w:t>
      </w:r>
      <w:r>
        <w:br/>
      </w:r>
      <w:r>
        <w:rPr>
          <w:rFonts w:ascii="Times New Roman"/>
          <w:b w:val="false"/>
          <w:i w:val="false"/>
          <w:color w:val="000000"/>
          <w:sz w:val="28"/>
        </w:rPr>
        <w:t>
      8. Қосымшалар мен қосымша нысандардардың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есепті тоқсан болып табылады. Егер салық кезеңінің ұзақтығы мынаны құраса:
</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
</w:t>
      </w:r>
      <w:r>
        <w:br/>
      </w: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алғаш рет Декларация табыс еткен жағдайда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Қалған жағдайларда - "кезекті" тор көзі белгіленеді;
</w:t>
      </w:r>
      <w:r>
        <w:br/>
      </w:r>
      <w:r>
        <w:rPr>
          <w:rFonts w:ascii="Times New Roman"/>
          <w:b w:val="false"/>
          <w:i w:val="false"/>
          <w:color w:val="000000"/>
          <w:sz w:val="28"/>
        </w:rPr>
        <w:t>
      5)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6) берілген қосымшалар. Берілген қосымшалардың тиісті тор көздері белгіленеді.
</w:t>
      </w:r>
      <w:r>
        <w:br/>
      </w:r>
      <w:r>
        <w:rPr>
          <w:rFonts w:ascii="Times New Roman"/>
          <w:b w:val="false"/>
          <w:i w:val="false"/>
          <w:color w:val="000000"/>
          <w:sz w:val="28"/>
        </w:rPr>
        <w:t>
      12. "Кірістердің түрлері" бөлімінде:
</w:t>
      </w:r>
      <w:r>
        <w:br/>
      </w:r>
      <w:r>
        <w:rPr>
          <w:rFonts w:ascii="Times New Roman"/>
          <w:b w:val="false"/>
          <w:i w:val="false"/>
          <w:color w:val="000000"/>
          <w:sz w:val="28"/>
        </w:rPr>
        <w:t>
      1) 210.00.001 жолына 200.01.001В жолында көрсетілген сома көшіріледі;
</w:t>
      </w:r>
      <w:r>
        <w:br/>
      </w:r>
      <w:r>
        <w:rPr>
          <w:rFonts w:ascii="Times New Roman"/>
          <w:b w:val="false"/>
          <w:i w:val="false"/>
          <w:color w:val="000000"/>
          <w:sz w:val="28"/>
        </w:rPr>
        <w:t>
      2) 210.00.002 жолында 210.00.002А, 210.00.002В және 210.00.002С жолдарының сома ретінде айқындалатын, төлем көзіне салық салынбайтын кірістердің сомасы көрсетіледі. Егер осы Ереженің 1-тармағындағы 4 және 5-тармақшаларында көрсетілген салық төлеушілер арнайы салық режимдері үшін белгіленген, Жеке табыс салығы бойынша (200.00-нысан немесе 220.00-нысан) және (немесе) салық есеп беруі берілген жағдайда, онда осы жол бойынша жоғарыда аталған салық есеп беруінде көрсетілген кірістер сомасына ұлғайтылған 200.00.002 және 200.00.013 (200.00-нысан) немесе 220.00.005 (220.00 нысан) жолдарының сомасы ретінде айқындалатын сома көрсетіледі;
</w:t>
      </w:r>
      <w:r>
        <w:br/>
      </w:r>
      <w:r>
        <w:rPr>
          <w:rFonts w:ascii="Times New Roman"/>
          <w:b w:val="false"/>
          <w:i w:val="false"/>
          <w:color w:val="000000"/>
          <w:sz w:val="28"/>
        </w:rPr>
        <w:t>
      3) 210.00.002А жолына 210.02.001 жолында көрсетілген сома көшіріледі;
</w:t>
      </w:r>
      <w:r>
        <w:br/>
      </w:r>
      <w:r>
        <w:rPr>
          <w:rFonts w:ascii="Times New Roman"/>
          <w:b w:val="false"/>
          <w:i w:val="false"/>
          <w:color w:val="000000"/>
          <w:sz w:val="28"/>
        </w:rPr>
        <w:t>
      4) 210.00.002В жолына 210.02.010В жолында көрсетілген сома көшіріледі;
</w:t>
      </w:r>
      <w:r>
        <w:br/>
      </w:r>
      <w:r>
        <w:rPr>
          <w:rFonts w:ascii="Times New Roman"/>
          <w:b w:val="false"/>
          <w:i w:val="false"/>
          <w:color w:val="000000"/>
          <w:sz w:val="28"/>
        </w:rPr>
        <w:t>
      5) 210.00.003 жолына 210.01.001D жолында көрсетілген сома көшіріледі;
</w:t>
      </w:r>
      <w:r>
        <w:br/>
      </w:r>
      <w:r>
        <w:rPr>
          <w:rFonts w:ascii="Times New Roman"/>
          <w:b w:val="false"/>
          <w:i w:val="false"/>
          <w:color w:val="000000"/>
          <w:sz w:val="28"/>
        </w:rPr>
        <w:t>
      6) 210.00.004 жолына Салық кодексінің 
</w:t>
      </w:r>
      <w:r>
        <w:rPr>
          <w:rFonts w:ascii="Times New Roman"/>
          <w:b w:val="false"/>
          <w:i w:val="false"/>
          <w:color w:val="000000"/>
          <w:sz w:val="28"/>
        </w:rPr>
        <w:t xml:space="preserve"> 164-бабына </w:t>
      </w:r>
      <w:r>
        <w:rPr>
          <w:rFonts w:ascii="Times New Roman"/>
          <w:b w:val="false"/>
          <w:i w:val="false"/>
          <w:color w:val="000000"/>
          <w:sz w:val="28"/>
        </w:rPr>
        <w:t>
 сәйкес айқындалатын, төлем көзіне салық салынатын кірістер бойынша салық сомасы көрсетіледі;
</w:t>
      </w:r>
      <w:r>
        <w:br/>
      </w:r>
      <w:r>
        <w:rPr>
          <w:rFonts w:ascii="Times New Roman"/>
          <w:b w:val="false"/>
          <w:i w:val="false"/>
          <w:color w:val="000000"/>
          <w:sz w:val="28"/>
        </w:rPr>
        <w:t>
      7) 210.00.005 жолына есепті салық кезеңі үшін төленген төлем көзіне салық салынатын кірістер бойынша салық сомасы көрсетіледі;
</w:t>
      </w:r>
      <w:r>
        <w:br/>
      </w:r>
      <w:r>
        <w:rPr>
          <w:rFonts w:ascii="Times New Roman"/>
          <w:b w:val="false"/>
          <w:i w:val="false"/>
          <w:color w:val="000000"/>
          <w:sz w:val="28"/>
        </w:rPr>
        <w:t>
      8) 210.00.006 жолында 210.00.004 және 210.00.005 жолдарының айырмасы ретінде айқындалатын, төлеуге жататын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құқығындағы мүлік - 210.01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кодексінің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162-бабтарына </w:t>
      </w:r>
      <w:r>
        <w:rPr>
          <w:rFonts w:ascii="Times New Roman"/>
          <w:b w:val="false"/>
          <w:i w:val="false"/>
          <w:color w:val="000000"/>
          <w:sz w:val="28"/>
        </w:rPr>
        <w:t>
 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r>
        <w:br/>
      </w:r>
      <w:r>
        <w:rPr>
          <w:rFonts w:ascii="Times New Roman"/>
          <w:b w:val="false"/>
          <w:i w:val="false"/>
          <w:color w:val="000000"/>
          <w:sz w:val="28"/>
        </w:rPr>
        <w:t>
      14. "Төлем көзіне салық салынатын кірістер" бөлімінде:
</w:t>
      </w:r>
      <w:r>
        <w:br/>
      </w:r>
      <w:r>
        <w:rPr>
          <w:rFonts w:ascii="Times New Roman"/>
          <w:b w:val="false"/>
          <w:i w:val="false"/>
          <w:color w:val="000000"/>
          <w:sz w:val="28"/>
        </w:rPr>
        <w:t>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r>
        <w:br/>
      </w:r>
      <w:r>
        <w:rPr>
          <w:rFonts w:ascii="Times New Roman"/>
          <w:b w:val="false"/>
          <w:i w:val="false"/>
          <w:color w:val="000000"/>
          <w:sz w:val="28"/>
        </w:rPr>
        <w:t>
      2) 210.01.001С жолында 210.01.002С - 210.01.006С жолдарының сомасы ретінде айқындалатын төлем көзіне салық салынатын кірістерден ұсталған (есептелген) міндетті зейнетақы жарналарының жалпы сомасы көрсетіледі;
</w:t>
      </w:r>
      <w:r>
        <w:br/>
      </w:r>
      <w:r>
        <w:rPr>
          <w:rFonts w:ascii="Times New Roman"/>
          <w:b w:val="false"/>
          <w:i w:val="false"/>
          <w:color w:val="000000"/>
          <w:sz w:val="28"/>
        </w:rPr>
        <w:t>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r>
        <w:br/>
      </w:r>
      <w:r>
        <w:rPr>
          <w:rFonts w:ascii="Times New Roman"/>
          <w:b w:val="false"/>
          <w:i w:val="false"/>
          <w:color w:val="000000"/>
          <w:sz w:val="28"/>
        </w:rPr>
        <w:t>
      4) 210.01.002А - 210.01.006А жолдарында төлемнің әр көзі бойынша Салық кодексінің 146-бабына сәйкес төлем көзіне салық салынатын алынған кірістердің түрлері көрсетіледі;
</w:t>
      </w:r>
      <w:r>
        <w:br/>
      </w:r>
      <w:r>
        <w:rPr>
          <w:rFonts w:ascii="Times New Roman"/>
          <w:b w:val="false"/>
          <w:i w:val="false"/>
          <w:color w:val="000000"/>
          <w:sz w:val="28"/>
        </w:rPr>
        <w:t>
      5) 210.01.002В - 210.01.006В, 210.01.002С - 210.01.006С, 210.01.002D -  210.01.006D жолдарында салық агенттері берген құжаттар негізінде есептелген кірістер, ұсталған (есептелген) міндетті зейнетақы жарналары мен жеке табыс салығының сомасы көрсетіледі.
</w:t>
      </w:r>
      <w:r>
        <w:br/>
      </w:r>
      <w:r>
        <w:rPr>
          <w:rFonts w:ascii="Times New Roman"/>
          <w:b w:val="false"/>
          <w:i w:val="false"/>
          <w:color w:val="000000"/>
          <w:sz w:val="28"/>
        </w:rPr>
        <w:t>
      15. "Меншік құқығындағы мүлік" бөлімі:
</w:t>
      </w:r>
      <w:r>
        <w:br/>
      </w:r>
      <w:r>
        <w:rPr>
          <w:rFonts w:ascii="Times New Roman"/>
          <w:b w:val="false"/>
          <w:i w:val="false"/>
          <w:color w:val="000000"/>
          <w:sz w:val="28"/>
        </w:rPr>
        <w:t>
      1) 210.01.007 жолында жинақтаушы зейнетақы қоры берген, көшірме негізіндегі есепті салық кезеңінен кейінгі айдың бірінші күніндегі жағдай бойынша зейнетақы жинақтау сомасы көрсетіледі;
</w:t>
      </w:r>
      <w:r>
        <w:br/>
      </w:r>
      <w:r>
        <w:rPr>
          <w:rFonts w:ascii="Times New Roman"/>
          <w:b w:val="false"/>
          <w:i w:val="false"/>
          <w:color w:val="000000"/>
          <w:sz w:val="28"/>
        </w:rPr>
        <w:t>
      2) 210.01.008 жолында жылжымайтын мүліктің орналасқан жерін көрсете отырып, зейнетақы жинақтаудан басқа, салық салу объектілері болып табылатын, меншік құқығына тиесілі мүлік, сондай-ақ көлік құралының маркасы мен мемлекеттік нөмірі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кірістер - 210.02-нысанын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айқындалған, алынған мүлік және өзге де кірістерді көрсетуге арналған.
</w:t>
      </w:r>
      <w:r>
        <w:br/>
      </w:r>
      <w:r>
        <w:rPr>
          <w:rFonts w:ascii="Times New Roman"/>
          <w:b w:val="false"/>
          <w:i w:val="false"/>
          <w:color w:val="000000"/>
          <w:sz w:val="28"/>
        </w:rPr>
        <w:t>
      17. "Мүліктік кіріс" бөлімінде:
</w:t>
      </w:r>
      <w:r>
        <w:br/>
      </w:r>
      <w:r>
        <w:rPr>
          <w:rFonts w:ascii="Times New Roman"/>
          <w:b w:val="false"/>
          <w:i w:val="false"/>
          <w:color w:val="000000"/>
          <w:sz w:val="28"/>
        </w:rPr>
        <w:t>
      1)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r>
        <w:br/>
      </w:r>
      <w:r>
        <w:rPr>
          <w:rFonts w:ascii="Times New Roman"/>
          <w:b w:val="false"/>
          <w:i w:val="false"/>
          <w:color w:val="000000"/>
          <w:sz w:val="28"/>
        </w:rPr>
        <w:t>
      18. "Кәсіпкерлік қызметінде пайдаланылмайтын мүлікті сату кезіндегі құн өсімін айқындау" бөлімінде:
</w:t>
      </w:r>
      <w:r>
        <w:br/>
      </w:r>
      <w:r>
        <w:rPr>
          <w:rFonts w:ascii="Times New Roman"/>
          <w:b w:val="false"/>
          <w:i w:val="false"/>
          <w:color w:val="000000"/>
          <w:sz w:val="28"/>
        </w:rPr>
        <w:t>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r>
        <w:br/>
      </w:r>
      <w:r>
        <w:rPr>
          <w:rFonts w:ascii="Times New Roman"/>
          <w:b w:val="false"/>
          <w:i w:val="false"/>
          <w:color w:val="000000"/>
          <w:sz w:val="28"/>
        </w:rPr>
        <w:t>
      2) 210.02.003А - 210.02.006А жолдарында құн өсімі алынған сату кезіндегі кәсіпкерлік қызметінде пайдаланылмайтын мүлік атауы көрсетіледі;
</w:t>
      </w:r>
      <w:r>
        <w:br/>
      </w:r>
      <w:r>
        <w:rPr>
          <w:rFonts w:ascii="Times New Roman"/>
          <w:b w:val="false"/>
          <w:i w:val="false"/>
          <w:color w:val="000000"/>
          <w:sz w:val="28"/>
        </w:rPr>
        <w:t>
      3) 210.02.003В - 210.02.006В жолдарында сатылатын мүліктің бағалау (сатып алу құны) құны көрсетіледі;
</w:t>
      </w:r>
      <w:r>
        <w:br/>
      </w:r>
      <w:r>
        <w:rPr>
          <w:rFonts w:ascii="Times New Roman"/>
          <w:b w:val="false"/>
          <w:i w:val="false"/>
          <w:color w:val="000000"/>
          <w:sz w:val="28"/>
        </w:rPr>
        <w:t>
      4) 210.02.003С - 210.02.006С жолдарында мүлікті сату құны көрсетіледі;
</w:t>
      </w:r>
      <w:r>
        <w:br/>
      </w:r>
      <w:r>
        <w:rPr>
          <w:rFonts w:ascii="Times New Roman"/>
          <w:b w:val="false"/>
          <w:i w:val="false"/>
          <w:color w:val="000000"/>
          <w:sz w:val="28"/>
        </w:rPr>
        <w:t>
      5) 210.02.003D - 210.02.006D жолдарында Салық кодексінің 166-бабының 2-тармағына сәйкес кәсіпкерлік қызметінде пайдаланылмайтын, мүлікті сату кезінде алынған құн өсімінен кіріс көрсетіледі.
</w:t>
      </w:r>
      <w:r>
        <w:br/>
      </w:r>
      <w:r>
        <w:rPr>
          <w:rFonts w:ascii="Times New Roman"/>
          <w:b w:val="false"/>
          <w:i w:val="false"/>
          <w:color w:val="000000"/>
          <w:sz w:val="28"/>
        </w:rPr>
        <w:t>
      19. "Мүлікті жалға беруден кіріс" бөлімінде:
</w:t>
      </w:r>
      <w:r>
        <w:br/>
      </w:r>
      <w:r>
        <w:rPr>
          <w:rFonts w:ascii="Times New Roman"/>
          <w:b w:val="false"/>
          <w:i w:val="false"/>
          <w:color w:val="000000"/>
          <w:sz w:val="28"/>
        </w:rPr>
        <w:t>
      1) 210.02.007С жолына 210.02.008С және 210.02.009С жолдарының сомасы ретінде айқындалатын мүлікті жалға беруден алынған кіріс сомасы көрсетіледі;
</w:t>
      </w:r>
      <w:r>
        <w:br/>
      </w:r>
      <w:r>
        <w:rPr>
          <w:rFonts w:ascii="Times New Roman"/>
          <w:b w:val="false"/>
          <w:i w:val="false"/>
          <w:color w:val="000000"/>
          <w:sz w:val="28"/>
        </w:rPr>
        <w:t>
      2) 210.02.008А және 210.02.009А жолдарында оның орналасқан жерін көрсете отырып, жалға берілген мүлік атауы көрсетіледі;
</w:t>
      </w:r>
      <w:r>
        <w:br/>
      </w:r>
      <w:r>
        <w:rPr>
          <w:rFonts w:ascii="Times New Roman"/>
          <w:b w:val="false"/>
          <w:i w:val="false"/>
          <w:color w:val="000000"/>
          <w:sz w:val="28"/>
        </w:rPr>
        <w:t>
      3) 210.02.008В және 210.02.009В жолдарында мүлікті жалға беру кезеңі көрсетіледі;
</w:t>
      </w:r>
      <w:r>
        <w:br/>
      </w:r>
      <w:r>
        <w:rPr>
          <w:rFonts w:ascii="Times New Roman"/>
          <w:b w:val="false"/>
          <w:i w:val="false"/>
          <w:color w:val="000000"/>
          <w:sz w:val="28"/>
        </w:rPr>
        <w:t>
      4) 210.02.008С және 210.02.009С жолдарында мүлікті жалға беруден алынған кіріс көрсетіледі.
</w:t>
      </w:r>
      <w:r>
        <w:br/>
      </w:r>
      <w:r>
        <w:rPr>
          <w:rFonts w:ascii="Times New Roman"/>
          <w:b w:val="false"/>
          <w:i w:val="false"/>
          <w:color w:val="000000"/>
          <w:sz w:val="28"/>
        </w:rPr>
        <w:t>
      20. "Өзге де кірістер" бөлімінде:
</w:t>
      </w:r>
      <w:r>
        <w:br/>
      </w:r>
      <w:r>
        <w:rPr>
          <w:rFonts w:ascii="Times New Roman"/>
          <w:b w:val="false"/>
          <w:i w:val="false"/>
          <w:color w:val="000000"/>
          <w:sz w:val="28"/>
        </w:rPr>
        <w:t>
      1) 210.02.010В жолында 210.02.011В - 210.02.013В жолдарының сомасы ретінде айқындалатын алынған өзге де кірістердің сомасы көрсетіледі. 210.02.010В жолында көрсетілген сома 210.00.002В жолына көшіріледі;
</w:t>
      </w:r>
      <w:r>
        <w:br/>
      </w:r>
      <w:r>
        <w:rPr>
          <w:rFonts w:ascii="Times New Roman"/>
          <w:b w:val="false"/>
          <w:i w:val="false"/>
          <w:color w:val="000000"/>
          <w:sz w:val="28"/>
        </w:rPr>
        <w:t>
      2) 210.02.011А - 210.02.013А жолдарында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алынған өзге де кірістердің түрлері көрсетіледі;
</w:t>
      </w:r>
      <w:r>
        <w:br/>
      </w:r>
      <w:r>
        <w:rPr>
          <w:rFonts w:ascii="Times New Roman"/>
          <w:b w:val="false"/>
          <w:i w:val="false"/>
          <w:color w:val="000000"/>
          <w:sz w:val="28"/>
        </w:rPr>
        <w:t>
      3) 210.02.011В - 210.02.013В жолдарында алынған өзге де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"Меншік құқығындағы мүлік"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(210.03-нысаны)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мерзімді әскери қызметін өтейтін әскери қызметкерлерден (бұдан әрі - үміткерлер) қоспағанда, "Сыбайлас жемқорлықпен күрес туралы" Қазақстан Республикасы Заң актісінің 
</w:t>
      </w:r>
      <w:r>
        <w:rPr>
          <w:rFonts w:ascii="Times New Roman"/>
          <w:b w:val="false"/>
          <w:i w:val="false"/>
          <w:color w:val="000000"/>
          <w:sz w:val="28"/>
        </w:rPr>
        <w:t xml:space="preserve"> 9-бабы </w:t>
      </w:r>
      <w:r>
        <w:rPr>
          <w:rFonts w:ascii="Times New Roman"/>
          <w:b w:val="false"/>
          <w:i w:val="false"/>
          <w:color w:val="000000"/>
          <w:sz w:val="28"/>
        </w:rPr>
        <w:t>
 1-тармағында көрсетілген тұлғалардың, сондай-ақ Қазақстан Республикасының сайлау туралы заң актілерінде айқындалған тұлғалардың, және олардың жұбайларының (зайыптарының) меншік құқығындағы мүлкін мәлімдеуіне арналған.
</w:t>
      </w:r>
      <w:r>
        <w:br/>
      </w:r>
      <w:r>
        <w:rPr>
          <w:rFonts w:ascii="Times New Roman"/>
          <w:b w:val="false"/>
          <w:i w:val="false"/>
          <w:color w:val="000000"/>
          <w:sz w:val="28"/>
        </w:rPr>
        <w:t>
      22. "Қаржы қаражаттары" бөлімінде:
</w:t>
      </w:r>
      <w:r>
        <w:br/>
      </w:r>
      <w:r>
        <w:rPr>
          <w:rFonts w:ascii="Times New Roman"/>
          <w:b w:val="false"/>
          <w:i w:val="false"/>
          <w:color w:val="000000"/>
          <w:sz w:val="28"/>
        </w:rPr>
        <w:t>
      1) 210.03.001В жолында Декларацияны беру сәтінде бар қолма-қол ақшаның валюта коды көрсетіледі;
</w:t>
      </w:r>
      <w:r>
        <w:br/>
      </w:r>
      <w:r>
        <w:rPr>
          <w:rFonts w:ascii="Times New Roman"/>
          <w:b w:val="false"/>
          <w:i w:val="false"/>
          <w:color w:val="000000"/>
          <w:sz w:val="28"/>
        </w:rPr>
        <w:t>
      2) 210.03.001С жолында қолма-қол ақша сомасы көрсетіледі;
</w:t>
      </w:r>
      <w:r>
        <w:br/>
      </w:r>
      <w:r>
        <w:rPr>
          <w:rFonts w:ascii="Times New Roman"/>
          <w:b w:val="false"/>
          <w:i w:val="false"/>
          <w:color w:val="000000"/>
          <w:sz w:val="28"/>
        </w:rPr>
        <w:t>
      3) 210.03.002А жолында үміткерлердің салымдары бар банк мекемелерінің, оның ішінде Қазақстан Республикасынан тыс банк мекемелерінің атауы көрсетіледі;
</w:t>
      </w:r>
      <w:r>
        <w:br/>
      </w:r>
      <w:r>
        <w:rPr>
          <w:rFonts w:ascii="Times New Roman"/>
          <w:b w:val="false"/>
          <w:i w:val="false"/>
          <w:color w:val="000000"/>
          <w:sz w:val="28"/>
        </w:rPr>
        <w:t>
      4) 210.03.002В жолында валюта коды көрсетіледі;
</w:t>
      </w:r>
      <w:r>
        <w:br/>
      </w:r>
      <w:r>
        <w:rPr>
          <w:rFonts w:ascii="Times New Roman"/>
          <w:b w:val="false"/>
          <w:i w:val="false"/>
          <w:color w:val="000000"/>
          <w:sz w:val="28"/>
        </w:rPr>
        <w:t>
      5) 210.03.002С жолында салымдар сомасы көрсетіледі;
</w:t>
      </w:r>
      <w:r>
        <w:br/>
      </w:r>
      <w:r>
        <w:rPr>
          <w:rFonts w:ascii="Times New Roman"/>
          <w:b w:val="false"/>
          <w:i w:val="false"/>
          <w:color w:val="000000"/>
          <w:sz w:val="28"/>
        </w:rPr>
        <w:t>
      6) 210.03.003А жолында бағалы қағаздардың, оның ішінде Қазақстан Республикасынан тысқары түрлері көрсетіледі;
</w:t>
      </w:r>
      <w:r>
        <w:br/>
      </w:r>
      <w:r>
        <w:rPr>
          <w:rFonts w:ascii="Times New Roman"/>
          <w:b w:val="false"/>
          <w:i w:val="false"/>
          <w:color w:val="000000"/>
          <w:sz w:val="28"/>
        </w:rPr>
        <w:t>
      7) 210.03.003В жолында бағалы қағаздардың саны көрсетіледі;
</w:t>
      </w:r>
      <w:r>
        <w:br/>
      </w:r>
      <w:r>
        <w:rPr>
          <w:rFonts w:ascii="Times New Roman"/>
          <w:b w:val="false"/>
          <w:i w:val="false"/>
          <w:color w:val="000000"/>
          <w:sz w:val="28"/>
        </w:rPr>
        <w:t>
      8) 210.03.003С жолында бағалы қағаздардың құны көрсетіледі;
</w:t>
      </w:r>
      <w:r>
        <w:br/>
      </w:r>
      <w:r>
        <w:rPr>
          <w:rFonts w:ascii="Times New Roman"/>
          <w:b w:val="false"/>
          <w:i w:val="false"/>
          <w:color w:val="000000"/>
          <w:sz w:val="28"/>
        </w:rPr>
        <w:t>
      9) 210.03.004А жолында үміткерлер жеке өзі немесе басқа тұлғалармен бірге иелік етуге құқылы өзге де қаржы қаражаттары көрсетіледі;
</w:t>
      </w:r>
      <w:r>
        <w:br/>
      </w:r>
      <w:r>
        <w:rPr>
          <w:rFonts w:ascii="Times New Roman"/>
          <w:b w:val="false"/>
          <w:i w:val="false"/>
          <w:color w:val="000000"/>
          <w:sz w:val="28"/>
        </w:rPr>
        <w:t>
      10) 210.03.004В жолында қаржы қаражаттары көрсетіледі.
</w:t>
      </w:r>
      <w:r>
        <w:br/>
      </w:r>
      <w:r>
        <w:rPr>
          <w:rFonts w:ascii="Times New Roman"/>
          <w:b w:val="false"/>
          <w:i w:val="false"/>
          <w:color w:val="000000"/>
          <w:sz w:val="28"/>
        </w:rPr>
        <w:t>
      23. "Меншік құқығындағы мүлік" бөлімінде:
</w:t>
      </w:r>
      <w:r>
        <w:br/>
      </w:r>
      <w:r>
        <w:rPr>
          <w:rFonts w:ascii="Times New Roman"/>
          <w:b w:val="false"/>
          <w:i w:val="false"/>
          <w:color w:val="000000"/>
          <w:sz w:val="28"/>
        </w:rPr>
        <w:t>
      1) 210.03.005 жолында жинақтаушы зейнетақы қоры берген көшірме негізіндегі Декларация беру күніне зейнетақы жинақтарының сомасы көрсетіледі;
</w:t>
      </w:r>
      <w:r>
        <w:br/>
      </w:r>
      <w:r>
        <w:rPr>
          <w:rFonts w:ascii="Times New Roman"/>
          <w:b w:val="false"/>
          <w:i w:val="false"/>
          <w:color w:val="000000"/>
          <w:sz w:val="28"/>
        </w:rPr>
        <w:t>
      2) 210.03.006А - 210.03.011А жолдарында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r>
        <w:br/>
      </w:r>
      <w:r>
        <w:rPr>
          <w:rFonts w:ascii="Times New Roman"/>
          <w:b w:val="false"/>
          <w:i w:val="false"/>
          <w:color w:val="000000"/>
          <w:sz w:val="28"/>
        </w:rPr>
        <w:t>
      3) 210.03.006В - 210.03.011В жолдарында суреттелетін мүліктің бағалау құны көрсетіледі.
</w:t>
      </w:r>
      <w:r>
        <w:br/>
      </w:r>
      <w:r>
        <w:rPr>
          <w:rFonts w:ascii="Times New Roman"/>
          <w:b w:val="false"/>
          <w:i w:val="false"/>
          <w:color w:val="000000"/>
          <w:sz w:val="28"/>
        </w:rPr>
        <w:t>
      24. "Жарғылық капиталда қатысу үлесі" бөлімінде үміткер тиісті торкөзі заңды тұлғалардың акционері немесе құрылтайшысы (қатысушы) ретінде өзі тура немесе тікелей қатысу туралы көрсетеді:
</w:t>
      </w:r>
      <w:r>
        <w:br/>
      </w:r>
      <w:r>
        <w:rPr>
          <w:rFonts w:ascii="Times New Roman"/>
          <w:b w:val="false"/>
          <w:i w:val="false"/>
          <w:color w:val="000000"/>
          <w:sz w:val="28"/>
        </w:rPr>
        <w:t>
      1) 210.03.012С жолында барлық заңды тұлғалар бойынша жарғылық капиталдағы қатысу үлесінің мөлшері көрсетіледі;
</w:t>
      </w:r>
      <w:r>
        <w:br/>
      </w:r>
      <w:r>
        <w:rPr>
          <w:rFonts w:ascii="Times New Roman"/>
          <w:b w:val="false"/>
          <w:i w:val="false"/>
          <w:color w:val="000000"/>
          <w:sz w:val="28"/>
        </w:rPr>
        <w:t>
      2) А бағанында үміткердің қатысу үлесі бар жарғылық капиталдағы заңды тұлғаның атауы көрсетіледі;
</w:t>
      </w:r>
      <w:r>
        <w:br/>
      </w:r>
      <w:r>
        <w:rPr>
          <w:rFonts w:ascii="Times New Roman"/>
          <w:b w:val="false"/>
          <w:i w:val="false"/>
          <w:color w:val="000000"/>
          <w:sz w:val="28"/>
        </w:rPr>
        <w:t>
      3) В бағанында А бағанында көрсетілген салық төлеушілердің тіркеу нөмірлері көрсетіледі;
</w:t>
      </w:r>
      <w:r>
        <w:br/>
      </w:r>
      <w:r>
        <w:rPr>
          <w:rFonts w:ascii="Times New Roman"/>
          <w:b w:val="false"/>
          <w:i w:val="false"/>
          <w:color w:val="000000"/>
          <w:sz w:val="28"/>
        </w:rPr>
        <w:t>
      4) С бағанында А бағанында көрсетілген заңды тұлғаның қатысу үлесінің мөлшері көрсетіледі.
</w:t>
      </w:r>
      <w:r>
        <w:br/>
      </w:r>
      <w:r>
        <w:rPr>
          <w:rFonts w:ascii="Times New Roman"/>
          <w:b w:val="false"/>
          <w:i w:val="false"/>
          <w:color w:val="000000"/>
          <w:sz w:val="28"/>
        </w:rPr>
        <w:t>
      25. "Басқа да мәліметтер" бөлімінде:
</w:t>
      </w:r>
      <w:r>
        <w:br/>
      </w:r>
      <w:r>
        <w:rPr>
          <w:rFonts w:ascii="Times New Roman"/>
          <w:b w:val="false"/>
          <w:i w:val="false"/>
          <w:color w:val="000000"/>
          <w:sz w:val="28"/>
        </w:rPr>
        <w:t>
      1) 210.03.013В жолында сенімгерлік басқаруға берілген мүліктің жалпы құны көрсетіледі;
</w:t>
      </w:r>
      <w:r>
        <w:br/>
      </w:r>
      <w:r>
        <w:rPr>
          <w:rFonts w:ascii="Times New Roman"/>
          <w:b w:val="false"/>
          <w:i w:val="false"/>
          <w:color w:val="000000"/>
          <w:sz w:val="28"/>
        </w:rPr>
        <w:t>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r>
        <w:br/>
      </w:r>
      <w:r>
        <w:rPr>
          <w:rFonts w:ascii="Times New Roman"/>
          <w:b w:val="false"/>
          <w:i w:val="false"/>
          <w:color w:val="000000"/>
          <w:sz w:val="28"/>
        </w:rPr>
        <w:t>
      3) В бағанында А бағанында көрсетілген мүлік құны көрсетіледі;
</w:t>
      </w:r>
      <w:r>
        <w:br/>
      </w:r>
      <w:r>
        <w:rPr>
          <w:rFonts w:ascii="Times New Roman"/>
          <w:b w:val="false"/>
          <w:i w:val="false"/>
          <w:color w:val="000000"/>
          <w:sz w:val="28"/>
        </w:rPr>
        <w:t>
      4) 210.03.014А жолында 1000 айлық есептік көрсетіштен асатын, мөлшерде үміткерге немесе оның жұбайына (жарына) тиісті материалдық және қаржы қаражаттарының жалпы сомасы көрсетіледі;
</w:t>
      </w:r>
      <w:r>
        <w:br/>
      </w:r>
      <w:r>
        <w:rPr>
          <w:rFonts w:ascii="Times New Roman"/>
          <w:b w:val="false"/>
          <w:i w:val="false"/>
          <w:color w:val="000000"/>
          <w:sz w:val="28"/>
        </w:rPr>
        <w:t>
      5) А бағанында 1000 айлық есептік көрсетіштен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r>
        <w:br/>
      </w:r>
      <w:r>
        <w:rPr>
          <w:rFonts w:ascii="Times New Roman"/>
          <w:b w:val="false"/>
          <w:i w:val="false"/>
          <w:color w:val="000000"/>
          <w:sz w:val="28"/>
        </w:rPr>
        <w:t>
      6) В бағанында А бағанында көрсетілген заңды тұлға - салық төлеушілердің тіркеу нөмірлері көрсетіледі;
</w:t>
      </w:r>
      <w:r>
        <w:br/>
      </w:r>
      <w:r>
        <w:rPr>
          <w:rFonts w:ascii="Times New Roman"/>
          <w:b w:val="false"/>
          <w:i w:val="false"/>
          <w:color w:val="000000"/>
          <w:sz w:val="28"/>
        </w:rPr>
        <w:t>
      7) С бағанында жоғарыда аталған материалдық және қаржы қаражаттарының тиісті сомасы көрсетіледі.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210.00-210.03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және жалпыға бірдей белгіленген тәртіппен салықтарды есептеуді және төлеуді жүзеге асырушы жеке тұлғалар - жеке кәсіпкерлердің, сондай-ақ Салық кодексінің 
</w:t>
      </w:r>
      <w:r>
        <w:rPr>
          <w:rFonts w:ascii="Times New Roman"/>
          <w:b w:val="false"/>
          <w:i w:val="false"/>
          <w:color w:val="000000"/>
          <w:sz w:val="28"/>
        </w:rPr>
        <w:t xml:space="preserve"> 6-бөліміне </w:t>
      </w:r>
      <w:r>
        <w:rPr>
          <w:rFonts w:ascii="Times New Roman"/>
          <w:b w:val="false"/>
          <w:i w:val="false"/>
          <w:color w:val="000000"/>
          <w:sz w:val="28"/>
        </w:rPr>
        <w:t>
 сәйкес қызметін Қазақстан Республикасында тұрақты мекеме арқылы жүзеге асыратын резидент емес жеке тұлғалардың жеке табыс салығын есептеу мен кірістерді мәлімдеуге арналған Жеке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(220-нысан) және жеке табыс салығы бойынша салық салумен байланысты объектілер мен салық салу объектілері туралы ақпаратты ашу жөніндегі оған қосымшалардан (220.01-ден 220.35-ге дейінгі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нысандардың»"Жалпы ақпарат" бөлімінде тиісті қосымшаның»"Салық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белгісімен көрсетіледі.
</w:t>
      </w:r>
      <w:r>
        <w:br/>
      </w:r>
      <w:r>
        <w:rPr>
          <w:rFonts w:ascii="Times New Roman"/>
          <w:b w:val="false"/>
          <w:i w:val="false"/>
          <w:color w:val="000000"/>
          <w:sz w:val="28"/>
        </w:rPr>
        <w:t>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болмаса электрондық почта бойынша электрондық түрде Салық кодексінің 69-бабы, 8-тармағының 3) тармақшасына сәйкес - салық төлеуші Декларацияны қабылдағаны (жеткізгені) туралы хабарламаны салық органында не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төлеушінің аты-жөні немесе салық төлеушінің атауы;
</w:t>
      </w:r>
      <w:r>
        <w:br/>
      </w:r>
      <w:r>
        <w:rPr>
          <w:rFonts w:ascii="Times New Roman"/>
          <w:b w:val="false"/>
          <w:i w:val="false"/>
          <w:color w:val="000000"/>
          <w:sz w:val="28"/>
        </w:rPr>
        <w:t>
      4) ЭҚЖЖ коды. Негізгі қызмет түрінің ЭҚЖЖ (экономикалық қызмет түрлерінің жалпы жіктеуіші) коды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093"/>
        <w:gridCol w:w="2173"/>
      </w:tblGrid>
      <w:tr>
        <w:trPr>
          <w:trHeight w:val="3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218"/>
        <w:gridCol w:w="1946"/>
        <w:gridCol w:w="2415"/>
        <w:gridCol w:w="2142"/>
        <w:gridCol w:w="2298"/>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20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2-бағаны) / 250 000,0 (1-кестенің 1-бағаны) х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 мемлекеттік тіркелгеннен кейін алғаш рет Декларация бергенде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алып, соның негізінде бұрын көрсетілген Декларацияға өзгерістер мен толықтырулар енгізуді қажет ететін жағдайда белгіленеді. Бұл жағдайда салық төлеуші»"Хабарлама бойынша" және»"Қосымша" торкөздерін бір уақытта белгілейді.
</w:t>
      </w:r>
      <w:r>
        <w:br/>
      </w:r>
      <w:r>
        <w:rPr>
          <w:rFonts w:ascii="Times New Roman"/>
          <w:b w:val="false"/>
          <w:i w:val="false"/>
          <w:color w:val="000000"/>
          <w:sz w:val="28"/>
        </w:rPr>
        <w:t>
      Жеке кәсіпкердің қызметі тоқталған жағдайда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жағдайда»ұзақ мерзімді келісім-шарттар»торкөзі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Декларацияны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берген кезде "Резидент емес" торкөзі белгіленеді;
</w:t>
      </w:r>
      <w:r>
        <w:br/>
      </w:r>
      <w:r>
        <w:rPr>
          <w:rFonts w:ascii="Times New Roman"/>
          <w:b w:val="false"/>
          <w:i w:val="false"/>
          <w:color w:val="000000"/>
          <w:sz w:val="28"/>
        </w:rPr>
        <w:t>
      9) жұмыстарды орындау кезеңі
</w:t>
      </w:r>
      <w:r>
        <w:br/>
      </w:r>
      <w:r>
        <w:rPr>
          <w:rFonts w:ascii="Times New Roman"/>
          <w:b w:val="false"/>
          <w:i w:val="false"/>
          <w:color w:val="000000"/>
          <w:sz w:val="28"/>
        </w:rPr>
        <w:t>
      9А -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еместің жұмыстарды орындауының (қызмет көрсетулер көрсетуінің) басталу күні көрсетіледі;
</w:t>
      </w:r>
      <w:r>
        <w:br/>
      </w:r>
      <w:r>
        <w:rPr>
          <w:rFonts w:ascii="Times New Roman"/>
          <w:b w:val="false"/>
          <w:i w:val="false"/>
          <w:color w:val="000000"/>
          <w:sz w:val="28"/>
        </w:rPr>
        <w:t>
      9В - резидент еместің Қазақстан Республикасында оларға сәйкес жұмыстар жүргізілетін осы резидентпен жасасылған бір немесе бірнеше келісім-шарттар (шарттар, келісімдер) бойынша Қазақстан Республикасында жұмыстарды орындауының (қызмет көрсетулер көрсетуінің) нақты аяқталу күні көрсетіледі. Осы баған резидент еместің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10) берілген қосымшалар. Берілген қосымшалар торкөзі белгіленеді;
</w:t>
      </w:r>
      <w:r>
        <w:br/>
      </w:r>
      <w:r>
        <w:rPr>
          <w:rFonts w:ascii="Times New Roman"/>
          <w:b w:val="false"/>
          <w:i w:val="false"/>
          <w:color w:val="000000"/>
          <w:sz w:val="28"/>
        </w:rPr>
        <w:t>
      11) жер қойнауын пайдаланушылар белгілейді. Декларация жасалған қызмет белгісі көрсетіледі: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11В - жер қойнауын пайдалануға келісім-шарттың шегінде жүзеге асырылатын қызмет бойынша;
</w:t>
      </w:r>
      <w:r>
        <w:br/>
      </w:r>
      <w:r>
        <w:rPr>
          <w:rFonts w:ascii="Times New Roman"/>
          <w:b w:val="false"/>
          <w:i w:val="false"/>
          <w:color w:val="000000"/>
          <w:sz w:val="28"/>
        </w:rPr>
        <w:t>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"Салық салынатын кірістер есебі" бөлімінде:
</w:t>
      </w:r>
      <w:r>
        <w:br/>
      </w:r>
      <w:r>
        <w:rPr>
          <w:rFonts w:ascii="Times New Roman"/>
          <w:b w:val="false"/>
          <w:i w:val="false"/>
          <w:color w:val="000000"/>
          <w:sz w:val="28"/>
        </w:rPr>
        <w:t>
      1) 220.00.001 жолына 220.01.019 жолында көрсетілген сома көшіріледі;
</w:t>
      </w:r>
      <w:r>
        <w:br/>
      </w:r>
      <w:r>
        <w:rPr>
          <w:rFonts w:ascii="Times New Roman"/>
          <w:b w:val="false"/>
          <w:i w:val="false"/>
          <w:color w:val="000000"/>
          <w:sz w:val="28"/>
        </w:rPr>
        <w:t>
      2) 220.00.002 жолына 220.02.001 жолында көрсетілген сома көшіріледі;
</w:t>
      </w:r>
      <w:r>
        <w:br/>
      </w:r>
      <w:r>
        <w:rPr>
          <w:rFonts w:ascii="Times New Roman"/>
          <w:b w:val="false"/>
          <w:i w:val="false"/>
          <w:color w:val="000000"/>
          <w:sz w:val="28"/>
        </w:rPr>
        <w:t>
      3) 220.00.003 жолына 220.03.017 жолында көрсетілген сома көшіріледі;
</w:t>
      </w:r>
      <w:r>
        <w:br/>
      </w:r>
      <w:r>
        <w:rPr>
          <w:rFonts w:ascii="Times New Roman"/>
          <w:b w:val="false"/>
          <w:i w:val="false"/>
          <w:color w:val="000000"/>
          <w:sz w:val="28"/>
        </w:rPr>
        <w:t>
      4) 220.00.004 жолы 220.00.001, 220.00.002 және 220.00.003 жолдарының айырмасы ретінде айқындалады;
</w:t>
      </w:r>
      <w:r>
        <w:br/>
      </w:r>
      <w:r>
        <w:rPr>
          <w:rFonts w:ascii="Times New Roman"/>
          <w:b w:val="false"/>
          <w:i w:val="false"/>
          <w:color w:val="000000"/>
          <w:sz w:val="28"/>
        </w:rPr>
        <w:t>
      15. "Салықты есептеу" бөлімінде:
</w:t>
      </w:r>
      <w:r>
        <w:br/>
      </w:r>
      <w:r>
        <w:rPr>
          <w:rFonts w:ascii="Times New Roman"/>
          <w:b w:val="false"/>
          <w:i w:val="false"/>
          <w:color w:val="000000"/>
          <w:sz w:val="28"/>
        </w:rPr>
        <w:t>
      1) 220.00.005 жолына 220.04.009 жолында көрсетілген сома көшіріледі;
</w:t>
      </w:r>
      <w:r>
        <w:br/>
      </w:r>
      <w:r>
        <w:rPr>
          <w:rFonts w:ascii="Times New Roman"/>
          <w:b w:val="false"/>
          <w:i w:val="false"/>
          <w:color w:val="000000"/>
          <w:sz w:val="28"/>
        </w:rPr>
        <w:t>
      2) 220.00.006 жолына 220.30.002 жолында көрсетілген сома көшіріледі;
</w:t>
      </w:r>
      <w:r>
        <w:br/>
      </w:r>
      <w:r>
        <w:rPr>
          <w:rFonts w:ascii="Times New Roman"/>
          <w:b w:val="false"/>
          <w:i w:val="false"/>
          <w:color w:val="000000"/>
          <w:sz w:val="28"/>
        </w:rPr>
        <w:t>
      3) 220.00.007 жолына 220.30.003 жолында көрсетілген сома көшіріледі;
</w:t>
      </w:r>
      <w:r>
        <w:br/>
      </w:r>
      <w:r>
        <w:rPr>
          <w:rFonts w:ascii="Times New Roman"/>
          <w:b w:val="false"/>
          <w:i w:val="false"/>
          <w:color w:val="000000"/>
          <w:sz w:val="28"/>
        </w:rPr>
        <w:t>
      4) 220.00.008 жолына 220.30.004 жолында көрсетілген сома көшіріледі;
</w:t>
      </w:r>
      <w:r>
        <w:br/>
      </w:r>
      <w:r>
        <w:rPr>
          <w:rFonts w:ascii="Times New Roman"/>
          <w:b w:val="false"/>
          <w:i w:val="false"/>
          <w:color w:val="000000"/>
          <w:sz w:val="28"/>
        </w:rPr>
        <w:t>
      5) 220.00.009 жолына 220.30.005 жолында көрсетілген сома көшіріледі;
</w:t>
      </w:r>
      <w:r>
        <w:br/>
      </w:r>
      <w:r>
        <w:rPr>
          <w:rFonts w:ascii="Times New Roman"/>
          <w:b w:val="false"/>
          <w:i w:val="false"/>
          <w:color w:val="000000"/>
          <w:sz w:val="28"/>
        </w:rPr>
        <w:t>
      6) 220.00.010 жолына 220.30.006 жолында көрсетілген сома көшіріледі;
</w:t>
      </w:r>
      <w:r>
        <w:br/>
      </w:r>
      <w:r>
        <w:rPr>
          <w:rFonts w:ascii="Times New Roman"/>
          <w:b w:val="false"/>
          <w:i w:val="false"/>
          <w:color w:val="000000"/>
          <w:sz w:val="28"/>
        </w:rPr>
        <w:t>
      7) 220.00.011 жолына 220.30.007 жолында көрсетілген сома көшіріледі;
</w:t>
      </w:r>
      <w:r>
        <w:br/>
      </w:r>
      <w:r>
        <w:rPr>
          <w:rFonts w:ascii="Times New Roman"/>
          <w:b w:val="false"/>
          <w:i w:val="false"/>
          <w:color w:val="000000"/>
          <w:sz w:val="28"/>
        </w:rPr>
        <w:t>
      220.00.011 жолын толтыру кезінде сома салық органы мен салық төлеуші куәландырған салық міндеттемесін орындау бойынша бюджетпен есеп айырысу жағдайы туралы салық төлеушінің дербес шотынан үзінді көшірім негізінде көрсетіледі.
</w:t>
      </w:r>
      <w:r>
        <w:br/>
      </w:r>
      <w:r>
        <w:rPr>
          <w:rFonts w:ascii="Times New Roman"/>
          <w:b w:val="false"/>
          <w:i w:val="false"/>
          <w:color w:val="000000"/>
          <w:sz w:val="28"/>
        </w:rPr>
        <w:t>
      16. "Басқа да ақпарат" бөлімінде:
</w:t>
      </w:r>
      <w:r>
        <w:br/>
      </w:r>
      <w:r>
        <w:rPr>
          <w:rFonts w:ascii="Times New Roman"/>
          <w:b w:val="false"/>
          <w:i w:val="false"/>
          <w:color w:val="000000"/>
          <w:sz w:val="28"/>
        </w:rPr>
        <w:t>
      220.00.012 жолына 220.35.003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3.»Жылдық жиынтық кіріс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 Тауарларды (жұмыстарды, қызмет көрсетулерді) өткізу» бөлімінде:
</w:t>
      </w:r>
      <w:r>
        <w:br/>
      </w:r>
      <w:r>
        <w:rPr>
          <w:rFonts w:ascii="Times New Roman"/>
          <w:b w:val="false"/>
          <w:i w:val="false"/>
          <w:color w:val="000000"/>
          <w:sz w:val="28"/>
        </w:rPr>
        <w:t>
      1) 220.01.001 жолына 220.05.001С жолында көрсетілген сома көшіріледі;
</w:t>
      </w:r>
      <w:r>
        <w:br/>
      </w:r>
      <w:r>
        <w:rPr>
          <w:rFonts w:ascii="Times New Roman"/>
          <w:b w:val="false"/>
          <w:i w:val="false"/>
          <w:color w:val="000000"/>
          <w:sz w:val="28"/>
        </w:rPr>
        <w:t>
      2) 220.01.002 жолына 220.06.012 жолында көрсетілген сома көшіріледі;
</w:t>
      </w:r>
      <w:r>
        <w:br/>
      </w:r>
      <w:r>
        <w:rPr>
          <w:rFonts w:ascii="Times New Roman"/>
          <w:b w:val="false"/>
          <w:i w:val="false"/>
          <w:color w:val="000000"/>
          <w:sz w:val="28"/>
        </w:rPr>
        <w:t>
      3) 220.01.003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220.01.004 жолына 220.07.003 жолында көрсетілген сома көшіріледі;
</w:t>
      </w:r>
      <w:r>
        <w:br/>
      </w:r>
      <w:r>
        <w:rPr>
          <w:rFonts w:ascii="Times New Roman"/>
          <w:b w:val="false"/>
          <w:i w:val="false"/>
          <w:color w:val="000000"/>
          <w:sz w:val="28"/>
        </w:rPr>
        <w:t>
      5) 220.01.005 жолына 220.08.001 жолында көрсетілген сома көшіріледі;
</w:t>
      </w:r>
      <w:r>
        <w:br/>
      </w:r>
      <w:r>
        <w:rPr>
          <w:rFonts w:ascii="Times New Roman"/>
          <w:b w:val="false"/>
          <w:i w:val="false"/>
          <w:color w:val="000000"/>
          <w:sz w:val="28"/>
        </w:rPr>
        <w:t>
      6) 220.01.006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берешекті талап етуді беруден салық төлеуші алған және алуға жататын кірістер сомасы көрсетіледі;
</w:t>
      </w:r>
      <w:r>
        <w:br/>
      </w:r>
      <w:r>
        <w:rPr>
          <w:rFonts w:ascii="Times New Roman"/>
          <w:b w:val="false"/>
          <w:i w:val="false"/>
          <w:color w:val="000000"/>
          <w:sz w:val="28"/>
        </w:rPr>
        <w:t>
      7) 220.01.007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8) тармақшасына сәйкес кәсіпкерлік қызметті шектеу немесе тоқтатуға келіскені үшін салық төлеуші алған және алуға жататын кірістер сомасы көрсетіледі;
</w:t>
      </w:r>
      <w:r>
        <w:br/>
      </w:r>
      <w:r>
        <w:rPr>
          <w:rFonts w:ascii="Times New Roman"/>
          <w:b w:val="false"/>
          <w:i w:val="false"/>
          <w:color w:val="000000"/>
          <w:sz w:val="28"/>
        </w:rPr>
        <w:t>
      8) 220.01.008 жолына 220.24.004 жолында көрсетілген сома көшіріледі;
</w:t>
      </w:r>
      <w:r>
        <w:br/>
      </w:r>
      <w:r>
        <w:rPr>
          <w:rFonts w:ascii="Times New Roman"/>
          <w:b w:val="false"/>
          <w:i w:val="false"/>
          <w:color w:val="000000"/>
          <w:sz w:val="28"/>
        </w:rPr>
        <w:t>
      9) 220.01.009 жолында Салық кодексінің 80-бабы, 2-тармағының 11) тармақшасына сәйкес ортақ үлестік меншіктен кірісті бөлу кезінде алынатын кірістер сомасы көрсетіледі;
</w:t>
      </w:r>
      <w:r>
        <w:br/>
      </w:r>
      <w:r>
        <w:rPr>
          <w:rFonts w:ascii="Times New Roman"/>
          <w:b w:val="false"/>
          <w:i w:val="false"/>
          <w:color w:val="000000"/>
          <w:sz w:val="28"/>
        </w:rPr>
        <w:t>
      10) 220.00.010 жолында егер бұл сомалар бұрын Салық кодексінің 80-бабы, 2-тармағының 12) тармақшасына сәйкес шегерімге жатқызылмаса, бюджеттен қайтарылған бұрын негізсіз ұсталған айыппұлдардан басқа сот тағайындаған немесе борышкер мойындаған айыппұлдар, өсімпұлдар мен санкциялардың басқа да түрлерінің сомасы көрсетіледі;
</w:t>
      </w:r>
      <w:r>
        <w:br/>
      </w:r>
      <w:r>
        <w:rPr>
          <w:rFonts w:ascii="Times New Roman"/>
          <w:b w:val="false"/>
          <w:i w:val="false"/>
          <w:color w:val="000000"/>
          <w:sz w:val="28"/>
        </w:rPr>
        <w:t>
      11) 220.01.011 жолына 220.22.003 жолында көрсетілген сома көшіріледі;
</w:t>
      </w:r>
      <w:r>
        <w:br/>
      </w:r>
      <w:r>
        <w:rPr>
          <w:rFonts w:ascii="Times New Roman"/>
          <w:b w:val="false"/>
          <w:i w:val="false"/>
          <w:color w:val="000000"/>
          <w:sz w:val="28"/>
        </w:rPr>
        <w:t>
      12) 220.01.012 жолына 220.10.003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13) 220.01.013 жолына 220.11.003 жолында көрсетілген сома көшіріледі;
</w:t>
      </w:r>
      <w:r>
        <w:br/>
      </w:r>
      <w:r>
        <w:rPr>
          <w:rFonts w:ascii="Times New Roman"/>
          <w:b w:val="false"/>
          <w:i w:val="false"/>
          <w:color w:val="000000"/>
          <w:sz w:val="28"/>
        </w:rPr>
        <w:t>
      14) 220.01.014 жолына 220.12.005 жолында көрсетілген сома көшіріледі;
</w:t>
      </w:r>
      <w:r>
        <w:br/>
      </w:r>
      <w:r>
        <w:rPr>
          <w:rFonts w:ascii="Times New Roman"/>
          <w:b w:val="false"/>
          <w:i w:val="false"/>
          <w:color w:val="000000"/>
          <w:sz w:val="28"/>
        </w:rPr>
        <w:t>
      15) 220.01.015 жолына 220.13.002А жолында көрсетілген сома көшіріледі;
</w:t>
      </w:r>
      <w:r>
        <w:br/>
      </w:r>
      <w:r>
        <w:rPr>
          <w:rFonts w:ascii="Times New Roman"/>
          <w:b w:val="false"/>
          <w:i w:val="false"/>
          <w:color w:val="000000"/>
          <w:sz w:val="28"/>
        </w:rPr>
        <w:t>
      16) 220.01.016 жолына Салық кодексінің 80-бабы 2-тармағының 
</w:t>
      </w:r>
      <w:r>
        <w:br/>
      </w:r>
      <w:r>
        <w:rPr>
          <w:rFonts w:ascii="Times New Roman"/>
          <w:b w:val="false"/>
          <w:i w:val="false"/>
          <w:color w:val="000000"/>
          <w:sz w:val="28"/>
        </w:rPr>
        <w:t>
18) тармақшасына сәйкес ұтыстардың жалпы сомасы көрсетіледі;
</w:t>
      </w:r>
      <w:r>
        <w:br/>
      </w:r>
      <w:r>
        <w:rPr>
          <w:rFonts w:ascii="Times New Roman"/>
          <w:b w:val="false"/>
          <w:i w:val="false"/>
          <w:color w:val="000000"/>
          <w:sz w:val="28"/>
        </w:rPr>
        <w:t>
      17) 220.01.017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19) тармақшасына сәйкес салық төлеуші роялти түрінде алған кіріс көрсетіледі;
</w:t>
      </w:r>
      <w:r>
        <w:br/>
      </w:r>
      <w:r>
        <w:rPr>
          <w:rFonts w:ascii="Times New Roman"/>
          <w:b w:val="false"/>
          <w:i w:val="false"/>
          <w:color w:val="000000"/>
          <w:sz w:val="28"/>
        </w:rPr>
        <w:t>
      18) 220.01.018 жолына 220.09.001 жолында көрсетілген сома көшіріледі;
</w:t>
      </w:r>
      <w:r>
        <w:br/>
      </w:r>
      <w:r>
        <w:rPr>
          <w:rFonts w:ascii="Times New Roman"/>
          <w:b w:val="false"/>
          <w:i w:val="false"/>
          <w:color w:val="000000"/>
          <w:sz w:val="28"/>
        </w:rPr>
        <w:t>
      19) 220.01.019 жолында 220.01.001-220.01.018 жолдары сомаларын қосу жолымен айқындалатын жылдық жиынтық кірістің жалпы сомасы көрсетіледі; 
</w:t>
      </w:r>
      <w:r>
        <w:br/>
      </w:r>
      <w:r>
        <w:rPr>
          <w:rFonts w:ascii="Times New Roman"/>
          <w:b w:val="false"/>
          <w:i w:val="false"/>
          <w:color w:val="000000"/>
          <w:sz w:val="28"/>
        </w:rPr>
        <w:t>
      220.01.019 жолының шамасы 220.00.001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4.»Салық салынуға жатпайтын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 "Салық салынуға жатпайтын кірістер" бөлімінде:
</w:t>
      </w:r>
      <w:r>
        <w:br/>
      </w:r>
      <w:r>
        <w:rPr>
          <w:rFonts w:ascii="Times New Roman"/>
          <w:b w:val="false"/>
          <w:i w:val="false"/>
          <w:color w:val="000000"/>
          <w:sz w:val="28"/>
        </w:rPr>
        <w:t>
      1) 220.02.001 жолында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кірістердің жалпы сомасы, сондай-ақ 220.02.002 - 220.02.020 жолдарының сомасын қосумен айқындалатын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1), 3)-5), 10) тармақшаларына сәйкес жылдық жиынтық кірісті түзету көрсетіледі. 220.02.001 жолының шамасы 220.00.002 жолына көшіріледі;
</w:t>
      </w:r>
      <w:r>
        <w:br/>
      </w:r>
      <w:r>
        <w:rPr>
          <w:rFonts w:ascii="Times New Roman"/>
          <w:b w:val="false"/>
          <w:i w:val="false"/>
          <w:color w:val="000000"/>
          <w:sz w:val="28"/>
        </w:rPr>
        <w:t>
      2) 220.02.002 жолына 220.06.005 және 220.06.007 жолдарында  көрсетілген сома көшіріледі;
</w:t>
      </w:r>
      <w:r>
        <w:br/>
      </w:r>
      <w:r>
        <w:rPr>
          <w:rFonts w:ascii="Times New Roman"/>
          <w:b w:val="false"/>
          <w:i w:val="false"/>
          <w:color w:val="000000"/>
          <w:sz w:val="28"/>
        </w:rPr>
        <w:t>
      3) 220.02.003 жолына 220.06.008 жолында көрсетілген сома көшіріледі;
</w:t>
      </w:r>
      <w:r>
        <w:br/>
      </w:r>
      <w:r>
        <w:rPr>
          <w:rFonts w:ascii="Times New Roman"/>
          <w:b w:val="false"/>
          <w:i w:val="false"/>
          <w:color w:val="000000"/>
          <w:sz w:val="28"/>
        </w:rPr>
        <w:t>
      4) 220.02.004 жолында дивидендтер көрсетіледі;
</w:t>
      </w:r>
      <w:r>
        <w:br/>
      </w:r>
      <w:r>
        <w:rPr>
          <w:rFonts w:ascii="Times New Roman"/>
          <w:b w:val="false"/>
          <w:i w:val="false"/>
          <w:color w:val="000000"/>
          <w:sz w:val="28"/>
        </w:rPr>
        <w:t>
      5) 220.02.005 жолына 220.12.004 жолын алумен 220.12.005 жолында көрсетілген сома көшіріледі;
</w:t>
      </w:r>
      <w:r>
        <w:br/>
      </w:r>
      <w:r>
        <w:rPr>
          <w:rFonts w:ascii="Times New Roman"/>
          <w:b w:val="false"/>
          <w:i w:val="false"/>
          <w:color w:val="000000"/>
          <w:sz w:val="28"/>
        </w:rPr>
        <w:t>
      6) 220.02.006 жолына 220.10.002 жолында көрсетілген сома көшіріледі;
</w:t>
      </w:r>
      <w:r>
        <w:br/>
      </w:r>
      <w:r>
        <w:rPr>
          <w:rFonts w:ascii="Times New Roman"/>
          <w:b w:val="false"/>
          <w:i w:val="false"/>
          <w:color w:val="000000"/>
          <w:sz w:val="28"/>
        </w:rPr>
        <w:t>
      7) 220.02.007 - 220.02.020 жолдарында осы Ережелердің 183, 188-тармақтарына сәйкес, 220.02.002-220.02.006 жолдарында көрсетілмеген және Салық кодексінің 144-бабына сәйкес салық салуға жатпайтын кірістер түрінің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5.»"Шегерімдер" қосымшасын жасау (220.03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"Шегерімдер" бөлімінде:
</w:t>
      </w:r>
      <w:r>
        <w:br/>
      </w:r>
      <w:r>
        <w:rPr>
          <w:rFonts w:ascii="Times New Roman"/>
          <w:b w:val="false"/>
          <w:i w:val="false"/>
          <w:color w:val="000000"/>
          <w:sz w:val="28"/>
        </w:rPr>
        <w:t>
      1) 220.03.001 жолына 220.15.012 жолында көрсетілген сома көшіріледі;
</w:t>
      </w:r>
      <w:r>
        <w:br/>
      </w:r>
      <w:r>
        <w:rPr>
          <w:rFonts w:ascii="Times New Roman"/>
          <w:b w:val="false"/>
          <w:i w:val="false"/>
          <w:color w:val="000000"/>
          <w:sz w:val="28"/>
        </w:rPr>
        <w:t>
      2) 220.03.002 жолына 220.16.007 жолында көрсетілген сома көшіріледі;
</w:t>
      </w:r>
      <w:r>
        <w:br/>
      </w:r>
      <w:r>
        <w:rPr>
          <w:rFonts w:ascii="Times New Roman"/>
          <w:b w:val="false"/>
          <w:i w:val="false"/>
          <w:color w:val="000000"/>
          <w:sz w:val="28"/>
        </w:rPr>
        <w:t>
      3) 220.03.003 жолына 220.17.003 жолында көрсетілген сома көшіріледі;
</w:t>
      </w:r>
      <w:r>
        <w:br/>
      </w:r>
      <w:r>
        <w:rPr>
          <w:rFonts w:ascii="Times New Roman"/>
          <w:b w:val="false"/>
          <w:i w:val="false"/>
          <w:color w:val="000000"/>
          <w:sz w:val="28"/>
        </w:rPr>
        <w:t>
      4) 220.03.004 жолына 220.18.001В жолында көрсетілген сома көшіріледі;
</w:t>
      </w:r>
      <w:r>
        <w:br/>
      </w:r>
      <w:r>
        <w:rPr>
          <w:rFonts w:ascii="Times New Roman"/>
          <w:b w:val="false"/>
          <w:i w:val="false"/>
          <w:color w:val="000000"/>
          <w:sz w:val="28"/>
        </w:rPr>
        <w:t>
      5) 220.03.005 жолына 220.19.001 жолында көрсетілген сома көшіріледі;
</w:t>
      </w:r>
      <w:r>
        <w:br/>
      </w:r>
      <w:r>
        <w:rPr>
          <w:rFonts w:ascii="Times New Roman"/>
          <w:b w:val="false"/>
          <w:i w:val="false"/>
          <w:color w:val="000000"/>
          <w:sz w:val="28"/>
        </w:rPr>
        <w:t>
      6) 220.03.006 жолына 220.20.006 жолында көрсетілген сома көшіріледі;
</w:t>
      </w:r>
      <w:r>
        <w:br/>
      </w:r>
      <w:r>
        <w:rPr>
          <w:rFonts w:ascii="Times New Roman"/>
          <w:b w:val="false"/>
          <w:i w:val="false"/>
          <w:color w:val="000000"/>
          <w:sz w:val="28"/>
        </w:rPr>
        <w:t>
      7) 220.03.007 жолына 220.21.005 жолында көрсетілген сома көшіріледі;
</w:t>
      </w:r>
      <w:r>
        <w:br/>
      </w:r>
      <w:r>
        <w:rPr>
          <w:rFonts w:ascii="Times New Roman"/>
          <w:b w:val="false"/>
          <w:i w:val="false"/>
          <w:color w:val="000000"/>
          <w:sz w:val="28"/>
        </w:rPr>
        <w:t>
      8) 220.03.008 жолына 220.13.002В жолында көрсетілген сома көшіріледі;
</w:t>
      </w:r>
      <w:r>
        <w:br/>
      </w:r>
      <w:r>
        <w:rPr>
          <w:rFonts w:ascii="Times New Roman"/>
          <w:b w:val="false"/>
          <w:i w:val="false"/>
          <w:color w:val="000000"/>
          <w:sz w:val="28"/>
        </w:rPr>
        <w:t>
      9) 220.03.009 жолында Салық кодексінің 103-бабына сәйкес есептелген шекте бюджетке төленген салық сомалары көрсетіледі;
</w:t>
      </w:r>
      <w:r>
        <w:br/>
      </w:r>
      <w:r>
        <w:rPr>
          <w:rFonts w:ascii="Times New Roman"/>
          <w:b w:val="false"/>
          <w:i w:val="false"/>
          <w:color w:val="000000"/>
          <w:sz w:val="28"/>
        </w:rPr>
        <w:t>
      10) 220.03.010 жолында 220.23.001 жолында көрсетілген сома көшіріледі;
</w:t>
      </w:r>
      <w:r>
        <w:br/>
      </w:r>
      <w:r>
        <w:rPr>
          <w:rFonts w:ascii="Times New Roman"/>
          <w:b w:val="false"/>
          <w:i w:val="false"/>
          <w:color w:val="000000"/>
          <w:sz w:val="28"/>
        </w:rPr>
        <w:t>
      11) 220.03.011 жолында 220.03.011А - 220.03.011Е жолдарының сомасын қосумен айқындалатын амортизациялық аударымдардың, жөндеуге шығыстар мен тіркелген активтер бойынша басқа да шегерімдердің жалпы сомасы көрсетіледі;
</w:t>
      </w:r>
      <w:r>
        <w:br/>
      </w:r>
      <w:r>
        <w:rPr>
          <w:rFonts w:ascii="Times New Roman"/>
          <w:b w:val="false"/>
          <w:i w:val="false"/>
          <w:color w:val="000000"/>
          <w:sz w:val="28"/>
        </w:rPr>
        <w:t>
      12) 220.03.011А жолына 220.24.003Е жолында көрсетілген сома көшіріледі;
</w:t>
      </w:r>
      <w:r>
        <w:br/>
      </w:r>
      <w:r>
        <w:rPr>
          <w:rFonts w:ascii="Times New Roman"/>
          <w:b w:val="false"/>
          <w:i w:val="false"/>
          <w:color w:val="000000"/>
          <w:sz w:val="28"/>
        </w:rPr>
        <w:t>
      13) 220.03.011В жолына 220.25.001В жолында көрсетілген сома көшіріледі;
</w:t>
      </w:r>
      <w:r>
        <w:br/>
      </w:r>
      <w:r>
        <w:rPr>
          <w:rFonts w:ascii="Times New Roman"/>
          <w:b w:val="false"/>
          <w:i w:val="false"/>
          <w:color w:val="000000"/>
          <w:sz w:val="28"/>
        </w:rPr>
        <w:t>
      14) 220.03.011С жолына 220.24.003К жолында көрсетілген сома көшіріледі;
</w:t>
      </w:r>
      <w:r>
        <w:br/>
      </w:r>
      <w:r>
        <w:rPr>
          <w:rFonts w:ascii="Times New Roman"/>
          <w:b w:val="false"/>
          <w:i w:val="false"/>
          <w:color w:val="000000"/>
          <w:sz w:val="28"/>
        </w:rPr>
        <w:t>
      15) 220.03.011D жолына 220.24.003J жолында көрсетілген сома көшіріледі;
</w:t>
      </w:r>
      <w:r>
        <w:br/>
      </w:r>
      <w:r>
        <w:rPr>
          <w:rFonts w:ascii="Times New Roman"/>
          <w:b w:val="false"/>
          <w:i w:val="false"/>
          <w:color w:val="000000"/>
          <w:sz w:val="28"/>
        </w:rPr>
        <w:t>
      16) 220.03.011E жолына 220.24.003F, 220.24.003Н, 220.24.005D жолдарында көрсетілген сома көшіріледі;
</w:t>
      </w:r>
      <w:r>
        <w:br/>
      </w:r>
      <w:r>
        <w:rPr>
          <w:rFonts w:ascii="Times New Roman"/>
          <w:b w:val="false"/>
          <w:i w:val="false"/>
          <w:color w:val="000000"/>
          <w:sz w:val="28"/>
        </w:rPr>
        <w:t>
      17) 220.03.012 жолында Қазақстан Республикасының зейнетақы заңдарына сәйкес айқындалатын міндетті зейнетақы жарналарының сомасы көрсетіледі;
</w:t>
      </w:r>
      <w:r>
        <w:br/>
      </w:r>
      <w:r>
        <w:rPr>
          <w:rFonts w:ascii="Times New Roman"/>
          <w:b w:val="false"/>
          <w:i w:val="false"/>
          <w:color w:val="000000"/>
          <w:sz w:val="28"/>
        </w:rPr>
        <w:t>
      18) 220.03.013 жолында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тармақшасына сәйкес Қазақстан Республикасының заң актілерінде белгіленген ең төменгі еңбекақы төлемдері мөлшерінде салық шегерімінің сомасы көрсетіледі;
</w:t>
      </w:r>
      <w:r>
        <w:br/>
      </w:r>
      <w:r>
        <w:rPr>
          <w:rFonts w:ascii="Times New Roman"/>
          <w:b w:val="false"/>
          <w:i w:val="false"/>
          <w:color w:val="000000"/>
          <w:sz w:val="28"/>
        </w:rPr>
        <w:t>
      19) 220.03.014 жолында Салық кодексінің 152-бабы 1-тармағының 2) тармақшасына сәйкес өз пайдасына аударатын ерікті зейнетақы жарналарының сомасы көрсетіледі;
</w:t>
      </w:r>
      <w:r>
        <w:br/>
      </w:r>
      <w:r>
        <w:rPr>
          <w:rFonts w:ascii="Times New Roman"/>
          <w:b w:val="false"/>
          <w:i w:val="false"/>
          <w:color w:val="000000"/>
          <w:sz w:val="28"/>
        </w:rPr>
        <w:t>
      20) 220.03.015 жолында Салық кодексінің 152-бабы 1-тармағының 6) тармақшасына сәйкес жинақтау сақтандыру шарттары бойынша жеке тұлға өз пайдасына енгізетін сыйлықақы аударымдарының сомасы көрсетіледі;
</w:t>
      </w:r>
      <w:r>
        <w:br/>
      </w:r>
      <w:r>
        <w:rPr>
          <w:rFonts w:ascii="Times New Roman"/>
          <w:b w:val="false"/>
          <w:i w:val="false"/>
          <w:color w:val="000000"/>
          <w:sz w:val="28"/>
        </w:rPr>
        <w:t>
      21) 220.03.016 жолында Салық кодексінің 152-бабы 1-тармағының 7) тармақшасына сәйкес Қазақстан Республикасының резидент жеке тұлғалары Қазақстан Республикасының тұрғын үй құрылысы жинақ ақшасы туралы заңына сәйкес Қазақстан Республикасын аумағында тұрғын-үй жағдайын жақсарту бойынша іс-шаралар жүргізуге Тұрғын үй құрылыс жинақ банктерінен алған тұрғын-үй заемдары мен аралық тұрғын-үй заемдары бойынша сыйақыларды өтеуге бағытталған сомалар көрсетіледі;
</w:t>
      </w:r>
      <w:r>
        <w:br/>
      </w:r>
      <w:r>
        <w:rPr>
          <w:rFonts w:ascii="Times New Roman"/>
          <w:b w:val="false"/>
          <w:i w:val="false"/>
          <w:color w:val="000000"/>
          <w:sz w:val="28"/>
        </w:rPr>
        <w:t>
      22) 220.03.017 жолында 220.03.001-ден 220.03.016-ға дейінгі жолдардың сомаларын қосу арқылы айқындалатын шегерімдердің жалпы сомасы көрсетіледі. 220.03.017 жолының шамасы 220.00.003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6.»"Салық салынатын кіріс есебі"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 "Салық салынатын кіріс есебі" бөлімінде:
</w:t>
      </w:r>
      <w:r>
        <w:br/>
      </w:r>
      <w:r>
        <w:rPr>
          <w:rFonts w:ascii="Times New Roman"/>
          <w:b w:val="false"/>
          <w:i w:val="false"/>
          <w:color w:val="000000"/>
          <w:sz w:val="28"/>
        </w:rPr>
        <w:t>
      1) 220.04.001 жолына 220.00.004 жолында көрсетілген сома көшіріледі;
</w:t>
      </w:r>
      <w:r>
        <w:br/>
      </w:r>
      <w:r>
        <w:rPr>
          <w:rFonts w:ascii="Times New Roman"/>
          <w:b w:val="false"/>
          <w:i w:val="false"/>
          <w:color w:val="000000"/>
          <w:sz w:val="28"/>
        </w:rPr>
        <w:t>
      2) 220.04.002 жолына 220.31.001 жолында көрсетілген сома көшіріледі;
</w:t>
      </w:r>
      <w:r>
        <w:br/>
      </w:r>
      <w:r>
        <w:rPr>
          <w:rFonts w:ascii="Times New Roman"/>
          <w:b w:val="false"/>
          <w:i w:val="false"/>
          <w:color w:val="000000"/>
          <w:sz w:val="28"/>
        </w:rPr>
        <w:t>
      3) 220.04.003 жолына 220.04.003А және 220.04.003В жолдарының айырмасы ретінде айқындалатын халықаралық шарттарға сәйкес салық салудан босатылуға жататын салық салынатын кірістің сомасы көрсетіледі;
</w:t>
      </w:r>
      <w:r>
        <w:br/>
      </w:r>
      <w:r>
        <w:rPr>
          <w:rFonts w:ascii="Times New Roman"/>
          <w:b w:val="false"/>
          <w:i w:val="false"/>
          <w:color w:val="000000"/>
          <w:sz w:val="28"/>
        </w:rPr>
        <w:t>
      4) 220.04.003А жолына 220.27.005 жолында көрсетілген сома көшіріледі;
</w:t>
      </w:r>
      <w:r>
        <w:br/>
      </w:r>
      <w:r>
        <w:rPr>
          <w:rFonts w:ascii="Times New Roman"/>
          <w:b w:val="false"/>
          <w:i w:val="false"/>
          <w:color w:val="000000"/>
          <w:sz w:val="28"/>
        </w:rPr>
        <w:t>
      5) 220.04.003В жолына 220.32.001 жолында көрсетілген сома көшіріледі;
</w:t>
      </w:r>
      <w:r>
        <w:br/>
      </w:r>
      <w:r>
        <w:rPr>
          <w:rFonts w:ascii="Times New Roman"/>
          <w:b w:val="false"/>
          <w:i w:val="false"/>
          <w:color w:val="000000"/>
          <w:sz w:val="28"/>
        </w:rPr>
        <w:t>
      6) 220.04.004 жолында 220.04.001, 220.04.002, 220.04.003 жолдарының сомалары арасындағы айырма ретінде айқындалатын салық салынатын кірістің (залалдың) жиынтық сомасы көрсетіледі;
</w:t>
      </w:r>
      <w:r>
        <w:br/>
      </w:r>
      <w:r>
        <w:rPr>
          <w:rFonts w:ascii="Times New Roman"/>
          <w:b w:val="false"/>
          <w:i w:val="false"/>
          <w:color w:val="000000"/>
          <w:sz w:val="28"/>
        </w:rPr>
        <w:t>
      7) 220.04.005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 үштен бір бөлігіне сәйкес 220.04.004 жолындағы залалды алу кезінде көшірілуге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шеккен залал сомасы көрсетіледі. Бұл ретте егер 220.03.011В жолы бойынша сома 220.04.001 жолының сомасынан көп немесе тең болса, онда 220.04.005 жолында 220.04.001 жолында көрсетілген сома көрсетіледі. Егер 220.03.011В жолы бойынша сома 220.04.001 жолының сомасынан аз болса, онда 220.04.005 жолына 220.03.011В жолының сомасы көшіріледі;
</w:t>
      </w:r>
      <w:r>
        <w:br/>
      </w:r>
      <w:r>
        <w:rPr>
          <w:rFonts w:ascii="Times New Roman"/>
          <w:b w:val="false"/>
          <w:i w:val="false"/>
          <w:color w:val="000000"/>
          <w:sz w:val="28"/>
        </w:rPr>
        <w:t>
      8) 220.04.006 жолында көшірілуге жатпайтын, есепті салық кезеңінің қорытындысы бойынша алынған залал сомасы ретінде айқындалған, көшірілуге жатпайтын залал сомасынан азайтылған және кәсіпкерлік қызметте пайдаланылатын ғимараттарды, үй-жайларды (мұнай, газ ұңғымалары мен беріліс құрылғыларын қоспағанда) өткізу кезінде алынған залал сомасына қосылған залал сомасы көрсетіледі (220.04.004-220.04.005+220.06.002);
</w:t>
      </w:r>
      <w:r>
        <w:br/>
      </w:r>
      <w:r>
        <w:rPr>
          <w:rFonts w:ascii="Times New Roman"/>
          <w:b w:val="false"/>
          <w:i w:val="false"/>
          <w:color w:val="000000"/>
          <w:sz w:val="28"/>
        </w:rPr>
        <w:t>
      9) 220.04.007 жолында Салық кодексінің 122-бабына сәйкес  (220.04.004 х 3% + (220.04.007D - 220.04.007Е жолдарының сомасы)-220.04.007F) сомасы шегінде салық салынатын кірістен (-ке) (-) алынып тасталатын (қосылатын) (220.04.007А-220.04.007С жолдарының сомасы) жалпы шығыс (кіріс) сомасы көрсетіледі;
</w:t>
      </w:r>
      <w:r>
        <w:br/>
      </w:r>
      <w:r>
        <w:rPr>
          <w:rFonts w:ascii="Times New Roman"/>
          <w:b w:val="false"/>
          <w:i w:val="false"/>
          <w:color w:val="000000"/>
          <w:sz w:val="28"/>
        </w:rPr>
        <w:t>
      10) 220.04.007А жолына 220.33.001 жолында көрсетілген сома көшіріледі;
</w:t>
      </w:r>
      <w:r>
        <w:br/>
      </w:r>
      <w:r>
        <w:rPr>
          <w:rFonts w:ascii="Times New Roman"/>
          <w:b w:val="false"/>
          <w:i w:val="false"/>
          <w:color w:val="000000"/>
          <w:sz w:val="28"/>
        </w:rPr>
        <w:t>
      11) 220.04.007В жолында 220.34.001 жолында көрсетілген сома көшіріледі;
</w:t>
      </w:r>
      <w:r>
        <w:br/>
      </w:r>
      <w:r>
        <w:rPr>
          <w:rFonts w:ascii="Times New Roman"/>
          <w:b w:val="false"/>
          <w:i w:val="false"/>
          <w:color w:val="000000"/>
          <w:sz w:val="28"/>
        </w:rPr>
        <w:t>
      12) 220.04.007С жолында Салық кодексінің 122-бабы 1-тармағының 3) тармақшасына сәйкес айқындалған Қазақстан Республикасының заңнамасына сәйкес жеке тұлғаларға көрсетілген атаулы әлеуметтік көмек сомасы көрсетіледі;
</w:t>
      </w:r>
      <w:r>
        <w:br/>
      </w:r>
      <w:r>
        <w:rPr>
          <w:rFonts w:ascii="Times New Roman"/>
          <w:b w:val="false"/>
          <w:i w:val="false"/>
          <w:color w:val="000000"/>
          <w:sz w:val="28"/>
        </w:rPr>
        <w:t>
      13) 220.04.007D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14) 220.04.007Е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15) 220.04.007F жолында Салық кодексінің 122-бабының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220.04.007А - 220.04.007С жолдарында көрсетілген шығыстардың нақты сомасы салық салынатын кірістен үш процентінен кемінің сомасын құраса (220.04.004),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16) 220.04.008 жолында Салық кодексінің 
</w:t>
      </w:r>
      <w:r>
        <w:rPr>
          <w:rFonts w:ascii="Times New Roman"/>
          <w:b w:val="false"/>
          <w:i w:val="false"/>
          <w:color w:val="000000"/>
          <w:sz w:val="28"/>
        </w:rPr>
        <w:t xml:space="preserve"> 123-бабы </w:t>
      </w:r>
      <w:r>
        <w:rPr>
          <w:rFonts w:ascii="Times New Roman"/>
          <w:b w:val="false"/>
          <w:i w:val="false"/>
          <w:color w:val="000000"/>
          <w:sz w:val="28"/>
        </w:rPr>
        <w:t>
 1-тармағына сәйкес айқындалған және Салық кодексінің 124-бабына сәйкес өткен салық кезеңдерінен көшірілген залал сомасы көрсетіледі. Осы жолға 220.28.001 жолында айқындалған залал сомасы көшіріледі;
</w:t>
      </w:r>
      <w:r>
        <w:br/>
      </w:r>
      <w:r>
        <w:rPr>
          <w:rFonts w:ascii="Times New Roman"/>
          <w:b w:val="false"/>
          <w:i w:val="false"/>
          <w:color w:val="000000"/>
          <w:sz w:val="28"/>
        </w:rPr>
        <w:t>
      17) 220.04.009 жолында 220.04.004, 220.04.006 және 220.04.008 жолдардың арасындағы айырма ретінде айқындалған түзетулер ескеріле отырып, салық салынатын кіріс көрсетіледі. Егер 220.04.008 жолында көрсетілген сома 220.04.004 және 220.04.006 жолдарының арасындағы айырмадан көп болса, онда осы жолдың шамасы теріс болады. Алынған сома 220.00.005, 220.30.001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7.»"Тауарларды (жұмыстарды, қызметтерді) өткізуден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түскен кірістер" қосымшасын жасау (220.05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нысан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сәйкес тауарларды (жұмыстарды, қызметтерді) өткізуден түскен кірісті айқындауға арналған.
</w:t>
      </w:r>
      <w:r>
        <w:br/>
      </w:r>
      <w:r>
        <w:rPr>
          <w:rFonts w:ascii="Times New Roman"/>
          <w:b w:val="false"/>
          <w:i w:val="false"/>
          <w:color w:val="000000"/>
          <w:sz w:val="28"/>
        </w:rPr>
        <w:t>
      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27. Тауарларды (жұмыстар, қызмет көрсетулер) өткізу» бөлімінде:
</w:t>
      </w:r>
      <w:r>
        <w:br/>
      </w:r>
      <w:r>
        <w:rPr>
          <w:rFonts w:ascii="Times New Roman"/>
          <w:b w:val="false"/>
          <w:i w:val="false"/>
          <w:color w:val="000000"/>
          <w:sz w:val="28"/>
        </w:rPr>
        <w:t>
      1) 220.05.001 жолы кіріс сомасы енгізілетін тауарлар (жұмыстар, қызмет көрсетулер) бойынша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220.05.001С жолы 220.01.001 жолына көшіріледі.
</w:t>
      </w:r>
      <w:r>
        <w:br/>
      </w:r>
      <w:r>
        <w:rPr>
          <w:rFonts w:ascii="Times New Roman"/>
          <w:b w:val="false"/>
          <w:i w:val="false"/>
          <w:color w:val="000000"/>
          <w:sz w:val="28"/>
        </w:rPr>
        <w:t>
      28. 220.05.001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81-бабының 2-тармағына сәйкес жүргізілген түзету сомасы көрсетіледі. Салық кодексінің 
</w:t>
      </w:r>
      <w:r>
        <w:rPr>
          <w:rFonts w:ascii="Times New Roman"/>
          <w:b w:val="false"/>
          <w:i w:val="false"/>
          <w:color w:val="000000"/>
          <w:sz w:val="28"/>
        </w:rPr>
        <w:t xml:space="preserve"> 81-бабы </w:t>
      </w:r>
      <w:r>
        <w:rPr>
          <w:rFonts w:ascii="Times New Roman"/>
          <w:b w:val="false"/>
          <w:i w:val="false"/>
          <w:color w:val="000000"/>
          <w:sz w:val="28"/>
        </w:rPr>
        <w:t>
 2-тармағының 4) тармақшасына сәйкес, егер шарт талаптарына сәйкес сатылған тауарлар (жұмыстар, қызмет көрсетулер) үшін төлем шетел валютасындағы белгілі сомаға тең сомада теңгемен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220.05.001 жолына қосымша нысан С бағанының жиынтық шамасы 220.05.001А жолына, D бағаны - 220.05.001В жолына, Е бағаны 220.05.001С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8.»"Үй-жайларды, ғимараттарды (мұнай, газ ұңғымалары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беріліс құрылғыларын қоспағанда), сондай-ақ амортизациялауға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жатпайтын активтерді сату кезінде құн өсуінен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қажеті үшін сатып алынған активтерден басқа амортизациялауға жатпайтын активтерді сату кезінде құн өсуінен кірісті айқындауға арналған.
</w:t>
      </w:r>
      <w:r>
        <w:br/>
      </w:r>
      <w:r>
        <w:rPr>
          <w:rFonts w:ascii="Times New Roman"/>
          <w:b w:val="false"/>
          <w:i w:val="false"/>
          <w:color w:val="000000"/>
          <w:sz w:val="28"/>
        </w:rPr>
        <w:t>
      30.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31.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 220.06.001-жолы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220.06.002-жолы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220.06.002-жолының шамасы 220.04.006-жолына көшіріледі;
</w:t>
      </w:r>
      <w:r>
        <w:br/>
      </w:r>
      <w:r>
        <w:rPr>
          <w:rFonts w:ascii="Times New Roman"/>
          <w:b w:val="false"/>
          <w:i w:val="false"/>
          <w:color w:val="000000"/>
          <w:sz w:val="28"/>
        </w:rPr>
        <w:t>
      3) 220.06.003 жолы кәсіпкерлік қызметінде пайдаланылмайтын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32. "Амортизациялауға жатпайтын активтерді сату" бөлімінде:
</w:t>
      </w:r>
      <w:r>
        <w:br/>
      </w:r>
      <w:r>
        <w:rPr>
          <w:rFonts w:ascii="Times New Roman"/>
          <w:b w:val="false"/>
          <w:i w:val="false"/>
          <w:color w:val="000000"/>
          <w:sz w:val="28"/>
        </w:rPr>
        <w:t>
      220.06.004 жолы үй-жайлар, ғимараттар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33. "Бағалы қағаздарды сату" бөлімінде:
</w:t>
      </w:r>
      <w:r>
        <w:br/>
      </w:r>
      <w:r>
        <w:rPr>
          <w:rFonts w:ascii="Times New Roman"/>
          <w:b w:val="false"/>
          <w:i w:val="false"/>
          <w:color w:val="000000"/>
          <w:sz w:val="28"/>
        </w:rPr>
        <w:t>
      1) 220.06.005 жолы өткізу күнінде ең жоғары және ең жоғары санаттан кейінгі листинг бойынша қор биржасының ресми тізімдерінде болып табылатын акцияларды қор биржасына ашық сауда әдісімен өткізу кезінде түсетін кірістің (залалдың) жиынтық сомасын көрсетуге арналған және қосымша нысанның деректері негізінде толтырылады. Осы жол бойынша кіріс көрсетілген кезде, оның шамасы 220.02.002-жолына көшіріледі;
</w:t>
      </w:r>
      <w:r>
        <w:br/>
      </w:r>
      <w:r>
        <w:rPr>
          <w:rFonts w:ascii="Times New Roman"/>
          <w:b w:val="false"/>
          <w:i w:val="false"/>
          <w:color w:val="000000"/>
          <w:sz w:val="28"/>
        </w:rPr>
        <w:t>
      2) 220.06.006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220.06.007 жолы өткізу күнінде ең жоғары және ең жоғары санаттан кейінгі листинг бойынша қор биржасының ресми тізімдерінде болып табылатын облигацияларды қор биржасына ашық сауда әдісімен өткізу кезіндегі түсетін кірістің (залалдың) жиынтық сомасын көрсетуге арналған және қосымша нысанның деректері негізінде толтырылады. Осы жол бойынша кіріс көрсетілген кезде, оның шамасы 220.02.002-жолына көшіріледі;
</w:t>
      </w:r>
      <w:r>
        <w:br/>
      </w:r>
      <w:r>
        <w:rPr>
          <w:rFonts w:ascii="Times New Roman"/>
          <w:b w:val="false"/>
          <w:i w:val="false"/>
          <w:color w:val="000000"/>
          <w:sz w:val="28"/>
        </w:rPr>
        <w:t>
      4) 220.06.008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220.06.008-жолының шамасы 220.02.003-жолына көшіріледі;
</w:t>
      </w:r>
      <w:r>
        <w:br/>
      </w:r>
      <w:r>
        <w:rPr>
          <w:rFonts w:ascii="Times New Roman"/>
          <w:b w:val="false"/>
          <w:i w:val="false"/>
          <w:color w:val="000000"/>
          <w:sz w:val="28"/>
        </w:rPr>
        <w:t>
      5) 220.06.009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220.06.010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өткізу күнінде қор биржасының ресми тізімдерінде болып табылатын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220.06.011 жолы 220.06.010 жолының сомасына азайтылған 220.06.006, 220.06.009 жолдарының сомасы мен (немесе) әртүрлілігі ретінде айқындалатын шеккен залалдар сомасын ескеріп өткізу күнінде қор биржасының ресми тізімдерінде болып табылатын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34. "Барлығы" бөлімінде:
</w:t>
      </w:r>
      <w:r>
        <w:br/>
      </w:r>
      <w:r>
        <w:rPr>
          <w:rFonts w:ascii="Times New Roman"/>
          <w:b w:val="false"/>
          <w:i w:val="false"/>
          <w:color w:val="000000"/>
          <w:sz w:val="28"/>
        </w:rPr>
        <w:t>
      220.06.012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220.06.001, 220.06.004, 220.06.005, 220.06.007, 220.06.008 және 220.06.011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r>
        <w:br/>
      </w:r>
      <w:r>
        <w:rPr>
          <w:rFonts w:ascii="Times New Roman"/>
          <w:b w:val="false"/>
          <w:i w:val="false"/>
          <w:color w:val="000000"/>
          <w:sz w:val="28"/>
        </w:rPr>
        <w:t>
      35. Салық төлеуші 220.06.002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залал алған кезде осы залал Салық кодексінің 124-бабының 1-тармағына сәйкес бұрынғы салық кезеңдерінің салық салынатын кірісі есебінен өтеу үшін үш жылды қоса алғанда мерзімге көшіріледі. Аталған сома 220.04.006 жолының сомасын айқындау кезінде ескеріледі.
</w:t>
      </w:r>
      <w:r>
        <w:br/>
      </w:r>
      <w:r>
        <w:rPr>
          <w:rFonts w:ascii="Times New Roman"/>
          <w:b w:val="false"/>
          <w:i w:val="false"/>
          <w:color w:val="000000"/>
          <w:sz w:val="28"/>
        </w:rPr>
        <w:t>
      220.06.003 жолында айқындалған, кәсіпкерлік қызметінде пайдаланылмайтын үй-жайларды, ғимараттарды сатудан залалды алу жағдайында осы залал салық салу мақсатында есептелмейді.
</w:t>
      </w:r>
      <w:r>
        <w:br/>
      </w:r>
      <w:r>
        <w:rPr>
          <w:rFonts w:ascii="Times New Roman"/>
          <w:b w:val="false"/>
          <w:i w:val="false"/>
          <w:color w:val="000000"/>
          <w:sz w:val="28"/>
        </w:rPr>
        <w:t>
      220.06.005 және 220.06.007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220.02.002 жолына көшіріледі.
</w:t>
      </w:r>
      <w:r>
        <w:br/>
      </w:r>
      <w:r>
        <w:rPr>
          <w:rFonts w:ascii="Times New Roman"/>
          <w:b w:val="false"/>
          <w:i w:val="false"/>
          <w:color w:val="000000"/>
          <w:sz w:val="28"/>
        </w:rPr>
        <w:t>
      220.06.008 жолында кірісті алу кезінде осы сома 220.02.003 жолына көшіріледі.
</w:t>
      </w:r>
      <w:r>
        <w:br/>
      </w:r>
      <w:r>
        <w:rPr>
          <w:rFonts w:ascii="Times New Roman"/>
          <w:b w:val="false"/>
          <w:i w:val="false"/>
          <w:color w:val="000000"/>
          <w:sz w:val="28"/>
        </w:rPr>
        <w:t>
      Үй-жайларды, ғимараттарды (мұнай, газ ұңғымалары мен беріліс құрылғыларын қоспағанда) сату кезінде алынуға жататын (алынған) құн өсуінен кіріс, сондай-ақ 220.06.012 жолында айқындалған бағалы қағаздарды қоса амортизацияға жатпайтын активтер 220.01.002 жолына көшіріледі.
</w:t>
      </w:r>
      <w:r>
        <w:br/>
      </w:r>
      <w:r>
        <w:rPr>
          <w:rFonts w:ascii="Times New Roman"/>
          <w:b w:val="false"/>
          <w:i w:val="false"/>
          <w:color w:val="000000"/>
          <w:sz w:val="28"/>
        </w:rPr>
        <w:t>
      36. 220.06.001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комитеті Төрағасының 2005 жылғы 24 мамырдағы N 150 бұйрығымен бекітілген»"Негізгі қорлардың жіктеуіші" Қазақстан Республикасының Мемлекеттік жіктеуішіне (бұдан әрі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220.24.001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(мұнай, газ ұңғымалары мен беріліс құрылғыларын қоспағанда)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 тармағы 1) тармақшасына сәйкес үй-жайлардың, ғимараттардың (мұнай, газ ұңғымалары мен беріліс құрылғыларын қоспағанда) құндарының өсуінен кіріс кемітілетін жөндеуге шығыстар сомасы көрсетіледі. Осы сома D және С (D - С) бағандары сомаларының айырмасы ретінде айқындалатын және 220.24.001 жолына қосымша нысанның N бағанының тиісті жолынан көшірілетін көрсетілген активтердің құн өсімінен кірістердің сомасынан аспауы тиіс;
</w:t>
      </w:r>
      <w:r>
        <w:br/>
      </w:r>
      <w:r>
        <w:rPr>
          <w:rFonts w:ascii="Times New Roman"/>
          <w:b w:val="false"/>
          <w:i w:val="false"/>
          <w:color w:val="000000"/>
          <w:sz w:val="28"/>
        </w:rPr>
        <w:t>
      6) F жолында D бағаны мен С және Е бағандары бойынша сома айырмасы (D - С - Е) ретінде айқындалатын оларды сатудан кіріс көрсетіледі.
</w:t>
      </w:r>
      <w:r>
        <w:br/>
      </w:r>
      <w:r>
        <w:rPr>
          <w:rFonts w:ascii="Times New Roman"/>
          <w:b w:val="false"/>
          <w:i w:val="false"/>
          <w:color w:val="000000"/>
          <w:sz w:val="28"/>
        </w:rPr>
        <w:t>
      220.06.001 жолына қосымша нысан F бағанының жиынтық шамасы 220.06.001 жолына көшіріледі.
</w:t>
      </w:r>
      <w:r>
        <w:br/>
      </w:r>
      <w:r>
        <w:rPr>
          <w:rFonts w:ascii="Times New Roman"/>
          <w:b w:val="false"/>
          <w:i w:val="false"/>
          <w:color w:val="000000"/>
          <w:sz w:val="28"/>
        </w:rPr>
        <w:t>
      37. 220.06.002, 220.06.003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алған»"Негізгі қорлардың жіктеуіші" Қазақстан Республикасының Мемлекеттік жіктеуішіне сәйкес сатылған үй-жайлардың, ғимараттардың (мұнай, газ ұңғымалары мен беріліс құрылғыларын қоспағанда) коды көрсетіледі;
</w:t>
      </w:r>
      <w:r>
        <w:br/>
      </w:r>
      <w:r>
        <w:rPr>
          <w:rFonts w:ascii="Times New Roman"/>
          <w:b w:val="false"/>
          <w:i w:val="false"/>
          <w:color w:val="000000"/>
          <w:sz w:val="28"/>
        </w:rPr>
        <w:t>
      3) кәсіпкерлік қызметте пайдаланылатын үй-жайларды, ғимараттарды (мұнай, газ ұңғымалары мен беріліс құрылғыларын қоспағанда) сату кезінде С бағанында тиісті салық кезеңінің 220.24.001 жолына қосымша нысаны F бағанының тиісті жолдарында айқындалатын Салық кодексінің 
</w:t>
      </w:r>
      <w:r>
        <w:rPr>
          <w:rFonts w:ascii="Times New Roman"/>
          <w:b w:val="false"/>
          <w:i w:val="false"/>
          <w:color w:val="000000"/>
          <w:sz w:val="28"/>
        </w:rPr>
        <w:t xml:space="preserve"> 82-бабы </w:t>
      </w:r>
      <w:r>
        <w:rPr>
          <w:rFonts w:ascii="Times New Roman"/>
          <w:b w:val="false"/>
          <w:i w:val="false"/>
          <w:color w:val="000000"/>
          <w:sz w:val="28"/>
        </w:rPr>
        <w:t>
 3-тармағына сәйкес үй-жайлардың, ғимараттардың (мұнай, газ ұңғымалары мен беріліс құрылғыларын қоспағанда) қалдық құны көрсетіледі. Бұл ретте,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220.06.002 жолына қосымша нысанның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220.06.002 жолына қосымша нысан Е бағанының жиынтық шамасы 220.06.002 жолына, 220.06.003 жолына қосымша нысан Е бағанының жиынтық шамасы 220.06.003 жолына көшіріледі.
</w:t>
      </w:r>
      <w:r>
        <w:br/>
      </w:r>
      <w:r>
        <w:rPr>
          <w:rFonts w:ascii="Times New Roman"/>
          <w:b w:val="false"/>
          <w:i w:val="false"/>
          <w:color w:val="000000"/>
          <w:sz w:val="28"/>
        </w:rPr>
        <w:t>
      38. 220.06.004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үй-жайлар, ғимараттар (мұнай, газ ұңғымалары мен беріліс құрылғыларын қоспағанда) мен бағалы қағаздардан басқа Салық кодексінің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82-бабы 1-тармағының 7) және 8) тармақшаларында көрсетілген активтер бойынша -»0;
</w:t>
      </w:r>
      <w:r>
        <w:br/>
      </w:r>
      <w:r>
        <w:rPr>
          <w:rFonts w:ascii="Times New Roman"/>
          <w:b w:val="false"/>
          <w:i w:val="false"/>
          <w:color w:val="000000"/>
          <w:sz w:val="28"/>
        </w:rPr>
        <w:t>
      өзге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объектілердің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кіріс (залал) көрсетіледі.
</w:t>
      </w:r>
      <w:r>
        <w:br/>
      </w:r>
      <w:r>
        <w:rPr>
          <w:rFonts w:ascii="Times New Roman"/>
          <w:b w:val="false"/>
          <w:i w:val="false"/>
          <w:color w:val="000000"/>
          <w:sz w:val="28"/>
        </w:rPr>
        <w:t>
      Е бағанының жиынтық сомасын айқындау кезінде осы объектілерді сатудан келген залалдар салық салу мақсатында есептелмейді.
</w:t>
      </w:r>
      <w:r>
        <w:br/>
      </w:r>
      <w:r>
        <w:rPr>
          <w:rFonts w:ascii="Times New Roman"/>
          <w:b w:val="false"/>
          <w:i w:val="false"/>
          <w:color w:val="000000"/>
          <w:sz w:val="28"/>
        </w:rPr>
        <w:t>
      220.06.004 жолына қосымша нысан Е бағанының жиынтық шамасы 220.06.004 жолына көшіріледі.
</w:t>
      </w:r>
      <w:r>
        <w:br/>
      </w:r>
      <w:r>
        <w:rPr>
          <w:rFonts w:ascii="Times New Roman"/>
          <w:b w:val="false"/>
          <w:i w:val="false"/>
          <w:color w:val="000000"/>
          <w:sz w:val="28"/>
        </w:rPr>
        <w:t>
      220.06.005, 220.06.006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кіріс (залал) көрсетіледі.
</w:t>
      </w:r>
      <w:r>
        <w:br/>
      </w:r>
      <w:r>
        <w:rPr>
          <w:rFonts w:ascii="Times New Roman"/>
          <w:b w:val="false"/>
          <w:i w:val="false"/>
          <w:color w:val="000000"/>
          <w:sz w:val="28"/>
        </w:rPr>
        <w:t>
      220.06.005 жолына қосымша нысан Е бағанының жиынтық шамасы 220.06.005 жолына, 220.06.006 жолына - 220.06.006 жолына қосымша нысан Е бағаны көшіріледі.
</w:t>
      </w:r>
      <w:r>
        <w:br/>
      </w:r>
      <w:r>
        <w:rPr>
          <w:rFonts w:ascii="Times New Roman"/>
          <w:b w:val="false"/>
          <w:i w:val="false"/>
          <w:color w:val="000000"/>
          <w:sz w:val="28"/>
        </w:rPr>
        <w:t>
      40. 220.06.007, 220.06.008, 220.06.009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Ғ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220.12.002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 G), онда
</w:t>
      </w:r>
      <w:r>
        <w:br/>
      </w:r>
      <w:r>
        <w:rPr>
          <w:rFonts w:ascii="Times New Roman"/>
          <w:b w:val="false"/>
          <w:i w:val="false"/>
          <w:color w:val="000000"/>
          <w:sz w:val="28"/>
        </w:rPr>
        <w:t>
      (J- G) - күндегі берешек бағалы қағазды иелену кезеңі;
</w:t>
      </w:r>
      <w:r>
        <w:br/>
      </w:r>
      <w:r>
        <w:rPr>
          <w:rFonts w:ascii="Times New Roman"/>
          <w:b w:val="false"/>
          <w:i w:val="false"/>
          <w:color w:val="000000"/>
          <w:sz w:val="28"/>
        </w:rPr>
        <w:t>
      12) L бағанында L=(I-(Ғ+К))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220.06.007 жолына қосымша нысан L бағанының жиынтық шамасы 220.06.007 жолына, 220.06.008 жолына қосымша нысан L бағаны 220.06.008 жолына, 220.06.009 жолына қосымша нысан L бағаны 220.06.009 жолына көшіріледі.
</w:t>
      </w:r>
      <w:r>
        <w:br/>
      </w:r>
      <w:r>
        <w:rPr>
          <w:rFonts w:ascii="Times New Roman"/>
          <w:b w:val="false"/>
          <w:i w:val="false"/>
          <w:color w:val="000000"/>
          <w:sz w:val="28"/>
        </w:rPr>
        <w:t>
      41. 220.06.010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220.06.006, 220.06.009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Ғ бағанында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220.06.010 жолына қосымша нысанның тиісті салық кезеңі үшін С бағанының шамасы 220.06.010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44. "Тауарлар (жұмыстар, қызмет көрсетулер) бойынша күмәнді міндеттемелер" бөлімінде:
</w:t>
      </w:r>
      <w:r>
        <w:br/>
      </w:r>
      <w:r>
        <w:rPr>
          <w:rFonts w:ascii="Times New Roman"/>
          <w:b w:val="false"/>
          <w:i w:val="false"/>
          <w:color w:val="000000"/>
          <w:sz w:val="28"/>
        </w:rPr>
        <w:t>
      220.07.001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45. "Қызметкерлердің кірістері бойынша күмәнді міндеттемелер" бөлімінде:
</w:t>
      </w:r>
      <w:r>
        <w:br/>
      </w:r>
      <w:r>
        <w:rPr>
          <w:rFonts w:ascii="Times New Roman"/>
          <w:b w:val="false"/>
          <w:i w:val="false"/>
          <w:color w:val="000000"/>
          <w:sz w:val="28"/>
        </w:rPr>
        <w:t>
      220.07.002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46. "Күмәнді міндеттемелердің барлығы" бөлімінде:
</w:t>
      </w:r>
      <w:r>
        <w:br/>
      </w:r>
      <w:r>
        <w:rPr>
          <w:rFonts w:ascii="Times New Roman"/>
          <w:b w:val="false"/>
          <w:i w:val="false"/>
          <w:color w:val="000000"/>
          <w:sz w:val="28"/>
        </w:rPr>
        <w:t>
      220.07.003 жолы салық төлеуші күмәнді деп таныған кредиторлық берешектің жалпы сомасын көрсетуге арналған және 220.07.001С және 220.07.002А жолдарының сомасы ретінде айқындалады. 220.07.003 жолының шамасы 220.01.004 жолына көшіріледі.
</w:t>
      </w:r>
      <w:r>
        <w:br/>
      </w:r>
      <w:r>
        <w:rPr>
          <w:rFonts w:ascii="Times New Roman"/>
          <w:b w:val="false"/>
          <w:i w:val="false"/>
          <w:color w:val="000000"/>
          <w:sz w:val="28"/>
        </w:rPr>
        <w:t>
      47. 220.07.001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(жеке кәсіпкердің)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осы Ережелердің 185-тармағына сәйкес кредитордың резиденттік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Ғ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220.07.001 жолына қосымша нысан Ғ бағанының жиынтық шамасы 220.07.001А жолына, Н бағаны - 220.07.001В жолына, І бағаны - 220.07.001С жолына көшіріледі.
</w:t>
      </w:r>
      <w:r>
        <w:br/>
      </w:r>
      <w:r>
        <w:rPr>
          <w:rFonts w:ascii="Times New Roman"/>
          <w:b w:val="false"/>
          <w:i w:val="false"/>
          <w:color w:val="000000"/>
          <w:sz w:val="28"/>
        </w:rPr>
        <w:t>
      48. 220.07.002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Ғ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220.07.002 жолына қосымша нысан J бағанының жиынтық шамасы 220.07.002А жолына, К бағаны - 220.07.002В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10.»"Мүлікті жалға беруден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50.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51. "Мүлікті жалға беру" бөлімінде:
</w:t>
      </w:r>
      <w:r>
        <w:br/>
      </w:r>
      <w:r>
        <w:rPr>
          <w:rFonts w:ascii="Times New Roman"/>
          <w:b w:val="false"/>
          <w:i w:val="false"/>
          <w:color w:val="000000"/>
          <w:sz w:val="28"/>
        </w:rPr>
        <w:t>
      220.08.001 жолы мүлікті жалға беруден кірістердің жиынтық сомасын көрсетуге арналған және қосымша нысанның деректері негізінде толтырылады. 220.08.001 жолының шамасы 220.01.005 жолына көшіріледі.
</w:t>
      </w:r>
      <w:r>
        <w:br/>
      </w:r>
      <w:r>
        <w:rPr>
          <w:rFonts w:ascii="Times New Roman"/>
          <w:b w:val="false"/>
          <w:i w:val="false"/>
          <w:color w:val="000000"/>
          <w:sz w:val="28"/>
        </w:rPr>
        <w:t>
      52. 220.08.001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Ережелердің 185-тармағына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шегінен тыс орналасқан мүлік үшін (шегінен тыс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220.08.001 жолына қосымша нысан Е бағанының жиынтық шамасы 220.08.001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11.»Басқа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Осы нысан салық төлеушінің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жылдық жиынтық табысына енгізілетін, бірақ 220.00.001 - 220.01.018 жолдарында көрсетілмеген кірістерін айқындауға арналған.
</w:t>
      </w:r>
      <w:r>
        <w:br/>
      </w:r>
      <w:r>
        <w:rPr>
          <w:rFonts w:ascii="Times New Roman"/>
          <w:b w:val="false"/>
          <w:i w:val="false"/>
          <w:color w:val="000000"/>
          <w:sz w:val="28"/>
        </w:rPr>
        <w:t>
      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55. "Басқа кірістер" бөлімінде:
</w:t>
      </w:r>
      <w:r>
        <w:br/>
      </w:r>
      <w:r>
        <w:rPr>
          <w:rFonts w:ascii="Times New Roman"/>
          <w:b w:val="false"/>
          <w:i w:val="false"/>
          <w:color w:val="000000"/>
          <w:sz w:val="28"/>
        </w:rPr>
        <w:t>
      220.09.001 жолы салық төлеуші алуға тиіс және Декларацияның 220.01.001 - 220.01.017 жолдарында көрсетілмеген басқа кірістерінің сомасын айқындауға арналған және қосымша нысанның деректері негізінде толтырылады. 220.09.001 жолының шамасы 220.01.018 жолына көшіріледі.
</w:t>
      </w:r>
      <w:r>
        <w:br/>
      </w:r>
      <w:r>
        <w:rPr>
          <w:rFonts w:ascii="Times New Roman"/>
          <w:b w:val="false"/>
          <w:i w:val="false"/>
          <w:color w:val="000000"/>
          <w:sz w:val="28"/>
        </w:rPr>
        <w:t>
      56. 220.09.001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тиісті кіріс түрінің коды көрсетіледі:
</w:t>
      </w:r>
      <w:r>
        <w:br/>
      </w:r>
      <w:r>
        <w:rPr>
          <w:rFonts w:ascii="Times New Roman"/>
          <w:b w:val="false"/>
          <w:i w:val="false"/>
          <w:color w:val="000000"/>
          <w:sz w:val="28"/>
        </w:rPr>
        <w:t>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r>
        <w:br/>
      </w:r>
      <w:r>
        <w:rPr>
          <w:rFonts w:ascii="Times New Roman"/>
          <w:b w:val="false"/>
          <w:i w:val="false"/>
          <w:color w:val="000000"/>
          <w:sz w:val="28"/>
        </w:rPr>
        <w:t>
      02 - орналастыру кезінде эмитент алған өздерінің акцияларының құнын атаулы құнынан өсіру;
</w:t>
      </w:r>
      <w:r>
        <w:br/>
      </w:r>
      <w:r>
        <w:rPr>
          <w:rFonts w:ascii="Times New Roman"/>
          <w:b w:val="false"/>
          <w:i w:val="false"/>
          <w:color w:val="000000"/>
          <w:sz w:val="28"/>
        </w:rPr>
        <w:t>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r>
        <w:br/>
      </w:r>
      <w:r>
        <w:rPr>
          <w:rFonts w:ascii="Times New Roman"/>
          <w:b w:val="false"/>
          <w:i w:val="false"/>
          <w:color w:val="000000"/>
          <w:sz w:val="28"/>
        </w:rPr>
        <w:t>
      04 - сақтандыру жағдайлары болған кезде алынған сақтандыру төлемдері. Осы код бойынша 220.24.001 және 220.24.002 жолдарына қосымша нысанның Н бағаны бойынша көрсетілген сақтандыру төлемдері есептелмейді;
</w:t>
      </w:r>
      <w:r>
        <w:br/>
      </w:r>
      <w:r>
        <w:rPr>
          <w:rFonts w:ascii="Times New Roman"/>
          <w:b w:val="false"/>
          <w:i w:val="false"/>
          <w:color w:val="000000"/>
          <w:sz w:val="28"/>
        </w:rPr>
        <w:t>
      05 - металл есебі бойынша алуға жататын (алынған)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 сомалары көрсетіледі.
</w:t>
      </w:r>
      <w:r>
        <w:br/>
      </w:r>
      <w:r>
        <w:rPr>
          <w:rFonts w:ascii="Times New Roman"/>
          <w:b w:val="false"/>
          <w:i w:val="false"/>
          <w:color w:val="000000"/>
          <w:sz w:val="28"/>
        </w:rPr>
        <w:t>
      С бағанының жиынтық шамасы 220.09.001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Салық кодексінің 
</w:t>
      </w:r>
      <w:r>
        <w:rPr>
          <w:rFonts w:ascii="Times New Roman"/>
          <w:b w:val="false"/>
          <w:i w:val="false"/>
          <w:color w:val="000000"/>
          <w:sz w:val="28"/>
        </w:rPr>
        <w:t xml:space="preserve"> 91-бабы </w:t>
      </w:r>
      <w:r>
        <w:rPr>
          <w:rFonts w:ascii="Times New Roman"/>
          <w:b w:val="false"/>
          <w:i w:val="false"/>
          <w:color w:val="000000"/>
          <w:sz w:val="28"/>
        </w:rPr>
        <w:t>
, 1-тармағының 5) тармақшасына сәйкес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58.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59. "Мүлік" бөлімінде:
</w:t>
      </w:r>
      <w:r>
        <w:br/>
      </w:r>
      <w:r>
        <w:rPr>
          <w:rFonts w:ascii="Times New Roman"/>
          <w:b w:val="false"/>
          <w:i w:val="false"/>
          <w:color w:val="000000"/>
          <w:sz w:val="28"/>
        </w:rPr>
        <w:t>
      1) 220.10.001 жолы есепті салық кезеңінің ішінде салық төлеуші Салық кодексінің 91-бабы, 1-тармағының 5)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қосымша нысанның деректері негізінде толтырылады;
</w:t>
      </w:r>
      <w:r>
        <w:br/>
      </w:r>
      <w:r>
        <w:rPr>
          <w:rFonts w:ascii="Times New Roman"/>
          <w:b w:val="false"/>
          <w:i w:val="false"/>
          <w:color w:val="000000"/>
          <w:sz w:val="28"/>
        </w:rPr>
        <w:t>
      2) 220.10.002 жолы есепті салық кезеңінде салық төлеуші Салық кодексінің 91-бабы, 1-тармағының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220.10.003 жолы есепті салық кезеңінде салық төлеуші тегін алған мүліктің (жұмыс, қызмет) жалпы құнын көрсетуге арналған. 220.10.001 және 220.10.002 жолдарының сомасы ретінде айқындалады;
</w:t>
      </w:r>
      <w:r>
        <w:br/>
      </w:r>
      <w:r>
        <w:rPr>
          <w:rFonts w:ascii="Times New Roman"/>
          <w:b w:val="false"/>
          <w:i w:val="false"/>
          <w:color w:val="000000"/>
          <w:sz w:val="28"/>
        </w:rPr>
        <w:t>
      220.10.003 жолының шамасы 220.01.012 жолына көшіріледі.
</w:t>
      </w:r>
      <w:r>
        <w:br/>
      </w:r>
      <w:r>
        <w:rPr>
          <w:rFonts w:ascii="Times New Roman"/>
          <w:b w:val="false"/>
          <w:i w:val="false"/>
          <w:color w:val="000000"/>
          <w:sz w:val="28"/>
        </w:rPr>
        <w:t>
      220.10.002 жолының шамасы 220.02.006 жолына көшіріледі.
</w:t>
      </w:r>
      <w:r>
        <w:br/>
      </w:r>
      <w:r>
        <w:rPr>
          <w:rFonts w:ascii="Times New Roman"/>
          <w:b w:val="false"/>
          <w:i w:val="false"/>
          <w:color w:val="000000"/>
          <w:sz w:val="28"/>
        </w:rPr>
        <w:t>
      60. 220.10.001, 220.10.002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Ережелердің 185-тармағына сәйкес мүлік (орындалған жұмыстар, көрсетілген қызметтер) беруші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220.10.001 жолына қосымша нысан Е бағанының жиынтық шамасы 220.10.001 жолына, 220.10.002 жолына қосымша нысан Е бағанының жиынтық шамасы 220.10.002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13.»"Дивидендтер"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6) тармақшасына сәйкес айқындалатын кіріс дивидендтер болып табылады.
</w:t>
      </w:r>
      <w:r>
        <w:br/>
      </w:r>
      <w:r>
        <w:rPr>
          <w:rFonts w:ascii="Times New Roman"/>
          <w:b w:val="false"/>
          <w:i w:val="false"/>
          <w:color w:val="000000"/>
          <w:sz w:val="28"/>
        </w:rPr>
        <w:t>
      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"Дивидендтер" бөлімінде:
</w:t>
      </w:r>
      <w:r>
        <w:br/>
      </w:r>
      <w:r>
        <w:rPr>
          <w:rFonts w:ascii="Times New Roman"/>
          <w:b w:val="false"/>
          <w:i w:val="false"/>
          <w:color w:val="000000"/>
          <w:sz w:val="28"/>
        </w:rPr>
        <w:t>
      1) 220.11.001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220.11.002 жолы Қазақстан Республикасының шегінен тыс көздерден алынған дивидендтердің сомасын көрсетуге арналған. Осы жолға аталған нысандардың С және Е бағандарында»Дивидендтер» - 2050 кодына кіріс түрі бар болғанда, сәйкесінше 220.35.002 жолына қосымша нысанның F және 220.35.001 жолына қосымша нысанның Н бағандарында көрсетілген сома көшіріледі;
</w:t>
      </w:r>
      <w:r>
        <w:br/>
      </w:r>
      <w:r>
        <w:rPr>
          <w:rFonts w:ascii="Times New Roman"/>
          <w:b w:val="false"/>
          <w:i w:val="false"/>
          <w:color w:val="000000"/>
          <w:sz w:val="28"/>
        </w:rPr>
        <w:t>
      3) 220.11.003 жолы 220.11.001 және 220.11.002 жолдарының сомасы ретінде айқындалатын, салық төлеуші алған дивидендтердің жиынтық сомасын көрсетуге арналған. 220.11.003 жолының шамасы 220.01.013 жолына көшіріледі.
</w:t>
      </w:r>
      <w:r>
        <w:br/>
      </w:r>
      <w:r>
        <w:rPr>
          <w:rFonts w:ascii="Times New Roman"/>
          <w:b w:val="false"/>
          <w:i w:val="false"/>
          <w:color w:val="000000"/>
          <w:sz w:val="28"/>
        </w:rPr>
        <w:t>
      64. 220.11.001-жолына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 алынған заңды тұлғаның толық атауы көрсетіледі;
</w:t>
      </w:r>
      <w:r>
        <w:br/>
      </w:r>
      <w:r>
        <w:rPr>
          <w:rFonts w:ascii="Times New Roman"/>
          <w:b w:val="false"/>
          <w:i w:val="false"/>
          <w:color w:val="000000"/>
          <w:sz w:val="28"/>
        </w:rPr>
        <w:t>
      3) С бағанында дивиденд төлеген салық төлеушінің тіркеу нөмірі;
</w:t>
      </w:r>
      <w:r>
        <w:br/>
      </w:r>
      <w:r>
        <w:rPr>
          <w:rFonts w:ascii="Times New Roman"/>
          <w:b w:val="false"/>
          <w:i w:val="false"/>
          <w:color w:val="000000"/>
          <w:sz w:val="28"/>
        </w:rPr>
        <w:t>
      4) D бағанында дивидендтерге төлем көзінен жеке табыс салығын ұстап қалу туралы растайтын құжаттың нөмірі мен берілген күні көрсетіледі;
</w:t>
      </w:r>
      <w:r>
        <w:br/>
      </w:r>
      <w:r>
        <w:rPr>
          <w:rFonts w:ascii="Times New Roman"/>
          <w:b w:val="false"/>
          <w:i w:val="false"/>
          <w:color w:val="000000"/>
          <w:sz w:val="28"/>
        </w:rPr>
        <w:t>
      5) Е бағанында растайтын құжаты болған жағдайда ұстап қалған салық сомасын қоспағанда, Қазақстан Республикасында есептелген дивидендтер сомасы көрсетіледі.
</w:t>
      </w:r>
      <w:r>
        <w:br/>
      </w:r>
      <w:r>
        <w:rPr>
          <w:rFonts w:ascii="Times New Roman"/>
          <w:b w:val="false"/>
          <w:i w:val="false"/>
          <w:color w:val="000000"/>
          <w:sz w:val="28"/>
        </w:rPr>
        <w:t>
      220.11.001-жолына қосымша нысанның Е бағанының жиынтық шамасы 220.11.001-жолына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14.»"Сыйақы"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16) тармақшасына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 </w:t>
      </w:r>
      <w:r>
        <w:rPr>
          <w:rFonts w:ascii="Times New Roman"/>
          <w:b w:val="false"/>
          <w:i w:val="false"/>
          <w:color w:val="000000"/>
          <w:sz w:val="28"/>
        </w:rPr>
        <w:t>
, 1-тармағының 2) тармақшасына сәйкес кірістер сыйақылар болып табылады.
</w:t>
      </w:r>
      <w:r>
        <w:br/>
      </w:r>
      <w:r>
        <w:rPr>
          <w:rFonts w:ascii="Times New Roman"/>
          <w:b w:val="false"/>
          <w:i w:val="false"/>
          <w:color w:val="000000"/>
          <w:sz w:val="28"/>
        </w:rPr>
        <w:t>
      66.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67. "Активтер бойынша сыйақылар" бөлімінде:
</w:t>
      </w:r>
      <w:r>
        <w:br/>
      </w:r>
      <w:r>
        <w:rPr>
          <w:rFonts w:ascii="Times New Roman"/>
          <w:b w:val="false"/>
          <w:i w:val="false"/>
          <w:color w:val="000000"/>
          <w:sz w:val="28"/>
        </w:rPr>
        <w:t>
      220.12.001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68. "Берешек бағалы қағаздар бойынша сыйақылар" бөлімінде:
</w:t>
      </w:r>
      <w:r>
        <w:br/>
      </w:r>
      <w:r>
        <w:rPr>
          <w:rFonts w:ascii="Times New Roman"/>
          <w:b w:val="false"/>
          <w:i w:val="false"/>
          <w:color w:val="000000"/>
          <w:sz w:val="28"/>
        </w:rPr>
        <w:t>
      220.12.002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69. "Мемлекеттік бағалы қағаздар және агенттік облигациялар" бөлімінде:
</w:t>
      </w:r>
      <w:r>
        <w:br/>
      </w:r>
      <w:r>
        <w:rPr>
          <w:rFonts w:ascii="Times New Roman"/>
          <w:b w:val="false"/>
          <w:i w:val="false"/>
          <w:color w:val="000000"/>
          <w:sz w:val="28"/>
        </w:rPr>
        <w:t>
      220.12.003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70. "Шетелдік көздерден алынған сыйақылар" бөлімінде:
</w:t>
      </w:r>
      <w:r>
        <w:br/>
      </w:r>
      <w:r>
        <w:rPr>
          <w:rFonts w:ascii="Times New Roman"/>
          <w:b w:val="false"/>
          <w:i w:val="false"/>
          <w:color w:val="000000"/>
          <w:sz w:val="28"/>
        </w:rPr>
        <w:t>
      220.12.004 жолы Қазақстан Республикасының шегінен тыс көздерден алынуға жататын (алынған) сыйақылар сомасын көрсетуге арналған. Осы жолға С және Е бағандарында Сыйақы» - 2060, 2070 кодтары бойынша кіріс түрі бар болғанда, сәйкесінше 220.35.001 жолына қосымша нысанның F бағанының және 220.35.002 жолына қосымша нысанның Н бағанының шамасы көшіріледі.
</w:t>
      </w:r>
      <w:r>
        <w:br/>
      </w:r>
      <w:r>
        <w:rPr>
          <w:rFonts w:ascii="Times New Roman"/>
          <w:b w:val="false"/>
          <w:i w:val="false"/>
          <w:color w:val="000000"/>
          <w:sz w:val="28"/>
        </w:rPr>
        <w:t>
      71. "Барлығы" бөлімінде:
</w:t>
      </w:r>
      <w:r>
        <w:br/>
      </w:r>
      <w:r>
        <w:rPr>
          <w:rFonts w:ascii="Times New Roman"/>
          <w:b w:val="false"/>
          <w:i w:val="false"/>
          <w:color w:val="000000"/>
          <w:sz w:val="28"/>
        </w:rPr>
        <w:t>
      220.12.005 жолы 220.12.001А, 220.12.002С, 220.12.003С және 220.12.004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220.12.005 жолының шамасы 220.01.014 жолына көшіріледі.
</w:t>
      </w:r>
      <w:r>
        <w:br/>
      </w:r>
      <w:r>
        <w:rPr>
          <w:rFonts w:ascii="Times New Roman"/>
          <w:b w:val="false"/>
          <w:i w:val="false"/>
          <w:color w:val="000000"/>
          <w:sz w:val="28"/>
        </w:rPr>
        <w:t>
      220.12.005 жолының шамасы 220.12.004 жолын алумен 220.02.005 жолына көшіріледі.
</w:t>
      </w:r>
      <w:r>
        <w:br/>
      </w:r>
      <w:r>
        <w:rPr>
          <w:rFonts w:ascii="Times New Roman"/>
          <w:b w:val="false"/>
          <w:i w:val="false"/>
          <w:color w:val="000000"/>
          <w:sz w:val="28"/>
        </w:rPr>
        <w:t>
      220.12.001В, 220.12.002D және 220.12.003D жолдарының шамасы 220.30.003В жолына көшіріледі.
</w:t>
      </w:r>
      <w:r>
        <w:br/>
      </w:r>
      <w:r>
        <w:rPr>
          <w:rFonts w:ascii="Times New Roman"/>
          <w:b w:val="false"/>
          <w:i w:val="false"/>
          <w:color w:val="000000"/>
          <w:sz w:val="28"/>
        </w:rPr>
        <w:t>
      72. 220.12.001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алынуға тиіс (алынған) сыйақы түрлерінің тиісті коды көрсетіледі:
</w:t>
      </w:r>
      <w:r>
        <w:br/>
      </w:r>
      <w:r>
        <w:rPr>
          <w:rFonts w:ascii="Times New Roman"/>
          <w:b w:val="false"/>
          <w:i w:val="false"/>
          <w:color w:val="000000"/>
          <w:sz w:val="28"/>
        </w:rPr>
        <w:t>
      1 - ауыл шаруашылығын несиелеу бойынша сыйақыны қоспағанда, несиелер бойынша сыйақы (займдар);
</w:t>
      </w:r>
      <w:r>
        <w:br/>
      </w:r>
      <w:r>
        <w:rPr>
          <w:rFonts w:ascii="Times New Roman"/>
          <w:b w:val="false"/>
          <w:i w:val="false"/>
          <w:color w:val="000000"/>
          <w:sz w:val="28"/>
        </w:rPr>
        <w:t>
      2 - ауыл шаруашылығын несиелеу бойынша сыйақы;
</w:t>
      </w:r>
      <w:r>
        <w:br/>
      </w:r>
      <w:r>
        <w:rPr>
          <w:rFonts w:ascii="Times New Roman"/>
          <w:b w:val="false"/>
          <w:i w:val="false"/>
          <w:color w:val="000000"/>
          <w:sz w:val="28"/>
        </w:rPr>
        <w:t>
      3 - қаржы лизингі бойынша сыйақы;
</w:t>
      </w:r>
      <w:r>
        <w:br/>
      </w:r>
      <w:r>
        <w:rPr>
          <w:rFonts w:ascii="Times New Roman"/>
          <w:b w:val="false"/>
          <w:i w:val="false"/>
          <w:color w:val="000000"/>
          <w:sz w:val="28"/>
        </w:rPr>
        <w:t>
      4 - салымдар (депозиттер) бойынша сыйақы;
</w:t>
      </w:r>
      <w:r>
        <w:br/>
      </w:r>
      <w:r>
        <w:rPr>
          <w:rFonts w:ascii="Times New Roman"/>
          <w:b w:val="false"/>
          <w:i w:val="false"/>
          <w:color w:val="000000"/>
          <w:sz w:val="28"/>
        </w:rPr>
        <w:t>
      5 - жинақтаушы сақтандыру шарттары бойынша сыйақы;
</w:t>
      </w:r>
      <w:r>
        <w:br/>
      </w:r>
      <w:r>
        <w:rPr>
          <w:rFonts w:ascii="Times New Roman"/>
          <w:b w:val="false"/>
          <w:i w:val="false"/>
          <w:color w:val="000000"/>
          <w:sz w:val="28"/>
        </w:rPr>
        <w:t>
      6 - вексель бойынша сыйақы;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Ғ бағанында төлем көзінен ұсталатын Жеке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220.12.001 жолына қосымша нысан Ғ бағанының жиынтық шамасы 220.12.001А жолына, G бағанының жиынтық шамасы 220.12.001В жолына көшіріледі.
</w:t>
      </w:r>
      <w:r>
        <w:br/>
      </w:r>
      <w:r>
        <w:rPr>
          <w:rFonts w:ascii="Times New Roman"/>
          <w:b w:val="false"/>
          <w:i w:val="false"/>
          <w:color w:val="000000"/>
          <w:sz w:val="28"/>
        </w:rPr>
        <w:t>
      2»"Ауыл шаруашылығын несиелеу бойынша сыйақы" коды бойынша сыйақыларға сәйкес келетін 220.12.001-жолына қосымша нысанның F бағанының мәндері сомасы 220.12.001С-жолына көшіріледі.     
</w:t>
      </w:r>
      <w:r>
        <w:br/>
      </w:r>
      <w:r>
        <w:rPr>
          <w:rFonts w:ascii="Times New Roman"/>
          <w:b w:val="false"/>
          <w:i w:val="false"/>
          <w:color w:val="000000"/>
          <w:sz w:val="28"/>
        </w:rPr>
        <w:t>
      73. 220.12.002, 220.12.003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 төлеген эмитент заңды тұлға береді;
</w:t>
      </w:r>
      <w:r>
        <w:br/>
      </w:r>
      <w:r>
        <w:rPr>
          <w:rFonts w:ascii="Times New Roman"/>
          <w:b w:val="false"/>
          <w:i w:val="false"/>
          <w:color w:val="000000"/>
          <w:sz w:val="28"/>
        </w:rPr>
        <w:t>
      6) Ғ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 төлем көзінде ұстап қалған Жеке табыс салығының сомасы ескерілген сыйақының жалпы сомасы көрсетіледі. G және Ғ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Жеке табыс салығының сомасы көрсетіледі.
</w:t>
      </w:r>
      <w:r>
        <w:br/>
      </w:r>
      <w:r>
        <w:rPr>
          <w:rFonts w:ascii="Times New Roman"/>
          <w:b w:val="false"/>
          <w:i w:val="false"/>
          <w:color w:val="000000"/>
          <w:sz w:val="28"/>
        </w:rPr>
        <w:t>
      220.12.002 жолына қосымша нысан Ғ бағанының жиынтық шамасы 220.12.002А жолына, G бағаны - 220.12.002В жолына, Н бағаны - 220.12.002С жолына, І бағаны - 220.12.002D жолына, 220.12.003 жолына қосымша нысан Ғ бағанының жиынтық шамасы 220.12.003А жолына, G бағаны - 220.12.003В жолына, Н бағаны - 220.12.003С жолына, І бағаны - 220.12.003D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15.»"Бағамдық айырма"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артуын айқындауға арналған.
</w:t>
      </w:r>
      <w:r>
        <w:br/>
      </w:r>
      <w:r>
        <w:rPr>
          <w:rFonts w:ascii="Times New Roman"/>
          <w:b w:val="false"/>
          <w:i w:val="false"/>
          <w:color w:val="000000"/>
          <w:sz w:val="28"/>
        </w:rPr>
        <w:t>
      75.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76. "Бағамдық айырма" бөлімінде:
</w:t>
      </w:r>
      <w:r>
        <w:br/>
      </w:r>
      <w:r>
        <w:rPr>
          <w:rFonts w:ascii="Times New Roman"/>
          <w:b w:val="false"/>
          <w:i w:val="false"/>
          <w:color w:val="000000"/>
          <w:sz w:val="28"/>
        </w:rPr>
        <w:t>
      220.13.001 жолы салық кезеңі ішінде алынған оң және теріс бағамдық айырманың жалпы сомасы туралы мәліметтерді көрсетуге арналған және Қазақстан Республикасының бухгалтерлік eceпкe алу мен қаржылық есеп беру жөніндегі заңнамасына сәйкес толтырылады.
</w:t>
      </w:r>
      <w:r>
        <w:br/>
      </w:r>
      <w:r>
        <w:rPr>
          <w:rFonts w:ascii="Times New Roman"/>
          <w:b w:val="false"/>
          <w:i w:val="false"/>
          <w:color w:val="000000"/>
          <w:sz w:val="28"/>
        </w:rPr>
        <w:t>
      77. "Бағамдық айырманы есептеу" бөлімінде:
</w:t>
      </w:r>
      <w:r>
        <w:br/>
      </w:r>
      <w:r>
        <w:rPr>
          <w:rFonts w:ascii="Times New Roman"/>
          <w:b w:val="false"/>
          <w:i w:val="false"/>
          <w:color w:val="000000"/>
          <w:sz w:val="28"/>
        </w:rPr>
        <w:t>
      1) 220.13.002А жолы 220.13.001А және 220.13.001В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220.13.002В жолы 220.13.001В және 220.13.001А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220.13.002А жолының шамасы 220.01.015 жолына көшіріледі.
</w:t>
      </w:r>
      <w:r>
        <w:br/>
      </w:r>
      <w:r>
        <w:rPr>
          <w:rFonts w:ascii="Times New Roman"/>
          <w:b w:val="false"/>
          <w:i w:val="false"/>
          <w:color w:val="000000"/>
          <w:sz w:val="28"/>
        </w:rPr>
        <w:t>
      220.13.002В жолының шамасы 220.03.008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16.»"Еңбекақы төлеу бойынша шығыстар" қосымшасын жасау (220.14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80. "Шығыстар" бөлімінде:
</w:t>
      </w:r>
      <w:r>
        <w:br/>
      </w:r>
      <w:r>
        <w:rPr>
          <w:rFonts w:ascii="Times New Roman"/>
          <w:b w:val="false"/>
          <w:i w:val="false"/>
          <w:color w:val="000000"/>
          <w:sz w:val="28"/>
        </w:rPr>
        <w:t>
      1) 220.14.001 жолында тауарлар (жұмыстар, қызмет көрсетулер) өндірісіне тікелей қатысатын қызметкерлерге, әкімшілік персонал мен сатумен айналысатын қызметкерлерге есептелген еңбекақының жалпы сомасы көрсетіледі. 220.14.001А - 220.14.001С жолдарының сомасын қосумен айқындалады;
</w:t>
      </w:r>
      <w:r>
        <w:br/>
      </w:r>
      <w:r>
        <w:rPr>
          <w:rFonts w:ascii="Times New Roman"/>
          <w:b w:val="false"/>
          <w:i w:val="false"/>
          <w:color w:val="000000"/>
          <w:sz w:val="28"/>
        </w:rPr>
        <w:t>
      2) 220.14.002 жолында 220.14.001 жолында көрсетілген еңбекақыдан басқа Салық кодексінің 149-бабына сәйкес айқындалатын кірістер көрсетіледі. 220.14.002А-дан 220.14.002С-ға дейінгі жолдардың сомасын қосумен айқындалады;
</w:t>
      </w:r>
      <w:r>
        <w:br/>
      </w:r>
      <w:r>
        <w:rPr>
          <w:rFonts w:ascii="Times New Roman"/>
          <w:b w:val="false"/>
          <w:i w:val="false"/>
          <w:color w:val="000000"/>
          <w:sz w:val="28"/>
        </w:rPr>
        <w:t>
      3) 220.14.003 жолында 220.14.001 және 220.14.002 жолдарында көрсетілмеген қызметкерлердің еңбекақысын төлеу жөніндегі шығыстар көрсетіледі. Мысалы: жеке кәсіпкер қызметін тоқтатуына, қызметкерлердің штатын қысқартумен байланысты қызметкерлерге төлемдер. 220.14.003А-дан 220.14.003С-ға дейінгі жолдарының сомасын қосумен айқындалады;
</w:t>
      </w:r>
      <w:r>
        <w:br/>
      </w:r>
      <w:r>
        <w:rPr>
          <w:rFonts w:ascii="Times New Roman"/>
          <w:b w:val="false"/>
          <w:i w:val="false"/>
          <w:color w:val="000000"/>
          <w:sz w:val="28"/>
        </w:rPr>
        <w:t>
      4) 220.14.004 жолында 220.14.001 - 220.14.003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220.14.005 жолында негізгі құралдарды жөндеумен айналысып жатқан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220.14.006 жолында жұмыс беруші төлейтін және шегерімге жатқызылуға жататын қызметкерлердің еңбекақысын төлеу бойынша шығыстар сомасы көрсетіледі. 220.14.004 және 220.14.005 жолдарының сомасы айырмасы ретінде айқындалады. 220.14.006 жолының шамасы 220.15.004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қосымшасын жасау (220.15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сатылған тауарлар, орындалған жұмыстар, көрсетілген қызметтер бойынша шығыстар сомасы мен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табысқа (-тан) қосуға (алып тастауға) жататын тауарлық-материалдық запастарды (бұдан әрі - ТМЗ) бағалау әдісінің өзгеруінен түскен кіріс (залал) сомаларын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ТМЗ-дың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"Шығыстар" бөлімінде:
</w:t>
      </w:r>
      <w:r>
        <w:br/>
      </w:r>
      <w:r>
        <w:rPr>
          <w:rFonts w:ascii="Times New Roman"/>
          <w:b w:val="false"/>
          <w:i w:val="false"/>
          <w:color w:val="000000"/>
          <w:sz w:val="28"/>
        </w:rPr>
        <w:t>
      1) 220.15.001 жолында есепті салық кезеңінің басында ТМҚ құны болып бұрынғы салық кезеңінің соңына ТМҚ құны табылады. Деректер бұрынғы салық кезеңі үшін 220.15.002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220.15.001-жолында келтірілген деректер есепті немесе алдыңғы салық кезеңдерінде 220.03.002-бастап 220.03.011 дейінгі жолдар бойынша, сондай-ақ 220.15.003, 220.15.004, 220.15.005 жолдар бойынша шегерімге жатқызылатын (жатқызылған) шығыстарды қоспауы керек;
</w:t>
      </w:r>
      <w:r>
        <w:br/>
      </w:r>
      <w:r>
        <w:rPr>
          <w:rFonts w:ascii="Times New Roman"/>
          <w:b w:val="false"/>
          <w:i w:val="false"/>
          <w:color w:val="000000"/>
          <w:sz w:val="28"/>
        </w:rPr>
        <w:t>
      2) 220.15.002 жолы есепті салық кезеңінің соңына кірістер мен шығыстарды есепке алу кітабының деректеріне сәйкес толтырылады. Бұл ретте осы жолда жылдың соңына ТМЗ қалдықтарына кіретін және есептік салық кезеңінде өткізуден түскен кірісі салық салу мақсатында деп танылған жолда (мысалы, тауарды FAS-порт шартында өткізу) болатын тауарлардың құны көрсетілмейді. Есепті салық кезеңінің ішінде салық төлеуші берген тарату Декларациясында 220.15.002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220.15.002-жолында келтірілген деректер есепті немесе алдыңғы салық кезеңдерінде 220.03.002-бастап 220.03.011 дейінгі жолдар бойынша, сондай-ақ 220.15.003, 220.15.004, 220.15.005 жолдар бойынша шегерімге жатқызылатын (жатқызылған) шығыстарды қоспауы керек;
</w:t>
      </w:r>
      <w:r>
        <w:br/>
      </w:r>
      <w:r>
        <w:rPr>
          <w:rFonts w:ascii="Times New Roman"/>
          <w:b w:val="false"/>
          <w:i w:val="false"/>
          <w:color w:val="000000"/>
          <w:sz w:val="28"/>
        </w:rPr>
        <w:t>
      3) 220.15.003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220.15.003А, 220.15.003В, 220.15.003С, 220.15.003D, 220.15.003E, 220.15.003F, 220.15.003H, 220.15.003I, 220.15.003K, 220.15.003L, 220.15.003M, 220.15.003N, 220.15.003O, 220.15.003P, жолдарының сомасын қосумен айқындалады;
</w:t>
      </w:r>
      <w:r>
        <w:br/>
      </w:r>
      <w:r>
        <w:rPr>
          <w:rFonts w:ascii="Times New Roman"/>
          <w:b w:val="false"/>
          <w:i w:val="false"/>
          <w:color w:val="000000"/>
          <w:sz w:val="28"/>
        </w:rPr>
        <w:t>
      4) 220.15.004 жолына 220.14.006 жолында айқындалған еңбекақыны төлеу бойынша шығыстар сомасы көшіріледі;
</w:t>
      </w:r>
      <w:r>
        <w:br/>
      </w:r>
      <w:r>
        <w:rPr>
          <w:rFonts w:ascii="Times New Roman"/>
          <w:b w:val="false"/>
          <w:i w:val="false"/>
          <w:color w:val="000000"/>
          <w:sz w:val="28"/>
        </w:rPr>
        <w:t>
      5) 220.15.005 жолында 220.15.005А, 220.15.005G және 220.15.005Н жолдарының сомасы ретінде айқындалатын 220.15.003 жолында ескерілмеген тауарларды (жұмыстарды, қызмет көрсетулерді) шығару мен сату бойынша шығыстардың барлық басқа да сомасы көрсетіледі;
</w:t>
      </w:r>
      <w:r>
        <w:br/>
      </w:r>
      <w:r>
        <w:rPr>
          <w:rFonts w:ascii="Times New Roman"/>
          <w:b w:val="false"/>
          <w:i w:val="false"/>
          <w:color w:val="000000"/>
          <w:sz w:val="28"/>
        </w:rPr>
        <w:t>
      6) 220.15.005А жолында 220.15.005В-дан 220.15.005F дейінгі жолдардың сомасы ретінде айқындалатын, іссапар шығыстарының жалпы сомасы көрсетіледі. 220.15.005В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220.15.005С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220.15.005D және 220.15.005E жолдарда Салық кодексінің 93-бабының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220.15.005F жолында салық төлеуші келу визасын ресімдеген кезде жүргізген шығыстар сомасы көрсетіледі (виза, консулдық қызмет көрсетулер, міндетті медициналық сақтандыру құны);
</w:t>
      </w:r>
      <w:r>
        <w:br/>
      </w:r>
      <w:r>
        <w:rPr>
          <w:rFonts w:ascii="Times New Roman"/>
          <w:b w:val="false"/>
          <w:i w:val="false"/>
          <w:color w:val="000000"/>
          <w:sz w:val="28"/>
        </w:rPr>
        <w:t>
      7) 220.15.005G жолында Салық кодексінің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8) 220.15.005Н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220.15.003 - 220.15.005 жолдарында келтірілетін деректер 220.03.002 - 220.03.011 жолдарында көрсетілген деректерді қайталамауы тиіс;
</w:t>
      </w:r>
      <w:r>
        <w:br/>
      </w:r>
      <w:r>
        <w:rPr>
          <w:rFonts w:ascii="Times New Roman"/>
          <w:b w:val="false"/>
          <w:i w:val="false"/>
          <w:color w:val="000000"/>
          <w:sz w:val="28"/>
        </w:rPr>
        <w:t>
      9) 220.15.006-жолда Салық кодексінің 
</w:t>
      </w:r>
      <w:r>
        <w:rPr>
          <w:rFonts w:ascii="Times New Roman"/>
          <w:b w:val="false"/>
          <w:i w:val="false"/>
          <w:color w:val="000000"/>
          <w:sz w:val="28"/>
        </w:rPr>
        <w:t xml:space="preserve"> 92-бабы </w:t>
      </w:r>
      <w:r>
        <w:rPr>
          <w:rFonts w:ascii="Times New Roman"/>
          <w:b w:val="false"/>
          <w:i w:val="false"/>
          <w:color w:val="000000"/>
          <w:sz w:val="28"/>
        </w:rPr>
        <w:t>
 6-тармағына сәйкес шегерімге жатқызылатын салық төлеушінің мүшелік жарналарының сомасы көрсетіледі;
</w:t>
      </w:r>
      <w:r>
        <w:br/>
      </w:r>
      <w:r>
        <w:rPr>
          <w:rFonts w:ascii="Times New Roman"/>
          <w:b w:val="false"/>
          <w:i w:val="false"/>
          <w:color w:val="000000"/>
          <w:sz w:val="28"/>
        </w:rPr>
        <w:t>
      220.15.006А жолында бір жылға орташа салық төлеуші қызметкерлерінің тізімдік санағы көрсетіледі;
</w:t>
      </w:r>
      <w:r>
        <w:br/>
      </w:r>
      <w:r>
        <w:rPr>
          <w:rFonts w:ascii="Times New Roman"/>
          <w:b w:val="false"/>
          <w:i w:val="false"/>
          <w:color w:val="000000"/>
          <w:sz w:val="28"/>
        </w:rPr>
        <w:t>
      220.15.006В жолында салық төлеуші төлеген мүшелік жарналарының нақты сомасы көрсетіледі;
</w:t>
      </w:r>
      <w:r>
        <w:br/>
      </w:r>
      <w:r>
        <w:rPr>
          <w:rFonts w:ascii="Times New Roman"/>
          <w:b w:val="false"/>
          <w:i w:val="false"/>
          <w:color w:val="000000"/>
          <w:sz w:val="28"/>
        </w:rPr>
        <w:t>
      220.15.006С жолында 220.15.006А жолы мен тиісті қаржы жылына арналған республикалық бюджет туралы заңмен белгіленген айлық есептік көрсеткішінің мәндерін шығарумен айқындалатын шектелген мүшелік жарналарының сомасы көрсетіледі;
</w:t>
      </w:r>
      <w:r>
        <w:br/>
      </w:r>
      <w:r>
        <w:rPr>
          <w:rFonts w:ascii="Times New Roman"/>
          <w:b w:val="false"/>
          <w:i w:val="false"/>
          <w:color w:val="000000"/>
          <w:sz w:val="28"/>
        </w:rPr>
        <w:t>
      220.15.006D жолында шегерімге жатқызылатын салық төлеушінің мүшелік жарналарының сомасы көрсетіледі. 220.15.006В және 220.15.006С жолдарында көрсетілген сомалардан ең кемі ретінде айқындалады. 220.15.006D жолының шамасы 220.15.006 жолына көшіріледі;
</w:t>
      </w:r>
      <w:r>
        <w:br/>
      </w:r>
      <w:r>
        <w:rPr>
          <w:rFonts w:ascii="Times New Roman"/>
          <w:b w:val="false"/>
          <w:i w:val="false"/>
          <w:color w:val="000000"/>
          <w:sz w:val="28"/>
        </w:rPr>
        <w:t>
      10) 220.15.007 жолында ТМҚ және сатылған тауарлар (жұмыстар, қызметтер) бойынша шығысқа қосылған басқа да шығыстардың жиынтық сомасы көрсетіледі, (220.15.001 - 220.15.002) + 220.15.003 - 220.15.006 жолдарының сомасы;
</w:t>
      </w:r>
      <w:r>
        <w:br/>
      </w:r>
      <w:r>
        <w:rPr>
          <w:rFonts w:ascii="Times New Roman"/>
          <w:b w:val="false"/>
          <w:i w:val="false"/>
          <w:color w:val="000000"/>
          <w:sz w:val="28"/>
        </w:rPr>
        <w:t>
      11) 220.15.008 жолында Салық кодексінің 92-бабына 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 (бөліктерін) мен компоненттерін ауыстырумен байланысты жөндеуге шыққан шығыстарды қоса алғанда, жөндеу жұмыстарын жүргізуге пайдаланылған ТМҚ, жұмыстар мен қызмет көрсетулердің нақты құны көрсетіледі;
</w:t>
      </w:r>
      <w:r>
        <w:br/>
      </w:r>
      <w:r>
        <w:rPr>
          <w:rFonts w:ascii="Times New Roman"/>
          <w:b w:val="false"/>
          <w:i w:val="false"/>
          <w:color w:val="000000"/>
          <w:sz w:val="28"/>
        </w:rPr>
        <w:t>
      12) 220.15.009 жолында аяқталмаған құрылысқа бағытталған ТМҚ, жұмыстардың, қызмет көрсетулердің нақты құны көрсетіледі;  
</w:t>
      </w:r>
      <w:r>
        <w:br/>
      </w:r>
      <w:r>
        <w:rPr>
          <w:rFonts w:ascii="Times New Roman"/>
          <w:b w:val="false"/>
          <w:i w:val="false"/>
          <w:color w:val="000000"/>
          <w:sz w:val="28"/>
        </w:rPr>
        <w:t>
      13) 220.15.010 жолында жылдық жиынтық кіріс алу мақсатында пайдаланылмаған ТМҚ, жұмыстар, қызмет көрсетулердің құны көрсетіледі;
</w:t>
      </w:r>
      <w:r>
        <w:br/>
      </w:r>
      <w:r>
        <w:rPr>
          <w:rFonts w:ascii="Times New Roman"/>
          <w:b w:val="false"/>
          <w:i w:val="false"/>
          <w:color w:val="000000"/>
          <w:sz w:val="28"/>
        </w:rPr>
        <w:t>
      14) 220.15.011 жолында кейінгі салық кезеңдерінде шегерімге жатқызылуы тиіс соңғы салық кезеңіне алдағы кезең шығыстарының сомалары көрсетіледі;
</w:t>
      </w:r>
      <w:r>
        <w:br/>
      </w:r>
      <w:r>
        <w:rPr>
          <w:rFonts w:ascii="Times New Roman"/>
          <w:b w:val="false"/>
          <w:i w:val="false"/>
          <w:color w:val="000000"/>
          <w:sz w:val="28"/>
        </w:rPr>
        <w:t>
      15) 220.15.012 жолында 220.15.008, 220.15.009 және 220.15.010 жолдарының сомаларын 220.15.007 жолының сомасынан шегерумен айқындалатын сатылған тауарлар (жұмыстар, қызмет көрсетулер) бойынша шығыстардың жалпы сома көрсетіледі;
</w:t>
      </w:r>
      <w:r>
        <w:br/>
      </w:r>
      <w:r>
        <w:rPr>
          <w:rFonts w:ascii="Times New Roman"/>
          <w:b w:val="false"/>
          <w:i w:val="false"/>
          <w:color w:val="000000"/>
          <w:sz w:val="28"/>
        </w:rPr>
        <w:t>
      16) 220.15.013 жолы анықтамалы түрде толтырылады, есепті салық кезеңі үшін іссапарларда қызметкерлер жүргізген іссапарлар саны мен күндерінің саны көрсетіледі. 220.15.012 жолының шамасы 220.03.001 жолына көшіріледі.
</w:t>
      </w:r>
      <w:r>
        <w:br/>
      </w:r>
      <w:r>
        <w:rPr>
          <w:rFonts w:ascii="Times New Roman"/>
          <w:b w:val="false"/>
          <w:i w:val="false"/>
          <w:color w:val="000000"/>
          <w:sz w:val="28"/>
        </w:rPr>
        <w:t>
      84. 220.15.003А, 220.15.003В, 220.15.003С, 220.15.003D, 220.15.003Е, 220.15.003F, 220.15.003I, 220.15.003K, 220.15.003L, 220.15.003M, 220.15.003N, 220.15.003O, 220.15.003P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Ереженің 211-бабына сәйкес кірістерді алушының салық төлеушінің тіркеу нөмірі/резиденттік елінің коды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220.15.003A жолына қосымша нысанның С бағанының жиынтық шамасы 220.15.003А жолына, 220.15.003В жолына қосымша нысанның С бағаны 220.15.003В жолына, 220.15.003С жолына қосымша нысанның С бағанының 220.15.003С жолына, 220.15.003D жолына қосымша нысан С бағанының 220.15.003D жолына, 220.15.003E жолына қосымша нысан С бағанының шамасы 220.15.003E жолына, 220.15.003F жолына қосымша нысанның С бағанының 220.15.003F жолына, 220.15.003I жолына қосымша нысан С бағанының 220.15.003I жолына, 220.15.003K жолына қосымша нысанның С 220.15.003K жолына, 220.15.003L жолына қосымша нысанның С бағаны 220.15.003L жолына, 220.15.003M жолына қосымша нысан С бағанының шамасы 220.15.003M жолына, 220.15.003N жолына қосымша нысан 220.15.003N жолына, 220.15.003O жолына қосымша нысан С бағанының 220.15.003О жолына, 220.15.003P жолына қосымша нысан С бағанының шамасы 220.15.003P жолына, 220.15.003 жолына қосымша нысан 220.15.003P жолына көшіріледі.
</w:t>
      </w:r>
      <w:r>
        <w:br/>
      </w:r>
      <w:r>
        <w:rPr>
          <w:rFonts w:ascii="Times New Roman"/>
          <w:b w:val="false"/>
          <w:i w:val="false"/>
          <w:color w:val="000000"/>
          <w:sz w:val="28"/>
        </w:rPr>
        <w:t>
      85. 220.15.003Н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В бағанында көрсетілген ұйымның салық төлеушінің тіркеу нөмірі/осы Ереженің 185-тармағына сәйкес резиденттік елінің коды көрсетіледі;
</w:t>
      </w:r>
      <w:r>
        <w:br/>
      </w:r>
      <w:r>
        <w:rPr>
          <w:rFonts w:ascii="Times New Roman"/>
          <w:b w:val="false"/>
          <w:i w:val="false"/>
          <w:color w:val="000000"/>
          <w:sz w:val="28"/>
        </w:rPr>
        <w:t>
      4) D бағанында ол бойынша сақтандырушы-салық төлеуші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сыйақыларын төлейтін шарттың жасалған нөмірі мен күні көрсетіледі;
</w:t>
      </w:r>
      <w:r>
        <w:br/>
      </w:r>
      <w:r>
        <w:rPr>
          <w:rFonts w:ascii="Times New Roman"/>
          <w:b w:val="false"/>
          <w:i w:val="false"/>
          <w:color w:val="000000"/>
          <w:sz w:val="28"/>
        </w:rPr>
        <w:t>
      5) Е бағанында осы Ережелердің 187-тармағына сәйкес сақтандырушы-салық төлеуші төлейтін сақтандыру сыйақылары кіретін жинақтаушы емес сақтандыру сыныбының коды көрсетіледі;
</w:t>
      </w:r>
      <w:r>
        <w:br/>
      </w:r>
      <w:r>
        <w:rPr>
          <w:rFonts w:ascii="Times New Roman"/>
          <w:b w:val="false"/>
          <w:i w:val="false"/>
          <w:color w:val="000000"/>
          <w:sz w:val="28"/>
        </w:rPr>
        <w:t>
      6) F бағанында бухгалтерлік есепте (тауардың ілеспе құжаттарында) айқындалған сақтандырылатын мүліктің баланстық құны (құны) көрсетіледі. Бұл ретте F және G бағандарының кәсіпкерлік тәуекелді және азаматтық-құқықтық жауаптылықты сақтандыру сыныптары бойынша толтырылмайды;
</w:t>
      </w:r>
      <w:r>
        <w:br/>
      </w:r>
      <w:r>
        <w:rPr>
          <w:rFonts w:ascii="Times New Roman"/>
          <w:b w:val="false"/>
          <w:i w:val="false"/>
          <w:color w:val="000000"/>
          <w:sz w:val="28"/>
        </w:rPr>
        <w:t>
      7) G бағанында сақтандыру шартында айқындалған мүлік құны көрсетіледі;
</w:t>
      </w:r>
      <w:r>
        <w:br/>
      </w:r>
      <w:r>
        <w:rPr>
          <w:rFonts w:ascii="Times New Roman"/>
          <w:b w:val="false"/>
          <w:i w:val="false"/>
          <w:color w:val="000000"/>
          <w:sz w:val="28"/>
        </w:rPr>
        <w:t>
      8) Н бағанында есептік салық кезеңі үшін төленуге жататын (төленетін) сақтандыру сыйақыларының сомасы көрсетіледі;
</w:t>
      </w:r>
      <w:r>
        <w:br/>
      </w:r>
      <w:r>
        <w:rPr>
          <w:rFonts w:ascii="Times New Roman"/>
          <w:b w:val="false"/>
          <w:i w:val="false"/>
          <w:color w:val="000000"/>
          <w:sz w:val="28"/>
        </w:rPr>
        <w:t>
      86. 220.15.003Н жолына қосымша нысанның Н бағанының жиынтық шамасы 220.15.003Н жолына көшіріледі. 220.15.005Н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185-тармағына сәйкес оған қатысты алдағы кезеңдердің шығыстарына жататын шығыстар жүргізілген тұлғаның салық төлеушінің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-»L; жарнамаға шығыстар -»M; маркетинг бойынша шығыстар -»N) жататын шығыстар сәйкес келетін 220.15.003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220.15.005Н жолына қосымша нысан F бағанының жиынтық шамасы 220.15.005Н жолына, G бағанының жиынтық шамасы - 220.15.011жолына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18.»"Сыйақы бойынша шығыстар"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жатқызуға жататын сыйақы бойынша шығыстардың сомасын айқындауға арналған.
</w:t>
      </w:r>
      <w:r>
        <w:br/>
      </w:r>
      <w:r>
        <w:rPr>
          <w:rFonts w:ascii="Times New Roman"/>
          <w:b w:val="false"/>
          <w:i w:val="false"/>
          <w:color w:val="000000"/>
          <w:sz w:val="28"/>
        </w:rPr>
        <w:t>
      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89. "Кредиттер (займдар) бойынша сыйақылар" бөлімінде:
</w:t>
      </w:r>
      <w:r>
        <w:br/>
      </w:r>
      <w:r>
        <w:rPr>
          <w:rFonts w:ascii="Times New Roman"/>
          <w:b w:val="false"/>
          <w:i w:val="false"/>
          <w:color w:val="000000"/>
          <w:sz w:val="28"/>
        </w:rPr>
        <w:t>
      1) 220.16.001 жолы салық төлеуші резидентке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220.16.002 жолы салық төлеуші резидент емеске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90. "Сыйақылардың барлығы" бөлімінде:
</w:t>
      </w:r>
      <w:r>
        <w:br/>
      </w:r>
      <w:r>
        <w:rPr>
          <w:rFonts w:ascii="Times New Roman"/>
          <w:b w:val="false"/>
          <w:i w:val="false"/>
          <w:color w:val="000000"/>
          <w:sz w:val="28"/>
        </w:rPr>
        <w:t>
      1) 220.16.003 жолына 220.16.001В жолында көрсетілген сома көшіріледі;
</w:t>
      </w:r>
      <w:r>
        <w:br/>
      </w:r>
      <w:r>
        <w:rPr>
          <w:rFonts w:ascii="Times New Roman"/>
          <w:b w:val="false"/>
          <w:i w:val="false"/>
          <w:color w:val="000000"/>
          <w:sz w:val="28"/>
        </w:rPr>
        <w:t>
      2) 220.16.004 жолына 220.16.002В жолында көрсетілген сома көшіріледі;
</w:t>
      </w:r>
      <w:r>
        <w:br/>
      </w:r>
      <w:r>
        <w:rPr>
          <w:rFonts w:ascii="Times New Roman"/>
          <w:b w:val="false"/>
          <w:i w:val="false"/>
          <w:color w:val="000000"/>
          <w:sz w:val="28"/>
        </w:rPr>
        <w:t>
      3) 220.16.005 жолына 220.16.003 және 220.16.004 жолдарының сомасы ретінде айқындалатын, сыйақылардың жалпы сомасы көрсетіледі;
</w:t>
      </w:r>
      <w:r>
        <w:br/>
      </w:r>
      <w:r>
        <w:rPr>
          <w:rFonts w:ascii="Times New Roman"/>
          <w:b w:val="false"/>
          <w:i w:val="false"/>
          <w:color w:val="000000"/>
          <w:sz w:val="28"/>
        </w:rPr>
        <w:t>
      4) 220.16.006 жолына 220.16.003 жолында көрсетілген сома көшіріледі;
</w:t>
      </w:r>
      <w:r>
        <w:br/>
      </w:r>
      <w:r>
        <w:rPr>
          <w:rFonts w:ascii="Times New Roman"/>
          <w:b w:val="false"/>
          <w:i w:val="false"/>
          <w:color w:val="000000"/>
          <w:sz w:val="28"/>
        </w:rPr>
        <w:t>
      5) 220.16.007 жолында 220.16.005 және 220.16.006 жолдары бойынша ең төменгі сомасы ретінде айқындалатын, шегерімге жатқызылуға тиіс сыйақылардың сомасы көрсетіледі. 220.16.007 жолының шамасы 220.03.002 жолына көшіріледі.
</w:t>
      </w:r>
      <w:r>
        <w:br/>
      </w:r>
      <w:r>
        <w:rPr>
          <w:rFonts w:ascii="Times New Roman"/>
          <w:b w:val="false"/>
          <w:i w:val="false"/>
          <w:color w:val="000000"/>
          <w:sz w:val="28"/>
        </w:rPr>
        <w:t>
      91. 220.16.001, 220.16.002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185-тармағына сәйкес кредитор - ұйымның салық төлеушінің тіркеу нөмірі/резиденттік елінің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(займ) сомасы көрсетіледі. Кредитті (займды) шет ел валютасында алғанда кредитті (займды)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Ғ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Хеджирлеуді қолданғанда туындайтын айырмашылық осы бағанда көрсетілуге жатады. 
</w:t>
      </w:r>
      <w:r>
        <w:br/>
      </w:r>
      <w:r>
        <w:rPr>
          <w:rFonts w:ascii="Times New Roman"/>
          <w:b w:val="false"/>
          <w:i w:val="false"/>
          <w:color w:val="000000"/>
          <w:sz w:val="28"/>
        </w:rPr>
        <w:t>
      220.16.001 жолына қосымша нысан Е бағанының жиынтық шамасы 220.16.001А жолына, Ғ бағаны - 220.16.001В жолына, 220.16.002 жолына қосымша нысан Е бағаны 220.16.002А жолына, Ғ бағаны - 220.16.002В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19.»"Төленген күмәнді міндеттемелер"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Төленген күмәнді немесе есептен шығарылған міндеттемелер Салық кодексінің 
</w:t>
      </w:r>
      <w:r>
        <w:rPr>
          <w:rFonts w:ascii="Times New Roman"/>
          <w:b w:val="false"/>
          <w:i w:val="false"/>
          <w:color w:val="000000"/>
          <w:sz w:val="28"/>
        </w:rPr>
        <w:t xml:space="preserve"> 38-бабымен </w:t>
      </w:r>
      <w:r>
        <w:rPr>
          <w:rFonts w:ascii="Times New Roman"/>
          <w:b w:val="false"/>
          <w:i w:val="false"/>
          <w:color w:val="000000"/>
          <w:sz w:val="28"/>
        </w:rPr>
        <w:t>
 белгіленген оларды жылдық жиынтық кіріске енгізген уақыттан бастап мерзімнің ескіруі ішінде шегерімге жатқызылуы тиіс.
</w:t>
      </w:r>
      <w:r>
        <w:br/>
      </w:r>
      <w:r>
        <w:rPr>
          <w:rFonts w:ascii="Times New Roman"/>
          <w:b w:val="false"/>
          <w:i w:val="false"/>
          <w:color w:val="000000"/>
          <w:sz w:val="28"/>
        </w:rPr>
        <w:t>
      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94. "Күмәнді міндеттемелер" бөлімінде:
</w:t>
      </w:r>
      <w:r>
        <w:br/>
      </w:r>
      <w:r>
        <w:rPr>
          <w:rFonts w:ascii="Times New Roman"/>
          <w:b w:val="false"/>
          <w:i w:val="false"/>
          <w:color w:val="000000"/>
          <w:sz w:val="28"/>
        </w:rPr>
        <w:t>
      220.17.001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95. "Есептен шығарылған міндеттемелер" бөлімінде:
</w:t>
      </w:r>
      <w:r>
        <w:br/>
      </w:r>
      <w:r>
        <w:rPr>
          <w:rFonts w:ascii="Times New Roman"/>
          <w:b w:val="false"/>
          <w:i w:val="false"/>
          <w:color w:val="000000"/>
          <w:sz w:val="28"/>
        </w:rPr>
        <w:t>
      220.17.002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96. "Міндеттемелердің барлығы" бөлімінде:
</w:t>
      </w:r>
      <w:r>
        <w:br/>
      </w:r>
      <w:r>
        <w:rPr>
          <w:rFonts w:ascii="Times New Roman"/>
          <w:b w:val="false"/>
          <w:i w:val="false"/>
          <w:color w:val="000000"/>
          <w:sz w:val="28"/>
        </w:rPr>
        <w:t>
      220.17.003 жолы шегерімге жатқызылуы тиіс бұрын кіріс деп танылған төленген міндеттемелердің жалпы сомасын айқындауға арналған және 220.17.001С және 220.17.002С жолдарының сомасы ретінде айқындалады. 220.17.003 жолының шамасы 220.03.003 жолына көшіріледі.
</w:t>
      </w:r>
      <w:r>
        <w:br/>
      </w:r>
      <w:r>
        <w:rPr>
          <w:rFonts w:ascii="Times New Roman"/>
          <w:b w:val="false"/>
          <w:i w:val="false"/>
          <w:color w:val="000000"/>
          <w:sz w:val="28"/>
        </w:rPr>
        <w:t>
      97. 220.17.001 және 220.17.002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осы Ережелердің 185-тармағына сәйкес В бағанында көрсетілген кредитордың салық төлеушінің тіркеу нөмірі/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Ғ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Ғ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220.17.001 жолына қосымша нысан Ғ бағанының жиынтық шамасы 220.17.001А жолына, Н бағаны - 220.17.001В жолына, І бағаны - 220.17.001С жолына көшіріледі.
</w:t>
      </w:r>
      <w:r>
        <w:br/>
      </w:r>
      <w:r>
        <w:rPr>
          <w:rFonts w:ascii="Times New Roman"/>
          <w:b w:val="false"/>
          <w:i w:val="false"/>
          <w:color w:val="000000"/>
          <w:sz w:val="28"/>
        </w:rPr>
        <w:t>
      220.17.002 жолына қосымша нысан Ғ бағанының жиынтық шамасы 220.17.002А жолына, Н бағаны - 220.17.002В жолына, І бағаны - 220.17.002С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20.»"Күмәнді талаптар"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99.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100. "Күмәнді талаптар" бөлімінде:
</w:t>
      </w:r>
      <w:r>
        <w:br/>
      </w:r>
      <w:r>
        <w:rPr>
          <w:rFonts w:ascii="Times New Roman"/>
          <w:b w:val="false"/>
          <w:i w:val="false"/>
          <w:color w:val="000000"/>
          <w:sz w:val="28"/>
        </w:rPr>
        <w:t>
      220.18.001 жолы шегерімге жатқызылуы тиіс күмәнді талаптардың сомасын айқындауға арналған және қосымша нысанның деректері негізінде толтырылады. 220.18.001В жолының шамасы 220.03.004 жолына көшіріледі.
</w:t>
      </w:r>
      <w:r>
        <w:br/>
      </w:r>
      <w:r>
        <w:rPr>
          <w:rFonts w:ascii="Times New Roman"/>
          <w:b w:val="false"/>
          <w:i w:val="false"/>
          <w:color w:val="000000"/>
          <w:sz w:val="28"/>
        </w:rPr>
        <w:t>
      101. 220.18.001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күні мен нөмірі көрсетіледі;
</w:t>
      </w:r>
      <w:r>
        <w:br/>
      </w:r>
      <w:r>
        <w:rPr>
          <w:rFonts w:ascii="Times New Roman"/>
          <w:b w:val="false"/>
          <w:i w:val="false"/>
          <w:color w:val="000000"/>
          <w:sz w:val="28"/>
        </w:rPr>
        <w:t>
      5) Е бағанында дебиторды банкрот деп тану туралы сот шешімінің күні мен нөмірі көрсетіледі.;
</w:t>
      </w:r>
      <w:r>
        <w:br/>
      </w:r>
      <w:r>
        <w:rPr>
          <w:rFonts w:ascii="Times New Roman"/>
          <w:b w:val="false"/>
          <w:i w:val="false"/>
          <w:color w:val="000000"/>
          <w:sz w:val="28"/>
        </w:rPr>
        <w:t>
      6) F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7) G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8) H бағанында салық салынатын кірісті айқындау кезінде жылдық жиынтық кіріске G бағанында көрсетілген берешекті енгізу күні (ай, жыл) көрсетіледі;
</w:t>
      </w:r>
      <w:r>
        <w:br/>
      </w:r>
      <w:r>
        <w:rPr>
          <w:rFonts w:ascii="Times New Roman"/>
          <w:b w:val="false"/>
          <w:i w:val="false"/>
          <w:color w:val="000000"/>
          <w:sz w:val="28"/>
        </w:rPr>
        <w:t>
      9) I бағанында бұрын кіріске енгізілген сомалар шегінде шегеруге жатқызылуы тиіс күмәнді талап болып табылатын дебиторлық берешек сомасы көрсетіледі.
</w:t>
      </w:r>
      <w:r>
        <w:br/>
      </w:r>
      <w:r>
        <w:rPr>
          <w:rFonts w:ascii="Times New Roman"/>
          <w:b w:val="false"/>
          <w:i w:val="false"/>
          <w:color w:val="000000"/>
          <w:sz w:val="28"/>
        </w:rPr>
        <w:t>
      220.18.001 жолына қосымша нысан G бағанының жиынтық шамасы 220.18.001А жолына, I бағаны - 220.18.001В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21.»"Ғылыми-зерттеу және ғылыми-техникалық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қосымшасын жасау (220.19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r>
        <w:br/>
      </w:r>
      <w:r>
        <w:rPr>
          <w:rFonts w:ascii="Times New Roman"/>
          <w:b w:val="false"/>
          <w:i w:val="false"/>
          <w:color w:val="000000"/>
          <w:sz w:val="28"/>
        </w:rPr>
        <w:t>
      103.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104. "Шығыстар" бөлімінде:
</w:t>
      </w:r>
      <w:r>
        <w:br/>
      </w:r>
      <w:r>
        <w:rPr>
          <w:rFonts w:ascii="Times New Roman"/>
          <w:b w:val="false"/>
          <w:i w:val="false"/>
          <w:color w:val="000000"/>
          <w:sz w:val="28"/>
        </w:rPr>
        <w:t>
      220.19.001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220.19.001 жолының шамасы 220.03.005 жолына көшіріледі.
</w:t>
      </w:r>
      <w:r>
        <w:br/>
      </w:r>
      <w:r>
        <w:rPr>
          <w:rFonts w:ascii="Times New Roman"/>
          <w:b w:val="false"/>
          <w:i w:val="false"/>
          <w:color w:val="000000"/>
          <w:sz w:val="28"/>
        </w:rPr>
        <w:t>
      105. 220.19.001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185-тармағына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жұмыстардың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8073"/>
        <w:gridCol w:w="2593"/>
      </w:tblGrid>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Ғ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220.19.001 жолына қосымша нысан Н бағанының жиынтық шамасы 220.19.001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22.»"Әлеуметтік төлемдерге шығыстар"»қосымшасын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108. "Шығыстар" бөлімінде:
</w:t>
      </w:r>
      <w:r>
        <w:br/>
      </w:r>
      <w:r>
        <w:rPr>
          <w:rFonts w:ascii="Times New Roman"/>
          <w:b w:val="false"/>
          <w:i w:val="false"/>
          <w:color w:val="000000"/>
          <w:sz w:val="28"/>
        </w:rPr>
        <w:t>
      1) 220.20.001А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220.20.001В жолында Қазақстан Республикасының заңдарымен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220.20.001С жолында шегерімге жатқызылуы тиіс қызметкерлердің уақытша еңбекке қабілетсіздігіне төлеу бойынша шығыстардың сомасы көрсетіледі. 220.21.001А және 220.20.001В жолдарында көрсетілген соманың ең азы ретінде айқындалады;
</w:t>
      </w:r>
      <w:r>
        <w:br/>
      </w:r>
      <w:r>
        <w:rPr>
          <w:rFonts w:ascii="Times New Roman"/>
          <w:b w:val="false"/>
          <w:i w:val="false"/>
          <w:color w:val="000000"/>
          <w:sz w:val="28"/>
        </w:rPr>
        <w:t>
      4) 220.20.002А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220.20.002В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220.20.002С жолында шегерімге жатқызылуы тиіс жүктілігі мен тууы жөніндегі демалысқа төлеу бойынша шығыстардың сомасы көрсетіледі. 220.20.002А және 220.20.002В жолдарында көрсетілген соманың ең азы ретінде айқындалады;
</w:t>
      </w:r>
      <w:r>
        <w:br/>
      </w:r>
      <w:r>
        <w:rPr>
          <w:rFonts w:ascii="Times New Roman"/>
          <w:b w:val="false"/>
          <w:i w:val="false"/>
          <w:color w:val="000000"/>
          <w:sz w:val="28"/>
        </w:rPr>
        <w:t>
      7) 220.20.003А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220.20.003В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220.20.003С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220.20.003А және 220.20.003В жолдарында көрсетілген соманың ең азы ретінде айқындалады;
</w:t>
      </w:r>
      <w:r>
        <w:br/>
      </w:r>
      <w:r>
        <w:rPr>
          <w:rFonts w:ascii="Times New Roman"/>
          <w:b w:val="false"/>
          <w:i w:val="false"/>
          <w:color w:val="000000"/>
          <w:sz w:val="28"/>
        </w:rPr>
        <w:t>
      10) 220.20.004 жолында Мемлекеттік әлеуметтік сақтандыру қорына есептелген әлеуметтік аударымдар сомасы көрсетіледі;
</w:t>
      </w:r>
      <w:r>
        <w:br/>
      </w:r>
      <w:r>
        <w:rPr>
          <w:rFonts w:ascii="Times New Roman"/>
          <w:b w:val="false"/>
          <w:i w:val="false"/>
          <w:color w:val="000000"/>
          <w:sz w:val="28"/>
        </w:rPr>
        <w:t>
      11) 220.20.005А жолында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12) 220.20.005В жолында Қазақстан Республикасының зейнетақы туралы заңымен белгіленген жинақтаушы зейнетақы қорына ерікті кәсіби зейнетақы жарналарының мөлшері көрсетіледі; 
</w:t>
      </w:r>
      <w:r>
        <w:br/>
      </w:r>
      <w:r>
        <w:rPr>
          <w:rFonts w:ascii="Times New Roman"/>
          <w:b w:val="false"/>
          <w:i w:val="false"/>
          <w:color w:val="000000"/>
          <w:sz w:val="28"/>
        </w:rPr>
        <w:t>
      13) 220.20.005С жолында жинақтаушы зейнетақы қорына ерікті кәсіптiк зейнетақы жарналары бойынша шығыстардың сомасы көрсетіледі. 220.20.005А және 220.20.005В жолдарында көрсетілген соманың ең азы ретінде айқындалады;
</w:t>
      </w:r>
      <w:r>
        <w:br/>
      </w:r>
      <w:r>
        <w:rPr>
          <w:rFonts w:ascii="Times New Roman"/>
          <w:b w:val="false"/>
          <w:i w:val="false"/>
          <w:color w:val="000000"/>
          <w:sz w:val="28"/>
        </w:rPr>
        <w:t>
      14) 220.20.006 жолында шегерімге жатқызылуы тиіс әлеуметтiк төлемдерге арналған шығыстардың жалпы сомасы көрсетіледі. 220.20.001С, 220.20.002С, 220.20.003С, 220.20.004С, 220.20.005С жолдарының сомасы ретінде айқындалады. 220.20.006 жолының шамасы 220.03.006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23.»"Жұмыскерлерді оқытуға, біліктілігін көтеруге,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даярлауға және жеке тұлғаларды оқытуға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(220.21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Бұл нысан Салық кодексінің 
</w:t>
      </w:r>
      <w:r>
        <w:rPr>
          <w:rFonts w:ascii="Times New Roman"/>
          <w:b w:val="false"/>
          <w:i w:val="false"/>
          <w:color w:val="000000"/>
          <w:sz w:val="28"/>
        </w:rPr>
        <w:t xml:space="preserve"> 100-бабының </w:t>
      </w:r>
      <w:r>
        <w:rPr>
          <w:rFonts w:ascii="Times New Roman"/>
          <w:b w:val="false"/>
          <w:i w:val="false"/>
          <w:color w:val="000000"/>
          <w:sz w:val="28"/>
        </w:rPr>
        <w:t>
 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r>
        <w:br/>
      </w:r>
      <w:r>
        <w:rPr>
          <w:rFonts w:ascii="Times New Roman"/>
          <w:b w:val="false"/>
          <w:i w:val="false"/>
          <w:color w:val="000000"/>
          <w:sz w:val="28"/>
        </w:rPr>
        <w:t>
      110.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111. "Жұмыскерлерді оқытуға, біліктілігін көтеруге немесе қайта даярлауға және жеке тұлғаларды оқытуға шығыстары" бөлімінде:
</w:t>
      </w:r>
      <w:r>
        <w:br/>
      </w:r>
      <w:r>
        <w:rPr>
          <w:rFonts w:ascii="Times New Roman"/>
          <w:b w:val="false"/>
          <w:i w:val="false"/>
          <w:color w:val="000000"/>
          <w:sz w:val="28"/>
        </w:rPr>
        <w:t>
      1) 220.21.001 жолы жұмыскерлерді оқыту, біліктілігін көтеру, қайта даярлау төлемдеріне арналған шығыстардың сомасын көрсетуге арналған және 220.21.001А және 220.21.001В жолдарын қоса отырып айқындалады;
</w:t>
      </w:r>
      <w:r>
        <w:br/>
      </w:r>
      <w:r>
        <w:rPr>
          <w:rFonts w:ascii="Times New Roman"/>
          <w:b w:val="false"/>
          <w:i w:val="false"/>
          <w:color w:val="000000"/>
          <w:sz w:val="28"/>
        </w:rPr>
        <w:t>
      2) 220.21.001А жолы Қазақстан Республикасы аумағында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3) 220.21.001В жолы Қазақстан Республикасы шегінен тыс жерлерде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4) 220.21.002 жолы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және 220.21.002А және 220.21.002В жолдарын қоса отырып айқындалады;
</w:t>
      </w:r>
      <w:r>
        <w:br/>
      </w:r>
      <w:r>
        <w:rPr>
          <w:rFonts w:ascii="Times New Roman"/>
          <w:b w:val="false"/>
          <w:i w:val="false"/>
          <w:color w:val="000000"/>
          <w:sz w:val="28"/>
        </w:rPr>
        <w:t>
      5) 220.21.002А Қазақстан Республикасы аумағында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қосымша нысанның деректері негізінде толтырылады;
</w:t>
      </w:r>
      <w:r>
        <w:br/>
      </w:r>
      <w:r>
        <w:rPr>
          <w:rFonts w:ascii="Times New Roman"/>
          <w:b w:val="false"/>
          <w:i w:val="false"/>
          <w:color w:val="000000"/>
          <w:sz w:val="28"/>
        </w:rPr>
        <w:t>
      6) 220.21.002В жолы Қазақстан Республикасы шегінен тыс жерлерде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жеке тұлғаларды оқытуға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7) 220.21.003 жолы жұмыскер емес жеке тұлғаларды оқытуға кеткен шығыстар сомасын көрсетуге арналған және 220.21.003А және 220.21.003В жолдарын қоса отырып айқындалады;
</w:t>
      </w:r>
      <w:r>
        <w:br/>
      </w:r>
      <w:r>
        <w:rPr>
          <w:rFonts w:ascii="Times New Roman"/>
          <w:b w:val="false"/>
          <w:i w:val="false"/>
          <w:color w:val="000000"/>
          <w:sz w:val="28"/>
        </w:rPr>
        <w:t>
      8) 220.21.003А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9) 220.21.003В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10) 220.21.004 жолы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220.21.004А және 220.21.004В жолдарының қосындысымен айқындалады;
</w:t>
      </w:r>
      <w:r>
        <w:br/>
      </w:r>
      <w:r>
        <w:rPr>
          <w:rFonts w:ascii="Times New Roman"/>
          <w:b w:val="false"/>
          <w:i w:val="false"/>
          <w:color w:val="000000"/>
          <w:sz w:val="28"/>
        </w:rPr>
        <w:t>
      11) 220.21.004А жолында Қазақстан Республикасы аумағында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12) 220.21.004В жолында Қазақстан Республикасы шегінен тыс жерлерде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13) 220.21.005 жолында жұмыскерлерді оқытуға, біліктілігін көтеруге, қайта даярлауға және жеке тұлғаларды оқытуға кеткен шығыстардың жиынтық сомалары көрсетіледі және 220.21.005А және 220.21.005В жолдарының қосындысымен айқындалады;
</w:t>
      </w:r>
      <w:r>
        <w:br/>
      </w:r>
      <w:r>
        <w:rPr>
          <w:rFonts w:ascii="Times New Roman"/>
          <w:b w:val="false"/>
          <w:i w:val="false"/>
          <w:color w:val="000000"/>
          <w:sz w:val="28"/>
        </w:rPr>
        <w:t>
      14) 220.21.005А жолында Қазақстан Республикасы аумағында жұмыскерлерді оқытуға, біліктілігін көтеруге, қайта даярлауға және жеке тұлғаларды оқытуға кеткен шығыстардың жиынтық сомалары көрсетіледі және 220.21.001А, 220.21.002А, 220.21.003А және 220.21.004А жолдарының қосындысымен айқындалады;
</w:t>
      </w:r>
      <w:r>
        <w:br/>
      </w:r>
      <w:r>
        <w:rPr>
          <w:rFonts w:ascii="Times New Roman"/>
          <w:b w:val="false"/>
          <w:i w:val="false"/>
          <w:color w:val="000000"/>
          <w:sz w:val="28"/>
        </w:rPr>
        <w:t>
      15) 220.21.005В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220.21.001В, 220.21.002В, 220.21.003В және 220.21.004В жолдарының қосындысымен айқындалады.220. 21.005 жолының шамасы 220.03.007 жолына көшіріледі.
</w:t>
      </w:r>
      <w:r>
        <w:br/>
      </w:r>
      <w:r>
        <w:rPr>
          <w:rFonts w:ascii="Times New Roman"/>
          <w:b w:val="false"/>
          <w:i w:val="false"/>
          <w:color w:val="000000"/>
          <w:sz w:val="28"/>
        </w:rPr>
        <w:t>
      112. 220.21.001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 осы Ережелердің 185-тармағына сәйкес жұмыскерлерді оқыту, біліктілігін арттыру, қайта даярлауды, жұмыскер болып табылатын жеке тұлғаларды оқытуды жүргізетін ұйымдардың резиденттік елінің коды көрсетіледі;
</w:t>
      </w:r>
      <w:r>
        <w:br/>
      </w:r>
      <w:r>
        <w:rPr>
          <w:rFonts w:ascii="Times New Roman"/>
          <w:b w:val="false"/>
          <w:i w:val="false"/>
          <w:color w:val="000000"/>
          <w:sz w:val="28"/>
        </w:rPr>
        <w:t>
      3) С бағанында оқытушы ұйымның резиденттік елінің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оқытушы тұлғаның жұмыскер салық төлеушісінің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жұмыскерді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1 - оқыту;
</w:t>
      </w:r>
      <w:r>
        <w:br/>
      </w:r>
      <w:r>
        <w:rPr>
          <w:rFonts w:ascii="Times New Roman"/>
          <w:b w:val="false"/>
          <w:i w:val="false"/>
          <w:color w:val="000000"/>
          <w:sz w:val="28"/>
        </w:rPr>
        <w:t>
      2 - біліктілігін арттыру;
</w:t>
      </w:r>
      <w:r>
        <w:br/>
      </w:r>
      <w:r>
        <w:rPr>
          <w:rFonts w:ascii="Times New Roman"/>
          <w:b w:val="false"/>
          <w:i w:val="false"/>
          <w:color w:val="000000"/>
          <w:sz w:val="28"/>
        </w:rPr>
        <w:t>
      3 - қайта даярлау;
</w:t>
      </w:r>
      <w:r>
        <w:br/>
      </w:r>
      <w:r>
        <w:rPr>
          <w:rFonts w:ascii="Times New Roman"/>
          <w:b w:val="false"/>
          <w:i w:val="false"/>
          <w:color w:val="000000"/>
          <w:sz w:val="28"/>
        </w:rPr>
        <w:t>
      9) I бағанында Қазақстан Республикасының резидентіне - оқытушы ұйымға төлеуге тиіс (төленген) оқу төлеміне кеткен шығыстардың нақты сомасы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төлеуге тиіс (төленген) оқу төлеміне кеткен шығыстардың нақты сомасы көрсетіледі;
</w:t>
      </w:r>
      <w:r>
        <w:br/>
      </w:r>
      <w:r>
        <w:rPr>
          <w:rFonts w:ascii="Times New Roman"/>
          <w:b w:val="false"/>
          <w:i w:val="false"/>
          <w:color w:val="000000"/>
          <w:sz w:val="28"/>
        </w:rPr>
        <w:t>
      220.21.001 жолына қосымша нысанның I бағанының жиынтық шамасы 220.21.001А жолына, J - 220.21.001В жолына көшіріледі.
</w:t>
      </w:r>
      <w:r>
        <w:br/>
      </w:r>
      <w:r>
        <w:rPr>
          <w:rFonts w:ascii="Times New Roman"/>
          <w:b w:val="false"/>
          <w:i w:val="false"/>
          <w:color w:val="000000"/>
          <w:sz w:val="28"/>
        </w:rPr>
        <w:t>
      113. 220.21.002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алатын ұйымның салық төлеушінің тіркеу нөмірі/резиденттік елінің коды осы Ережелердің 185-тармағына сәйкес көрсетіледі;
</w:t>
      </w:r>
      <w:r>
        <w:br/>
      </w:r>
      <w:r>
        <w:rPr>
          <w:rFonts w:ascii="Times New Roman"/>
          <w:b w:val="false"/>
          <w:i w:val="false"/>
          <w:color w:val="000000"/>
          <w:sz w:val="28"/>
        </w:rPr>
        <w:t>
      3) С бағанында кіріс алатын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жұмыскердің салық төлеушінің тіркеу нөмірі көрсетіледі;
</w:t>
      </w:r>
      <w:r>
        <w:br/>
      </w:r>
      <w:r>
        <w:rPr>
          <w:rFonts w:ascii="Times New Roman"/>
          <w:b w:val="false"/>
          <w:i w:val="false"/>
          <w:color w:val="000000"/>
          <w:sz w:val="28"/>
        </w:rPr>
        <w:t>
      5) Е бағанында жұмыскердің тұруы мен тамағына кеткен шығыстардың нақты сомасы көрсетіледі;
</w:t>
      </w:r>
      <w:r>
        <w:br/>
      </w:r>
      <w:r>
        <w:rPr>
          <w:rFonts w:ascii="Times New Roman"/>
          <w:b w:val="false"/>
          <w:i w:val="false"/>
          <w:color w:val="000000"/>
          <w:sz w:val="28"/>
        </w:rPr>
        <w:t>
      6) F бағанында Қазақстан Республикасы Үкіметі белгілеген  тұруы мен тамағына кеткен шығыстардың шектеулі сомасы көрсетіледі;
</w:t>
      </w:r>
      <w:r>
        <w:br/>
      </w:r>
      <w:r>
        <w:rPr>
          <w:rFonts w:ascii="Times New Roman"/>
          <w:b w:val="false"/>
          <w:i w:val="false"/>
          <w:color w:val="000000"/>
          <w:sz w:val="28"/>
        </w:rPr>
        <w:t>
      7) G бағанында шегерімге жатқызылатын жұмыскердің тұруы мен тамағына кеткен шығыстар сомасы көрсетіледі. Е және F бағандарында көрсетілген сомалардан ең азы ретінде айқындалады;
</w:t>
      </w:r>
      <w:r>
        <w:br/>
      </w:r>
      <w:r>
        <w:rPr>
          <w:rFonts w:ascii="Times New Roman"/>
          <w:b w:val="false"/>
          <w:i w:val="false"/>
          <w:color w:val="000000"/>
          <w:sz w:val="28"/>
        </w:rPr>
        <w:t>
      8) Н бағанында Қазақстан Республикасының резидентіне төлеуге тиіс (төленген) жұмыскердің оқуға тапсырған кезде оқу орнына және оқуы аяқталған соң кейін қарай жолына кеткен шығыстардың нақты сомасы көрсетіледі;
</w:t>
      </w:r>
      <w:r>
        <w:br/>
      </w:r>
      <w:r>
        <w:rPr>
          <w:rFonts w:ascii="Times New Roman"/>
          <w:b w:val="false"/>
          <w:i w:val="false"/>
          <w:color w:val="000000"/>
          <w:sz w:val="28"/>
        </w:rPr>
        <w:t>
      9) I бағанында Қазақстан Республикасының резидентіне төлеуге тиіс (төленген) жұмыскердің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салық төлеушісінің тіркеу нөмірі көрсетілген жағдайда G және Н бағандарының тиісті сомаларының қосындысымен айқындалады;
</w:t>
      </w:r>
      <w:r>
        <w:br/>
      </w:r>
      <w:r>
        <w:rPr>
          <w:rFonts w:ascii="Times New Roman"/>
          <w:b w:val="false"/>
          <w:i w:val="false"/>
          <w:color w:val="000000"/>
          <w:sz w:val="28"/>
        </w:rPr>
        <w:t>
      10) J бағанында Қазақстан Республикасының резидентіне төлеуге тиіс (төленген) жұмыскердің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емес салық төлеушісінің резиденттік елінің коды көрсетілген жағдайда G және Н бағандарының тиісті сомаларының қосындысымен айқындалады;
</w:t>
      </w:r>
      <w:r>
        <w:br/>
      </w:r>
      <w:r>
        <w:rPr>
          <w:rFonts w:ascii="Times New Roman"/>
          <w:b w:val="false"/>
          <w:i w:val="false"/>
          <w:color w:val="000000"/>
          <w:sz w:val="28"/>
        </w:rPr>
        <w:t>
      220.21.002 жолына қосымша нысанның I бағанының жиынтық шамасы 220.21.002А жолына; J - 220.21.002В жолына көшіріледі.
</w:t>
      </w:r>
      <w:r>
        <w:br/>
      </w:r>
      <w:r>
        <w:rPr>
          <w:rFonts w:ascii="Times New Roman"/>
          <w:b w:val="false"/>
          <w:i w:val="false"/>
          <w:color w:val="000000"/>
          <w:sz w:val="28"/>
        </w:rPr>
        <w:t>
      114. 220.21.003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185-тармағына сәйкес жұмыскер емес жеке тұлғаны оқытатын ұйымның салық төлеушінің тіркеу нөмірі/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9) I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220.21.003 жолына қосымша нысанның Н бағанының жиынтық шамасы 220.21.003А жолына; I - 220.21.003В жолына көшіріледі.
</w:t>
      </w:r>
      <w:r>
        <w:br/>
      </w:r>
      <w:r>
        <w:rPr>
          <w:rFonts w:ascii="Times New Roman"/>
          <w:b w:val="false"/>
          <w:i w:val="false"/>
          <w:color w:val="000000"/>
          <w:sz w:val="28"/>
        </w:rPr>
        <w:t>
      115. 220.21.004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алатын ұйымның салық төлеушінің тіркеу нөмірі/резиденттік елінің коды осы Ережелердің 185-тармағына сәйкес көрсетіледі;
</w:t>
      </w:r>
      <w:r>
        <w:br/>
      </w:r>
      <w:r>
        <w:rPr>
          <w:rFonts w:ascii="Times New Roman"/>
          <w:b w:val="false"/>
          <w:i w:val="false"/>
          <w:color w:val="000000"/>
          <w:sz w:val="28"/>
        </w:rPr>
        <w:t>
      3) С бағанында кіріс алатын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оқытылатын жеке тұлғаның салық төлеушінің тіркеу нөмірі көрсетіледі;
</w:t>
      </w:r>
      <w:r>
        <w:br/>
      </w:r>
      <w:r>
        <w:rPr>
          <w:rFonts w:ascii="Times New Roman"/>
          <w:b w:val="false"/>
          <w:i w:val="false"/>
          <w:color w:val="000000"/>
          <w:sz w:val="28"/>
        </w:rPr>
        <w:t>
      5) Е бағанында оқытатын жеке тұлғаның тұруы мен тамағына кеткен шығыстардың нақты сомасы көрсетіледі;
</w:t>
      </w:r>
      <w:r>
        <w:br/>
      </w:r>
      <w:r>
        <w:rPr>
          <w:rFonts w:ascii="Times New Roman"/>
          <w:b w:val="false"/>
          <w:i w:val="false"/>
          <w:color w:val="000000"/>
          <w:sz w:val="28"/>
        </w:rPr>
        <w:t>
      6) F бағанында Қазақстан Республикасы Үкіметі белгілеген  тұруы мен тамағына кеткен шығыстардың шектеулі сомасы көрсетіледі;
</w:t>
      </w:r>
      <w:r>
        <w:br/>
      </w:r>
      <w:r>
        <w:rPr>
          <w:rFonts w:ascii="Times New Roman"/>
          <w:b w:val="false"/>
          <w:i w:val="false"/>
          <w:color w:val="000000"/>
          <w:sz w:val="28"/>
        </w:rPr>
        <w:t>
      7) G бағанында шегерімге жатқызылатын оқытылатын жеке тұлғаның тұруы мен тамағына кеткен шығыстар сомасы көрсетіледі. Е және F бағандарында көрсетілген сомалардан ең азы ретінде айқындалады;
</w:t>
      </w:r>
      <w:r>
        <w:br/>
      </w:r>
      <w:r>
        <w:rPr>
          <w:rFonts w:ascii="Times New Roman"/>
          <w:b w:val="false"/>
          <w:i w:val="false"/>
          <w:color w:val="000000"/>
          <w:sz w:val="28"/>
        </w:rPr>
        <w:t>
      8) Н бағанында оқытылатын жеке тұлғаның оқуға тапсырған кезде оқу орнына және оқуы аяқталған соң кейін қарай жолына кеткен шығыстардың нақты сомасы көрсетіледі;
</w:t>
      </w:r>
      <w:r>
        <w:br/>
      </w:r>
      <w:r>
        <w:rPr>
          <w:rFonts w:ascii="Times New Roman"/>
          <w:b w:val="false"/>
          <w:i w:val="false"/>
          <w:color w:val="000000"/>
          <w:sz w:val="28"/>
        </w:rPr>
        <w:t>
      9) I бағанында Қазақстан Республикасының резиденттеріне төлеуге тиіс (төленген) оқытылатын жеке тұлғаның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салық төлеушісінің тіркеу нөмірі көрсетілген жағдайда G және Н бағандарының тиісті сомаларының қосындысымен айқындалады;
</w:t>
      </w:r>
      <w:r>
        <w:br/>
      </w:r>
      <w:r>
        <w:rPr>
          <w:rFonts w:ascii="Times New Roman"/>
          <w:b w:val="false"/>
          <w:i w:val="false"/>
          <w:color w:val="000000"/>
          <w:sz w:val="28"/>
        </w:rPr>
        <w:t>
      10) J бағанында Қазақстан Республикасының резидентіне төлеуге тиіс (төленген) оқытылатын жеке тұлғаның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емес салық төлеушісінің резиденттік елінің коды көрсетілген жағдайда G және Н бағандарының тиісті сомаларының қосындысымен айқындалады;
</w:t>
      </w:r>
      <w:r>
        <w:br/>
      </w:r>
      <w:r>
        <w:rPr>
          <w:rFonts w:ascii="Times New Roman"/>
          <w:b w:val="false"/>
          <w:i w:val="false"/>
          <w:color w:val="000000"/>
          <w:sz w:val="28"/>
        </w:rPr>
        <w:t>
      220.21.004 жолына қосымша нысанның I бағанының жиынтық шамасы 220.21.004А жолына; J - 220.21.004В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қосымшасын жасау (220.22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118. "Бұрын жүргізілген шегерімдер бойынша өтемақылар түрінде алынған кірістер" бөлімінде:
</w:t>
      </w:r>
      <w:r>
        <w:br/>
      </w:r>
      <w:r>
        <w:rPr>
          <w:rFonts w:ascii="Times New Roman"/>
          <w:b w:val="false"/>
          <w:i w:val="false"/>
          <w:color w:val="000000"/>
          <w:sz w:val="28"/>
        </w:rPr>
        <w:t>
      1) 220.22.001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220.22.002 жолы Салық кодексінің 89-бабы 1-тармағына сәйкес бұрын жүргізілген шегерімдер бойынша өтемақылар түрінде алынған өзге де кірістерді анықтауға арналған;
</w:t>
      </w:r>
      <w:r>
        <w:br/>
      </w:r>
      <w:r>
        <w:rPr>
          <w:rFonts w:ascii="Times New Roman"/>
          <w:b w:val="false"/>
          <w:i w:val="false"/>
          <w:color w:val="000000"/>
          <w:sz w:val="28"/>
        </w:rPr>
        <w:t>
      3) 220.22.003 жолы бұрын жүргізілген шегерімдер бойынша өтемақылар түрінде алынған кірістердің жалпы сомасы көрсетіледі және 220.22.001 мен 220.22.002 жолдарының сомасы ретінде айқындалады. 220.22.003 жолының шамасы 220.01.011 жолына көшіріледі.
</w:t>
      </w:r>
      <w:r>
        <w:br/>
      </w:r>
      <w:r>
        <w:rPr>
          <w:rFonts w:ascii="Times New Roman"/>
          <w:b w:val="false"/>
          <w:i w:val="false"/>
          <w:color w:val="000000"/>
          <w:sz w:val="28"/>
        </w:rPr>
        <w:t>
      119. 220.22.001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185-тармағына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Ғ бағанында сақтандырушы - салық төлеуші төлейтін сақтандыру сыйақылары жататын, осы Ереженің 187-тармағына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220.22.001 жолына қосымша нысан Н бағанының жиынтық шамасы 220.22.001 жолына көшіріледі.
</w:t>
      </w:r>
      <w:r>
        <w:br/>
      </w:r>
      <w:r>
        <w:rPr>
          <w:rFonts w:ascii="Times New Roman"/>
          <w:b w:val="false"/>
          <w:i w:val="false"/>
          <w:color w:val="000000"/>
          <w:sz w:val="28"/>
        </w:rPr>
        <w:t>
      120. 220.22.002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211-тармағына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мемлекеттік бюджет қаражатынан субсидияларды қоспағанда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220.22.002 жолына қосымша нысанның Е бағанының жиынтық шамасы 220.22.002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қосымшасын жасау (220.23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123. "Айыппұлдар, өсімдер, тұрақсыздық айыптары" бөлімінде:
</w:t>
      </w:r>
      <w:r>
        <w:br/>
      </w:r>
      <w:r>
        <w:rPr>
          <w:rFonts w:ascii="Times New Roman"/>
          <w:b w:val="false"/>
          <w:i w:val="false"/>
          <w:color w:val="000000"/>
          <w:sz w:val="28"/>
        </w:rPr>
        <w:t>
      220.23.001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220.23.001 жолының шамасы 220.03.010 жолына көшіріледі.
</w:t>
      </w:r>
      <w:r>
        <w:br/>
      </w:r>
      <w:r>
        <w:rPr>
          <w:rFonts w:ascii="Times New Roman"/>
          <w:b w:val="false"/>
          <w:i w:val="false"/>
          <w:color w:val="000000"/>
          <w:sz w:val="28"/>
        </w:rPr>
        <w:t>
      124. 220.23.001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осы Ереженің 185-тармағына сәйкес В бағанында көрсетілген салық төлеуші - ұйымның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және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220.23.001 жолына қосымша нысан Е бағанының жиынтық шамасы 220.23.001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26.»"Кесімді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шығыстар және басқа да шегерімдер" қосымшасын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(220.24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Бұл нысан Салық кодексінің 4-бөлімі 
</w:t>
      </w:r>
      <w:r>
        <w:rPr>
          <w:rFonts w:ascii="Times New Roman"/>
          <w:b w:val="false"/>
          <w:i w:val="false"/>
          <w:color w:val="000000"/>
          <w:sz w:val="28"/>
        </w:rPr>
        <w:t xml:space="preserve"> 3-параграфына </w:t>
      </w:r>
      <w:r>
        <w:rPr>
          <w:rFonts w:ascii="Times New Roman"/>
          <w:b w:val="false"/>
          <w:i w:val="false"/>
          <w:color w:val="000000"/>
          <w:sz w:val="28"/>
        </w:rPr>
        <w:t>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(топтың) теңгермелік құнынан есептен шыққан кесімді активтердің (топтың І активінен басқа) құн асуынан кірістерді айқындауға арналған.
</w:t>
      </w:r>
      <w:r>
        <w:br/>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127. "Үйлер, ғимараттар (мұнай, газ ұңғымалары мен беріліс құрылғыларын қоспағанда)" бөлімінде:
</w:t>
      </w:r>
      <w:r>
        <w:br/>
      </w:r>
      <w:r>
        <w:rPr>
          <w:rFonts w:ascii="Times New Roman"/>
          <w:b w:val="false"/>
          <w:i w:val="false"/>
          <w:color w:val="000000"/>
          <w:sz w:val="28"/>
        </w:rPr>
        <w:t>
      220.24.001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128. "Тіркелген активтердің қалған тобы" бөлімінде:
</w:t>
      </w:r>
      <w:r>
        <w:br/>
      </w:r>
      <w:r>
        <w:rPr>
          <w:rFonts w:ascii="Times New Roman"/>
          <w:b w:val="false"/>
          <w:i w:val="false"/>
          <w:color w:val="000000"/>
          <w:sz w:val="28"/>
        </w:rPr>
        <w:t>
      220.24.002 жолы тіркелген активтердің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129. "Тіркелген активтер бойынша барлығы" бөлімінде:
</w:t>
      </w:r>
      <w:r>
        <w:br/>
      </w:r>
      <w:r>
        <w:rPr>
          <w:rFonts w:ascii="Times New Roman"/>
          <w:b w:val="false"/>
          <w:i w:val="false"/>
          <w:color w:val="000000"/>
          <w:sz w:val="28"/>
        </w:rPr>
        <w:t>
      220.24.003 жолы тіркелген активтер бойынша шегерімдердің жиынтық сомасын көрсетуге арналған. 220.24.001 және 220.24.002 тиісті жолдарының сомасы ретінде айқындалады.
</w:t>
      </w:r>
      <w:r>
        <w:br/>
      </w:r>
      <w:r>
        <w:rPr>
          <w:rFonts w:ascii="Times New Roman"/>
          <w:b w:val="false"/>
          <w:i w:val="false"/>
          <w:color w:val="000000"/>
          <w:sz w:val="28"/>
        </w:rPr>
        <w:t>
      130. "Басқалары" бөлімінде:
</w:t>
      </w:r>
      <w:r>
        <w:br/>
      </w:r>
      <w:r>
        <w:rPr>
          <w:rFonts w:ascii="Times New Roman"/>
          <w:b w:val="false"/>
          <w:i w:val="false"/>
          <w:color w:val="000000"/>
          <w:sz w:val="28"/>
        </w:rPr>
        <w:t>
      1) 220.24.004 жолы шағын топтың (топтың) құндық теңгермесінен есептен шыққан тіркелген активтердің құнының асуынан кірісті көрсетуге арналған. 220.24.001 жолына қосымша нысан I бағанының, 220.06.001 жолына қосымша нысанның F бағанында көрсетілген сомаларды қоспағанда, және 220.24.002 жолына қосымша нысанның I бағанының теріс сомаларын қосумен айқындалады;
</w:t>
      </w:r>
      <w:r>
        <w:br/>
      </w:r>
      <w:r>
        <w:rPr>
          <w:rFonts w:ascii="Times New Roman"/>
          <w:b w:val="false"/>
          <w:i w:val="false"/>
          <w:color w:val="000000"/>
          <w:sz w:val="28"/>
        </w:rPr>
        <w:t>
      2) 220.24.005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220.24.003Е жолының шамасы 220.03.011А жолына көшіріледі.
</w:t>
      </w:r>
      <w:r>
        <w:br/>
      </w:r>
      <w:r>
        <w:rPr>
          <w:rFonts w:ascii="Times New Roman"/>
          <w:b w:val="false"/>
          <w:i w:val="false"/>
          <w:color w:val="000000"/>
          <w:sz w:val="28"/>
        </w:rPr>
        <w:t>
      220.24.003К жолының шамасы 220.03.011С жолына көшіріледі.
</w:t>
      </w:r>
      <w:r>
        <w:br/>
      </w:r>
      <w:r>
        <w:rPr>
          <w:rFonts w:ascii="Times New Roman"/>
          <w:b w:val="false"/>
          <w:i w:val="false"/>
          <w:color w:val="000000"/>
          <w:sz w:val="28"/>
        </w:rPr>
        <w:t>
      220.24.003J жолының шамасы 220.24.001D жолына көшіріледі.
</w:t>
      </w:r>
      <w:r>
        <w:br/>
      </w:r>
      <w:r>
        <w:rPr>
          <w:rFonts w:ascii="Times New Roman"/>
          <w:b w:val="false"/>
          <w:i w:val="false"/>
          <w:color w:val="000000"/>
          <w:sz w:val="28"/>
        </w:rPr>
        <w:t>
      220.24.003F, 220.24.003Н және 220.24.005D жолдарының шамасы 220.03.011E жолына көшіріледі.
</w:t>
      </w:r>
      <w:r>
        <w:br/>
      </w:r>
      <w:r>
        <w:rPr>
          <w:rFonts w:ascii="Times New Roman"/>
          <w:b w:val="false"/>
          <w:i w:val="false"/>
          <w:color w:val="000000"/>
          <w:sz w:val="28"/>
        </w:rPr>
        <w:t>
      220.24.004 жолының шамасы 220.01.008 жолына көшіріледі.
</w:t>
      </w:r>
      <w:r>
        <w:br/>
      </w:r>
      <w:r>
        <w:rPr>
          <w:rFonts w:ascii="Times New Roman"/>
          <w:b w:val="false"/>
          <w:i w:val="false"/>
          <w:color w:val="000000"/>
          <w:sz w:val="28"/>
        </w:rPr>
        <w:t>
      131. 220.24.001, 220.24.002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220.24.001, 220.24.002, 220.24.003, 220.24.005Н жолдарына қосымша нысандардың Р бағанының тиісті жолдарында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220.25.001 жолына қосымша нысанның J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тіркелген активтерді өзге шығару кезіндегі сома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 х 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1-тармағында көрсетілген,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 (бөліктерін) мен компоненттерін ауыстырумен байланысты жөндеуге шыққан нақты шығыстар сомасы көрсетіледі;
</w:t>
      </w:r>
      <w:r>
        <w:br/>
      </w:r>
      <w:r>
        <w:rPr>
          <w:rFonts w:ascii="Times New Roman"/>
          <w:b w:val="false"/>
          <w:i w:val="false"/>
          <w:color w:val="000000"/>
          <w:sz w:val="28"/>
        </w:rPr>
        <w:t>
      12) L бағанында К бағанында көрсетілген жөндеуге шығыстарды қоспағанда, Салық кодексінің 113-бабына 1-тармағында көрсетілген негізгі құралдарды жөндеуге шыққан нақты шығыстар сомасы көрсетіледі;
</w:t>
      </w:r>
      <w:r>
        <w:br/>
      </w:r>
      <w:r>
        <w:rPr>
          <w:rFonts w:ascii="Times New Roman"/>
          <w:b w:val="false"/>
          <w:i w:val="false"/>
          <w:color w:val="000000"/>
          <w:sz w:val="28"/>
        </w:rPr>
        <w:t>
      13) М бағанында Салық кодексінің 113-бабы 2-тармағында белгіленген нормалар шегінде шегеруге жатқызылуы тиіс нақты шығыстар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1, 2 және 5 тармақтарына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егер Салық кодексінің 111-бабының 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220.24.001 жолға қосымша нысанның F бағаны 220.24.001А жолына, G бағаны - 220.24.001В жолына, H бағаны - 220.24.001С жолына, I бағаны - 220.24.001D жолына, J бағаны - 220.24.001Е жолына, К бағаны - 220.24.001F жолына, L бағаны - 220.24.001G жолына, М бағаны - 220.24.001Н жолына, N бағаны - 220.24.001I жолына, О бағаны -220.24.001J жолына, Р бағаны - 220.24.001К жолына, Q бағаны -220.24.001L жолына көшіріледі;
</w:t>
      </w:r>
      <w:r>
        <w:br/>
      </w:r>
      <w:r>
        <w:rPr>
          <w:rFonts w:ascii="Times New Roman"/>
          <w:b w:val="false"/>
          <w:i w:val="false"/>
          <w:color w:val="000000"/>
          <w:sz w:val="28"/>
        </w:rPr>
        <w:t>
      220.24.002 жолға қосымша нысанның F бағаны 220.24.002А жолына, 220.24.002 жолға қосымша нысанның G бағаны 220.24.002В жолына, H бағаны - 220.24.002С жолына, I бағаны - 220.24.002D жолына, J бағаны - 220.24.002Е жолына, К бағаны - 220.24.002F жолына, L бағаны - 220.24.002G жолына, М бағаны - 220.24.002Н жолына, N бағаны - 220.24.002І жолына, О бағаны - 220.24.002J жолына, Р бағаны - 220.24.002К жолына, Q бағаны -220.24.002L жолына көшіріледі;
</w:t>
      </w:r>
      <w:r>
        <w:br/>
      </w:r>
      <w:r>
        <w:rPr>
          <w:rFonts w:ascii="Times New Roman"/>
          <w:b w:val="false"/>
          <w:i w:val="false"/>
          <w:color w:val="000000"/>
          <w:sz w:val="28"/>
        </w:rPr>
        <w:t>
      220.24.001 жолға қосымша нысанның F бағанында көрсетілген сомаларды қоспағанда 220.06.001 жолға қосымша нысанның І бағаны мен 220.24.002 жолға қосымша нысанның І бағаны бойынша теріс сомалар 220.24.004 жолына көшіріледі.
</w:t>
      </w:r>
      <w:r>
        <w:br/>
      </w:r>
      <w:r>
        <w:rPr>
          <w:rFonts w:ascii="Times New Roman"/>
          <w:b w:val="false"/>
          <w:i w:val="false"/>
          <w:color w:val="000000"/>
          <w:sz w:val="28"/>
        </w:rPr>
        <w:t>
      132. 220.24.005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өтемеген»Негізгі қорлар жіктеуіші Қазақстан Республикасының Мемлекеттік жіктеуішіне сәйкес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шартының нөмірі мен күні көрсетіледі;
</w:t>
      </w:r>
      <w:r>
        <w:br/>
      </w:r>
      <w:r>
        <w:rPr>
          <w:rFonts w:ascii="Times New Roman"/>
          <w:b w:val="false"/>
          <w:i w:val="false"/>
          <w:color w:val="000000"/>
          <w:sz w:val="28"/>
        </w:rPr>
        <w:t>
      7) G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8) Н бағанында есепті салық кезеңінің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9) I бағанында жалға берушімен өтеуге жататын жөндеуге шығыстар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және жалға берушімен өтелмейтін жөндеуге шығыстар сомасы көрсетіледі. Осы сома Н және I (Н - I) бағандарының сомаларының айырмасы ретінде айқындалатын өтелмейтін жөндеуге шығыстар сомасынан аспауы керек;
</w:t>
      </w:r>
      <w:r>
        <w:br/>
      </w:r>
      <w:r>
        <w:rPr>
          <w:rFonts w:ascii="Times New Roman"/>
          <w:b w:val="false"/>
          <w:i w:val="false"/>
          <w:color w:val="000000"/>
          <w:sz w:val="28"/>
        </w:rPr>
        <w:t>
      220.24.005 жолына қосымша нысанның G бағанының жиынтық шамасы 220.24.005А жолына, Н бағанының жиынтық шамасы 220.24.005В жолына, I бағанының жиынтық шамасы 220.24.005C жолына, J бағанының жиынтық шамасы 220.24.005D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134.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135.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220.25.001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220.25.001В жолының шамасы 220.03.011В жолға көшіріледі.
</w:t>
      </w:r>
      <w:r>
        <w:br/>
      </w:r>
      <w:r>
        <w:rPr>
          <w:rFonts w:ascii="Times New Roman"/>
          <w:b w:val="false"/>
          <w:i w:val="false"/>
          <w:color w:val="000000"/>
          <w:sz w:val="28"/>
        </w:rPr>
        <w:t>
      136. 220.25.001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Қазақстан Республикасы аумағында алғаш рет пайдалануға берілген тіркелген активтердің»Негізгі қорлар жіктеуіші»Қазақстан Республикасының Мемлекеттік жіктеуішіне сәйкес коды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110-бабының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6) F бағанында Е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110-бабының 2-тармағына сәйкес (F х 2) қолданатын, амортизацияның екі еселенген нормалары көрсетіледі;
</w:t>
      </w:r>
      <w:r>
        <w:br/>
      </w:r>
      <w:r>
        <w:rPr>
          <w:rFonts w:ascii="Times New Roman"/>
          <w:b w:val="false"/>
          <w:i w:val="false"/>
          <w:color w:val="000000"/>
          <w:sz w:val="28"/>
        </w:rPr>
        <w:t>
      8) Н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І бағанында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220.24.001, 220.24.002 жолдарға қосымша нысанның G бағанының тиісті жолдарына көшіріледі;
</w:t>
      </w:r>
      <w:r>
        <w:br/>
      </w:r>
      <w:r>
        <w:rPr>
          <w:rFonts w:ascii="Times New Roman"/>
          <w:b w:val="false"/>
          <w:i w:val="false"/>
          <w:color w:val="000000"/>
          <w:sz w:val="28"/>
        </w:rPr>
        <w:t>
      11) К бағанында пайдаланудың үш жыл кезеңі өткенге дейін сатқан жағдайда тиісті тіркелген активтің жойылған күні көрсетіледі.
</w:t>
      </w:r>
      <w:r>
        <w:br/>
      </w:r>
      <w:r>
        <w:rPr>
          <w:rFonts w:ascii="Times New Roman"/>
          <w:b w:val="false"/>
          <w:i w:val="false"/>
          <w:color w:val="000000"/>
          <w:sz w:val="28"/>
        </w:rPr>
        <w:t>
      220.25.001 жолға қосымша нысанның Н бағанының жиынтық шамасы 220.25.001A жолына, І бағаны - 220.25.001В жолына, J бағаны - 220.25.001С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28.»"Резидент еместер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қосымшасын жасау (220.26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138.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139. "Есептік көрсеткіштер" бөлімінде:
</w:t>
      </w:r>
      <w:r>
        <w:br/>
      </w:r>
      <w:r>
        <w:rPr>
          <w:rFonts w:ascii="Times New Roman"/>
          <w:b w:val="false"/>
          <w:i w:val="false"/>
          <w:color w:val="000000"/>
          <w:sz w:val="28"/>
        </w:rPr>
        <w:t>
      1) 220.26.001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220.26.002 жолы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220.26.003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220.26.004 жолы салық кезеңі үшін резидент емеске есептелген және төлеуге тиісті, кіріс сомаларының және осындай кірістерден жеке табыс салығы сомаларының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5) 220.26.005 жолы Салық кодексінің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және 
</w:t>
      </w:r>
      <w:r>
        <w:rPr>
          <w:rFonts w:ascii="Times New Roman"/>
          <w:b w:val="false"/>
          <w:i w:val="false"/>
          <w:color w:val="000000"/>
          <w:sz w:val="28"/>
        </w:rPr>
        <w:t xml:space="preserve"> 181-бабының </w:t>
      </w:r>
      <w:r>
        <w:rPr>
          <w:rFonts w:ascii="Times New Roman"/>
          <w:b w:val="false"/>
          <w:i w:val="false"/>
          <w:color w:val="000000"/>
          <w:sz w:val="28"/>
        </w:rPr>
        <w:t>
 1-тармағының 1) тармақшасына сәйкес бюджетке аударуға жататын салық кезеңі үшін резиденттеріне есептелген және төленген табыстарынан табыс салығының сомасын көрсетуге арналған және қосымша нысанның деректері негізінде толтырылады; 
</w:t>
      </w:r>
      <w:r>
        <w:br/>
      </w:r>
      <w:r>
        <w:rPr>
          <w:rFonts w:ascii="Times New Roman"/>
          <w:b w:val="false"/>
          <w:i w:val="false"/>
          <w:color w:val="000000"/>
          <w:sz w:val="28"/>
        </w:rPr>
        <w:t>
      6) 220.26.006 жолы резидент еместің есептелген және төленген, бірақ, өткен салық кезеңінің жыл қорытындысы бойынша декларацияда салық агентi шегерімге жатқызған, Салық кодексінің 181-бабы 1-бабының 1) тармақшасына сәйкес бюджетке аударуға жататын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220.26.007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орналастырылған жеке табыс салығының сомасын көрсетуге арналған және қосымша нысанның деректері негізінде толтырылады.
</w:t>
      </w:r>
      <w:r>
        <w:br/>
      </w:r>
      <w:r>
        <w:rPr>
          <w:rFonts w:ascii="Times New Roman"/>
          <w:b w:val="false"/>
          <w:i w:val="false"/>
          <w:color w:val="000000"/>
          <w:sz w:val="28"/>
        </w:rPr>
        <w:t>
      140. 220.26 қосымшаға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 183-тармағының 1) тармақшасына сәйкес кіріс коды көрсетіледі;
</w:t>
      </w:r>
      <w:r>
        <w:br/>
      </w:r>
      <w:r>
        <w:rPr>
          <w:rFonts w:ascii="Times New Roman"/>
          <w:b w:val="false"/>
          <w:i w:val="false"/>
          <w:color w:val="000000"/>
          <w:sz w:val="28"/>
        </w:rPr>
        <w:t>
      3) С бағанында салық кезеңінің басында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Ғ бағанында D және Е бағандары көрсеткіштері арасындағы айырмасы ретінде айқындалатын салық кезеңі үшін есептелген төленуге тиіс кіріс сомасы көрсетіледі;
</w:t>
      </w:r>
      <w:r>
        <w:br/>
      </w:r>
      <w:r>
        <w:rPr>
          <w:rFonts w:ascii="Times New Roman"/>
          <w:b w:val="false"/>
          <w:i w:val="false"/>
          <w:color w:val="000000"/>
          <w:sz w:val="28"/>
        </w:rPr>
        <w:t>
      7) G бағанында бюджетке аударуға жататын Салық кодексінің 
</w:t>
      </w:r>
      <w:r>
        <w:rPr>
          <w:rFonts w:ascii="Times New Roman"/>
          <w:b w:val="false"/>
          <w:i w:val="false"/>
          <w:color w:val="000000"/>
          <w:sz w:val="28"/>
        </w:rPr>
        <w:t xml:space="preserve"> 181-бабы </w:t>
      </w:r>
      <w:r>
        <w:rPr>
          <w:rFonts w:ascii="Times New Roman"/>
          <w:b w:val="false"/>
          <w:i w:val="false"/>
          <w:color w:val="000000"/>
          <w:sz w:val="28"/>
        </w:rPr>
        <w:t>
 1-тармағының 1) тармақшасына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187-1-бабына </w:t>
      </w:r>
      <w:r>
        <w:rPr>
          <w:rFonts w:ascii="Times New Roman"/>
          <w:b w:val="false"/>
          <w:i w:val="false"/>
          <w:color w:val="000000"/>
          <w:sz w:val="28"/>
        </w:rPr>
        <w:t>
 сәйкес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1-тармағының 2) тармақшасына сәйкес бюджетке аударуға жататын, салық кезеңі үшін резидент еместерге төленген кірістерден резидент еместердің кірістерінен табыс салығының сомасы көрсетіледі;
</w:t>
      </w:r>
      <w:r>
        <w:br/>
      </w:r>
      <w:r>
        <w:rPr>
          <w:rFonts w:ascii="Times New Roman"/>
          <w:b w:val="false"/>
          <w:i w:val="false"/>
          <w:color w:val="000000"/>
          <w:sz w:val="28"/>
        </w:rPr>
        <w:t>
      9) I бағанында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жеке табыс салығының сомасы көрсетіледі.
</w:t>
      </w:r>
      <w:r>
        <w:br/>
      </w:r>
      <w:r>
        <w:rPr>
          <w:rFonts w:ascii="Times New Roman"/>
          <w:b w:val="false"/>
          <w:i w:val="false"/>
          <w:color w:val="000000"/>
          <w:sz w:val="28"/>
        </w:rPr>
        <w:t>
      220.26 қосымшасына қосымша нысанның С бағанының жиынтық шамасы 220.26.001 жолға, D бағанының - 220.26.002 жолына, Е бағаны - 220.26.003 жолына, F бағаны - 220.26.004 жолына, G бағаны - 220.26.005 жолына, Н бағаны - 220.26.006 жолына, I бағаны - 220.26.007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29.»"Халықаралық шартқа сәйкес салық салудан босатылуға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салық салынатын кірісті есептеу" қосымшасын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(220.27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220.27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қолданылатын халықаралық шарттың толық атауы;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143. "Есеп" бөлімінде:
</w:t>
      </w:r>
      <w:r>
        <w:br/>
      </w:r>
      <w:r>
        <w:rPr>
          <w:rFonts w:ascii="Times New Roman"/>
          <w:b w:val="false"/>
          <w:i w:val="false"/>
          <w:color w:val="000000"/>
          <w:sz w:val="28"/>
        </w:rPr>
        <w:t>
      1) 220.27.001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220.01.019 және 220.02.001 жолдары көрсеткіштерінің айырмасы ретінде айқындалған сома көшіріледі (220.01.019-220.02.001);
</w:t>
      </w:r>
      <w:r>
        <w:br/>
      </w:r>
      <w:r>
        <w:rPr>
          <w:rFonts w:ascii="Times New Roman"/>
          <w:b w:val="false"/>
          <w:i w:val="false"/>
          <w:color w:val="000000"/>
          <w:sz w:val="28"/>
        </w:rPr>
        <w:t>
      2) 220.27.002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220.27.003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220.03.017 жолында көрсетілген сома көшіріледі;
</w:t>
      </w:r>
      <w:r>
        <w:br/>
      </w:r>
      <w:r>
        <w:rPr>
          <w:rFonts w:ascii="Times New Roman"/>
          <w:b w:val="false"/>
          <w:i w:val="false"/>
          <w:color w:val="000000"/>
          <w:sz w:val="28"/>
        </w:rPr>
        <w:t>
      4) 220.27.004 жолы салық төлеушінің халықаралық тасымалдауларда көлік қызметін көрсетуден кіріс алу мақсатында шеккен шығыстарының сомасын көрсетуге арналған;
</w:t>
      </w:r>
      <w:r>
        <w:br/>
      </w:r>
      <w:r>
        <w:rPr>
          <w:rFonts w:ascii="Times New Roman"/>
          <w:b w:val="false"/>
          <w:i w:val="false"/>
          <w:color w:val="000000"/>
          <w:sz w:val="28"/>
        </w:rPr>
        <w:t>
      5) 220.27.005 жолы халықаралық шартқа сәйкес салық салудан босатылуға жататын салық салынатын кіріс сомасын көрсетуге арналған. Бұл жолдар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220.27.005 жолының деректері 220.27.002 және 220.27.004 жолдары арасындағы айырмасы ретінде есептеледі. 220.27.005 жолының шамасы 220.04.003А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30.»"Залалдарды көшіру" нысанын жасау (220.28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145.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146. "Залалдар" бөлімінде:
</w:t>
      </w:r>
      <w:r>
        <w:br/>
      </w:r>
      <w:r>
        <w:rPr>
          <w:rFonts w:ascii="Times New Roman"/>
          <w:b w:val="false"/>
          <w:i w:val="false"/>
          <w:color w:val="000000"/>
          <w:sz w:val="28"/>
        </w:rPr>
        <w:t>
      220.28.001 жолы өткен салық кезеңдерінен көшірілетін залалдың жиынтық сомасын көрсетуге арналған және қосымша нысанның деректері негізінде толтырылады. 220.28.001 жолының шамасы 220.04.008 жолына көшіріледі.
</w:t>
      </w:r>
      <w:r>
        <w:br/>
      </w:r>
      <w:r>
        <w:rPr>
          <w:rFonts w:ascii="Times New Roman"/>
          <w:b w:val="false"/>
          <w:i w:val="false"/>
          <w:color w:val="000000"/>
          <w:sz w:val="28"/>
        </w:rPr>
        <w:t>
      147. 220.28.001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220.04.004 жолында кіріс алынса, онда салық салынатын кірістің түзетілген сомасына кемітілген кіріс сомасы (220.04.007 жолы) осы бағанға көшіріледі. Егер 220.04.004 жолында залал алынған жағдайда, онда осы бағанға 220.04.006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220.06.002 жолында көрсетілген (220.04.004 жолының оң мәнінде) үй-жайлар, ғимараттарды (мұнай, газ ұңғымалары мен беріліс құрылғыларын қоспағанда) сату кезінде алынған залал айырмашылығы ретінде айқындалады. Осы сома Салық кодексінің 124-бабының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220.28.001 жолына қосымша нысанның тиісті салық кезеңінің С бағанының шамасы 220.28.001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31.»"Шетелдік салық есебі" нысанын жасау (220.29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Жеке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төлегенін растайтын құжаттардың болуы кезінде жүргізіледі. Мұндай құжат шетел мемлекеттеріндегі көздерден алынған кіріс және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149.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150. "Дивидендтер" бөлімінде:
</w:t>
      </w:r>
      <w:r>
        <w:br/>
      </w:r>
      <w:r>
        <w:rPr>
          <w:rFonts w:ascii="Times New Roman"/>
          <w:b w:val="false"/>
          <w:i w:val="false"/>
          <w:color w:val="000000"/>
          <w:sz w:val="28"/>
        </w:rPr>
        <w:t>
      220.29.001 жолы Қазақстан Республикасының шегінен тыс төленген және Қазақстан Республикасында Жеке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151. "Сыйақылар" бөлімінде:
</w:t>
      </w:r>
      <w:r>
        <w:br/>
      </w:r>
      <w:r>
        <w:rPr>
          <w:rFonts w:ascii="Times New Roman"/>
          <w:b w:val="false"/>
          <w:i w:val="false"/>
          <w:color w:val="000000"/>
          <w:sz w:val="28"/>
        </w:rPr>
        <w:t>
      220.29.002 жолы Қазақстан Республикасының шегінен тыс төленген және Қазақстан Республикасында Жеке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152. "Роялти" бөлімінде:
</w:t>
      </w:r>
      <w:r>
        <w:br/>
      </w:r>
      <w:r>
        <w:rPr>
          <w:rFonts w:ascii="Times New Roman"/>
          <w:b w:val="false"/>
          <w:i w:val="false"/>
          <w:color w:val="000000"/>
          <w:sz w:val="28"/>
        </w:rPr>
        <w:t>
      220.29.003 жолы Қазақстан Республикасының шегінен тыс төленген және Қазақстан Республикасында Жеке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153. "Халықаралық тасымалдарда көлік қызметін көрсетуден түскен кіріс" бөлігінде:
</w:t>
      </w:r>
      <w:r>
        <w:br/>
      </w:r>
      <w:r>
        <w:rPr>
          <w:rFonts w:ascii="Times New Roman"/>
          <w:b w:val="false"/>
          <w:i w:val="false"/>
          <w:color w:val="000000"/>
          <w:sz w:val="28"/>
        </w:rPr>
        <w:t>
      220.29.004 жолы Қазақстан Республикасының шегінен тыс төленген және Қазақстан Республикасында Жеке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154. "Тұрақты мекеме құрмай жүзеге асырылатын қызметтен түскен өзгелей кіріс" бөлігінде:
</w:t>
      </w:r>
      <w:r>
        <w:br/>
      </w:r>
      <w:r>
        <w:rPr>
          <w:rFonts w:ascii="Times New Roman"/>
          <w:b w:val="false"/>
          <w:i w:val="false"/>
          <w:color w:val="000000"/>
          <w:sz w:val="28"/>
        </w:rPr>
        <w:t>
      220.29.005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155. "Тұрақты мекеме арқылы жүзеге асырылатын қызметтен түскен салық салынатын кіріс (пайда)":
</w:t>
      </w:r>
      <w:r>
        <w:br/>
      </w:r>
      <w:r>
        <w:rPr>
          <w:rFonts w:ascii="Times New Roman"/>
          <w:b w:val="false"/>
          <w:i w:val="false"/>
          <w:color w:val="000000"/>
          <w:sz w:val="28"/>
        </w:rPr>
        <w:t>
      220.29.006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156. "Барлығы" бөлігінде:
</w:t>
      </w:r>
      <w:r>
        <w:br/>
      </w:r>
      <w:r>
        <w:rPr>
          <w:rFonts w:ascii="Times New Roman"/>
          <w:b w:val="false"/>
          <w:i w:val="false"/>
          <w:color w:val="000000"/>
          <w:sz w:val="28"/>
        </w:rPr>
        <w:t>
      220.29.007 жолы 220.29.001С, 220.29.002С, 220.29.003С, 220.29.004С, 220.29.005С, 220.29.006С жолдарында айқындалған, Қазақстан Республикасында Жеке табыс салығын төлеу кезінде есепке жатқызылған салықтың жиынтық сомасын көрсетуге арналған. 220.29.007 жолының шамасы 220.30.003А жолына көшіріледі.
</w:t>
      </w:r>
      <w:r>
        <w:br/>
      </w:r>
      <w:r>
        <w:rPr>
          <w:rFonts w:ascii="Times New Roman"/>
          <w:b w:val="false"/>
          <w:i w:val="false"/>
          <w:color w:val="000000"/>
          <w:sz w:val="28"/>
        </w:rPr>
        <w:t>
      157. 220.29.001, 220.29.002, 220.29.003, 220.29.004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185-тармағына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төленген салықтың әрбір ставкасы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220.29.001 жолға қосымша нысанның С бағанының жиынтық шамасы 220.29.001А жолына, Е бағаны - 220.29.001В жолына, G бағаны 
</w:t>
      </w:r>
      <w:r>
        <w:br/>
      </w:r>
      <w:r>
        <w:rPr>
          <w:rFonts w:ascii="Times New Roman"/>
          <w:b w:val="false"/>
          <w:i w:val="false"/>
          <w:color w:val="000000"/>
          <w:sz w:val="28"/>
        </w:rPr>
        <w:t>
- 220.29.001С жолына көшіріледі, 220.29.002 жолға қосымша нысанның С бағаны 220.29.002А жолына, Е бағаны - 220.29.002В жолына, G бағаны - 220.29.002С жолына көшіріледі, 220.29.003 жолға қосымша нысанның С бағаны 220.29.003А жолына, Е бағаны - 220.29.003В жолына, G бағаны - 220.29.003С жолына көшіріледі, 220.29.004 жолға қосымша нысанның С бағаны 220.29.004А жолына, Е бағаны - 220.29.004В жолына, G бағаны - 220.29.004С жолына көшіріледі.
</w:t>
      </w:r>
      <w:r>
        <w:br/>
      </w:r>
      <w:r>
        <w:rPr>
          <w:rFonts w:ascii="Times New Roman"/>
          <w:b w:val="false"/>
          <w:i w:val="false"/>
          <w:color w:val="000000"/>
          <w:sz w:val="28"/>
        </w:rPr>
        <w:t>
      158. 220.29.005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 183-тармағының 2-тармақшасына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185-тармағына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елінде салық төлеуші есепті салық кезеңі ішінде бірнеше көздерден кіріс алған жағдайда, осы шетел елі бойынша әрбір кіріс түрі және төленген салық ставкасы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220.29.005 жолына қосымша нысанның D бағанының жиынтық шамасы 220.29.005А жолына, F бағаны - 220.29.005В жолына, Н бағаны - 220.29.005С жолына көшіріледі.
</w:t>
      </w:r>
      <w:r>
        <w:br/>
      </w:r>
      <w:r>
        <w:rPr>
          <w:rFonts w:ascii="Times New Roman"/>
          <w:b w:val="false"/>
          <w:i w:val="false"/>
          <w:color w:val="000000"/>
          <w:sz w:val="28"/>
        </w:rPr>
        <w:t>
      159. 220.29.006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185-тармағына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елінде салық төлеуші есепті салық кезеңі ішінде бірнеше көздерден салық салынатын кіріс алған жағдайда, онда осы шетел елі бойынша әрбір төленген салық ставкасы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129-бабының ережелеріне сәйкес әрбір төлем көзі - елі бойынша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220.29.006 жолға қосымша нысанның С бағанының жиынтық шамасы 220.29.006А жолына, Е бағаны - 220.29.006В жолына, G бағаны - 220.29.006С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32.»"Салық міндеттемесін есептеу"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Бұл нысан салық төлеушінің Жеке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161.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162. "Салық есептеу және жүргізілген төлем бойынша есеп" бөлімінде:
</w:t>
      </w:r>
      <w:r>
        <w:br/>
      </w:r>
      <w:r>
        <w:rPr>
          <w:rFonts w:ascii="Times New Roman"/>
          <w:b w:val="false"/>
          <w:i w:val="false"/>
          <w:color w:val="000000"/>
          <w:sz w:val="28"/>
        </w:rPr>
        <w:t>
      1) 220.30.001 жолында 220.04.009 жолында айқындалған салық салынатын кірістің сомасы көрсетіледі;
</w:t>
      </w:r>
      <w:r>
        <w:br/>
      </w:r>
      <w:r>
        <w:rPr>
          <w:rFonts w:ascii="Times New Roman"/>
          <w:b w:val="false"/>
          <w:i w:val="false"/>
          <w:color w:val="000000"/>
          <w:sz w:val="28"/>
        </w:rPr>
        <w:t>
      2) 220.30.002 жолында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 бойынша Жеке табыс салығының есептелген сомасы көрсетіледі. 220.30.002 жолының шамасы 220.00.006 жолына көшіріледі;
</w:t>
      </w:r>
      <w:r>
        <w:br/>
      </w:r>
      <w:r>
        <w:rPr>
          <w:rFonts w:ascii="Times New Roman"/>
          <w:b w:val="false"/>
          <w:i w:val="false"/>
          <w:color w:val="000000"/>
          <w:sz w:val="28"/>
        </w:rPr>
        <w:t>
      3) 220.30.003 жолында 220.30.003А және 220.30.003В жолдарының айырмашылығы ретінде айқындалатын, салық кезеңі ішінде жүргізілген есептің жалпы сомасы көрсетіледі. 220.30.003 жолының шамасы 220.00.007 жолына көшіріледі;
</w:t>
      </w:r>
      <w:r>
        <w:br/>
      </w:r>
      <w:r>
        <w:rPr>
          <w:rFonts w:ascii="Times New Roman"/>
          <w:b w:val="false"/>
          <w:i w:val="false"/>
          <w:color w:val="000000"/>
          <w:sz w:val="28"/>
        </w:rPr>
        <w:t>
      4) 220.30.003А жолында осы Декларацияда көрсетілген кірістен ұсталған және Қазақстан Республикасынан тысқары жерде төленген,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жеке табыс салығын төлеу кезінде есепке жатқызылған табыс салығының сомасы көрсетіледі. Бұл жолға 220.29.007 жолында көрсетілген сома көшіріледі;
</w:t>
      </w:r>
      <w:r>
        <w:br/>
      </w:r>
      <w:r>
        <w:rPr>
          <w:rFonts w:ascii="Times New Roman"/>
          <w:b w:val="false"/>
          <w:i w:val="false"/>
          <w:color w:val="000000"/>
          <w:sz w:val="28"/>
        </w:rPr>
        <w:t>
      5) 220.30.003В жолында Қазақстан Республикасында есептелген (алынған) сыйақылар мен ұтыстардан ұсталған салық сомасы көрсетіледі;
</w:t>
      </w:r>
      <w:r>
        <w:br/>
      </w:r>
      <w:r>
        <w:rPr>
          <w:rFonts w:ascii="Times New Roman"/>
          <w:b w:val="false"/>
          <w:i w:val="false"/>
          <w:color w:val="000000"/>
          <w:sz w:val="28"/>
        </w:rPr>
        <w:t>
      6) 220.30.004 жолында 220.30.002 және 220.30.003 жолдарының айырмасы ретінде айқындалған есепті салық кезеңі үшін жеке табыс салығының есептелген сомасы көрсетіледі. 220.30.004 жолының шамасы 220.00.008 жолына көшіріледі;
</w:t>
      </w:r>
      <w:r>
        <w:br/>
      </w:r>
      <w:r>
        <w:rPr>
          <w:rFonts w:ascii="Times New Roman"/>
          <w:b w:val="false"/>
          <w:i w:val="false"/>
          <w:color w:val="000000"/>
          <w:sz w:val="28"/>
        </w:rPr>
        <w:t>
      7) 220.30.005 жолында 220.30.005А және 220.30.005В жолдарының сомасы ретінде айқындалатын төленген аванстық төлемдер көрсетіледі. 220.30.005 жолының шамасы 220.00.009 жолына көшіріледі;
</w:t>
      </w:r>
      <w:r>
        <w:br/>
      </w:r>
      <w:r>
        <w:rPr>
          <w:rFonts w:ascii="Times New Roman"/>
          <w:b w:val="false"/>
          <w:i w:val="false"/>
          <w:color w:val="000000"/>
          <w:sz w:val="28"/>
        </w:rPr>
        <w:t>
      8) 220.30.005А жолында есепті салық кезеңі үшін есептелген жеке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9) 220.30.005В жолында есепті салық кезеңі үшін салық төлеуші есепті салық кезеңінде төленген аванстық төлемдердің жиынтық шамасы көрсетіледі;
</w:t>
      </w:r>
      <w:r>
        <w:br/>
      </w:r>
      <w:r>
        <w:rPr>
          <w:rFonts w:ascii="Times New Roman"/>
          <w:b w:val="false"/>
          <w:i w:val="false"/>
          <w:color w:val="000000"/>
          <w:sz w:val="28"/>
        </w:rPr>
        <w:t>
      10) 220.30.006 жолында төлеуге жататын жеке табыс салығының сомасы көрсетіледі. 220.30.004 жолында көрсетілген жеке табыс салығының есептелген сомасы мен 220.30.005 жолында көрсетілген жүргізілген аванстық төлемдер сомасы арасында есептелген айырмасы ретінде айқындалады. 220.30.006 жолының шамасы 220.00.010 жолына көшіріледі;
</w:t>
      </w:r>
      <w:r>
        <w:br/>
      </w:r>
      <w:r>
        <w:rPr>
          <w:rFonts w:ascii="Times New Roman"/>
          <w:b w:val="false"/>
          <w:i w:val="false"/>
          <w:color w:val="000000"/>
          <w:sz w:val="28"/>
        </w:rPr>
        <w:t>
      11) 220.30.007 жолында, егер төленген аванстық төлемдер шамасы және 220.30.005 жолында көрсетілген, 220.30.004 жолында есептелген жеке табыс салығының сомасынан артық жағдайда айқындалатын артық төленген салық сомасы көрсетіледі. 220.30.005 және 220.30.004 жолдарының сомасы айырмасы ретінде айқындалады. 220.30.007 жолының шамасы 220.00.011 жолына көшіріледі.
</w:t>
      </w:r>
      <w:r>
        <w:br/>
      </w:r>
      <w:r>
        <w:rPr>
          <w:rFonts w:ascii="Times New Roman"/>
          <w:b w:val="false"/>
          <w:i w:val="false"/>
          <w:color w:val="000000"/>
          <w:sz w:val="28"/>
        </w:rPr>
        <w:t>
      163. "Басқа ақпарат" бөлімінде:
</w:t>
      </w:r>
      <w:r>
        <w:br/>
      </w:r>
      <w:r>
        <w:rPr>
          <w:rFonts w:ascii="Times New Roman"/>
          <w:b w:val="false"/>
          <w:i w:val="false"/>
          <w:color w:val="000000"/>
          <w:sz w:val="28"/>
        </w:rPr>
        <w:t>
      220.30.008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165.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166. "Есептік көрсеткіштер" бөлімінде:
</w:t>
      </w:r>
      <w:r>
        <w:br/>
      </w:r>
      <w:r>
        <w:rPr>
          <w:rFonts w:ascii="Times New Roman"/>
          <w:b w:val="false"/>
          <w:i w:val="false"/>
          <w:color w:val="000000"/>
          <w:sz w:val="28"/>
        </w:rPr>
        <w:t>
      220.31.001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220.31.001 жолының шамасы 220.04.002 жолына көшіріледі.
</w:t>
      </w:r>
      <w:r>
        <w:br/>
      </w:r>
      <w:r>
        <w:rPr>
          <w:rFonts w:ascii="Times New Roman"/>
          <w:b w:val="false"/>
          <w:i w:val="false"/>
          <w:color w:val="000000"/>
          <w:sz w:val="28"/>
        </w:rPr>
        <w:t>
      167. 220.31.001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185-тармағына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184-тармағына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220.31.001 жолына қосымша нысанның I бағанының жиынтық шамасы 220.31.001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34.»"Өзге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кірісінің сомаларын айқындауға арналған. 
</w:t>
      </w:r>
      <w:r>
        <w:br/>
      </w:r>
      <w:r>
        <w:rPr>
          <w:rFonts w:ascii="Times New Roman"/>
          <w:b w:val="false"/>
          <w:i w:val="false"/>
          <w:color w:val="000000"/>
          <w:sz w:val="28"/>
        </w:rPr>
        <w:t>
      169.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170. "Есептік көрсеткіштер" бөлімінде:
</w:t>
      </w:r>
      <w:r>
        <w:br/>
      </w:r>
      <w:r>
        <w:rPr>
          <w:rFonts w:ascii="Times New Roman"/>
          <w:b w:val="false"/>
          <w:i w:val="false"/>
          <w:color w:val="000000"/>
          <w:sz w:val="28"/>
        </w:rPr>
        <w:t>
      220.32.001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220.32.001 жолының шамасы 220.04.003В жолына көшіріледі.
</w:t>
      </w:r>
      <w:r>
        <w:br/>
      </w:r>
      <w:r>
        <w:rPr>
          <w:rFonts w:ascii="Times New Roman"/>
          <w:b w:val="false"/>
          <w:i w:val="false"/>
          <w:color w:val="000000"/>
          <w:sz w:val="28"/>
        </w:rPr>
        <w:t>
      171. 220.32.001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186-тармағына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атауы көрсетіледі. Осы баған егер салық төлеуші осы Ережелердің 186-тармағына сәйкес»"Өзге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185-тармағына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220.32.001 жолына қосымша нысанның D бағанының жиынтық шамасы 220.32.001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қосымшасын жасау (220.33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173.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174. "Мүлік" бөлімінде:
</w:t>
      </w:r>
      <w:r>
        <w:br/>
      </w:r>
      <w:r>
        <w:rPr>
          <w:rFonts w:ascii="Times New Roman"/>
          <w:b w:val="false"/>
          <w:i w:val="false"/>
          <w:color w:val="000000"/>
          <w:sz w:val="28"/>
        </w:rPr>
        <w:t>
      220.33.001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220.33.001 жолының шамасы 220.04.007А жолына көшіріледі.
</w:t>
      </w:r>
      <w:r>
        <w:br/>
      </w:r>
      <w:r>
        <w:rPr>
          <w:rFonts w:ascii="Times New Roman"/>
          <w:b w:val="false"/>
          <w:i w:val="false"/>
          <w:color w:val="000000"/>
          <w:sz w:val="28"/>
        </w:rPr>
        <w:t>
      175. 220.33.001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933"/>
        <w:gridCol w:w="381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220.33.001 жолына қосымша нысанның F бағанының жиынтық шамасы 220.33.001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36.»"Демеушілік жәрдем" қосымшасын жасау (220.34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177.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178. "Демеушілік жәрдем" бөлімінде:
</w:t>
      </w:r>
      <w:r>
        <w:br/>
      </w:r>
      <w:r>
        <w:rPr>
          <w:rFonts w:ascii="Times New Roman"/>
          <w:b w:val="false"/>
          <w:i w:val="false"/>
          <w:color w:val="000000"/>
          <w:sz w:val="28"/>
        </w:rPr>
        <w:t>
      220.34.001 жолы салық кезеңі ішінде салық төлеушімен көрсетілген демеушілік жәрдем сомасы көрсетіледі және қосымша нысан деректерінің негізінде толтырылады. 220.34.001 жолының шамасы 220.04.007В жолына көшіріледі.
</w:t>
      </w:r>
      <w:r>
        <w:br/>
      </w:r>
      <w:r>
        <w:rPr>
          <w:rFonts w:ascii="Times New Roman"/>
          <w:b w:val="false"/>
          <w:i w:val="false"/>
          <w:color w:val="000000"/>
          <w:sz w:val="28"/>
        </w:rPr>
        <w:t>
      179. 220.34.001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933"/>
        <w:gridCol w:w="381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220.34.001 жолына қосымша нысанның F бағанының жиынтық шамасы 220.34.001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37.»"Шетел көздерінен табыстар"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220.01.001-220.01.018 жолдарында көрсетуге жатады.
</w:t>
      </w:r>
      <w:r>
        <w:br/>
      </w:r>
      <w:r>
        <w:rPr>
          <w:rFonts w:ascii="Times New Roman"/>
          <w:b w:val="false"/>
          <w:i w:val="false"/>
          <w:color w:val="000000"/>
          <w:sz w:val="28"/>
        </w:rPr>
        <w:t>
      181.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182. "Есептік көрсеткіштер" бөлімінде:
</w:t>
      </w:r>
      <w:r>
        <w:br/>
      </w:r>
      <w:r>
        <w:rPr>
          <w:rFonts w:ascii="Times New Roman"/>
          <w:b w:val="false"/>
          <w:i w:val="false"/>
          <w:color w:val="000000"/>
          <w:sz w:val="28"/>
        </w:rPr>
        <w:t>
      1) 220.35.001 жолы Қазақстан Республикасының салық төлеуші-резидентімен тұрақты мекемесіне байланысты емес шетел мемлекетіндегі көздерден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220.35.002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220.35.003 жолы 220.35.001 және 220.35.002 (220.35.001+220.35.002)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(алынуға жататын) кірістердің жиынтық сомасын көрсетуге арналған. 220.35.003 жолының шамасы 220.00.012 жолына көшіріледі.
</w:t>
      </w:r>
      <w:r>
        <w:br/>
      </w:r>
      <w:r>
        <w:rPr>
          <w:rFonts w:ascii="Times New Roman"/>
          <w:b w:val="false"/>
          <w:i w:val="false"/>
          <w:color w:val="000000"/>
          <w:sz w:val="28"/>
        </w:rPr>
        <w:t>
      183. 220.35.001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185-тармағына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183-тармағының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184-тармағына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220.35.001 жолына қосымша нысанның F бағанының жиынтық шамасы 220.35.001 жолында көшіріледі.
</w:t>
      </w:r>
      <w:r>
        <w:br/>
      </w:r>
      <w:r>
        <w:rPr>
          <w:rFonts w:ascii="Times New Roman"/>
          <w:b w:val="false"/>
          <w:i w:val="false"/>
          <w:color w:val="000000"/>
          <w:sz w:val="28"/>
        </w:rPr>
        <w:t>
      184. 100.35.002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185-тармағына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183-тармағының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184-тармағына сәйкес кіріс алу валютасының коды көрсетіледі;
</w:t>
      </w:r>
      <w:r>
        <w:br/>
      </w:r>
      <w:r>
        <w:rPr>
          <w:rFonts w:ascii="Times New Roman"/>
          <w:b w:val="false"/>
          <w:i w:val="false"/>
          <w:color w:val="000000"/>
          <w:sz w:val="28"/>
        </w:rPr>
        <w:t>
      7) G бағанында Салық кодексінің 80-бабымен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220.35.002 жолына қосымша нысанның Н бағанының жиынтық шамасы 220.35.002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егер осындай акцияларының немесе активтерінің құнының 50 пайыздан көбін Қазақстан Республикасындағы мүлкі құраса, резидент еместер шығарған акцияларды сату кезінде баға өсімінен табыстар;
</w:t>
      </w:r>
      <w:r>
        <w:br/>
      </w:r>
      <w:r>
        <w:rPr>
          <w:rFonts w:ascii="Times New Roman"/>
          <w:b w:val="false"/>
          <w:i w:val="false"/>
          <w:color w:val="000000"/>
          <w:sz w:val="28"/>
        </w:rPr>
        <w:t>
      1023 - резидент заңды тұлғадағы, консорциумда немесе Қазақстан Республикасында орналасқан мүлікте қатысу үлесін сату кезінде баға өсімінен табыс;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1032 -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бағдарламалық өнімдерді сүйемелдеу мен демеу бойынша қызмет көрсетулерден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бағдарламалық өнімдерді сүйемелдеу мен демеу бойынша қызмет көрсетулерден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елдің салық салу жеңілдіктері бар резиденті болып табылатын тұлғалар алған, қайда болуына қарамастан резиденттерге қызмет көрсетуден түскен кіріс;
</w:t>
      </w:r>
      <w:r>
        <w:br/>
      </w:r>
      <w:r>
        <w:rPr>
          <w:rFonts w:ascii="Times New Roman"/>
          <w:b w:val="false"/>
          <w:i w:val="false"/>
          <w:color w:val="000000"/>
          <w:sz w:val="28"/>
        </w:rPr>
        <w:t>
      1351 - Қазақстан Республикасында қызметін тұрақты мекеме арқылы жүзеге асыратын және Салық кодексінің 130-бабына сәйкес айқындалатын елдің салық салу жеңілдіктері бар резиденті болып табылатын тұлғалар алған, қайда болуына қарамастан осындай тұрақты мекемелермен байланысты резидент еместерге қызмет көрсетуден түскен кіріс;
</w:t>
      </w:r>
      <w:r>
        <w:br/>
      </w:r>
      <w:r>
        <w:rPr>
          <w:rFonts w:ascii="Times New Roman"/>
          <w:b w:val="false"/>
          <w:i w:val="false"/>
          <w:color w:val="000000"/>
          <w:sz w:val="28"/>
        </w:rPr>
        <w:t>
      1360 - Қазақстан Республикасында Қазақстан Республикасымен жасалған және бекітілген халықаралық шарттармен көзделген салық салу құқықтары Салық кодексінің 178-бабының алдыңғы тармақшаларымен қамтылмаған басқа кірістер;
</w:t>
      </w:r>
      <w:r>
        <w:br/>
      </w:r>
      <w:r>
        <w:rPr>
          <w:rFonts w:ascii="Times New Roman"/>
          <w:b w:val="false"/>
          <w:i w:val="false"/>
          <w:color w:val="000000"/>
          <w:sz w:val="28"/>
        </w:rPr>
        <w:t>
      1361 - Қазақстан Республикасындағы қызметі негізінде туындайтын Салық кодексінің 178-бабының алдыңғы тармақшаларымен қамтылмаған басқа кірістер.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2110 - Қазақстан Республикасы шегінен тыс жерлерде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2111 - Қазақстан Республикасы шегінен тыс жерлерде туындайтын тәуекелдердi қайта сақтандыру шарттары бойынша сақтандыру сыйақылары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186.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және көлік құралдарын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187.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және көлік құралдарын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188.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189.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1)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190. Декларацияны толтыру кезінде кіріс түрлерінің мынадай кодталуын пайдалану керек:
</w:t>
      </w:r>
      <w:r>
        <w:br/>
      </w:r>
      <w:r>
        <w:rPr>
          <w:rFonts w:ascii="Times New Roman"/>
          <w:b w:val="false"/>
          <w:i w:val="false"/>
          <w:color w:val="000000"/>
          <w:sz w:val="28"/>
        </w:rPr>
        <w:t>
      3001 - Қазақстан Республикасының заңдарында белгiленген мөлшерде мемлекеттiк бюджет қаражаты есебiнен төленетiн атаулы әлеуметтiк көмек, жәрдемақылар мен өтемдер;
</w:t>
      </w:r>
      <w:r>
        <w:br/>
      </w:r>
      <w:r>
        <w:rPr>
          <w:rFonts w:ascii="Times New Roman"/>
          <w:b w:val="false"/>
          <w:i w:val="false"/>
          <w:color w:val="000000"/>
          <w:sz w:val="28"/>
        </w:rPr>
        <w:t>
      3002 - балаларға және асырауындағы адамдарға алынған алименттер;
</w:t>
      </w:r>
      <w:r>
        <w:br/>
      </w:r>
      <w:r>
        <w:rPr>
          <w:rFonts w:ascii="Times New Roman"/>
          <w:b w:val="false"/>
          <w:i w:val="false"/>
          <w:color w:val="000000"/>
          <w:sz w:val="28"/>
        </w:rPr>
        <w:t>
      3003 - Қазақстан Республикасының заңдарына сәйкес қызметкерге еңбек мiндеттерiн орындау кезiнде мертiгуiне немесе денсаулығының өзге де зақымдануына байланысты келтiрiлген залалды өтеу;
</w:t>
      </w:r>
      <w:r>
        <w:br/>
      </w:r>
      <w:r>
        <w:rPr>
          <w:rFonts w:ascii="Times New Roman"/>
          <w:b w:val="false"/>
          <w:i w:val="false"/>
          <w:color w:val="000000"/>
          <w:sz w:val="28"/>
        </w:rPr>
        <w:t>
      3004 - қаржы рыногы мен қаржы ұйымдарын және борыштық құнды қағаздар бойынша сыйақыларды реттеу және қадағалау бойынша мемлекеттік уәкілетті органның лицензиясы бар банк операцияларының жекелеген түрлерін жүзеге асыратын банктер мен ұйымдарда олардың салымдары бойынша жеке тұлғаларға төленетін сыйақылар;
</w:t>
      </w:r>
      <w:r>
        <w:br/>
      </w:r>
      <w:r>
        <w:rPr>
          <w:rFonts w:ascii="Times New Roman"/>
          <w:b w:val="false"/>
          <w:i w:val="false"/>
          <w:color w:val="000000"/>
          <w:sz w:val="28"/>
        </w:rPr>
        <w:t>
      3005 - мемлекеттік құнды қағаздармен және агенттік облигациялармен операциялардан түскен кірістер;
</w:t>
      </w:r>
      <w:r>
        <w:br/>
      </w:r>
      <w:r>
        <w:rPr>
          <w:rFonts w:ascii="Times New Roman"/>
          <w:b w:val="false"/>
          <w:i w:val="false"/>
          <w:color w:val="000000"/>
          <w:sz w:val="28"/>
        </w:rPr>
        <w:t>
      3006 - пайлар және акционерлік инвестициялық қорлардың акциялары бойынша дивидендтер, сондай-ақ пайлық инвестициялық қорлардың компания басқарушысы оларды сатып алған кезде пайлар бойынша кірістер;
</w:t>
      </w:r>
      <w:r>
        <w:br/>
      </w:r>
      <w:r>
        <w:rPr>
          <w:rFonts w:ascii="Times New Roman"/>
          <w:b w:val="false"/>
          <w:i w:val="false"/>
          <w:color w:val="000000"/>
          <w:sz w:val="28"/>
        </w:rPr>
        <w:t>
      3007 -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
</w:t>
      </w:r>
      <w:r>
        <w:br/>
      </w:r>
      <w:r>
        <w:rPr>
          <w:rFonts w:ascii="Times New Roman"/>
          <w:b w:val="false"/>
          <w:i w:val="false"/>
          <w:color w:val="000000"/>
          <w:sz w:val="28"/>
        </w:rPr>
        <w:t>
      3008 - тиісті қаржы жылына арналған республикалық бюджет туралы заңнамада белгіленген ең төменгі жалақыдан 50% процент шегінде лотерея бойынша ұтыстар;
</w:t>
      </w:r>
      <w:r>
        <w:br/>
      </w:r>
      <w:r>
        <w:rPr>
          <w:rFonts w:ascii="Times New Roman"/>
          <w:b w:val="false"/>
          <w:i w:val="false"/>
          <w:color w:val="000000"/>
          <w:sz w:val="28"/>
        </w:rPr>
        <w:t>
      3009 - тиiстi жылға арналған республикалық бюджет туралы Қазақстан Республикасының заң актiсiнде 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r>
        <w:br/>
      </w:r>
      <w:r>
        <w:rPr>
          <w:rFonts w:ascii="Times New Roman"/>
          <w:b w:val="false"/>
          <w:i w:val="false"/>
          <w:color w:val="000000"/>
          <w:sz w:val="28"/>
        </w:rPr>
        <w:t>
      3010 - гранттар қаражаты есебiнен төленетiн төлемдер (еңбекақы түрiндегi төлемдерден басқа);
</w:t>
      </w:r>
      <w:r>
        <w:br/>
      </w:r>
      <w:r>
        <w:rPr>
          <w:rFonts w:ascii="Times New Roman"/>
          <w:b w:val="false"/>
          <w:i w:val="false"/>
          <w:color w:val="000000"/>
          <w:sz w:val="28"/>
        </w:rPr>
        <w:t>
      3011 -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заңдарында белгiленген мөлшерде төленетiн төлемдер;
</w:t>
      </w:r>
      <w:r>
        <w:br/>
      </w: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r>
        <w:br/>
      </w:r>
      <w:r>
        <w:rPr>
          <w:rFonts w:ascii="Times New Roman"/>
          <w:b w:val="false"/>
          <w:i w:val="false"/>
          <w:color w:val="000000"/>
          <w:sz w:val="28"/>
        </w:rPr>
        <w:t>
      3013 - 1941-1945 жылдардағы Ұлы Отан соғысына қатысушылардың және оларға теңестiрiлетiн адамдардың, I және II топтағы мүгедектердiң, сондай-ақ бала кезiнен мүгедек адамның ата-аналарының бiреуiнiң 27-еселенген тиісті қаржы жылына арналған республикалық бюджет туралы заңнамада белгіленген ең төменгі жалақы шегінде, III топтағы мүгедектердің бiр жыл iшiндегi табысы;
</w:t>
      </w:r>
      <w:r>
        <w:br/>
      </w:r>
      <w:r>
        <w:rPr>
          <w:rFonts w:ascii="Times New Roman"/>
          <w:b w:val="false"/>
          <w:i w:val="false"/>
          <w:color w:val="000000"/>
          <w:sz w:val="28"/>
        </w:rPr>
        <w:t>
      3014 - өткізу күнінде ең жоғары және ең жоғары санаттан кейінгі листинг бойынша қор биржасының ресми тізімдерінде болып табылатын акциялар мен облигацияларды қор биржасына ашық сауда әдісімен өткізу кезінде құн өсімінен түсетін кіріс;
</w:t>
      </w:r>
      <w:r>
        <w:br/>
      </w:r>
      <w:r>
        <w:rPr>
          <w:rFonts w:ascii="Times New Roman"/>
          <w:b w:val="false"/>
          <w:i w:val="false"/>
          <w:color w:val="000000"/>
          <w:sz w:val="28"/>
        </w:rPr>
        <w:t>
      3015 - мемлекеттiк бюджет қаражаты есебiнен төленетiн бiржолғы төлемдер (еңбекақы түрiндегi төлемдерден басқа);
</w:t>
      </w:r>
      <w:r>
        <w:br/>
      </w:r>
      <w:r>
        <w:rPr>
          <w:rFonts w:ascii="Times New Roman"/>
          <w:b w:val="false"/>
          <w:i w:val="false"/>
          <w:color w:val="000000"/>
          <w:sz w:val="28"/>
        </w:rPr>
        <w:t>
      3016 -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8-еселенген тиісті қаржы жылына арналған республикалық бюджет туралы заңнамада белгіленген ең төменгі жалақы шегiндегi төлемдер;
</w:t>
      </w:r>
      <w:r>
        <w:br/>
      </w:r>
      <w:r>
        <w:rPr>
          <w:rFonts w:ascii="Times New Roman"/>
          <w:b w:val="false"/>
          <w:i w:val="false"/>
          <w:color w:val="000000"/>
          <w:sz w:val="28"/>
        </w:rPr>
        <w:t>
      3017 - қызметтiк iссапарлар кезiнде Салық кодексінiң 
</w:t>
      </w:r>
      <w:r>
        <w:rPr>
          <w:rFonts w:ascii="Times New Roman"/>
          <w:b w:val="false"/>
          <w:i w:val="false"/>
          <w:color w:val="000000"/>
          <w:sz w:val="28"/>
        </w:rPr>
        <w:t xml:space="preserve"> 93-бабында </w:t>
      </w:r>
      <w:r>
        <w:rPr>
          <w:rFonts w:ascii="Times New Roman"/>
          <w:b w:val="false"/>
          <w:i w:val="false"/>
          <w:color w:val="000000"/>
          <w:sz w:val="28"/>
        </w:rPr>
        <w:t>
 белгiленген мөлшерде төленетiн өтемдер;
</w:t>
      </w:r>
      <w:r>
        <w:br/>
      </w:r>
      <w:r>
        <w:rPr>
          <w:rFonts w:ascii="Times New Roman"/>
          <w:b w:val="false"/>
          <w:i w:val="false"/>
          <w:color w:val="000000"/>
          <w:sz w:val="28"/>
        </w:rPr>
        <w:t>
      3018 -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r>
        <w:br/>
      </w:r>
      <w:r>
        <w:rPr>
          <w:rFonts w:ascii="Times New Roman"/>
          <w:b w:val="false"/>
          <w:i w:val="false"/>
          <w:color w:val="000000"/>
          <w:sz w:val="28"/>
        </w:rPr>
        <w:t>
      3019 - Қазақстан Республикасының азаматтары болып табылмайтын дипломатиялық немесе консулдық қызметкерлердiң ресми табыстары;
</w:t>
      </w:r>
      <w:r>
        <w:br/>
      </w:r>
      <w:r>
        <w:rPr>
          <w:rFonts w:ascii="Times New Roman"/>
          <w:b w:val="false"/>
          <w:i w:val="false"/>
          <w:color w:val="000000"/>
          <w:sz w:val="28"/>
        </w:rPr>
        <w:t>
      3020 - шет мемлекеттiң мемлекеттiк қызметiнде жүрген шетелдiк жеке тұлғалардың сол елде салық салынуға тиiс ресми табыстары;
</w:t>
      </w:r>
      <w:r>
        <w:br/>
      </w:r>
      <w:r>
        <w:rPr>
          <w:rFonts w:ascii="Times New Roman"/>
          <w:b w:val="false"/>
          <w:i w:val="false"/>
          <w:color w:val="000000"/>
          <w:sz w:val="28"/>
        </w:rPr>
        <w:t>
      3021 -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r>
        <w:br/>
      </w:r>
      <w:r>
        <w:rPr>
          <w:rFonts w:ascii="Times New Roman"/>
          <w:b w:val="false"/>
          <w:i w:val="false"/>
          <w:color w:val="000000"/>
          <w:sz w:val="28"/>
        </w:rPr>
        <w:t>
      3022 - Зейнетақы төлеу жөнiндегi мемлекеттiк орталықтан берiлетiн зейнетақы төлемдерi;
</w:t>
      </w:r>
      <w:r>
        <w:br/>
      </w:r>
      <w:r>
        <w:rPr>
          <w:rFonts w:ascii="Times New Roman"/>
          <w:b w:val="false"/>
          <w:i w:val="false"/>
          <w:color w:val="000000"/>
          <w:sz w:val="28"/>
        </w:rPr>
        <w:t>
      3023 - нақты жеке тұлғаның кірісі болып табылмайтын, жылдық жиынтық табысты алумен байланысты емес және шегерiмiне жатқызылмайтын жұмыс берушiнің шығыстары;
</w:t>
      </w:r>
      <w:r>
        <w:br/>
      </w:r>
      <w:r>
        <w:rPr>
          <w:rFonts w:ascii="Times New Roman"/>
          <w:b w:val="false"/>
          <w:i w:val="false"/>
          <w:color w:val="000000"/>
          <w:sz w:val="28"/>
        </w:rPr>
        <w:t>
      3024 - Қазақстан Республикасының заңдарында белгiленген 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r>
        <w:br/>
      </w:r>
      <w:r>
        <w:rPr>
          <w:rFonts w:ascii="Times New Roman"/>
          <w:b w:val="false"/>
          <w:i w:val="false"/>
          <w:color w:val="000000"/>
          <w:sz w:val="28"/>
        </w:rPr>
        <w:t>
      3025 - Қазақстан Республикасының заңдарында белгiленген мөлшерде республикалық бюджет қаражаты есебiнен төленетiн тұрғын үй құрылысы жинақ ақшасына салымдар бойынша сыйлықақылар (мемлекеттiң сыйлықақылары);
</w:t>
      </w:r>
      <w:r>
        <w:br/>
      </w:r>
      <w:r>
        <w:rPr>
          <w:rFonts w:ascii="Times New Roman"/>
          <w:b w:val="false"/>
          <w:i w:val="false"/>
          <w:color w:val="000000"/>
          <w:sz w:val="28"/>
        </w:rPr>
        <w:t>
      3026 -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шығыстары;
</w:t>
      </w:r>
      <w:r>
        <w:br/>
      </w:r>
      <w:r>
        <w:rPr>
          <w:rFonts w:ascii="Times New Roman"/>
          <w:b w:val="false"/>
          <w:i w:val="false"/>
          <w:color w:val="000000"/>
          <w:sz w:val="28"/>
        </w:rPr>
        <w:t>
      3027 - Салық кодексінің 
</w:t>
      </w:r>
      <w:r>
        <w:rPr>
          <w:rFonts w:ascii="Times New Roman"/>
          <w:b w:val="false"/>
          <w:i w:val="false"/>
          <w:color w:val="000000"/>
          <w:sz w:val="28"/>
        </w:rPr>
        <w:t xml:space="preserve"> 100-бабы </w:t>
      </w:r>
      <w:r>
        <w:rPr>
          <w:rFonts w:ascii="Times New Roman"/>
          <w:b w:val="false"/>
          <w:i w:val="false"/>
          <w:color w:val="000000"/>
          <w:sz w:val="28"/>
        </w:rPr>
        <w:t>
 4-тармағына сәйкес жүргізілген оқуға шығыстар;
</w:t>
      </w:r>
      <w:r>
        <w:br/>
      </w:r>
      <w:r>
        <w:rPr>
          <w:rFonts w:ascii="Times New Roman"/>
          <w:b w:val="false"/>
          <w:i w:val="false"/>
          <w:color w:val="000000"/>
          <w:sz w:val="28"/>
        </w:rPr>
        <w:t>
      3028 -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Салық кодексінiң 
</w:t>
      </w:r>
      <w:r>
        <w:rPr>
          <w:rFonts w:ascii="Times New Roman"/>
          <w:b w:val="false"/>
          <w:i w:val="false"/>
          <w:color w:val="000000"/>
          <w:sz w:val="28"/>
        </w:rPr>
        <w:t xml:space="preserve"> 93-бабына </w:t>
      </w:r>
      <w:r>
        <w:rPr>
          <w:rFonts w:ascii="Times New Roman"/>
          <w:b w:val="false"/>
          <w:i w:val="false"/>
          <w:color w:val="000000"/>
          <w:sz w:val="28"/>
        </w:rPr>
        <w:t>
 сәйкес белгiленген тәулiкақы шегiнде тамақтануға арналған шығыстары; қызметкерлердi Қазақстан Республикасындағы тұратын (келген) орнынан жұмыс орнына дейiн және керi қарай жеткiзуге байланысты шығыстар;
</w:t>
      </w:r>
      <w:r>
        <w:br/>
      </w:r>
      <w:r>
        <w:rPr>
          <w:rFonts w:ascii="Times New Roman"/>
          <w:b w:val="false"/>
          <w:i w:val="false"/>
          <w:color w:val="000000"/>
          <w:sz w:val="28"/>
        </w:rPr>
        <w:t>
      3029 - Мемлекеттік әлеуметтік сақтандыру қорынан әлеуметтік төлемдер;
</w:t>
      </w:r>
      <w:r>
        <w:br/>
      </w:r>
      <w:r>
        <w:rPr>
          <w:rFonts w:ascii="Times New Roman"/>
          <w:b w:val="false"/>
          <w:i w:val="false"/>
          <w:color w:val="000000"/>
          <w:sz w:val="28"/>
        </w:rPr>
        <w:t>
      3030 - Қазақстан Республикасының заңдарында белгiленген мөлшерде, жүктi болғанда және босанғанда берiлетiн әлеуметтiк жәрдемақылар, сондай-ақ ұл бала немесе қыз бала асырап алған әйелдерге (еркектерге) берiлетiн әлеуметтiк жәрдемақылар;
</w:t>
      </w:r>
      <w:r>
        <w:br/>
      </w:r>
      <w:r>
        <w:rPr>
          <w:rFonts w:ascii="Times New Roman"/>
          <w:b w:val="false"/>
          <w:i w:val="false"/>
          <w:color w:val="000000"/>
          <w:sz w:val="28"/>
        </w:rPr>
        <w:t>
      3031 - бiлiм беру ұйымдарында оқитындарға Қазақстан Республикасының заңдарында белгiленген мемлекеттiк стипендияларға арналған мөлшерде төленетiн стипендиялар;
</w:t>
      </w:r>
      <w:r>
        <w:br/>
      </w:r>
      <w:r>
        <w:rPr>
          <w:rFonts w:ascii="Times New Roman"/>
          <w:b w:val="false"/>
          <w:i w:val="false"/>
          <w:color w:val="000000"/>
          <w:sz w:val="28"/>
        </w:rPr>
        <w:t>
      3032 - Қазақстан Республикасының заңдарында белгiленген 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r>
        <w:br/>
      </w:r>
      <w:r>
        <w:rPr>
          <w:rFonts w:ascii="Times New Roman"/>
          <w:b w:val="false"/>
          <w:i w:val="false"/>
          <w:color w:val="000000"/>
          <w:sz w:val="28"/>
        </w:rPr>
        <w:t>
      3033 - Қазақстан Республикасының заңнамаларында белгіленген тәртіпте өздерінің қызметін жүзеге асыру мақсатында жеке кәсіпкер, жеке нотариус, адвокат алған мүлікті, сондай-ақ жинақтаушы зейнетақы қорлары төлейтін мұраланған зейнетақы жинақтарын қоспағанда, жеке тұлға басқа жеке тұлғадан сыйға немесе мұраға алған мүліктің құны;
</w:t>
      </w:r>
      <w:r>
        <w:br/>
      </w:r>
      <w:r>
        <w:rPr>
          <w:rFonts w:ascii="Times New Roman"/>
          <w:b w:val="false"/>
          <w:i w:val="false"/>
          <w:color w:val="000000"/>
          <w:sz w:val="28"/>
        </w:rPr>
        <w:t>
      3034 - iзгiлiк, қайырымдылық көмек түрiнде алынған мүлiктiң құны;
</w:t>
      </w:r>
      <w:r>
        <w:br/>
      </w:r>
      <w:r>
        <w:rPr>
          <w:rFonts w:ascii="Times New Roman"/>
          <w:b w:val="false"/>
          <w:i w:val="false"/>
          <w:color w:val="000000"/>
          <w:sz w:val="28"/>
        </w:rPr>
        <w:t>
      3035 - он алты жасқа толмаған балалар үшін балалар лагеріне жолдамалардың құны;
</w:t>
      </w:r>
      <w:r>
        <w:br/>
      </w:r>
      <w:r>
        <w:rPr>
          <w:rFonts w:ascii="Times New Roman"/>
          <w:b w:val="false"/>
          <w:i w:val="false"/>
          <w:color w:val="000000"/>
          <w:sz w:val="28"/>
        </w:rPr>
        <w:t>
      3036 -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r>
        <w:br/>
      </w:r>
      <w:r>
        <w:rPr>
          <w:rFonts w:ascii="Times New Roman"/>
          <w:b w:val="false"/>
          <w:i w:val="false"/>
          <w:color w:val="000000"/>
          <w:sz w:val="28"/>
        </w:rPr>
        <w:t>
      3037 - Салық кодексінiң 
</w:t>
      </w:r>
      <w:r>
        <w:rPr>
          <w:rFonts w:ascii="Times New Roman"/>
          <w:b w:val="false"/>
          <w:i w:val="false"/>
          <w:color w:val="000000"/>
          <w:sz w:val="28"/>
        </w:rPr>
        <w:t xml:space="preserve"> 161-бабында </w:t>
      </w:r>
      <w:r>
        <w:rPr>
          <w:rFonts w:ascii="Times New Roman"/>
          <w:b w:val="false"/>
          <w:i w:val="false"/>
          <w:color w:val="000000"/>
          <w:sz w:val="28"/>
        </w:rPr>
        <w:t>
 көзделген табыстарды қоспағанда, шарттың қолданылу кезеңiнде болған сақтандыру оқиғасына байланысты сақтандырудың кез келген түрi кезiнде төленетiн сақтандыру төлемдерiнiң сомалары;
</w:t>
      </w:r>
      <w:r>
        <w:br/>
      </w:r>
      <w:r>
        <w:rPr>
          <w:rFonts w:ascii="Times New Roman"/>
          <w:b w:val="false"/>
          <w:i w:val="false"/>
          <w:color w:val="000000"/>
          <w:sz w:val="28"/>
        </w:rPr>
        <w:t>
      3038 - өз қызметкерлерiн мiндеттi және (немесе) жинақтаушы сақтандыру шарттары бойынша жұмыс берушi төлейтiн сақтандыру сыйлықақыларының сомалары;
</w:t>
      </w:r>
      <w:r>
        <w:br/>
      </w:r>
      <w:r>
        <w:rPr>
          <w:rFonts w:ascii="Times New Roman"/>
          <w:b w:val="false"/>
          <w:i w:val="false"/>
          <w:color w:val="000000"/>
          <w:sz w:val="28"/>
        </w:rPr>
        <w:t>
      3039 - салықты төлем көзінен ұсталғанын растайтын құжаттардың болған кезде төлем көзінен бұрын салық салынған дивидендтер, сыйақылар, ұтыстар;
</w:t>
      </w:r>
      <w:r>
        <w:br/>
      </w:r>
      <w:r>
        <w:rPr>
          <w:rFonts w:ascii="Times New Roman"/>
          <w:b w:val="false"/>
          <w:i w:val="false"/>
          <w:color w:val="000000"/>
          <w:sz w:val="28"/>
        </w:rPr>
        <w:t>
      3040 - материалдық зиянның орнын толтырудың сот шешiмi бойынша тағайындалған сомалары;
</w:t>
      </w:r>
      <w:r>
        <w:br/>
      </w:r>
      <w:r>
        <w:rPr>
          <w:rFonts w:ascii="Times New Roman"/>
          <w:b w:val="false"/>
          <w:i w:val="false"/>
          <w:color w:val="000000"/>
          <w:sz w:val="28"/>
        </w:rPr>
        <w:t>
      3041 -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w:t>
      </w:r>
      <w:r>
        <w:br/>
      </w:r>
      <w:r>
        <w:rPr>
          <w:rFonts w:ascii="Times New Roman"/>
          <w:b w:val="false"/>
          <w:i w:val="false"/>
          <w:color w:val="000000"/>
          <w:sz w:val="28"/>
        </w:rPr>
        <w:t>
      3042 - жинақтаушы сақтандыру шарты бойынша сақтандырылғанның қаза тапқан жағдайында жүзеге асырылатын сақтандыру төлем;
</w:t>
      </w:r>
      <w:r>
        <w:br/>
      </w:r>
      <w:r>
        <w:rPr>
          <w:rFonts w:ascii="Times New Roman"/>
          <w:b w:val="false"/>
          <w:i w:val="false"/>
          <w:color w:val="000000"/>
          <w:sz w:val="28"/>
        </w:rPr>
        <w:t>
      3043 - Қазақстан Республикасының заңнамасымен белгіленген мөлшерде жинақтаушы зейнетақы қорларына ерікті кәсіби зейнетақы жарналары;
</w:t>
      </w:r>
      <w:r>
        <w:br/>
      </w:r>
      <w:r>
        <w:rPr>
          <w:rFonts w:ascii="Times New Roman"/>
          <w:b w:val="false"/>
          <w:i w:val="false"/>
          <w:color w:val="000000"/>
          <w:sz w:val="28"/>
        </w:rPr>
        <w:t>
      3044 - Қазақстан Республикасының заңнамасында белгіленген мөлшерде уақтылы ұсталмағаны (есептелмеген) үшін есептелген өсімақы сомалары және (немесе) жинақтаушы зейнетақы қорларына міндетті зейнетақы жарналарын аудару.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220.01-220.35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(221.01 - 221.04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 бойынша 200.00 нысан мен 220.00-нысанның Декларациясын табыс ететін жеке тұлғалардың жеке табыс салығы бойынша аванстық төлемдер сомаларын есептеуге арналған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почта бойынша - салық агенті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агенті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(221.01-нысан)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9. "Есеп" бөлімінде:
</w:t>
      </w:r>
      <w:r>
        <w:br/>
      </w:r>
      <w:r>
        <w:rPr>
          <w:rFonts w:ascii="Times New Roman"/>
          <w:b w:val="false"/>
          <w:i w:val="false"/>
          <w:color w:val="000000"/>
          <w:sz w:val="28"/>
        </w:rPr>
        <w:t>
      1) 221.01.001 жолында өткен салық кезеңі үшін салық төлеуші есептеген аванстық төлемдер сомасы көрсетіледі;
</w:t>
      </w:r>
      <w:r>
        <w:br/>
      </w:r>
      <w:r>
        <w:rPr>
          <w:rFonts w:ascii="Times New Roman"/>
          <w:b w:val="false"/>
          <w:i w:val="false"/>
          <w:color w:val="000000"/>
          <w:sz w:val="28"/>
        </w:rPr>
        <w:t>
      2) 221.01.002 жолында өткен салық кезеңінде салық төлеуші аванстық төлемдерді төлеген айлардың жалпы саны көрсетіледі;
</w:t>
      </w:r>
      <w:r>
        <w:br/>
      </w:r>
      <w:r>
        <w:rPr>
          <w:rFonts w:ascii="Times New Roman"/>
          <w:b w:val="false"/>
          <w:i w:val="false"/>
          <w:color w:val="000000"/>
          <w:sz w:val="28"/>
        </w:rPr>
        <w:t>
      3) 221.01.003 жолында 221.01.001 жолында көрсетілген өткен салық кезеңі үшін аванстық төлемдер сомаларының 221.01.002 жолында көрсетілген өткен салық кезеңі айларының санына қатынасы ретінде есептелген өткен салық кезеңі үшін орташа айлық аванстық төлем көрсетіледі;
</w:t>
      </w:r>
      <w:r>
        <w:br/>
      </w:r>
      <w:r>
        <w:rPr>
          <w:rFonts w:ascii="Times New Roman"/>
          <w:b w:val="false"/>
          <w:i w:val="false"/>
          <w:color w:val="000000"/>
          <w:sz w:val="28"/>
        </w:rPr>
        <w:t>
      4) 221.01.004 жолында Декларацияны тапсыруға дейінгі кезең үшін төленуге жататын аванстық төлемдердің жалпы сомасы көрсетіледі;
</w:t>
      </w:r>
      <w:r>
        <w:br/>
      </w:r>
      <w:r>
        <w:rPr>
          <w:rFonts w:ascii="Times New Roman"/>
          <w:b w:val="false"/>
          <w:i w:val="false"/>
          <w:color w:val="000000"/>
          <w:sz w:val="28"/>
        </w:rPr>
        <w:t>
      221.01.004А, 221.01.004В, 221.01.004С жолдарында айлар бойынша бөле отырып Декларацияны тапсыруға дейінгі кезең үшін аванстық төлемдер сомасы көрсетіледі.
</w:t>
      </w:r>
      <w:r>
        <w:br/>
      </w:r>
      <w:r>
        <w:rPr>
          <w:rFonts w:ascii="Times New Roman"/>
          <w:b w:val="false"/>
          <w:i w:val="false"/>
          <w:color w:val="000000"/>
          <w:sz w:val="28"/>
        </w:rPr>
        <w:t>
      221.01.004D, 221.01.004Е, 221.01.004F жолдары Cалық кодексінде белгіленген тәртіппен салық төлеуші Декларацияны табыс ету мерзімін ұзартқан кезде толтырылады. Бұл ретте Декларация тапсыру мерзімі тұтас айға (айларға) ұзартылмаған жағдайда, толық емес айға төленуге жататын аванстық төлемдер сомалары 221.01.003 жолында көрсетілген сомалардың және осы айдағы күндер санының негізінде пропорционалды әдіспен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(221.02-нысан)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тапсырғаннан кейін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және»"Қосымша" торкөздері бір уақытта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12. "Есеп" бөлімінде:
</w:t>
      </w:r>
      <w:r>
        <w:br/>
      </w:r>
      <w:r>
        <w:rPr>
          <w:rFonts w:ascii="Times New Roman"/>
          <w:b w:val="false"/>
          <w:i w:val="false"/>
          <w:color w:val="000000"/>
          <w:sz w:val="28"/>
        </w:rPr>
        <w:t>
      1) 221.02.001 жолында өткен салық кезеңі үшін Декларацияның 220.00.011 жолында немесе 200.00.007 жолында айқындалған өткен салық кезеңі үшін есептелген жеке табыс салығының сомасы көрсетіледі;
</w:t>
      </w:r>
      <w:r>
        <w:br/>
      </w:r>
      <w:r>
        <w:rPr>
          <w:rFonts w:ascii="Times New Roman"/>
          <w:b w:val="false"/>
          <w:i w:val="false"/>
          <w:color w:val="000000"/>
          <w:sz w:val="28"/>
        </w:rPr>
        <w:t>
      2) 221.02.002 жолында есепті салық кезеңі үшін салықтың болжалды сомасы көрсетіледі;
</w:t>
      </w:r>
      <w:r>
        <w:br/>
      </w:r>
      <w:r>
        <w:rPr>
          <w:rFonts w:ascii="Times New Roman"/>
          <w:b w:val="false"/>
          <w:i w:val="false"/>
          <w:color w:val="000000"/>
          <w:sz w:val="28"/>
        </w:rPr>
        <w:t>
      3) 221.02.003 жолында 221.02.002 жолынан көшірілетін есепті салық кезеңі үшін төленуге тиісті аванстық төлемдердің жалпы сомасы көрсетіледі;
</w:t>
      </w:r>
      <w:r>
        <w:br/>
      </w:r>
      <w:r>
        <w:rPr>
          <w:rFonts w:ascii="Times New Roman"/>
          <w:b w:val="false"/>
          <w:i w:val="false"/>
          <w:color w:val="000000"/>
          <w:sz w:val="28"/>
        </w:rPr>
        <w:t>
      4) 221.02.004 жолында 221.01.004 жолынан көшірілетін Декларацияны тапсыруға дейінгі кезең үшін есептелген аванстық төлемдердің сомасы көрсетіледі;
</w:t>
      </w:r>
      <w:r>
        <w:br/>
      </w:r>
      <w:r>
        <w:rPr>
          <w:rFonts w:ascii="Times New Roman"/>
          <w:b w:val="false"/>
          <w:i w:val="false"/>
          <w:color w:val="000000"/>
          <w:sz w:val="28"/>
        </w:rPr>
        <w:t>
      5) 221.02.005 жолында 221.02.003 және 221.02.004 жолдарының айырмасы ретінде айқындалатын, Декларацияны тапсырғаннан кейін төленуге тиісті аванстық төлемдер сомасы көрсетіледі;
</w:t>
      </w:r>
      <w:r>
        <w:br/>
      </w:r>
      <w:r>
        <w:rPr>
          <w:rFonts w:ascii="Times New Roman"/>
          <w:b w:val="false"/>
          <w:i w:val="false"/>
          <w:color w:val="000000"/>
          <w:sz w:val="28"/>
        </w:rPr>
        <w:t>
      6) 221.02.006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7) 221.02.007 жолында төленуге тиісті және 221.02.005 жолында көрсетілген аванстық төлемдер сомаларының 221.02.006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8) 221.02.008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етуүқажет.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(221.03-нысан)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Есеп залал шеккен немесе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өткен салық кезеңі үшін салық салынатын кірісі болмаған салық төлеушілердің Декларацияны тапсырғаннан кейін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15. "Есеп" бөлімінде:
</w:t>
      </w:r>
      <w:r>
        <w:br/>
      </w:r>
      <w:r>
        <w:rPr>
          <w:rFonts w:ascii="Times New Roman"/>
          <w:b w:val="false"/>
          <w:i w:val="false"/>
          <w:color w:val="000000"/>
          <w:sz w:val="28"/>
        </w:rPr>
        <w:t>
      1) 221.03.001 жолында есепті салық кезеңіне аванстық төлемдердің болжалды сомасы көрсетіледі;
</w:t>
      </w:r>
      <w:r>
        <w:br/>
      </w:r>
      <w:r>
        <w:rPr>
          <w:rFonts w:ascii="Times New Roman"/>
          <w:b w:val="false"/>
          <w:i w:val="false"/>
          <w:color w:val="000000"/>
          <w:sz w:val="28"/>
        </w:rPr>
        <w:t>
      2) 221.03.002 жолында 221.01.004 жолынан көшірілетін Декларацияны тапсыруға дейінгі кезең үшін төленетін аванстық төлемдердің сомасы көрсетіледі;
</w:t>
      </w:r>
      <w:r>
        <w:br/>
      </w:r>
      <w:r>
        <w:rPr>
          <w:rFonts w:ascii="Times New Roman"/>
          <w:b w:val="false"/>
          <w:i w:val="false"/>
          <w:color w:val="000000"/>
          <w:sz w:val="28"/>
        </w:rPr>
        <w:t>
      3) 221.03.003 жолында 221.03.001 және 221.03.002 жолдарының айырмасы ретінде айқындалатын Декларацияны тапсырғаннан кейінгі кезең үшін төленетін аванстық төлемдердің сомасы көрсетіледі;
</w:t>
      </w:r>
      <w:r>
        <w:br/>
      </w:r>
      <w:r>
        <w:rPr>
          <w:rFonts w:ascii="Times New Roman"/>
          <w:b w:val="false"/>
          <w:i w:val="false"/>
          <w:color w:val="000000"/>
          <w:sz w:val="28"/>
        </w:rPr>
        <w:t>
      4) 221.03.004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5) 221.03.005 жолында төленуге тиісті және 221.03.003 жолында көрсетілген аванстық төлемдер сомаларының 221.03.004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6) 221.03.006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(221.04-нысан)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өз қызметін алғаш рет бастаған жеке кәсіпкерлер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мемлекеттік тіркелгеннен кейін алғаш рет берілсе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18. "Есеп" бөлімінде:
</w:t>
      </w:r>
      <w:r>
        <w:br/>
      </w:r>
      <w:r>
        <w:rPr>
          <w:rFonts w:ascii="Times New Roman"/>
          <w:b w:val="false"/>
          <w:i w:val="false"/>
          <w:color w:val="000000"/>
          <w:sz w:val="28"/>
        </w:rPr>
        <w:t>
      1) 221.04.001 жолында салық төлеуші кәсіпкерлік қызметті бастаған күннен бастап есепті салық кезеңі үшін аванстық төлемдердің болжалды сомасы көрсетіледі;
</w:t>
      </w:r>
      <w:r>
        <w:br/>
      </w:r>
      <w:r>
        <w:rPr>
          <w:rFonts w:ascii="Times New Roman"/>
          <w:b w:val="false"/>
          <w:i w:val="false"/>
          <w:color w:val="000000"/>
          <w:sz w:val="28"/>
        </w:rPr>
        <w:t>
      2) 221.04.002 жолында құрылған күнінен бастап есепті салық кезеңіндегі айлар саны көрсетіледі;
</w:t>
      </w:r>
      <w:r>
        <w:br/>
      </w:r>
      <w:r>
        <w:rPr>
          <w:rFonts w:ascii="Times New Roman"/>
          <w:b w:val="false"/>
          <w:i w:val="false"/>
          <w:color w:val="000000"/>
          <w:sz w:val="28"/>
        </w:rPr>
        <w:t>
      3) 221.04.003 жолында 221.04.001 жолында көрсетілген аванстық төлемдер сомаларының 221.04.002 жолында көрсетілген айлар санына қатынасы ретінде айқындалатын, есепті салық кезеңі үшін орташа айлық аванстық төлем көрсетіледі;
</w:t>
      </w:r>
      <w:r>
        <w:br/>
      </w:r>
      <w:r>
        <w:rPr>
          <w:rFonts w:ascii="Times New Roman"/>
          <w:b w:val="false"/>
          <w:i w:val="false"/>
          <w:color w:val="000000"/>
          <w:sz w:val="28"/>
        </w:rPr>
        <w:t>
      4) 221.04.004 аванстық төлемдерді төлеудің бірінші айы және аванстық төлемдерді енгізген есепті салық кезеңінің соңғы айы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221.01-221.04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8-бөліміне </w:t>
      </w:r>
      <w:r>
        <w:rPr>
          <w:rFonts w:ascii="Times New Roman"/>
          <w:b w:val="false"/>
          <w:i w:val="false"/>
          <w:color w:val="000000"/>
          <w:sz w:val="28"/>
        </w:rPr>
        <w:t>
 сәйкес қосылған құн салығын есептеу және уақтылы төлеуге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(300.00-нысан) және қосылған құн салығы бойынша салық салуға байланысты объектілер мен салық салу объектілері туралы ақпаратты ашу бойынша оған қосымшалардан (300.01 - 300.12-нысандар) және қосымшалардың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Тиісті қосымшаларда және (немесе) қосымша нысандарда ақпаратты ашуды талап ететін жолдарды толтырғанда көрсетілген қосымшалар және (немесе) қосымша нысандар міндетті түрде толтыруға жатады.
</w:t>
      </w:r>
      <w:r>
        <w:br/>
      </w:r>
      <w:r>
        <w:rPr>
          <w:rFonts w:ascii="Times New Roman"/>
          <w:b w:val="false"/>
          <w:i w:val="false"/>
          <w:color w:val="000000"/>
          <w:sz w:val="28"/>
        </w:rPr>
        <w:t>
      7.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8. Қосымша нысандардың»"Жалпы ақпарат" бөлімін және Декларацияға қосымшадағы»"Қосылған құнға салық төлеуші туралы жалпы ақпарат" бөлімін толтырғанда СТН және салық кезеңі көрсетіледі.
</w:t>
      </w:r>
      <w:r>
        <w:br/>
      </w:r>
      <w:r>
        <w:rPr>
          <w:rFonts w:ascii="Times New Roman"/>
          <w:b w:val="false"/>
          <w:i w:val="false"/>
          <w:color w:val="000000"/>
          <w:sz w:val="28"/>
        </w:rPr>
        <w:t>
      9. Соманың теріс мәні тиісті жолдың (бағанның) бірінші сол жақтағы тор көзінде»"-"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11.»"Қосылған құн салығын төлеуші туралы жалпы ақпарат" бөлімінде Қосылған құн салығын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Салық кезеңі Салық кодексінің 
</w:t>
      </w:r>
      <w:r>
        <w:rPr>
          <w:rFonts w:ascii="Times New Roman"/>
          <w:b w:val="false"/>
          <w:i w:val="false"/>
          <w:color w:val="000000"/>
          <w:sz w:val="28"/>
        </w:rPr>
        <w:t xml:space="preserve"> 246-бабына </w:t>
      </w:r>
      <w:r>
        <w:rPr>
          <w:rFonts w:ascii="Times New Roman"/>
          <w:b w:val="false"/>
          <w:i w:val="false"/>
          <w:color w:val="000000"/>
          <w:sz w:val="28"/>
        </w:rPr>
        <w:t>
 сәйкес айқындалады. Егер салық кезеңі тоқсан болса, онда айды көрсету үшін торкөздер толтырылмайды. Салық кезеңі араб сандарымен көрсетіледі.
</w:t>
      </w:r>
      <w:r>
        <w:br/>
      </w:r>
      <w:r>
        <w:rPr>
          <w:rFonts w:ascii="Times New Roman"/>
          <w:b w:val="false"/>
          <w:i w:val="false"/>
          <w:color w:val="000000"/>
          <w:sz w:val="28"/>
        </w:rPr>
        <w:t>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қосылған құн салығын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тор көздерінде ЭҚЖЖ кодтары (бес белгіге дейін) ұйым қызметінің түрлері бойынша олардың үлес салмағының кему тәртібімен көрсетілуі тиіс.»"Үлес салмағы, %" тор көздерінде осы қызмет түрінің үлес салмағын (бір ондық белгімен) көрсету қажет (осы тор көздердің сомасы 100%-ке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533"/>
        <w:gridCol w:w="4553"/>
      </w:tblGrid>
      <w:tr>
        <w:trPr>
          <w:trHeight w:val="3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13"/>
        <w:gridCol w:w="1813"/>
        <w:gridCol w:w="1813"/>
        <w:gridCol w:w="1813"/>
        <w:gridCol w:w="205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N2-ШК нысандарының есептілігін бермеген болса, онда тек негізгі қызметтің ЭҚЖЖ кодын толтыру қажет;
</w:t>
      </w:r>
      <w:r>
        <w:br/>
      </w:r>
      <w:r>
        <w:rPr>
          <w:rFonts w:ascii="Times New Roman"/>
          <w:b w:val="false"/>
          <w:i w:val="false"/>
          <w:color w:val="000000"/>
          <w:sz w:val="28"/>
        </w:rPr>
        <w:t>
      5) валюта коды;
</w:t>
      </w:r>
      <w:r>
        <w:br/>
      </w:r>
      <w:r>
        <w:rPr>
          <w:rFonts w:ascii="Times New Roman"/>
          <w:b w:val="false"/>
          <w:i w:val="false"/>
          <w:color w:val="000000"/>
          <w:sz w:val="28"/>
        </w:rPr>
        <w:t>
      6) Декларацияның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арифметикалық, техникалық және басқа да қателердің нәтижесінде пайда болған өзгерістер мен толықтыруларды енгізу кезінде "Қосымша" торкөзіне белгі жасалады.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төлеуші»"Хабарлама" бойынша»және "Қосымша" торкөздерін бір уақытта белгілейді.
</w:t>
      </w:r>
      <w:r>
        <w:br/>
      </w:r>
      <w:r>
        <w:rPr>
          <w:rFonts w:ascii="Times New Roman"/>
          <w:b w:val="false"/>
          <w:i w:val="false"/>
          <w:color w:val="000000"/>
          <w:sz w:val="28"/>
        </w:rPr>
        <w:t>
      Тарату, қайта ұйымдастыру немесе қосылған құн салығы бойынша есептен шығару жағдайында "Тарату" торкөзінде белгі жасалады;
</w:t>
      </w:r>
      <w:r>
        <w:br/>
      </w:r>
      <w:r>
        <w:rPr>
          <w:rFonts w:ascii="Times New Roman"/>
          <w:b w:val="false"/>
          <w:i w:val="false"/>
          <w:color w:val="000000"/>
          <w:sz w:val="28"/>
        </w:rPr>
        <w:t>
      7) хабарламаның нөмірі мен күні көрсетіледі, Декларация түрі бағанында хабарлама бойынша қосымша Декларацияны тапсырған жағдайда толтырылады;
</w:t>
      </w:r>
      <w:r>
        <w:br/>
      </w:r>
      <w:r>
        <w:rPr>
          <w:rFonts w:ascii="Times New Roman"/>
          <w:b w:val="false"/>
          <w:i w:val="false"/>
          <w:color w:val="000000"/>
          <w:sz w:val="28"/>
        </w:rPr>
        <w:t>
      8) жер қойнауын пайдаланушылармен белгіленеді. Декларация жасалған қызмет белгісі көрсетіледі:
</w:t>
      </w:r>
      <w:r>
        <w:br/>
      </w:r>
      <w:r>
        <w:rPr>
          <w:rFonts w:ascii="Times New Roman"/>
          <w:b w:val="false"/>
          <w:i w:val="false"/>
          <w:color w:val="000000"/>
          <w:sz w:val="28"/>
        </w:rPr>
        <w:t>
      8А - жер қойнауын пайдалану келісім-шарты шегінен шығатын қызмет бойынша;
</w:t>
      </w:r>
      <w:r>
        <w:br/>
      </w:r>
      <w:r>
        <w:rPr>
          <w:rFonts w:ascii="Times New Roman"/>
          <w:b w:val="false"/>
          <w:i w:val="false"/>
          <w:color w:val="000000"/>
          <w:sz w:val="28"/>
        </w:rPr>
        <w:t>
      8В - жер қойнауын пайдалану келісім-шарты шегінде жүзеге асырылып жатқан қызмет бойынша;
</w:t>
      </w:r>
      <w:r>
        <w:br/>
      </w:r>
      <w:r>
        <w:rPr>
          <w:rFonts w:ascii="Times New Roman"/>
          <w:b w:val="false"/>
          <w:i w:val="false"/>
          <w:color w:val="000000"/>
          <w:sz w:val="28"/>
        </w:rPr>
        <w:t>
      9) жер қойнауын пайдалану шарты шегінде жүзеге асырылып жатқан қызмет бойынша Декларация жасау кезінде жер қойнауын пайдаланушылармен жасалған шарт нөмірі және жасалған күні көрсетіледі;
</w:t>
      </w:r>
      <w:r>
        <w:br/>
      </w:r>
      <w:r>
        <w:rPr>
          <w:rFonts w:ascii="Times New Roman"/>
          <w:b w:val="false"/>
          <w:i w:val="false"/>
          <w:color w:val="000000"/>
          <w:sz w:val="28"/>
        </w:rPr>
        <w:t>
      10) қосылған құн салығын төлеуді есепке жатқызу әдісі Салық кодексінің 
</w:t>
      </w:r>
      <w:r>
        <w:rPr>
          <w:rFonts w:ascii="Times New Roman"/>
          <w:b w:val="false"/>
          <w:i w:val="false"/>
          <w:color w:val="000000"/>
          <w:sz w:val="28"/>
        </w:rPr>
        <w:t xml:space="preserve"> 239-бабына </w:t>
      </w:r>
      <w:r>
        <w:rPr>
          <w:rFonts w:ascii="Times New Roman"/>
          <w:b w:val="false"/>
          <w:i w:val="false"/>
          <w:color w:val="000000"/>
          <w:sz w:val="28"/>
        </w:rPr>
        <w:t>
 сәйкес таңдалады. Таңдап алынған әдіске сүйене отырып, сәйкес тор көзге белгі қойылады.
</w:t>
      </w:r>
      <w:r>
        <w:br/>
      </w:r>
      <w:r>
        <w:rPr>
          <w:rFonts w:ascii="Times New Roman"/>
          <w:b w:val="false"/>
          <w:i w:val="false"/>
          <w:color w:val="000000"/>
          <w:sz w:val="28"/>
        </w:rPr>
        <w:t>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көрстулер) бойынша қосылған құн салығын есепке жатқызудың бара-бар әдісін қолданған кезде, есепке жатқызудың бара-бар әдісіне белгі қойылады;
</w:t>
      </w:r>
      <w:r>
        <w:br/>
      </w:r>
      <w:r>
        <w:rPr>
          <w:rFonts w:ascii="Times New Roman"/>
          <w:b w:val="false"/>
          <w:i w:val="false"/>
          <w:color w:val="000000"/>
          <w:sz w:val="28"/>
        </w:rPr>
        <w:t>
      11) қосылған құн салығы бойынша есепке қойылғандығы туралы куәліктің сериясы және нөмірі;
</w:t>
      </w:r>
      <w:r>
        <w:br/>
      </w:r>
      <w:r>
        <w:rPr>
          <w:rFonts w:ascii="Times New Roman"/>
          <w:b w:val="false"/>
          <w:i w:val="false"/>
          <w:color w:val="000000"/>
          <w:sz w:val="28"/>
        </w:rPr>
        <w:t>
      12) берілген қосымшалар. Қосылған құн салығын төлеуші берілген қосымшалардың сәйкес ұяларын белгілейді.
</w:t>
      </w:r>
      <w:r>
        <w:br/>
      </w:r>
      <w:r>
        <w:rPr>
          <w:rFonts w:ascii="Times New Roman"/>
          <w:b w:val="false"/>
          <w:i w:val="false"/>
          <w:color w:val="000000"/>
          <w:sz w:val="28"/>
        </w:rPr>
        <w:t>
      12.»"ҚҚС есептеу" бөлімінде:
</w:t>
      </w:r>
      <w:r>
        <w:br/>
      </w:r>
      <w:r>
        <w:rPr>
          <w:rFonts w:ascii="Times New Roman"/>
          <w:b w:val="false"/>
          <w:i w:val="false"/>
          <w:color w:val="000000"/>
          <w:sz w:val="28"/>
        </w:rPr>
        <w:t>
      1) 300.00.001 жолы 300.00.001А және 300.00.001В жолдарынан тұрады. 300.00.001А жолына 300.01.009 жолының шамасы көшіріледі. 300.00.001В жолында 300.00.001А жолының шамасын Салық кодексі 
</w:t>
      </w:r>
      <w:r>
        <w:rPr>
          <w:rFonts w:ascii="Times New Roman"/>
          <w:b w:val="false"/>
          <w:i w:val="false"/>
          <w:color w:val="000000"/>
          <w:sz w:val="28"/>
        </w:rPr>
        <w:t xml:space="preserve"> 245-бабының </w:t>
      </w:r>
      <w:r>
        <w:rPr>
          <w:rFonts w:ascii="Times New Roman"/>
          <w:b w:val="false"/>
          <w:i w:val="false"/>
          <w:color w:val="000000"/>
          <w:sz w:val="28"/>
        </w:rPr>
        <w:t>
 1-тармағында белгіленген ставкаға көбейту жолымен айқындалатын шама көрсетіледі.
</w:t>
      </w:r>
      <w:r>
        <w:br/>
      </w:r>
      <w:r>
        <w:rPr>
          <w:rFonts w:ascii="Times New Roman"/>
          <w:b w:val="false"/>
          <w:i w:val="false"/>
          <w:color w:val="000000"/>
          <w:sz w:val="28"/>
        </w:rPr>
        <w:t>
      Қызметтерін жер қойнауын пайдалануға берілген  келісім-шартпен белгіленген салық режиміне сәйкес жүзеге асыратын, қосылған құн салығына өзге салық ставкасы қолданылатын, жер қойнауын пайдаланушылар 300.00.001В жолында 300.00.001А жолының шамасын келісім-шартқа сәйкес қолданылатын салық ставкасына көбейту жолымен айқындалатын шаманы көрсетеді;
</w:t>
      </w:r>
      <w:r>
        <w:br/>
      </w:r>
      <w:r>
        <w:rPr>
          <w:rFonts w:ascii="Times New Roman"/>
          <w:b w:val="false"/>
          <w:i w:val="false"/>
          <w:color w:val="000000"/>
          <w:sz w:val="28"/>
        </w:rPr>
        <w:t>
      2) 300.00.002 жолына 300.02.010 жолының шамасы көшіріледі;
</w:t>
      </w:r>
      <w:r>
        <w:br/>
      </w:r>
      <w:r>
        <w:rPr>
          <w:rFonts w:ascii="Times New Roman"/>
          <w:b w:val="false"/>
          <w:i w:val="false"/>
          <w:color w:val="000000"/>
          <w:sz w:val="28"/>
        </w:rPr>
        <w:t>
      3) 300.00.003 жолы 300.00.003А және 300.00.003В жолдарынан тұрады. 300.00.003А жолына 300.03.006А жолының шамасы көшіріледі, 300.00.003В жолына 300.03.006В жолының шамасы көшіріледі;
</w:t>
      </w:r>
      <w:r>
        <w:br/>
      </w:r>
      <w:r>
        <w:rPr>
          <w:rFonts w:ascii="Times New Roman"/>
          <w:b w:val="false"/>
          <w:i w:val="false"/>
          <w:color w:val="000000"/>
          <w:sz w:val="28"/>
        </w:rPr>
        <w:t>
      4) 300.00.004 жолында қосымша құн салығын төлеушінің салық кезеңі кезінде жүзеге асыру орны Қазақстан Республикасы болып табылмайтын жұмыстар мен қызметтерді жүзеге асыру жөніндегі айналымы көрсетіледі.
</w:t>
      </w:r>
      <w:r>
        <w:br/>
      </w:r>
      <w:r>
        <w:rPr>
          <w:rFonts w:ascii="Times New Roman"/>
          <w:b w:val="false"/>
          <w:i w:val="false"/>
          <w:color w:val="000000"/>
          <w:sz w:val="28"/>
        </w:rPr>
        <w:t>
      Жұмыстар мен қызметтерді жүзеге асыру орны Салық кодексінің 
</w:t>
      </w:r>
      <w:r>
        <w:rPr>
          <w:rFonts w:ascii="Times New Roman"/>
          <w:b w:val="false"/>
          <w:i w:val="false"/>
          <w:color w:val="000000"/>
          <w:sz w:val="28"/>
        </w:rPr>
        <w:t xml:space="preserve"> 215-бабына </w:t>
      </w:r>
      <w:r>
        <w:rPr>
          <w:rFonts w:ascii="Times New Roman"/>
          <w:b w:val="false"/>
          <w:i w:val="false"/>
          <w:color w:val="000000"/>
          <w:sz w:val="28"/>
        </w:rPr>
        <w:t>
 сәйкес айқындалады. 300.00.004 жолында атқарылған жұмыстардың, көрсетілген қызметтердің құны көрсетіледі;
</w:t>
      </w:r>
      <w:r>
        <w:br/>
      </w:r>
      <w:r>
        <w:rPr>
          <w:rFonts w:ascii="Times New Roman"/>
          <w:b w:val="false"/>
          <w:i w:val="false"/>
          <w:color w:val="000000"/>
          <w:sz w:val="28"/>
        </w:rPr>
        <w:t>
      5) 300.00.005 жолына 300.04.003 жолының шамасы көшіріледі;
</w:t>
      </w:r>
      <w:r>
        <w:br/>
      </w:r>
      <w:r>
        <w:rPr>
          <w:rFonts w:ascii="Times New Roman"/>
          <w:b w:val="false"/>
          <w:i w:val="false"/>
          <w:color w:val="000000"/>
          <w:sz w:val="28"/>
        </w:rPr>
        <w:t>
      6) 300.00.006 жолында өзіне салық салынатын айналым көлеміне енгізілген түзетулер сомасын да қосатын салық кезеңі кезінде жүзеге асырылған тауарларды (жұмыстар, қызметтер) сату жөніндегі айналымның жалпы сомасы көрсетіледі. Осы жолдың шамасы 300.00.001А + 300.00.002 + (-) 300.00.003А +300.00.004 +300.00.005 формуласы бойынша айқындалады;
</w:t>
      </w:r>
      <w:r>
        <w:br/>
      </w:r>
      <w:r>
        <w:rPr>
          <w:rFonts w:ascii="Times New Roman"/>
          <w:b w:val="false"/>
          <w:i w:val="false"/>
          <w:color w:val="000000"/>
          <w:sz w:val="28"/>
        </w:rPr>
        <w:t>
      7) 300.00.007 жолында (300.00.001А + 300.00.002 + (-) 300.00.003А) / 300.00.006 х 100% формуласымен айқындалатын сату бойынша жалпы айналымдағы салық салынатын айналымның үлесі көрсетіледі;
</w:t>
      </w:r>
      <w:r>
        <w:br/>
      </w:r>
      <w:r>
        <w:rPr>
          <w:rFonts w:ascii="Times New Roman"/>
          <w:b w:val="false"/>
          <w:i w:val="false"/>
          <w:color w:val="000000"/>
          <w:sz w:val="28"/>
        </w:rPr>
        <w:t>
      8) 300.00.008 жолында салық салынатын жалпы айналымдағы нөлдік ставка бойынша салық салынатын айналым үлесі көрсетіледі. Осы ставканың шамасы 300.00.002 / (300.00.001А+300.00.002 + (-) 300.00.003А) х 100% формуласымен айқындалады;
</w:t>
      </w:r>
      <w:r>
        <w:br/>
      </w:r>
      <w:r>
        <w:rPr>
          <w:rFonts w:ascii="Times New Roman"/>
          <w:b w:val="false"/>
          <w:i w:val="false"/>
          <w:color w:val="000000"/>
          <w:sz w:val="28"/>
        </w:rPr>
        <w:t>
      9) 300.00.009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салық кезеңі ішінде жүзеге асырылған тауар импорты бойынша мәліметтер көрсетіледі. Сонымен қатар, аталған жолда жер қойнауын пайдалануға келісім-шарттың шарттарына сәйкес есепке жатқызу әдісімен қосылған құн салығын төлеумен салық кезеңнің ішінде жүзеге асырылған тауарлар импорты бойынша мәліметтер көрсетіледі. 300.00.009 жолына 300.09.001В жолының шамасы көшіріледі;
</w:t>
      </w:r>
      <w:r>
        <w:br/>
      </w:r>
      <w:r>
        <w:rPr>
          <w:rFonts w:ascii="Times New Roman"/>
          <w:b w:val="false"/>
          <w:i w:val="false"/>
          <w:color w:val="000000"/>
          <w:sz w:val="28"/>
        </w:rPr>
        <w:t>
      10) 300.00.010 жолында 300.00.001В + (-) 300.00.003В + 300.00.009 формуласы бойынша айқындалатын есепті салық кезеңінде қосылған құн салығына есептелген салықтың толық шамасы көрсетіледі.
</w:t>
      </w:r>
      <w:r>
        <w:br/>
      </w:r>
      <w:r>
        <w:rPr>
          <w:rFonts w:ascii="Times New Roman"/>
          <w:b w:val="false"/>
          <w:i w:val="false"/>
          <w:color w:val="000000"/>
          <w:sz w:val="28"/>
        </w:rPr>
        <w:t>
      13.»"Есепке жатқызылатын ҚҚС сомасы" бөлімінде:
</w:t>
      </w:r>
      <w:r>
        <w:br/>
      </w:r>
      <w:r>
        <w:rPr>
          <w:rFonts w:ascii="Times New Roman"/>
          <w:b w:val="false"/>
          <w:i w:val="false"/>
          <w:color w:val="000000"/>
          <w:sz w:val="28"/>
        </w:rPr>
        <w:t>
      1) 300.00.011 жолы 300.00.011А және 300.00.011В жолдарынан тұрады.
</w:t>
      </w:r>
      <w:r>
        <w:br/>
      </w:r>
      <w:r>
        <w:rPr>
          <w:rFonts w:ascii="Times New Roman"/>
          <w:b w:val="false"/>
          <w:i w:val="false"/>
          <w:color w:val="000000"/>
          <w:sz w:val="28"/>
        </w:rPr>
        <w:t>
      Есепке жатқызудың бара-бар әдісін қолданғанда 300.00.011А жолына 300.05.010А жолында көрсетілген сома, 300.00.011В жолына - 300.05.010С жолында көрсетілген сома көшіріледі.
</w:t>
      </w:r>
      <w:r>
        <w:br/>
      </w:r>
      <w:r>
        <w:rPr>
          <w:rFonts w:ascii="Times New Roman"/>
          <w:b w:val="false"/>
          <w:i w:val="false"/>
          <w:color w:val="000000"/>
          <w:sz w:val="28"/>
        </w:rPr>
        <w:t>
      Есепке бөлек жатқызу әдісін қолданғанда 300.00.011А жолына 300.06.031А жолында көрсетілген сома, 300.00.011В жолына - 300.06.031С жолында көрсетілген сома көшіріледі;
</w:t>
      </w:r>
      <w:r>
        <w:br/>
      </w:r>
      <w:r>
        <w:rPr>
          <w:rFonts w:ascii="Times New Roman"/>
          <w:b w:val="false"/>
          <w:i w:val="false"/>
          <w:color w:val="000000"/>
          <w:sz w:val="28"/>
        </w:rPr>
        <w:t>
      2) 300.00.012 жолында:
</w:t>
      </w:r>
      <w:r>
        <w:br/>
      </w:r>
      <w:r>
        <w:rPr>
          <w:rFonts w:ascii="Times New Roman"/>
          <w:b w:val="false"/>
          <w:i w:val="false"/>
          <w:color w:val="000000"/>
          <w:sz w:val="28"/>
        </w:rPr>
        <w:t>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қосылған құн салығына салықты есепке алу әдісімен төлеп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тауарлардан басқа импорт бойынша сатып алынған тауарлар жөніндегі мәліметтер көрсетіледі.
</w:t>
      </w:r>
      <w:r>
        <w:br/>
      </w:r>
      <w:r>
        <w:rPr>
          <w:rFonts w:ascii="Times New Roman"/>
          <w:b w:val="false"/>
          <w:i w:val="false"/>
          <w:color w:val="000000"/>
          <w:sz w:val="28"/>
        </w:rPr>
        <w:t>
      Есепке бара-бар жатқызу әдісін қолданғанда осы жол жүк кедендік декларацияларында көрсетілген мәліметтер негізінде толтырылады. Бұл ретте 300.00.012А жолында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көлемі, 300.00.012В жолында жүк кедендік декларацияларына сәйкес төленген қосылған құн салығының көлемі көрсетіледі.
</w:t>
      </w:r>
      <w:r>
        <w:br/>
      </w:r>
      <w:r>
        <w:rPr>
          <w:rFonts w:ascii="Times New Roman"/>
          <w:b w:val="false"/>
          <w:i w:val="false"/>
          <w:color w:val="000000"/>
          <w:sz w:val="28"/>
        </w:rPr>
        <w:t>
      Есепке жатқызудың бөлек әдісін қолданған кезде, 300.00.012А жолына 300.06.035А жолында көрсетілген сома, 300.00.012В жолына 300.06.035С жолында көрсетілген сома көшіріледі;
</w:t>
      </w:r>
      <w:r>
        <w:br/>
      </w:r>
      <w:r>
        <w:rPr>
          <w:rFonts w:ascii="Times New Roman"/>
          <w:b w:val="false"/>
          <w:i w:val="false"/>
          <w:color w:val="000000"/>
          <w:sz w:val="28"/>
        </w:rPr>
        <w:t>
      3) 300.00.013 жолында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тауарлардың құны көрсетіледі. Жол жүк кедендік декларацияларында көрсетілген мәліметтер негізінде толтырылады;
</w:t>
      </w:r>
      <w:r>
        <w:br/>
      </w:r>
      <w:r>
        <w:rPr>
          <w:rFonts w:ascii="Times New Roman"/>
          <w:b w:val="false"/>
          <w:i w:val="false"/>
          <w:color w:val="000000"/>
          <w:sz w:val="28"/>
        </w:rPr>
        <w:t>
      4) 300.00.014 жолы жүк кедендік декларациялары негізінде толтырылады. Осы жолға салық органдары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мерзімін өзгерту туралы шешім қабылдаған импортталатын тауарлардың құны енгізіледі;
</w:t>
      </w:r>
      <w:r>
        <w:br/>
      </w:r>
      <w:r>
        <w:rPr>
          <w:rFonts w:ascii="Times New Roman"/>
          <w:b w:val="false"/>
          <w:i w:val="false"/>
          <w:color w:val="000000"/>
          <w:sz w:val="28"/>
        </w:rPr>
        <w:t>
      5) 300.00.015 жолы 300.00.015А және 300.00.015В жолдарынан тұрады.
</w:t>
      </w:r>
      <w:r>
        <w:br/>
      </w:r>
      <w:r>
        <w:rPr>
          <w:rFonts w:ascii="Times New Roman"/>
          <w:b w:val="false"/>
          <w:i w:val="false"/>
          <w:color w:val="000000"/>
          <w:sz w:val="28"/>
        </w:rPr>
        <w:t>
      Есепке жатқызудың бара-бар әдісін қолданғанда 300.00.015А жолына 300.09.001А жолының шамасы, 300.00.015В жолына - 300.09.001В жолының шамасы көшіріледі.
</w:t>
      </w:r>
      <w:r>
        <w:br/>
      </w:r>
      <w:r>
        <w:rPr>
          <w:rFonts w:ascii="Times New Roman"/>
          <w:b w:val="false"/>
          <w:i w:val="false"/>
          <w:color w:val="000000"/>
          <w:sz w:val="28"/>
        </w:rPr>
        <w:t>
      Есепке бөлек жатқызу әдісін қолданғанда 300.00.015А жолына 300.06.039А жолының шамасы, 300.00.015В жолына - 300.06.039С жолының шамасы көшіріледі;
</w:t>
      </w:r>
      <w:r>
        <w:br/>
      </w:r>
      <w:r>
        <w:rPr>
          <w:rFonts w:ascii="Times New Roman"/>
          <w:b w:val="false"/>
          <w:i w:val="false"/>
          <w:color w:val="000000"/>
          <w:sz w:val="28"/>
        </w:rPr>
        <w:t>
      6) 300.00.016 жолының шамасы 300.00.011А, 300.00.012А, 300.00.013, 300.00.014 және 300.00.015А жолдарының сомасы ретінде айқындалады;
</w:t>
      </w:r>
      <w:r>
        <w:br/>
      </w:r>
      <w:r>
        <w:rPr>
          <w:rFonts w:ascii="Times New Roman"/>
          <w:b w:val="false"/>
          <w:i w:val="false"/>
          <w:color w:val="000000"/>
          <w:sz w:val="28"/>
        </w:rPr>
        <w:t>
      7) 300.00.017 жолына 300.08.011 жолында көрсетілген сома көшіріледі;
</w:t>
      </w:r>
      <w:r>
        <w:br/>
      </w:r>
      <w:r>
        <w:rPr>
          <w:rFonts w:ascii="Times New Roman"/>
          <w:b w:val="false"/>
          <w:i w:val="false"/>
          <w:color w:val="000000"/>
          <w:sz w:val="28"/>
        </w:rPr>
        <w:t>
      8) 300.00.018 жолында Салық кодексінің 249-бабына сәйкес салық кезеңі ішінде салық төлеу мерзімі өзгертілген импортталатын тауарларға қосылған құн салығының бюджетке нақты төленген сомасы көрсетіледі.
</w:t>
      </w:r>
      <w:r>
        <w:br/>
      </w:r>
      <w:r>
        <w:rPr>
          <w:rFonts w:ascii="Times New Roman"/>
          <w:b w:val="false"/>
          <w:i w:val="false"/>
          <w:color w:val="000000"/>
          <w:sz w:val="28"/>
        </w:rPr>
        <w:t>
      Есепке жатқызудың бара-бар әдісін қолданғанда 300.00.018 жолына 300.07.003Е жолының шамасы көшіріледі.
</w:t>
      </w:r>
      <w:r>
        <w:br/>
      </w:r>
      <w:r>
        <w:rPr>
          <w:rFonts w:ascii="Times New Roman"/>
          <w:b w:val="false"/>
          <w:i w:val="false"/>
          <w:color w:val="000000"/>
          <w:sz w:val="28"/>
        </w:rPr>
        <w:t>
      Есепке бөлек жатқызу әдісін қолданғанда 300.00.018 жолына 300.06.043В жолының шамасы көшіріледі;
</w:t>
      </w:r>
      <w:r>
        <w:br/>
      </w:r>
      <w:r>
        <w:rPr>
          <w:rFonts w:ascii="Times New Roman"/>
          <w:b w:val="false"/>
          <w:i w:val="false"/>
          <w:color w:val="000000"/>
          <w:sz w:val="28"/>
        </w:rPr>
        <w:t>
      9) 300.00.019 жолында салық кезеңіне жатқызылатын, 300.00.011В + 300.00.012В +300.00.015В + (-) 300.00.017 + 300.00.018 формуласы бойынша айқындалатын қосылған құн салығының жалпы сомасы көрсетіледі;
</w:t>
      </w:r>
      <w:r>
        <w:br/>
      </w:r>
      <w:r>
        <w:rPr>
          <w:rFonts w:ascii="Times New Roman"/>
          <w:b w:val="false"/>
          <w:i w:val="false"/>
          <w:color w:val="000000"/>
          <w:sz w:val="28"/>
        </w:rPr>
        <w:t>
      10) 300.00.020 жолы қосылған құн салығын есепке бөлек жатқызу әдісін қолданғанда толтырылады. Осы жолда 300.00.019 жолында көрсетілген сома көрсетіледі;
</w:t>
      </w:r>
      <w:r>
        <w:br/>
      </w:r>
      <w:r>
        <w:rPr>
          <w:rFonts w:ascii="Times New Roman"/>
          <w:b w:val="false"/>
          <w:i w:val="false"/>
          <w:color w:val="000000"/>
          <w:sz w:val="28"/>
        </w:rPr>
        <w:t>
      11) 300.00.021 жолы қосылған құн салығын есепке жатқызудың бара-бар әдісін қолданғанда толтырылады.
</w:t>
      </w:r>
      <w:r>
        <w:br/>
      </w:r>
      <w:r>
        <w:rPr>
          <w:rFonts w:ascii="Times New Roman"/>
          <w:b w:val="false"/>
          <w:i w:val="false"/>
          <w:color w:val="000000"/>
          <w:sz w:val="28"/>
        </w:rPr>
        <w:t>
      Осы жолдың шамасы 300.00.019 жолының шамасын 300.00.007 жолында көрсетілген шамаға көбейту жолымен айқындалады.
</w:t>
      </w:r>
      <w:r>
        <w:br/>
      </w:r>
      <w:r>
        <w:rPr>
          <w:rFonts w:ascii="Times New Roman"/>
          <w:b w:val="false"/>
          <w:i w:val="false"/>
          <w:color w:val="000000"/>
          <w:sz w:val="28"/>
        </w:rPr>
        <w:t>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көрсетулер) бойынша қосылған құн салығын есепке жатқызудың бара-бар әдісін қолданған кезде, аталған жолдың шамасы туынды шама (300.00.019*300.00.007) мен 300.06.031, 300.06.035, 300.06.039, 300.06.043 жолдарының шамаларын жиынтықтаумен айқындалады.
</w:t>
      </w:r>
      <w:r>
        <w:br/>
      </w:r>
      <w:r>
        <w:rPr>
          <w:rFonts w:ascii="Times New Roman"/>
          <w:b w:val="false"/>
          <w:i w:val="false"/>
          <w:color w:val="000000"/>
          <w:sz w:val="28"/>
        </w:rPr>
        <w:t>
      14.»"Салық кезеңі үшін ҚҚС бойынша есептер" бөлімінде:
</w:t>
      </w:r>
      <w:r>
        <w:br/>
      </w:r>
      <w:r>
        <w:rPr>
          <w:rFonts w:ascii="Times New Roman"/>
          <w:b w:val="false"/>
          <w:i w:val="false"/>
          <w:color w:val="000000"/>
          <w:sz w:val="28"/>
        </w:rPr>
        <w:t>
      1) 300.00.022 жолында "Қосылған құн салығын төлеуші туралы жалпы ақпарат" бөлімінде көрсетілген есепті салық кезеңінде төлеуге жататын салық сомасы көрсетіледі. Осы сома айқындалады:
</w:t>
      </w:r>
      <w:r>
        <w:br/>
      </w:r>
      <w:r>
        <w:rPr>
          <w:rFonts w:ascii="Times New Roman"/>
          <w:b w:val="false"/>
          <w:i w:val="false"/>
          <w:color w:val="000000"/>
          <w:sz w:val="28"/>
        </w:rPr>
        <w:t>
      есепке жатқызудың бөлек әдісі кезінде - 300.00.010 және 300.00.020 жолдарының айырмашылығы ретінде;
</w:t>
      </w:r>
      <w:r>
        <w:br/>
      </w:r>
      <w:r>
        <w:rPr>
          <w:rFonts w:ascii="Times New Roman"/>
          <w:b w:val="false"/>
          <w:i w:val="false"/>
          <w:color w:val="000000"/>
          <w:sz w:val="28"/>
        </w:rPr>
        <w:t>
      есепке жатқызудың бара-бар әдісі кезінде - 300.00.010 және 300.00.021 жолдарының айырмашылығы ретінде.
</w:t>
      </w:r>
      <w:r>
        <w:br/>
      </w:r>
      <w:r>
        <w:rPr>
          <w:rFonts w:ascii="Times New Roman"/>
          <w:b w:val="false"/>
          <w:i w:val="false"/>
          <w:color w:val="000000"/>
          <w:sz w:val="28"/>
        </w:rPr>
        <w:t>
      Салық кодексінің 244-1-бабы қолданылған 300.00.022 жолына 300.12.002 жолында көрсетілген сома көшіріледі.
</w:t>
      </w:r>
      <w:r>
        <w:br/>
      </w:r>
      <w:r>
        <w:rPr>
          <w:rFonts w:ascii="Times New Roman"/>
          <w:b w:val="false"/>
          <w:i w:val="false"/>
          <w:color w:val="000000"/>
          <w:sz w:val="28"/>
        </w:rPr>
        <w:t>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r>
        <w:br/>
      </w:r>
      <w:r>
        <w:rPr>
          <w:rFonts w:ascii="Times New Roman"/>
          <w:b w:val="false"/>
          <w:i w:val="false"/>
          <w:color w:val="000000"/>
          <w:sz w:val="28"/>
        </w:rPr>
        <w:t>
      300.00.020 және 300.00.010 жолдарының айырмасы ретінде-есепке жатқызудың бөлек әдісі кезінде;
</w:t>
      </w:r>
      <w:r>
        <w:br/>
      </w:r>
      <w:r>
        <w:rPr>
          <w:rFonts w:ascii="Times New Roman"/>
          <w:b w:val="false"/>
          <w:i w:val="false"/>
          <w:color w:val="000000"/>
          <w:sz w:val="28"/>
        </w:rPr>
        <w:t>
      300.00.021 және 300.00.010 жолдарының айырмасы ретінде-есепке жатқызудың бара-бар әдісі кезінде;
</w:t>
      </w:r>
      <w:r>
        <w:br/>
      </w:r>
      <w:r>
        <w:rPr>
          <w:rFonts w:ascii="Times New Roman"/>
          <w:b w:val="false"/>
          <w:i w:val="false"/>
          <w:color w:val="000000"/>
          <w:sz w:val="28"/>
        </w:rPr>
        <w:t>
      3) 300.00.024 жолына 300.10.003 жолының шамасы көшіріледі;
</w:t>
      </w:r>
      <w:r>
        <w:br/>
      </w:r>
      <w:r>
        <w:rPr>
          <w:rFonts w:ascii="Times New Roman"/>
          <w:b w:val="false"/>
          <w:i w:val="false"/>
          <w:color w:val="000000"/>
          <w:sz w:val="28"/>
        </w:rPr>
        <w:t>
      4) 300.00.025 жолында 300.00.022 жолы мен 300.00.024 жолының айырмашылығы ретінде айқындалатын, өткен салық кезеңдерінен көшірілетін, есептерді ескере отырып бюджетке төлеуге жататын қосылған құн салығының сомасы көрсетіледі;
</w:t>
      </w:r>
      <w:r>
        <w:br/>
      </w:r>
      <w:r>
        <w:rPr>
          <w:rFonts w:ascii="Times New Roman"/>
          <w:b w:val="false"/>
          <w:i w:val="false"/>
          <w:color w:val="000000"/>
          <w:sz w:val="28"/>
        </w:rPr>
        <w:t>
      5) 300.00.026 жолы барлық түзетулерді енгізген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300.00.026 жолының шамасы 300.00.023 және 300.00.024 жолдарының сомасы ретінде, немесе 300.00.024 жолы мен 300.00.022 жолдарының айырмашылығы ретінде айқындалады;
</w:t>
      </w:r>
      <w:r>
        <w:br/>
      </w:r>
      <w:r>
        <w:rPr>
          <w:rFonts w:ascii="Times New Roman"/>
          <w:b w:val="false"/>
          <w:i w:val="false"/>
          <w:color w:val="000000"/>
          <w:sz w:val="28"/>
        </w:rPr>
        <w:t>
      6) 300.00.027 жолына 300.02.020 жолында көрсетілген сома көшіріледі. Егер 300.02.020 жолының шамасы 300.00.026 жолында көрсетілген шамадан артық болса 300.00.027 жолына 300.00.026 жолының шамасы көшіріледі.
</w:t>
      </w:r>
      <w:r>
        <w:br/>
      </w:r>
      <w:r>
        <w:rPr>
          <w:rFonts w:ascii="Times New Roman"/>
          <w:b w:val="false"/>
          <w:i w:val="false"/>
          <w:color w:val="000000"/>
          <w:sz w:val="28"/>
        </w:rPr>
        <w:t>
      Декларация жасау кезінде қосылған құн салығына салық төлеуші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қарастырылған шарттарды орындаса, осы жолға 300.00.026 жолында көрсетілген сома көшіріледі.
</w:t>
      </w:r>
      <w:r>
        <w:br/>
      </w:r>
      <w:r>
        <w:rPr>
          <w:rFonts w:ascii="Times New Roman"/>
          <w:b w:val="false"/>
          <w:i w:val="false"/>
          <w:color w:val="000000"/>
          <w:sz w:val="28"/>
        </w:rPr>
        <w:t>
      15.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қосылған құн салығы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 - 300.01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300.01 нысанында есепті салық кезеңі ішінде жүзеге асырылған және нөлдік ставкамен салық салынатын айналымнан басқа, қосылған құн салығы салынған тауарларды (жұмыстарды, қызметтерді) сату бойынша айналым туралы барлық мәліметтер көрсетіледі. Осы нысанда көрсетілетін салық салынатын айналым мөлшері Салық кодексінің 
</w:t>
      </w:r>
      <w:r>
        <w:rPr>
          <w:rFonts w:ascii="Times New Roman"/>
          <w:b w:val="false"/>
          <w:i w:val="false"/>
          <w:color w:val="000000"/>
          <w:sz w:val="28"/>
        </w:rPr>
        <w:t xml:space="preserve"> 217-бабына </w:t>
      </w:r>
      <w:r>
        <w:rPr>
          <w:rFonts w:ascii="Times New Roman"/>
          <w:b w:val="false"/>
          <w:i w:val="false"/>
          <w:color w:val="000000"/>
          <w:sz w:val="28"/>
        </w:rPr>
        <w:t>
 сәйкес айқындалады.
</w:t>
      </w:r>
      <w:r>
        <w:br/>
      </w:r>
      <w:r>
        <w:rPr>
          <w:rFonts w:ascii="Times New Roman"/>
          <w:b w:val="false"/>
          <w:i w:val="false"/>
          <w:color w:val="000000"/>
          <w:sz w:val="28"/>
        </w:rPr>
        <w:t>
      Осы нысанға 300.00 нысанның»"Қосылған құн салығын төлеуші туралы жалпы ақпарат" бөлімінде көрсетілген жасалған күні есепті салық кезеңіне келетін тауарларды (жұмыстарды, қызметтерді) сату бойынша айналымдар енгізіледі.
</w:t>
      </w:r>
      <w:r>
        <w:br/>
      </w:r>
      <w:r>
        <w:rPr>
          <w:rFonts w:ascii="Times New Roman"/>
          <w:b w:val="false"/>
          <w:i w:val="false"/>
          <w:color w:val="000000"/>
          <w:sz w:val="28"/>
        </w:rPr>
        <w:t>
      Айналымның жасалған күні Салық кодексінің 
</w:t>
      </w:r>
      <w:r>
        <w:rPr>
          <w:rFonts w:ascii="Times New Roman"/>
          <w:b w:val="false"/>
          <w:i w:val="false"/>
          <w:color w:val="000000"/>
          <w:sz w:val="28"/>
        </w:rPr>
        <w:t xml:space="preserve"> 216-бабына </w:t>
      </w:r>
      <w:r>
        <w:rPr>
          <w:rFonts w:ascii="Times New Roman"/>
          <w:b w:val="false"/>
          <w:i w:val="false"/>
          <w:color w:val="000000"/>
          <w:sz w:val="28"/>
        </w:rPr>
        <w:t>
 сәйкес айқындалады.
</w:t>
      </w:r>
      <w:r>
        <w:br/>
      </w:r>
      <w:r>
        <w:rPr>
          <w:rFonts w:ascii="Times New Roman"/>
          <w:b w:val="false"/>
          <w:i w:val="false"/>
          <w:color w:val="000000"/>
          <w:sz w:val="28"/>
        </w:rPr>
        <w:t>
      17. "Салық салынатын айналым мөлшері" бөлімінде:
</w:t>
      </w:r>
      <w:r>
        <w:br/>
      </w:r>
      <w:r>
        <w:rPr>
          <w:rFonts w:ascii="Times New Roman"/>
          <w:b w:val="false"/>
          <w:i w:val="false"/>
          <w:color w:val="000000"/>
          <w:sz w:val="28"/>
        </w:rPr>
        <w:t>
      1) 300.01.001 жолында тауарларды сату (жұмыстар, қызмет көрсетулер) бойынша Қазақстан Республикасының шегінде жүзеге асырғанда, оны жасағанда тауарларға (жұмыстарға, қызмет көрсетулерге) меншік құқығын сатып алушыға өткізу болғанда жалпы айналым мөлшері көрсетіледі.
</w:t>
      </w:r>
      <w:r>
        <w:br/>
      </w:r>
      <w:r>
        <w:rPr>
          <w:rFonts w:ascii="Times New Roman"/>
          <w:b w:val="false"/>
          <w:i w:val="false"/>
          <w:color w:val="000000"/>
          <w:sz w:val="28"/>
        </w:rPr>
        <w:t>
      Осы бағанда тауарды өтеусіз беру бойынша айналым есепке алынбайды.
</w:t>
      </w:r>
      <w:r>
        <w:br/>
      </w:r>
      <w:r>
        <w:rPr>
          <w:rFonts w:ascii="Times New Roman"/>
          <w:b w:val="false"/>
          <w:i w:val="false"/>
          <w:color w:val="000000"/>
          <w:sz w:val="28"/>
        </w:rPr>
        <w:t>
      300.01.001 жолының мөлшері 300.01.001А, 300.01.001В, 300.01.001С, 300.01.001D, 300.01.001Е және 300.01.001F жолдарының сомасы ретінде айқындалады, оларда:
</w:t>
      </w:r>
      <w:r>
        <w:br/>
      </w:r>
      <w:r>
        <w:rPr>
          <w:rFonts w:ascii="Times New Roman"/>
          <w:b w:val="false"/>
          <w:i w:val="false"/>
          <w:color w:val="000000"/>
          <w:sz w:val="28"/>
        </w:rPr>
        <w:t>
      300.01.001А жолында -  тауарды, жұмыстарды орындауды, қызмет көрсетулер көрсетуді сату бойынша айналым;
</w:t>
      </w:r>
      <w:r>
        <w:br/>
      </w:r>
      <w:r>
        <w:rPr>
          <w:rFonts w:ascii="Times New Roman"/>
          <w:b w:val="false"/>
          <w:i w:val="false"/>
          <w:color w:val="000000"/>
          <w:sz w:val="28"/>
        </w:rPr>
        <w:t>
      300.01.001В жолында - айырбас шарттары бойынша жасалған, тауарды тиеп жөнелту, жұмыстарды орындау, қызмет көрсетулерді көрсету;
</w:t>
      </w:r>
      <w:r>
        <w:br/>
      </w:r>
      <w:r>
        <w:rPr>
          <w:rFonts w:ascii="Times New Roman"/>
          <w:b w:val="false"/>
          <w:i w:val="false"/>
          <w:color w:val="000000"/>
          <w:sz w:val="28"/>
        </w:rPr>
        <w:t>
      300.01.001С жолында - кепілдікке қойылған мүлікті (тауарды) беру бойынша айналым;
</w:t>
      </w:r>
      <w:r>
        <w:br/>
      </w:r>
      <w:r>
        <w:rPr>
          <w:rFonts w:ascii="Times New Roman"/>
          <w:b w:val="false"/>
          <w:i w:val="false"/>
          <w:color w:val="000000"/>
          <w:sz w:val="28"/>
        </w:rPr>
        <w:t>
      300.01.001D жолында - қосылған құн салығымен сатып алынған тауарларды сату құны мен баланстық құны арасындағы,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жатқызылмайтын болып табылатын, оң айырмашылық;
</w:t>
      </w:r>
      <w:r>
        <w:br/>
      </w:r>
      <w:r>
        <w:rPr>
          <w:rFonts w:ascii="Times New Roman"/>
          <w:b w:val="false"/>
          <w:i w:val="false"/>
          <w:color w:val="000000"/>
          <w:sz w:val="28"/>
        </w:rPr>
        <w:t>
      300.01.001Е жолында - жұмыс беруші қызметкерге жалақы есебінен тауарды беру, жұмыстар орындау, қызмет көрсетулер жүргізу бойынша айналым;
</w:t>
      </w:r>
      <w:r>
        <w:br/>
      </w:r>
      <w:r>
        <w:rPr>
          <w:rFonts w:ascii="Times New Roman"/>
          <w:b w:val="false"/>
          <w:i w:val="false"/>
          <w:color w:val="000000"/>
          <w:sz w:val="28"/>
        </w:rPr>
        <w:t>
      300.01.001F жолында 300.01.001А, 300.01.001В, 300.01.001С, 300.01.001D және 300.01.001Е жолдарында көрсетілмеген жағдайларда тауарларды (жұмыстарды, қызмет көрсетулерді) өткізу жөніндегі айналымдар көрсетіледі;
</w:t>
      </w:r>
      <w:r>
        <w:br/>
      </w:r>
      <w:r>
        <w:rPr>
          <w:rFonts w:ascii="Times New Roman"/>
          <w:b w:val="false"/>
          <w:i w:val="false"/>
          <w:color w:val="000000"/>
          <w:sz w:val="28"/>
        </w:rPr>
        <w:t>
      2) 300.01.002 жолы қаржы лизингіне мүлікті беру жөніндегі айналымдарды көрсетуге арналған. Аталған жолда Салық кодексі 
</w:t>
      </w:r>
      <w:r>
        <w:rPr>
          <w:rFonts w:ascii="Times New Roman"/>
          <w:b w:val="false"/>
          <w:i w:val="false"/>
          <w:color w:val="000000"/>
          <w:sz w:val="28"/>
        </w:rPr>
        <w:t xml:space="preserve"> 228-бабына </w:t>
      </w:r>
      <w:r>
        <w:rPr>
          <w:rFonts w:ascii="Times New Roman"/>
          <w:b w:val="false"/>
          <w:i w:val="false"/>
          <w:color w:val="000000"/>
          <w:sz w:val="28"/>
        </w:rPr>
        <w:t>
 сәйкес қосылған құн салығын төлеуден босатылмаған мүлікті қаржы лизингіне беру бойынша айналым көрсетіледі;
</w:t>
      </w:r>
      <w:r>
        <w:br/>
      </w:r>
      <w:r>
        <w:rPr>
          <w:rFonts w:ascii="Times New Roman"/>
          <w:b w:val="false"/>
          <w:i w:val="false"/>
          <w:color w:val="000000"/>
          <w:sz w:val="28"/>
        </w:rPr>
        <w:t>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4) 300.01.004 жолы бұрын экспорттау режимінде әкелінген қайта импорттау режиміндегі тауарды қайтару бойынша айналымды көрсетуге арналған;
</w:t>
      </w:r>
      <w:r>
        <w:br/>
      </w:r>
      <w:r>
        <w:rPr>
          <w:rFonts w:ascii="Times New Roman"/>
          <w:b w:val="false"/>
          <w:i w:val="false"/>
          <w:color w:val="000000"/>
          <w:sz w:val="28"/>
        </w:rPr>
        <w:t>
      5) 300.01.005 жолы Салық кодексінің 
</w:t>
      </w:r>
      <w:r>
        <w:rPr>
          <w:rFonts w:ascii="Times New Roman"/>
          <w:b w:val="false"/>
          <w:i w:val="false"/>
          <w:color w:val="000000"/>
          <w:sz w:val="28"/>
        </w:rPr>
        <w:t xml:space="preserve"> 208-бабының </w:t>
      </w:r>
      <w:r>
        <w:rPr>
          <w:rFonts w:ascii="Times New Roman"/>
          <w:b w:val="false"/>
          <w:i w:val="false"/>
          <w:color w:val="000000"/>
          <w:sz w:val="28"/>
        </w:rPr>
        <w:t>
 6-тармағына сәйкес қосылған құн салығын жеке төлеушілер болып танылған  құрылымдық бөлімшелер арасындағы тиеп жөнелтілген тауарлардың (жұмыстардың, қызмет көрсетулердің) айналымын көрсетуге арналған;
</w:t>
      </w:r>
      <w:r>
        <w:br/>
      </w:r>
      <w:r>
        <w:rPr>
          <w:rFonts w:ascii="Times New Roman"/>
          <w:b w:val="false"/>
          <w:i w:val="false"/>
          <w:color w:val="000000"/>
          <w:sz w:val="28"/>
        </w:rPr>
        <w:t>
      6) 300.01.006 жолы кәсіпкерлік қызметтің мақсатында бұрын сатып алынған, бірақ қосылған құн салығын төлеуші не оның жалдамалы жұмысшылары, қатысушылары және (немесе) басқа да тұлғалары кәсіпкерлік қызметке жатпайтын мақсатта пайдаланған тауарларды сату бойынша айналымды көрсетуге арналған;
</w:t>
      </w:r>
      <w:r>
        <w:br/>
      </w:r>
      <w:r>
        <w:rPr>
          <w:rFonts w:ascii="Times New Roman"/>
          <w:b w:val="false"/>
          <w:i w:val="false"/>
          <w:color w:val="000000"/>
          <w:sz w:val="28"/>
        </w:rPr>
        <w:t>
      7) 300.01.007 жолы тауарды тегін беру бойынша айналымды көрсетуге арналған;
</w:t>
      </w:r>
      <w:r>
        <w:br/>
      </w:r>
      <w:r>
        <w:rPr>
          <w:rFonts w:ascii="Times New Roman"/>
          <w:b w:val="false"/>
          <w:i w:val="false"/>
          <w:color w:val="000000"/>
          <w:sz w:val="28"/>
        </w:rPr>
        <w:t>
      8) 300.01.008 жолы қосылған құн салығын төлеушінің қосылған құн салығы бойынша есептен шығару кезінде туындайтын айналымды көрсетуге арналған. Бұл жолда Салық кодексінің 
</w:t>
      </w:r>
      <w:r>
        <w:rPr>
          <w:rFonts w:ascii="Times New Roman"/>
          <w:b w:val="false"/>
          <w:i w:val="false"/>
          <w:color w:val="000000"/>
          <w:sz w:val="28"/>
        </w:rPr>
        <w:t xml:space="preserve"> 235-бабына </w:t>
      </w:r>
      <w:r>
        <w:rPr>
          <w:rFonts w:ascii="Times New Roman"/>
          <w:b w:val="false"/>
          <w:i w:val="false"/>
          <w:color w:val="000000"/>
          <w:sz w:val="28"/>
        </w:rPr>
        <w:t>
 сәйкес бұрын есепке жатқызылған қосылған құн салығының, қосылған құн салығы бойынша оны есептен шығару туралы өтініш беру күніндегі жағдай негізінде қосылған құн салығын төлеушідегі қалдықтағы негізгі қаражаттарды қоса сол тауарлар бойынша ғана айналым көрсетіледі;
</w:t>
      </w:r>
      <w:r>
        <w:br/>
      </w:r>
      <w:r>
        <w:rPr>
          <w:rFonts w:ascii="Times New Roman"/>
          <w:b w:val="false"/>
          <w:i w:val="false"/>
          <w:color w:val="000000"/>
          <w:sz w:val="28"/>
        </w:rPr>
        <w:t>
      9) 300.01.009 жолы 300.01.001-ден 300.01.008-ге дейінгі жолдарының сомасы ретінде айқындалатын салық кезеңі үшін салық салынатын айналымның жалпы мөлшерінің шегін көрсетуге арналған.
</w:t>
      </w:r>
      <w:r>
        <w:br/>
      </w:r>
      <w:r>
        <w:rPr>
          <w:rFonts w:ascii="Times New Roman"/>
          <w:b w:val="false"/>
          <w:i w:val="false"/>
          <w:color w:val="000000"/>
          <w:sz w:val="28"/>
        </w:rPr>
        <w:t>
      300.01.009 жолдарының шамасы 300.00.001А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Нөлдік ставка бойынша салық салынатын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айналым - 300.02-нысанын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300.02 нысаны нөлдік ставка бойынша қосылған құн салығымен салық салынатын айналымдар туралы, сондай-ақ нөлдік ставка бойынша салық салынатын айналымдардың мақсаттарына пайдаланылған тауарлар (жұмыстар, қызмет көрсетулер) бойынша есепке жатқызылған қосылған құн салығының сомалары туралы мәліметтерді көрсетуге арналған.
</w:t>
      </w:r>
      <w:r>
        <w:br/>
      </w:r>
      <w:r>
        <w:rPr>
          <w:rFonts w:ascii="Times New Roman"/>
          <w:b w:val="false"/>
          <w:i w:val="false"/>
          <w:color w:val="000000"/>
          <w:sz w:val="28"/>
        </w:rPr>
        <w:t>
      19.»"Нөлдік ставка бойынша салық салынатын сатулар бойынша айналым" бөлімінде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 сондай-ақ»"Салық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төленетін басқа да міндетті төлемдер туралы" Қазақстан Республикасы Кодексінің 60-1 және 61-1-баптарына сәйкес нөлдік ставка бойынша салық салынатын айналымдар көрсетіледі.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300.02.001 жолында - тауарларды экспортқа өткізу бойынша айналым;
</w:t>
      </w:r>
      <w:r>
        <w:br/>
      </w:r>
      <w:r>
        <w:rPr>
          <w:rFonts w:ascii="Times New Roman"/>
          <w:b w:val="false"/>
          <w:i w:val="false"/>
          <w:color w:val="000000"/>
          <w:sz w:val="28"/>
        </w:rPr>
        <w:t>
      2) 300.02.002 - халықаралық тасымалдау бойынша айналым;
</w:t>
      </w:r>
      <w:r>
        <w:br/>
      </w:r>
      <w:r>
        <w:rPr>
          <w:rFonts w:ascii="Times New Roman"/>
          <w:b w:val="false"/>
          <w:i w:val="false"/>
          <w:color w:val="000000"/>
          <w:sz w:val="28"/>
        </w:rPr>
        <w:t>
      3) 300.02.003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 мен жабдықтарды сату бойынша айналым;
</w:t>
      </w:r>
      <w:r>
        <w:br/>
      </w:r>
      <w:r>
        <w:rPr>
          <w:rFonts w:ascii="Times New Roman"/>
          <w:b w:val="false"/>
          <w:i w:val="false"/>
          <w:color w:val="000000"/>
          <w:sz w:val="28"/>
        </w:rPr>
        <w:t>
      4) 300.02.004 жолында -»"Ақпараттық технологиялар паркі"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тауарларды "Ақпараттық технологиялар паркі" арнайы экономикалық аймағының аумағына өткізу бойынша айналым;
</w:t>
      </w:r>
      <w:r>
        <w:br/>
      </w:r>
      <w:r>
        <w:rPr>
          <w:rFonts w:ascii="Times New Roman"/>
          <w:b w:val="false"/>
          <w:i w:val="false"/>
          <w:color w:val="000000"/>
          <w:sz w:val="28"/>
        </w:rPr>
        <w:t>
      5) 300.02.005 жолында -»"Оңтүстік"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тауарларды»"Оңтүстік" арнайы экономикалық аймағының аумағына өткізу бойынша айналым;
</w:t>
      </w:r>
      <w:r>
        <w:br/>
      </w:r>
      <w:r>
        <w:rPr>
          <w:rFonts w:ascii="Times New Roman"/>
          <w:b w:val="false"/>
          <w:i w:val="false"/>
          <w:color w:val="000000"/>
          <w:sz w:val="28"/>
        </w:rPr>
        <w:t>
      6) 300.02.006 жолында - Қазақстан Республикасының Үкіметімен инфрақұрылымдық жобаны іске асыруға концессиялық шарт жасасқан салық төлеушіге өзі өндірген тауарларды өткізу бойынша айналымдар;
</w:t>
      </w:r>
      <w:r>
        <w:br/>
      </w:r>
      <w:r>
        <w:rPr>
          <w:rFonts w:ascii="Times New Roman"/>
          <w:b w:val="false"/>
          <w:i w:val="false"/>
          <w:color w:val="000000"/>
          <w:sz w:val="28"/>
        </w:rPr>
        <w:t>
      7) 300.02.007 жолында Қазақстан Республикасының аумағында жер қойнауын пайдалануға келісім-шартың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өзі өндірген тауарларды өткізу бойынша айналымдар;
</w:t>
      </w:r>
      <w:r>
        <w:br/>
      </w:r>
      <w:r>
        <w:rPr>
          <w:rFonts w:ascii="Times New Roman"/>
          <w:b w:val="false"/>
          <w:i w:val="false"/>
          <w:color w:val="000000"/>
          <w:sz w:val="28"/>
        </w:rPr>
        <w:t>
      8) 300.02.008 жолында - Қазақстан Республикасы резиденттерінің өзі өндірген шикізаттан жасалған аффилиирленген құнды металдарды - алтынды, платинаны Қазақстан Республикасының Ұлттық банкіне және қаржылық ұйымдарға өткізуі бойынша айналым;
</w:t>
      </w:r>
      <w:r>
        <w:br/>
      </w:r>
      <w:r>
        <w:rPr>
          <w:rFonts w:ascii="Times New Roman"/>
          <w:b w:val="false"/>
          <w:i w:val="false"/>
          <w:color w:val="000000"/>
          <w:sz w:val="28"/>
        </w:rPr>
        <w:t>
      9) 300.02.009 жолында - нөлдік ставка бойынша салық салынатын басқа да айналымдар;
</w:t>
      </w:r>
      <w:r>
        <w:br/>
      </w:r>
      <w:r>
        <w:rPr>
          <w:rFonts w:ascii="Times New Roman"/>
          <w:b w:val="false"/>
          <w:i w:val="false"/>
          <w:color w:val="000000"/>
          <w:sz w:val="28"/>
        </w:rPr>
        <w:t>
      10) 300.02.010 жолында - қосылған құн салығы нөлдік ставка бойынша салынатын өткізуден жиынтық айналым. Аталған жолдың шамасы 300.02.001-300.02.009 жолдарының сомасы ретінде айқындалады.
</w:t>
      </w:r>
      <w:r>
        <w:br/>
      </w:r>
      <w:r>
        <w:rPr>
          <w:rFonts w:ascii="Times New Roman"/>
          <w:b w:val="false"/>
          <w:i w:val="false"/>
          <w:color w:val="000000"/>
          <w:sz w:val="28"/>
        </w:rPr>
        <w:t>
      300.02.007 жолының шамасы 300.00.002 жолына көшіріледі.
</w:t>
      </w:r>
      <w:r>
        <w:br/>
      </w:r>
      <w:r>
        <w:rPr>
          <w:rFonts w:ascii="Times New Roman"/>
          <w:b w:val="false"/>
          <w:i w:val="false"/>
          <w:color w:val="000000"/>
          <w:sz w:val="28"/>
        </w:rPr>
        <w:t>
      20. 300.02.001, 300.02.003, 300.02.004, 300.02.005, 300.02.006, 300.02.007 және 300.02.008 жолдары қосымша нысандардың негізінде толтырылады.
</w:t>
      </w:r>
      <w:r>
        <w:br/>
      </w:r>
      <w:r>
        <w:rPr>
          <w:rFonts w:ascii="Times New Roman"/>
          <w:b w:val="false"/>
          <w:i w:val="false"/>
          <w:color w:val="000000"/>
          <w:sz w:val="28"/>
        </w:rPr>
        <w:t>
      21.»"Нөлдік ставка бойынша салық салынатын айналымдар мақсатында пайдаланылған, тауарлар (жұмыстар, қызмет көрсетулер) бойынша ҚҚС сомасы" бөлімінде нөлдік ставка бойынша салық салынатын мақсатында пайдаланылған тауарлар бойынша есепке жатқызылған қосылған құн салығының сомасы көрсетіледі.
</w:t>
      </w:r>
      <w:r>
        <w:br/>
      </w:r>
      <w:r>
        <w:rPr>
          <w:rFonts w:ascii="Times New Roman"/>
          <w:b w:val="false"/>
          <w:i w:val="false"/>
          <w:color w:val="000000"/>
          <w:sz w:val="28"/>
        </w:rPr>
        <w:t>
      Осы тарауды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көзделген шарттар орындалған қосылған құн салығын төлеушілер толтырмайды.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300.02.011 жолында - тауарларды экспортқа өткізу бойынша айналымдардың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2) 300.02.012 жолында - халықаралық тасымалдаулар бойынша  қызметтерді сату бойынша айналымдар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3) 300.02.013 жолында -»"Астана - жаңа қала" арнайы экономикалық аймағында тауарлар мен жабдықтарды сату бойынша айналымдар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4) 300.02.014 жолында - "Ақпараттық технологиялар паркі"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 бойынша есепке жатқызуға жатқызылған қосылған құн салығының сомасы;
</w:t>
      </w:r>
      <w:r>
        <w:br/>
      </w:r>
      <w:r>
        <w:rPr>
          <w:rFonts w:ascii="Times New Roman"/>
          <w:b w:val="false"/>
          <w:i w:val="false"/>
          <w:color w:val="000000"/>
          <w:sz w:val="28"/>
        </w:rPr>
        <w:t>
      5) 300.02.015 жолында - "Оңтүстік"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 бойынша есепке жатқызуға жатқызылған қосылған құн салығының сомасы;
</w:t>
      </w:r>
      <w:r>
        <w:br/>
      </w:r>
      <w:r>
        <w:rPr>
          <w:rFonts w:ascii="Times New Roman"/>
          <w:b w:val="false"/>
          <w:i w:val="false"/>
          <w:color w:val="000000"/>
          <w:sz w:val="28"/>
        </w:rPr>
        <w:t>
      6) 300.02.016 жолында Қазақстан Республикасының Үкіметімен инфрақұрылымдық жобаны іске асыруға концессиялық шарт жасасқан салық төлеушіге өткізілген өзі өндірген тауарлар бойынша есепке жатқызылған қосылған құн салығының сомасы;
</w:t>
      </w:r>
      <w:r>
        <w:br/>
      </w:r>
      <w:r>
        <w:rPr>
          <w:rFonts w:ascii="Times New Roman"/>
          <w:b w:val="false"/>
          <w:i w:val="false"/>
          <w:color w:val="000000"/>
          <w:sz w:val="28"/>
        </w:rPr>
        <w:t>
      7) 300.02.017 жолында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өткізілген өзі өндірген тауарлар бойынша есепке жатқызылған қосылған құн салығының сомасы;
</w:t>
      </w:r>
      <w:r>
        <w:br/>
      </w:r>
      <w:r>
        <w:rPr>
          <w:rFonts w:ascii="Times New Roman"/>
          <w:b w:val="false"/>
          <w:i w:val="false"/>
          <w:color w:val="000000"/>
          <w:sz w:val="28"/>
        </w:rPr>
        <w:t>
      8) 300.02.018 жолында Қазақстан Республикасы резиденттерінің өзі өндірген шикізаттан жасалған аффилиирленген құнды металдарды - алтынды, платинаны өткізу бойынша айналымдардың мақсатында пайдаланылған тауарлар (жұмыстар, қызмет көрсетулер) бойынша қосылған құн салығының сомасы;
</w:t>
      </w:r>
      <w:r>
        <w:br/>
      </w:r>
      <w:r>
        <w:rPr>
          <w:rFonts w:ascii="Times New Roman"/>
          <w:b w:val="false"/>
          <w:i w:val="false"/>
          <w:color w:val="000000"/>
          <w:sz w:val="28"/>
        </w:rPr>
        <w:t>
      9) 300.02.019 жолында нөлдік ставка бойынша салық салынатын өткізу бойынша басқа да айналымдар бойынша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10) 300.02.020 жолында - нөлдік ставка бойынша салық салынатын, айналымдардың мақсаттары үшін пайдаланылған тауарлар (жұмыстар, қызмет көрсетулер) бойынша есепке жатқызылған қосылған құн салығының сомасы көрсетіледі. Аталған жолдың шамасы 300.02.011-300.02.019 жолдарының сомасы ретінде айқындалады.
</w:t>
      </w:r>
      <w:r>
        <w:br/>
      </w:r>
      <w:r>
        <w:rPr>
          <w:rFonts w:ascii="Times New Roman"/>
          <w:b w:val="false"/>
          <w:i w:val="false"/>
          <w:color w:val="000000"/>
          <w:sz w:val="28"/>
        </w:rPr>
        <w:t>
      300.02.020 жолының шамасы, егер осы жолдың шамасы 300.00.026 жолының шамасынан аспаса, 300.00.027 жолына көшіріледі.
</w:t>
      </w:r>
      <w:r>
        <w:br/>
      </w:r>
      <w:r>
        <w:rPr>
          <w:rFonts w:ascii="Times New Roman"/>
          <w:b w:val="false"/>
          <w:i w:val="false"/>
          <w:color w:val="000000"/>
          <w:sz w:val="28"/>
        </w:rPr>
        <w:t>
      22. 300.02.011, 300.02.013, 300.02.014, 300.02.015, 300.02.016, 300.02.017 және 300.02.018 жолдары қосымша нысандардың негізінде толтырылады.
</w:t>
      </w:r>
      <w:r>
        <w:br/>
      </w:r>
      <w:r>
        <w:rPr>
          <w:rFonts w:ascii="Times New Roman"/>
          <w:b w:val="false"/>
          <w:i w:val="false"/>
          <w:color w:val="000000"/>
          <w:sz w:val="28"/>
        </w:rPr>
        <w:t>
      23. 300.02.001 жолына қосымша нысан.
</w:t>
      </w:r>
      <w:r>
        <w:br/>
      </w:r>
      <w:r>
        <w:rPr>
          <w:rFonts w:ascii="Times New Roman"/>
          <w:b w:val="false"/>
          <w:i w:val="false"/>
          <w:color w:val="000000"/>
          <w:sz w:val="28"/>
        </w:rPr>
        <w:t>
      Осы нысанның»"Тауарлар экспорты" тарауында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экспортқа сатылатын тауардың атауы;
</w:t>
      </w:r>
      <w:r>
        <w:br/>
      </w:r>
      <w:r>
        <w:rPr>
          <w:rFonts w:ascii="Times New Roman"/>
          <w:b w:val="false"/>
          <w:i w:val="false"/>
          <w:color w:val="000000"/>
          <w:sz w:val="28"/>
        </w:rPr>
        <w:t>
      3) С бағанында - тауар экспорттың кедендік режиміне орналастырылған жүк кеден декларациясының тіркеу нөмірі;
</w:t>
      </w:r>
      <w:r>
        <w:br/>
      </w:r>
      <w:r>
        <w:rPr>
          <w:rFonts w:ascii="Times New Roman"/>
          <w:b w:val="false"/>
          <w:i w:val="false"/>
          <w:color w:val="000000"/>
          <w:sz w:val="28"/>
        </w:rPr>
        <w:t>
      4) D бағанында - тауардың нысаналы елінің сандық және әріптік коды (альфа 3). Нысаналы елдің коды Қазақстан Республикасының Әділет министрлігінде 2003 жылғы 9 маусымда N 2355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ережелеріне "Әлем елдерінің жіктеуіші" 
</w:t>
      </w:r>
      <w:r>
        <w:rPr>
          <w:rFonts w:ascii="Times New Roman"/>
          <w:b w:val="false"/>
          <w:i w:val="false"/>
          <w:color w:val="000000"/>
          <w:sz w:val="28"/>
        </w:rPr>
        <w:t xml:space="preserve"> 6-қосымшаға </w:t>
      </w:r>
      <w:r>
        <w:rPr>
          <w:rFonts w:ascii="Times New Roman"/>
          <w:b w:val="false"/>
          <w:i w:val="false"/>
          <w:color w:val="000000"/>
          <w:sz w:val="28"/>
        </w:rPr>
        <w:t>
 сәйкес көрсетіледі;
</w:t>
      </w:r>
      <w:r>
        <w:br/>
      </w:r>
      <w:r>
        <w:rPr>
          <w:rFonts w:ascii="Times New Roman"/>
          <w:b w:val="false"/>
          <w:i w:val="false"/>
          <w:color w:val="000000"/>
          <w:sz w:val="28"/>
        </w:rPr>
        <w:t>
      5) Е бағанында - экспортталатын тауарды өткізу бойынша айналым.
</w:t>
      </w:r>
      <w:r>
        <w:br/>
      </w:r>
      <w:r>
        <w:rPr>
          <w:rFonts w:ascii="Times New Roman"/>
          <w:b w:val="false"/>
          <w:i w:val="false"/>
          <w:color w:val="000000"/>
          <w:sz w:val="28"/>
        </w:rPr>
        <w:t>
      Е бағанының жиынтық шамасы 300.02.001 жолына көшіріледі.
</w:t>
      </w:r>
      <w:r>
        <w:br/>
      </w:r>
      <w:r>
        <w:rPr>
          <w:rFonts w:ascii="Times New Roman"/>
          <w:b w:val="false"/>
          <w:i w:val="false"/>
          <w:color w:val="000000"/>
          <w:sz w:val="28"/>
        </w:rPr>
        <w:t>
      24. 300.02.003 жолына қосымша нысан.
</w:t>
      </w:r>
      <w:r>
        <w:br/>
      </w:r>
      <w:r>
        <w:rPr>
          <w:rFonts w:ascii="Times New Roman"/>
          <w:b w:val="false"/>
          <w:i w:val="false"/>
          <w:color w:val="000000"/>
          <w:sz w:val="28"/>
        </w:rPr>
        <w:t>
      Осы нысанның»"Астана - жаңа қала" АЭА аумағында тауарларды сату"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3) С бағанында - тиелген тауар, жабдық еркін кеден аймағының кеден режиміне орналастырылған жүк кеден декларациясының тіркеу нөмірі;
</w:t>
      </w:r>
      <w:r>
        <w:br/>
      </w:r>
      <w:r>
        <w:rPr>
          <w:rFonts w:ascii="Times New Roman"/>
          <w:b w:val="false"/>
          <w:i w:val="false"/>
          <w:color w:val="000000"/>
          <w:sz w:val="28"/>
        </w:rPr>
        <w:t>
      4) D бағанында - тауарлар мен жабдықтарды алушының аты-жөні немесе атауы;
</w:t>
      </w:r>
      <w:r>
        <w:br/>
      </w:r>
      <w:r>
        <w:rPr>
          <w:rFonts w:ascii="Times New Roman"/>
          <w:b w:val="false"/>
          <w:i w:val="false"/>
          <w:color w:val="000000"/>
          <w:sz w:val="28"/>
        </w:rPr>
        <w:t>
      5) Е бағанында - D бағанында көрсетілген тауарлар алушы салық төлеушінің тіркеу нөмірі;
</w:t>
      </w:r>
      <w:r>
        <w:br/>
      </w:r>
      <w:r>
        <w:rPr>
          <w:rFonts w:ascii="Times New Roman"/>
          <w:b w:val="false"/>
          <w:i w:val="false"/>
          <w:color w:val="000000"/>
          <w:sz w:val="28"/>
        </w:rPr>
        <w:t>
      6) Ғ бағанында - В бағанында көрсетілген тауар алушыға қойылған шот-фактураның нөмірі және жасалған күні;
</w:t>
      </w:r>
      <w:r>
        <w:br/>
      </w:r>
      <w:r>
        <w:rPr>
          <w:rFonts w:ascii="Times New Roman"/>
          <w:b w:val="false"/>
          <w:i w:val="false"/>
          <w:color w:val="000000"/>
          <w:sz w:val="28"/>
        </w:rPr>
        <w:t>
      7) G бағанында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сату бойынша айналым көрсетіледі.
</w:t>
      </w:r>
      <w:r>
        <w:br/>
      </w:r>
      <w:r>
        <w:rPr>
          <w:rFonts w:ascii="Times New Roman"/>
          <w:b w:val="false"/>
          <w:i w:val="false"/>
          <w:color w:val="000000"/>
          <w:sz w:val="28"/>
        </w:rPr>
        <w:t>
      G бағанының қорытынды шамасы 300.02.003 жолына көшіріледі.
</w:t>
      </w:r>
      <w:r>
        <w:br/>
      </w:r>
      <w:r>
        <w:rPr>
          <w:rFonts w:ascii="Times New Roman"/>
          <w:b w:val="false"/>
          <w:i w:val="false"/>
          <w:color w:val="000000"/>
          <w:sz w:val="28"/>
        </w:rPr>
        <w:t>
      25. 300.02.004 жолына қосымша нысан.
</w:t>
      </w:r>
      <w:r>
        <w:br/>
      </w:r>
      <w:r>
        <w:rPr>
          <w:rFonts w:ascii="Times New Roman"/>
          <w:b w:val="false"/>
          <w:i w:val="false"/>
          <w:color w:val="000000"/>
          <w:sz w:val="28"/>
        </w:rPr>
        <w:t>
      Осы нысанның»"Ақпараттық технологиялар паркі" АЭА аумағына тауарларды өткізу"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-»"Ақпараттық технологиялар паркі"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тауарлардың атауы;
</w:t>
      </w:r>
      <w:r>
        <w:br/>
      </w:r>
      <w:r>
        <w:rPr>
          <w:rFonts w:ascii="Times New Roman"/>
          <w:b w:val="false"/>
          <w:i w:val="false"/>
          <w:color w:val="000000"/>
          <w:sz w:val="28"/>
        </w:rPr>
        <w:t>
      3) С бағанында - оған сәйкес тиеп-жөнелтілген тауар еркін кеден аймағының кеден режиміне орналастырылған жүк кеден декларациясының анықтамалық нөмірі;
</w:t>
      </w:r>
      <w:r>
        <w:br/>
      </w:r>
      <w:r>
        <w:rPr>
          <w:rFonts w:ascii="Times New Roman"/>
          <w:b w:val="false"/>
          <w:i w:val="false"/>
          <w:color w:val="000000"/>
          <w:sz w:val="28"/>
        </w:rPr>
        <w:t>
      4) D бағанында - тауарларды алушының аты-жөні немесе атауы;
</w:t>
      </w:r>
      <w:r>
        <w:br/>
      </w:r>
      <w:r>
        <w:rPr>
          <w:rFonts w:ascii="Times New Roman"/>
          <w:b w:val="false"/>
          <w:i w:val="false"/>
          <w:color w:val="000000"/>
          <w:sz w:val="28"/>
        </w:rPr>
        <w:t>
      5) Е бағанында - D бағанында көрсетілген тауарларды алушы салық төлеушінің тіркеу нөмірі;
</w:t>
      </w:r>
      <w:r>
        <w:br/>
      </w:r>
      <w:r>
        <w:rPr>
          <w:rFonts w:ascii="Times New Roman"/>
          <w:b w:val="false"/>
          <w:i w:val="false"/>
          <w:color w:val="000000"/>
          <w:sz w:val="28"/>
        </w:rPr>
        <w:t>
      6) Ғ бағанында - В бағанында көрсетілген тауар алушыға ұсынылған шот-фактураның нөмірі және жасалған күні;
</w:t>
      </w:r>
      <w:r>
        <w:br/>
      </w:r>
      <w:r>
        <w:rPr>
          <w:rFonts w:ascii="Times New Roman"/>
          <w:b w:val="false"/>
          <w:i w:val="false"/>
          <w:color w:val="000000"/>
          <w:sz w:val="28"/>
        </w:rPr>
        <w:t>
      7) G бағанында -»"Ақпараттық технологиялар паркі"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 өткізу бойынша айналым көрсетіледі.
</w:t>
      </w:r>
      <w:r>
        <w:br/>
      </w:r>
      <w:r>
        <w:rPr>
          <w:rFonts w:ascii="Times New Roman"/>
          <w:b w:val="false"/>
          <w:i w:val="false"/>
          <w:color w:val="000000"/>
          <w:sz w:val="28"/>
        </w:rPr>
        <w:t>
      Қорытынды шама 300.02.004 жолына көшіріледі.
</w:t>
      </w:r>
      <w:r>
        <w:br/>
      </w:r>
      <w:r>
        <w:rPr>
          <w:rFonts w:ascii="Times New Roman"/>
          <w:b w:val="false"/>
          <w:i w:val="false"/>
          <w:color w:val="000000"/>
          <w:sz w:val="28"/>
        </w:rPr>
        <w:t>
      26. 300.02.005 жолына қосымша нысан.
</w:t>
      </w:r>
      <w:r>
        <w:br/>
      </w:r>
      <w:r>
        <w:rPr>
          <w:rFonts w:ascii="Times New Roman"/>
          <w:b w:val="false"/>
          <w:i w:val="false"/>
          <w:color w:val="000000"/>
          <w:sz w:val="28"/>
        </w:rPr>
        <w:t>
      Осы нысанның»"Оңтүстік" АЭА аумағына тауарларды өткізу"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-»"Оңтүстік"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тауарлардың атауы;
</w:t>
      </w:r>
      <w:r>
        <w:br/>
      </w:r>
      <w:r>
        <w:rPr>
          <w:rFonts w:ascii="Times New Roman"/>
          <w:b w:val="false"/>
          <w:i w:val="false"/>
          <w:color w:val="000000"/>
          <w:sz w:val="28"/>
        </w:rPr>
        <w:t>
      3) С бағанында - оған сәйкес тиеп-жөнелтілген тауар еркін кеден аймағының кеден режиміне орналастырылған жүк кеден декларациясының анықтамалық нөмірі;
</w:t>
      </w:r>
      <w:r>
        <w:br/>
      </w:r>
      <w:r>
        <w:rPr>
          <w:rFonts w:ascii="Times New Roman"/>
          <w:b w:val="false"/>
          <w:i w:val="false"/>
          <w:color w:val="000000"/>
          <w:sz w:val="28"/>
        </w:rPr>
        <w:t>
      4) D бағанында - тауарларды алушының аты-жөні немесе атауы;
</w:t>
      </w:r>
      <w:r>
        <w:br/>
      </w:r>
      <w:r>
        <w:rPr>
          <w:rFonts w:ascii="Times New Roman"/>
          <w:b w:val="false"/>
          <w:i w:val="false"/>
          <w:color w:val="000000"/>
          <w:sz w:val="28"/>
        </w:rPr>
        <w:t>
      5) Е бағанында - D бағанында көрсетілген тауарларды алушы салық төлеушінің тіркеу нөмірі;
</w:t>
      </w:r>
      <w:r>
        <w:br/>
      </w:r>
      <w:r>
        <w:rPr>
          <w:rFonts w:ascii="Times New Roman"/>
          <w:b w:val="false"/>
          <w:i w:val="false"/>
          <w:color w:val="000000"/>
          <w:sz w:val="28"/>
        </w:rPr>
        <w:t>
      6) Ғ бағанында - В бағанында көрсетілген тауар алушыға ұсынылған шот-фактураның нөмірі және жасалған күні;
</w:t>
      </w:r>
      <w:r>
        <w:br/>
      </w:r>
      <w:r>
        <w:rPr>
          <w:rFonts w:ascii="Times New Roman"/>
          <w:b w:val="false"/>
          <w:i w:val="false"/>
          <w:color w:val="000000"/>
          <w:sz w:val="28"/>
        </w:rPr>
        <w:t>
      7) G бағанында -»"Оңтүстік"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 өткізу бойынша айналым көрсетіледі.
</w:t>
      </w:r>
      <w:r>
        <w:br/>
      </w:r>
      <w:r>
        <w:rPr>
          <w:rFonts w:ascii="Times New Roman"/>
          <w:b w:val="false"/>
          <w:i w:val="false"/>
          <w:color w:val="000000"/>
          <w:sz w:val="28"/>
        </w:rPr>
        <w:t>
      Қорытынды шама 300.02.005 жолына көшіріледі.
</w:t>
      </w:r>
      <w:r>
        <w:br/>
      </w:r>
      <w:r>
        <w:rPr>
          <w:rFonts w:ascii="Times New Roman"/>
          <w:b w:val="false"/>
          <w:i w:val="false"/>
          <w:color w:val="000000"/>
          <w:sz w:val="28"/>
        </w:rPr>
        <w:t>
      26-1. 300.02.006 жолына қосымша нысан.
</w:t>
      </w:r>
      <w:r>
        <w:br/>
      </w:r>
      <w:r>
        <w:rPr>
          <w:rFonts w:ascii="Times New Roman"/>
          <w:b w:val="false"/>
          <w:i w:val="false"/>
          <w:color w:val="000000"/>
          <w:sz w:val="28"/>
        </w:rPr>
        <w:t>
      Осы нысанның "Қазақстан Республикасының Үкіметімен инфрақұрылымдық жобаны іске асыруға концессиялық шарт жасасқан салық төлеушіге өзі өндірген тауарларды өткізу"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Қазақстан Республикасының Үкіметімен инфрақұрылымдық жобаны іске асыруға концессиялық шарт жасасқан салық төлеушіге өткізілген өзі өндірген тауарлардың тауар номенклатурасының коды;
</w:t>
      </w:r>
      <w:r>
        <w:br/>
      </w:r>
      <w:r>
        <w:rPr>
          <w:rFonts w:ascii="Times New Roman"/>
          <w:b w:val="false"/>
          <w:i w:val="false"/>
          <w:color w:val="000000"/>
          <w:sz w:val="28"/>
        </w:rPr>
        <w:t>
      3) С бағанында - Қазақстан Республикасының Үкіметімен инфрақұрылымдық жобаны іске асыруға концессиялық шарт жасасқан заңды тұлғаға жеткізуге шарт жасасудың нөмірі мен күні;
</w:t>
      </w:r>
      <w:r>
        <w:br/>
      </w:r>
      <w:r>
        <w:rPr>
          <w:rFonts w:ascii="Times New Roman"/>
          <w:b w:val="false"/>
          <w:i w:val="false"/>
          <w:color w:val="000000"/>
          <w:sz w:val="28"/>
        </w:rPr>
        <w:t>
      4) D бағанында - тауарларды алушының атауы;
</w:t>
      </w:r>
      <w:r>
        <w:br/>
      </w:r>
      <w:r>
        <w:rPr>
          <w:rFonts w:ascii="Times New Roman"/>
          <w:b w:val="false"/>
          <w:i w:val="false"/>
          <w:color w:val="000000"/>
          <w:sz w:val="28"/>
        </w:rPr>
        <w:t>
      5) Е бағанында - D бағанында көрсетілген алушы салық төлеушінің тіркеу нөмірі;
</w:t>
      </w:r>
      <w:r>
        <w:br/>
      </w:r>
      <w:r>
        <w:rPr>
          <w:rFonts w:ascii="Times New Roman"/>
          <w:b w:val="false"/>
          <w:i w:val="false"/>
          <w:color w:val="000000"/>
          <w:sz w:val="28"/>
        </w:rPr>
        <w:t>
      6) F бағанында - D бағанында көрсетілген тауарларды алушыға ұсынылған шот-фактураның нөмірі мен жасалған күні;
</w:t>
      </w:r>
      <w:r>
        <w:br/>
      </w:r>
      <w:r>
        <w:rPr>
          <w:rFonts w:ascii="Times New Roman"/>
          <w:b w:val="false"/>
          <w:i w:val="false"/>
          <w:color w:val="000000"/>
          <w:sz w:val="28"/>
        </w:rPr>
        <w:t>
      7) G бағанында - Қазақстан Республикасының Үкіметімен инфрақұрылымдық жобаны іске асыруға концессиялық шарт жасасқан салық төлеушінің мекен-жайына өзі өндірген тауарларды өткізу бойынша айналымдар.
</w:t>
      </w:r>
      <w:r>
        <w:br/>
      </w:r>
      <w:r>
        <w:rPr>
          <w:rFonts w:ascii="Times New Roman"/>
          <w:b w:val="false"/>
          <w:i w:val="false"/>
          <w:color w:val="000000"/>
          <w:sz w:val="28"/>
        </w:rPr>
        <w:t>
      Жиынтық шама 300.02.006 жолына көшіріледі.
</w:t>
      </w:r>
      <w:r>
        <w:br/>
      </w:r>
      <w:r>
        <w:rPr>
          <w:rFonts w:ascii="Times New Roman"/>
          <w:b w:val="false"/>
          <w:i w:val="false"/>
          <w:color w:val="000000"/>
          <w:sz w:val="28"/>
        </w:rPr>
        <w:t>
      26-2. 300.02.007 жолына қосымша нысан.
</w:t>
      </w:r>
      <w:r>
        <w:br/>
      </w:r>
      <w:r>
        <w:rPr>
          <w:rFonts w:ascii="Times New Roman"/>
          <w:b w:val="false"/>
          <w:i w:val="false"/>
          <w:color w:val="000000"/>
          <w:sz w:val="28"/>
        </w:rPr>
        <w:t>
      Осы нысанның»Қазақстан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өзі өндірген тауарларды өткізу»бөлімінде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өткізілген өзі өндірген тауарлардың тауар номенклатурасының коды;
</w:t>
      </w:r>
      <w:r>
        <w:br/>
      </w:r>
      <w:r>
        <w:rPr>
          <w:rFonts w:ascii="Times New Roman"/>
          <w:b w:val="false"/>
          <w:i w:val="false"/>
          <w:color w:val="000000"/>
          <w:sz w:val="28"/>
        </w:rPr>
        <w:t>
      3) С бағанында - шартта жеткізілетін тауарлар жер қойнауын пайдалануға келісім-шарттың жұмыс бағдарламасын орындау үшін жеткізілетіндігін көрсете отырып,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жеткізуге шарт жасасудың нөмірі мен күні;
</w:t>
      </w:r>
      <w:r>
        <w:br/>
      </w:r>
      <w:r>
        <w:rPr>
          <w:rFonts w:ascii="Times New Roman"/>
          <w:b w:val="false"/>
          <w:i w:val="false"/>
          <w:color w:val="000000"/>
          <w:sz w:val="28"/>
        </w:rPr>
        <w:t>
      4) D бағанында - тауарларды алушының атауы;
</w:t>
      </w:r>
      <w:r>
        <w:br/>
      </w:r>
      <w:r>
        <w:rPr>
          <w:rFonts w:ascii="Times New Roman"/>
          <w:b w:val="false"/>
          <w:i w:val="false"/>
          <w:color w:val="000000"/>
          <w:sz w:val="28"/>
        </w:rPr>
        <w:t>
      5) Е бағанында - D бағанында көрсетілген алушы салық төлеушінің тіркеу нөмірі;
</w:t>
      </w:r>
      <w:r>
        <w:br/>
      </w:r>
      <w:r>
        <w:rPr>
          <w:rFonts w:ascii="Times New Roman"/>
          <w:b w:val="false"/>
          <w:i w:val="false"/>
          <w:color w:val="000000"/>
          <w:sz w:val="28"/>
        </w:rPr>
        <w:t>
      6) F бағанында - D бағанында көрсетілген тауарларды алушыға ұсынылған шот-фактураның нөмірі мен жасалған күні;
</w:t>
      </w:r>
      <w:r>
        <w:br/>
      </w:r>
      <w:r>
        <w:rPr>
          <w:rFonts w:ascii="Times New Roman"/>
          <w:b w:val="false"/>
          <w:i w:val="false"/>
          <w:color w:val="000000"/>
          <w:sz w:val="28"/>
        </w:rPr>
        <w:t>
      7) G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төлеушілердің мекен-жайына өзі өндірген тауарларды өткізу бойынша айналымдар.
</w:t>
      </w:r>
      <w:r>
        <w:br/>
      </w:r>
      <w:r>
        <w:rPr>
          <w:rFonts w:ascii="Times New Roman"/>
          <w:b w:val="false"/>
          <w:i w:val="false"/>
          <w:color w:val="000000"/>
          <w:sz w:val="28"/>
        </w:rPr>
        <w:t>
      Жиынтық шама 300.02.007 жолына көшіріледі.
</w:t>
      </w:r>
      <w:r>
        <w:br/>
      </w:r>
      <w:r>
        <w:rPr>
          <w:rFonts w:ascii="Times New Roman"/>
          <w:b w:val="false"/>
          <w:i w:val="false"/>
          <w:color w:val="000000"/>
          <w:sz w:val="28"/>
        </w:rPr>
        <w:t>
      26-3. 300.02.008 жолына қосымша нысан:
</w:t>
      </w:r>
      <w:r>
        <w:br/>
      </w:r>
      <w:r>
        <w:rPr>
          <w:rFonts w:ascii="Times New Roman"/>
          <w:b w:val="false"/>
          <w:i w:val="false"/>
          <w:color w:val="000000"/>
          <w:sz w:val="28"/>
        </w:rPr>
        <w:t>
      Осы нысанның»"Қазақстан Республикасы резиденттерінің өзі өндірген шикізаттан жасалған аффилиирленген құнды металдарды - алтынды, платинаны өткізуі"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тауарлардың атауы;
</w:t>
      </w:r>
      <w:r>
        <w:br/>
      </w:r>
      <w:r>
        <w:rPr>
          <w:rFonts w:ascii="Times New Roman"/>
          <w:b w:val="false"/>
          <w:i w:val="false"/>
          <w:color w:val="000000"/>
          <w:sz w:val="28"/>
        </w:rPr>
        <w:t>
      3) С бағанында - өзі өндірген шикізаттан жасалған аффилиирленген құнды металдарды - алтынды, платинаны Ұлттық Банкке және қаржылық ұйымдарға жеткізуге шарт жасасудың нөмірі мен күні;
</w:t>
      </w:r>
      <w:r>
        <w:br/>
      </w:r>
      <w:r>
        <w:rPr>
          <w:rFonts w:ascii="Times New Roman"/>
          <w:b w:val="false"/>
          <w:i w:val="false"/>
          <w:color w:val="000000"/>
          <w:sz w:val="28"/>
        </w:rPr>
        <w:t>
      4) D бағанында - тауарларды алушының атауы;
</w:t>
      </w:r>
      <w:r>
        <w:br/>
      </w:r>
      <w:r>
        <w:rPr>
          <w:rFonts w:ascii="Times New Roman"/>
          <w:b w:val="false"/>
          <w:i w:val="false"/>
          <w:color w:val="000000"/>
          <w:sz w:val="28"/>
        </w:rPr>
        <w:t>
      5) Е бағанында - D бағанында көрсетілген алушы салық төлеушінің тіркеу нөмірі;
</w:t>
      </w:r>
      <w:r>
        <w:br/>
      </w:r>
      <w:r>
        <w:rPr>
          <w:rFonts w:ascii="Times New Roman"/>
          <w:b w:val="false"/>
          <w:i w:val="false"/>
          <w:color w:val="000000"/>
          <w:sz w:val="28"/>
        </w:rPr>
        <w:t>
      6) F бағанында - D бағанында көрсетілген тауарларды алушыға ұсынылған шот-фактураның нөмірі мен жасалған күні;
</w:t>
      </w:r>
      <w:r>
        <w:br/>
      </w:r>
      <w:r>
        <w:rPr>
          <w:rFonts w:ascii="Times New Roman"/>
          <w:b w:val="false"/>
          <w:i w:val="false"/>
          <w:color w:val="000000"/>
          <w:sz w:val="28"/>
        </w:rPr>
        <w:t>
      7) G бағанында - Қазақстан Республикасы резиденттерінің өзі өндірген шикізаттан жасалған аффилиирленген құнды металдарды - алтынды, платинаны Қазақстан Республикасының Ұлттық Банкіне және қаржылық ұйымдарға өткізуі бойынша айналым.
</w:t>
      </w:r>
      <w:r>
        <w:br/>
      </w:r>
      <w:r>
        <w:rPr>
          <w:rFonts w:ascii="Times New Roman"/>
          <w:b w:val="false"/>
          <w:i w:val="false"/>
          <w:color w:val="000000"/>
          <w:sz w:val="28"/>
        </w:rPr>
        <w:t>
      Жиынтық шама 300.02.008 жолына көшіріледі.
</w:t>
      </w:r>
      <w:r>
        <w:br/>
      </w:r>
      <w:r>
        <w:rPr>
          <w:rFonts w:ascii="Times New Roman"/>
          <w:b w:val="false"/>
          <w:i w:val="false"/>
          <w:color w:val="000000"/>
          <w:sz w:val="28"/>
        </w:rPr>
        <w:t>
      27. 300.02.011 жолына қосымша нысан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нысанның»"Тауарларды экспортқа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экспортталатын тауарлардың құнына енгізілген тауарлардың (жұмыстардың, қызмет көрсетулердің) атауы;
</w:t>
      </w:r>
      <w:r>
        <w:br/>
      </w:r>
      <w:r>
        <w:rPr>
          <w:rFonts w:ascii="Times New Roman"/>
          <w:b w:val="false"/>
          <w:i w:val="false"/>
          <w:color w:val="000000"/>
          <w:sz w:val="28"/>
        </w:rPr>
        <w:t>
      3) С бағанында - В бағанында көрсетілген экспортталатын тауарлардың құнына енгізілген қосылған құн салығынсыз тауарлардың (жұмыстардың, қызметтердің) құны;
</w:t>
      </w:r>
      <w:r>
        <w:br/>
      </w:r>
      <w:r>
        <w:rPr>
          <w:rFonts w:ascii="Times New Roman"/>
          <w:b w:val="false"/>
          <w:i w:val="false"/>
          <w:color w:val="000000"/>
          <w:sz w:val="28"/>
        </w:rPr>
        <w:t>
      4) D бағанында - В бағанында көрсетілген, тауарларды экспортқа өткізу бойынша айналым мақсатында пайдаланылған және экспортталатын тауарлардың құнына енгізілген тауарлар (жұмыстар, қызметтер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300.02.011 жолына көшіріледі.
</w:t>
      </w:r>
      <w:r>
        <w:br/>
      </w:r>
      <w:r>
        <w:rPr>
          <w:rFonts w:ascii="Times New Roman"/>
          <w:b w:val="false"/>
          <w:i w:val="false"/>
          <w:color w:val="000000"/>
          <w:sz w:val="28"/>
        </w:rPr>
        <w:t>
      28. 300.02.013 жолына қосымша нысан.
</w:t>
      </w:r>
      <w:r>
        <w:br/>
      </w:r>
      <w:r>
        <w:rPr>
          <w:rFonts w:ascii="Times New Roman"/>
          <w:b w:val="false"/>
          <w:i w:val="false"/>
          <w:color w:val="000000"/>
          <w:sz w:val="28"/>
        </w:rPr>
        <w:t>
      "Астана - жаңа қала" АЭА аймағында тауарларды, жабдықтарды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-»"Астана - жаңа қала" арнайы экономикалық аймағында сатылатын тауарлар (жұмыстар, қызмет көрсетулер) мен жабдықтардың атауы;
</w:t>
      </w:r>
      <w:r>
        <w:br/>
      </w:r>
      <w:r>
        <w:rPr>
          <w:rFonts w:ascii="Times New Roman"/>
          <w:b w:val="false"/>
          <w:i w:val="false"/>
          <w:color w:val="000000"/>
          <w:sz w:val="28"/>
        </w:rPr>
        <w:t>
      3) С бағанында - В бағанында көрсетілген "Астана - жаңа қала" арнайы экономикалық аймағында сатылатын тауарлар мен жабдықтардың құнына қосылған сатып алынған тауарлардың (жұмыстардың, қызметтердің) құны;
</w:t>
      </w:r>
      <w:r>
        <w:br/>
      </w:r>
      <w:r>
        <w:rPr>
          <w:rFonts w:ascii="Times New Roman"/>
          <w:b w:val="false"/>
          <w:i w:val="false"/>
          <w:color w:val="000000"/>
          <w:sz w:val="28"/>
        </w:rPr>
        <w:t>
      4) D бағанында - В бағанында көрсетілген "Астана - жаңа қала" арнайы экономикалық аймағында тауарларды, жабдықтарды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300.02.013 жолына көшіріледі.
</w:t>
      </w:r>
      <w:r>
        <w:br/>
      </w:r>
      <w:r>
        <w:rPr>
          <w:rFonts w:ascii="Times New Roman"/>
          <w:b w:val="false"/>
          <w:i w:val="false"/>
          <w:color w:val="000000"/>
          <w:sz w:val="28"/>
        </w:rPr>
        <w:t>
      29. 300.02.014 жолына қосымша нысан:
</w:t>
      </w:r>
      <w:r>
        <w:br/>
      </w:r>
      <w:r>
        <w:rPr>
          <w:rFonts w:ascii="Times New Roman"/>
          <w:b w:val="false"/>
          <w:i w:val="false"/>
          <w:color w:val="000000"/>
          <w:sz w:val="28"/>
        </w:rPr>
        <w:t>
      "Ақпараттық технологиялар паркі" АЭА аумағында тауарларды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-»"Ақпараттық технологиялар паркі" арнайы экономикалық аймағының аумағында өткізілетін тауарлардың құнына енгізілген тауарлардың (жұмыстардың, қызмет көрсетулердің) атауы;
</w:t>
      </w:r>
      <w:r>
        <w:br/>
      </w:r>
      <w:r>
        <w:rPr>
          <w:rFonts w:ascii="Times New Roman"/>
          <w:b w:val="false"/>
          <w:i w:val="false"/>
          <w:color w:val="000000"/>
          <w:sz w:val="28"/>
        </w:rPr>
        <w:t>
      3) С бағанында - В бағанында көрсетілген»"Ақпараттық технологиялар паркі" арнайы экономикалық аймағының аумағында сатылатын тауарлардың құнына енгізілген сатып алынған тауарлардың (жұмыстардың, қызметтердің) құны;
</w:t>
      </w:r>
      <w:r>
        <w:br/>
      </w:r>
      <w:r>
        <w:rPr>
          <w:rFonts w:ascii="Times New Roman"/>
          <w:b w:val="false"/>
          <w:i w:val="false"/>
          <w:color w:val="000000"/>
          <w:sz w:val="28"/>
        </w:rPr>
        <w:t>
      4) D бағанында - В бағанында көрсетілген»"Ақпараттық технологиялар паркі" арнайы экономикалық аймағында тауарларды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300.02.014 жолына көшіріледі.
</w:t>
      </w:r>
      <w:r>
        <w:br/>
      </w:r>
      <w:r>
        <w:rPr>
          <w:rFonts w:ascii="Times New Roman"/>
          <w:b w:val="false"/>
          <w:i w:val="false"/>
          <w:color w:val="000000"/>
          <w:sz w:val="28"/>
        </w:rPr>
        <w:t>
      30. 300.02.015 жолына қосымша нысан:
</w:t>
      </w:r>
      <w:r>
        <w:br/>
      </w:r>
      <w:r>
        <w:rPr>
          <w:rFonts w:ascii="Times New Roman"/>
          <w:b w:val="false"/>
          <w:i w:val="false"/>
          <w:color w:val="000000"/>
          <w:sz w:val="28"/>
        </w:rPr>
        <w:t>
      "Оңтүстік" АЭА аумағында нөлдік ставка бойынша салық салынатын тауарларды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-»"Оңтүстік" арнайы экономикалық аймағының аумағында өткізілетін тауарлардың құнына енгізілген тауарлардың (жұмыстардың, қызмет көрсетулердің) атауы;
</w:t>
      </w:r>
      <w:r>
        <w:br/>
      </w:r>
      <w:r>
        <w:rPr>
          <w:rFonts w:ascii="Times New Roman"/>
          <w:b w:val="false"/>
          <w:i w:val="false"/>
          <w:color w:val="000000"/>
          <w:sz w:val="28"/>
        </w:rPr>
        <w:t>
      3) С бағанында - В бағанында көрсетілген»"Оңтүстік" арнайы экономикалық аймағының аумағында сатылатын тауарлардың құнына енгізілген сатып алынған тауарлардың (жұмыстардың, қызметтердің) құны;
</w:t>
      </w:r>
      <w:r>
        <w:br/>
      </w:r>
      <w:r>
        <w:rPr>
          <w:rFonts w:ascii="Times New Roman"/>
          <w:b w:val="false"/>
          <w:i w:val="false"/>
          <w:color w:val="000000"/>
          <w:sz w:val="28"/>
        </w:rPr>
        <w:t>
      4) D бағанында - В бағанында көрсетілген»"Оңтүстік" арнайы экономикалық аймағында тауарларды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300.02.015 жолына көшіріледі.
</w:t>
      </w:r>
      <w:r>
        <w:br/>
      </w:r>
      <w:r>
        <w:rPr>
          <w:rFonts w:ascii="Times New Roman"/>
          <w:b w:val="false"/>
          <w:i w:val="false"/>
          <w:color w:val="000000"/>
          <w:sz w:val="28"/>
        </w:rPr>
        <w:t>
      30-1. 300.02.016 жолына қосымша нысан.
</w:t>
      </w:r>
      <w:r>
        <w:br/>
      </w:r>
      <w:r>
        <w:rPr>
          <w:rFonts w:ascii="Times New Roman"/>
          <w:b w:val="false"/>
          <w:i w:val="false"/>
          <w:color w:val="000000"/>
          <w:sz w:val="28"/>
        </w:rPr>
        <w:t>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өзі өндірген тауардың тауар номенклатурасының коды;
</w:t>
      </w:r>
      <w:r>
        <w:br/>
      </w:r>
      <w:r>
        <w:rPr>
          <w:rFonts w:ascii="Times New Roman"/>
          <w:b w:val="false"/>
          <w:i w:val="false"/>
          <w:color w:val="000000"/>
          <w:sz w:val="28"/>
        </w:rPr>
        <w:t>
      3) С бағанында -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тауарлардың тауар номенклатурасының коды;
</w:t>
      </w:r>
      <w:r>
        <w:br/>
      </w:r>
      <w:r>
        <w:rPr>
          <w:rFonts w:ascii="Times New Roman"/>
          <w:b w:val="false"/>
          <w:i w:val="false"/>
          <w:color w:val="000000"/>
          <w:sz w:val="28"/>
        </w:rPr>
        <w:t>
      4) D бағанында -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жұмыстардың және қызмет көрсетулердің атауы коды;
</w:t>
      </w:r>
      <w:r>
        <w:br/>
      </w:r>
      <w:r>
        <w:rPr>
          <w:rFonts w:ascii="Times New Roman"/>
          <w:b w:val="false"/>
          <w:i w:val="false"/>
          <w:color w:val="000000"/>
          <w:sz w:val="28"/>
        </w:rPr>
        <w:t>
      5) Е бағанында - С және D бағандарында көрсетілген тауарлардың (жұмыстардың, қызмет көрсетулердің) құны;
</w:t>
      </w:r>
      <w:r>
        <w:br/>
      </w:r>
      <w:r>
        <w:rPr>
          <w:rFonts w:ascii="Times New Roman"/>
          <w:b w:val="false"/>
          <w:i w:val="false"/>
          <w:color w:val="000000"/>
          <w:sz w:val="28"/>
        </w:rPr>
        <w:t>
      6) F бағанында С және D бағандарында көрсетілген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F бағанының жиынтық шамасы 300.02.016 жолына көшіріледі.
</w:t>
      </w:r>
      <w:r>
        <w:br/>
      </w:r>
      <w:r>
        <w:rPr>
          <w:rFonts w:ascii="Times New Roman"/>
          <w:b w:val="false"/>
          <w:i w:val="false"/>
          <w:color w:val="000000"/>
          <w:sz w:val="28"/>
        </w:rPr>
        <w:t>
      30-2. 300.02.017 жолына қосымша нысан.
</w:t>
      </w:r>
      <w:r>
        <w:br/>
      </w:r>
      <w:r>
        <w:rPr>
          <w:rFonts w:ascii="Times New Roman"/>
          <w:b w:val="false"/>
          <w:i w:val="false"/>
          <w:color w:val="000000"/>
          <w:sz w:val="28"/>
        </w:rPr>
        <w:t>
      "Қазақстан Республикасының аумағында жер қойнауын пайдалануға келісім-шартың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өзі өндірген тауардың тауар номенклатурасының коды;
</w:t>
      </w:r>
      <w:r>
        <w:br/>
      </w:r>
      <w:r>
        <w:rPr>
          <w:rFonts w:ascii="Times New Roman"/>
          <w:b w:val="false"/>
          <w:i w:val="false"/>
          <w:color w:val="000000"/>
          <w:sz w:val="28"/>
        </w:rPr>
        <w:t>
      3) С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тауарлардың құнына енгізілген тауарлардың тауар номенклатурасының коды;
</w:t>
      </w:r>
      <w:r>
        <w:br/>
      </w:r>
      <w:r>
        <w:rPr>
          <w:rFonts w:ascii="Times New Roman"/>
          <w:b w:val="false"/>
          <w:i w:val="false"/>
          <w:color w:val="000000"/>
          <w:sz w:val="28"/>
        </w:rPr>
        <w:t>
      4) D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тауарлардың құнына енгізілген жұмыстардың, қызмет көрсетулердің атауы. D бағаны толтырылған кезде С бағаны толтырылмайды;
</w:t>
      </w:r>
      <w:r>
        <w:br/>
      </w:r>
      <w:r>
        <w:rPr>
          <w:rFonts w:ascii="Times New Roman"/>
          <w:b w:val="false"/>
          <w:i w:val="false"/>
          <w:color w:val="000000"/>
          <w:sz w:val="28"/>
        </w:rPr>
        <w:t>
      5) Е бағанында С бағаны мен D бағанында көрсетілген тауарлардың құны не жұмыстардың, қызмет көрсетулердің құны;
</w:t>
      </w:r>
      <w:r>
        <w:br/>
      </w:r>
      <w:r>
        <w:rPr>
          <w:rFonts w:ascii="Times New Roman"/>
          <w:b w:val="false"/>
          <w:i w:val="false"/>
          <w:color w:val="000000"/>
          <w:sz w:val="28"/>
        </w:rPr>
        <w:t>
      6) F бағанында С бағаны мен D бағанында көрсетілген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Е бағанының жиынтық шамасы 300.02.017 жолына көшіріледі.
</w:t>
      </w:r>
      <w:r>
        <w:br/>
      </w:r>
      <w:r>
        <w:rPr>
          <w:rFonts w:ascii="Times New Roman"/>
          <w:b w:val="false"/>
          <w:i w:val="false"/>
          <w:color w:val="000000"/>
          <w:sz w:val="28"/>
        </w:rPr>
        <w:t>
      30-3. 300.02.018 жолына қосымша нысан:
</w:t>
      </w:r>
      <w:r>
        <w:br/>
      </w:r>
      <w:r>
        <w:rPr>
          <w:rFonts w:ascii="Times New Roman"/>
          <w:b w:val="false"/>
          <w:i w:val="false"/>
          <w:color w:val="000000"/>
          <w:sz w:val="28"/>
        </w:rPr>
        <w:t>
      "Қазақстан Республикасы резиденттерінің өзі өндірген шикізаттан жасалған аффилиирленген құнды металдарды - алтынды, платинаны өткізуі бойынша айналымның мақсатында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көрсетіледі;
</w:t>
      </w:r>
      <w:r>
        <w:br/>
      </w:r>
      <w:r>
        <w:rPr>
          <w:rFonts w:ascii="Times New Roman"/>
          <w:b w:val="false"/>
          <w:i w:val="false"/>
          <w:color w:val="000000"/>
          <w:sz w:val="28"/>
        </w:rPr>
        <w:t>
      2) В бағанында - өзі өндірген шикізаттан жасалған аффилиирленген құнды металдардың - алтынның, платинаның құнына енгізілген тауарлардың (жұмыстардың, қызмет көрсетулердің) атауы;
</w:t>
      </w:r>
      <w:r>
        <w:br/>
      </w:r>
      <w:r>
        <w:rPr>
          <w:rFonts w:ascii="Times New Roman"/>
          <w:b w:val="false"/>
          <w:i w:val="false"/>
          <w:color w:val="000000"/>
          <w:sz w:val="28"/>
        </w:rPr>
        <w:t>
      3) С бағанында - өзі өндірген шикізаттан жасалған аффилиирленген құнды металдардың - алтынның, платинаның құнына енгізілген сатып алынған тауарлардың (жұмыстардың, қызмет көрсетулердің) құны;
</w:t>
      </w:r>
      <w:r>
        <w:br/>
      </w:r>
      <w:r>
        <w:rPr>
          <w:rFonts w:ascii="Times New Roman"/>
          <w:b w:val="false"/>
          <w:i w:val="false"/>
          <w:color w:val="000000"/>
          <w:sz w:val="28"/>
        </w:rPr>
        <w:t>
      4) D бағанында - Қазақстан Республикасы резиденттерінің өзі өндірген шикізаттан жасалған аффилиирленген құнды металдарды - алтынды, платинаны өткізуі бойынша айналымның мақсатында пайдаланылған, В бағанында көрсетілген тауарлар бойынша есепке жатқызылған қосылған құн салығының сомасы;
</w:t>
      </w:r>
      <w:r>
        <w:br/>
      </w:r>
      <w:r>
        <w:rPr>
          <w:rFonts w:ascii="Times New Roman"/>
          <w:b w:val="false"/>
          <w:i w:val="false"/>
          <w:color w:val="000000"/>
          <w:sz w:val="28"/>
        </w:rPr>
        <w:t>
      D бағанының жиынтық шамасы 300.02.018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салынатын айналым мөлшерін түзету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300.03-нысаны есепті салық кезеңінде жүргізілген салық салынатын айналым мөлшерінің және қосылған құн салығының түзетулерін көрсетуге арналған. Салық салынатын айналым мөлшерін түзету Салық кодексінің 
</w:t>
      </w:r>
      <w:r>
        <w:rPr>
          <w:rFonts w:ascii="Times New Roman"/>
          <w:b w:val="false"/>
          <w:i w:val="false"/>
          <w:color w:val="000000"/>
          <w:sz w:val="28"/>
        </w:rPr>
        <w:t xml:space="preserve"> 218 </w:t>
      </w:r>
      <w:r>
        <w:rPr>
          <w:rFonts w:ascii="Times New Roman"/>
          <w:b w:val="false"/>
          <w:i w:val="false"/>
          <w:color w:val="000000"/>
          <w:sz w:val="28"/>
        </w:rPr>
        <w:t>
 және 
</w:t>
      </w:r>
      <w:r>
        <w:rPr>
          <w:rFonts w:ascii="Times New Roman"/>
          <w:b w:val="false"/>
          <w:i w:val="false"/>
          <w:color w:val="000000"/>
          <w:sz w:val="28"/>
        </w:rPr>
        <w:t xml:space="preserve"> 219-баптарында </w:t>
      </w:r>
      <w:r>
        <w:rPr>
          <w:rFonts w:ascii="Times New Roman"/>
          <w:b w:val="false"/>
          <w:i w:val="false"/>
          <w:color w:val="000000"/>
          <w:sz w:val="28"/>
        </w:rPr>
        <w:t>
 қарастырылған жағдайларда және тәртіпте жүргізіледі.
</w:t>
      </w:r>
      <w:r>
        <w:br/>
      </w:r>
      <w:r>
        <w:rPr>
          <w:rFonts w:ascii="Times New Roman"/>
          <w:b w:val="false"/>
          <w:i w:val="false"/>
          <w:color w:val="000000"/>
          <w:sz w:val="28"/>
        </w:rPr>
        <w:t>
      Қосымша нысандарда көрсетілетін салық салынатын айналым мөлшерін түзету сомасы қосымша шот-фактурада, немесе салық салынатын айналым мөлшеріне түзету жүргізілетін жағдайлардың келгенін растайтын өзге құжатта көрсетілген сомаға сәйкес келуі тиіс. Егер салық салынатын айналым мөлшерін түзету жүргізілетін жағдайлардың келгенін растайтын өзге құжатта қосылған құн салығының сомасы көрсетілмесе, онда осы сома салық салынатын айналым мөлшерін түзету сомасына салық ставкасын қолдану жолымен айқындалады.
</w:t>
      </w:r>
      <w:r>
        <w:br/>
      </w:r>
      <w:r>
        <w:rPr>
          <w:rFonts w:ascii="Times New Roman"/>
          <w:b w:val="false"/>
          <w:i w:val="false"/>
          <w:color w:val="000000"/>
          <w:sz w:val="28"/>
        </w:rPr>
        <w:t>
      Осы нысанның жолдары теріс немесе оң мәнге ие болуы мүмкін.
</w:t>
      </w:r>
      <w:r>
        <w:br/>
      </w:r>
      <w:r>
        <w:rPr>
          <w:rFonts w:ascii="Times New Roman"/>
          <w:b w:val="false"/>
          <w:i w:val="false"/>
          <w:color w:val="000000"/>
          <w:sz w:val="28"/>
        </w:rPr>
        <w:t>
      32.»"Салық салынатын айналым мөлшерін түзету" бөлімінде:
</w:t>
      </w:r>
      <w:r>
        <w:br/>
      </w:r>
      <w:r>
        <w:rPr>
          <w:rFonts w:ascii="Times New Roman"/>
          <w:b w:val="false"/>
          <w:i w:val="false"/>
          <w:color w:val="000000"/>
          <w:sz w:val="28"/>
        </w:rPr>
        <w:t>
      1) 300.03.001 жолында - тауарды жартылай немесе толық қайтарумен байланысты салық салынатын айналым мөлшерін түзету сомасы;
</w:t>
      </w:r>
      <w:r>
        <w:br/>
      </w:r>
      <w:r>
        <w:rPr>
          <w:rFonts w:ascii="Times New Roman"/>
          <w:b w:val="false"/>
          <w:i w:val="false"/>
          <w:color w:val="000000"/>
          <w:sz w:val="28"/>
        </w:rPr>
        <w:t>
      2) 300.03.002 жолында - салық салынатын айналым мөлшерін тиісті түзетуге әкеп соққан мәміле шарты өзгерген тауарлар (жұмыстар, қызметтер) бойынша салық салынатын айналым мөлшерін түзету сомасы;
</w:t>
      </w:r>
      <w:r>
        <w:br/>
      </w:r>
      <w:r>
        <w:rPr>
          <w:rFonts w:ascii="Times New Roman"/>
          <w:b w:val="false"/>
          <w:i w:val="false"/>
          <w:color w:val="000000"/>
          <w:sz w:val="28"/>
        </w:rPr>
        <w:t>
      3) 300.03.003 жолында - сатылған тауарларға (жұмыстарға, қызметтерге) бағаның, өтемақының өзгеруіне байланысты жүргізілген салық салынатын айналым мөлшерін түзету сомасы;
</w:t>
      </w:r>
      <w:r>
        <w:br/>
      </w:r>
      <w:r>
        <w:rPr>
          <w:rFonts w:ascii="Times New Roman"/>
          <w:b w:val="false"/>
          <w:i w:val="false"/>
          <w:color w:val="000000"/>
          <w:sz w:val="28"/>
        </w:rPr>
        <w:t>
      4) 300.03.004 жолында - күмәнді талаптар бойынша салық салынатын айналым мөлшерін түзету сомасы;
</w:t>
      </w:r>
      <w:r>
        <w:br/>
      </w:r>
      <w:r>
        <w:rPr>
          <w:rFonts w:ascii="Times New Roman"/>
          <w:b w:val="false"/>
          <w:i w:val="false"/>
          <w:color w:val="000000"/>
          <w:sz w:val="28"/>
        </w:rPr>
        <w:t>
      5) 300.03.005 жолында - бұрын салық салынатын айналым мөлшеріне кему жағына түзету жүргізілген күмәнді талаптарға байланысты күмәнді талаптар бойынша салық салынатын айналым мөлшерін түзету сомасы;
</w:t>
      </w:r>
      <w:r>
        <w:br/>
      </w:r>
      <w:r>
        <w:rPr>
          <w:rFonts w:ascii="Times New Roman"/>
          <w:b w:val="false"/>
          <w:i w:val="false"/>
          <w:color w:val="000000"/>
          <w:sz w:val="28"/>
        </w:rPr>
        <w:t>
      6) 300.03.006 жолында - салық салынатын айналым мөлшерін түзетудің жиынтық шамасы және осындай түзетуге келетін қосылған құн салығының сомасы көрсетіледі.
</w:t>
      </w:r>
      <w:r>
        <w:br/>
      </w:r>
      <w:r>
        <w:rPr>
          <w:rFonts w:ascii="Times New Roman"/>
          <w:b w:val="false"/>
          <w:i w:val="false"/>
          <w:color w:val="000000"/>
          <w:sz w:val="28"/>
        </w:rPr>
        <w:t>
      300.03.006А жолының шамасы 300.00.003А жолына, 300.03.006В жолының шамасы - 300.00.003В жолына көшіріледі.
</w:t>
      </w:r>
      <w:r>
        <w:br/>
      </w:r>
      <w:r>
        <w:rPr>
          <w:rFonts w:ascii="Times New Roman"/>
          <w:b w:val="false"/>
          <w:i w:val="false"/>
          <w:color w:val="000000"/>
          <w:sz w:val="28"/>
        </w:rPr>
        <w:t>
      33. 300.03.001 жолына қосымша нысан тауарды жартылай немесе толық қайтарумен байланысты салық салынатын айналым мөлшерін түзету сомасын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 атауы;
</w:t>
      </w:r>
      <w:r>
        <w:br/>
      </w:r>
      <w:r>
        <w:rPr>
          <w:rFonts w:ascii="Times New Roman"/>
          <w:b w:val="false"/>
          <w:i w:val="false"/>
          <w:color w:val="000000"/>
          <w:sz w:val="28"/>
        </w:rPr>
        <w:t>
      3) С бағанында - тауарды қайтаруды жүзеге асырушы, оны алған салық төлеушінің тіркеу нөмірі;
</w:t>
      </w:r>
      <w:r>
        <w:br/>
      </w:r>
      <w:r>
        <w:rPr>
          <w:rFonts w:ascii="Times New Roman"/>
          <w:b w:val="false"/>
          <w:i w:val="false"/>
          <w:color w:val="000000"/>
          <w:sz w:val="28"/>
        </w:rPr>
        <w:t>
      4) D бағанында - өзіне қайтарылған тауардың қосылған құн салығынсыз құнын қосатын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300.03.001А жолына, Е бағанының қорытынды шамасы 300.03.001В жолына көшіріледі.
</w:t>
      </w:r>
      <w:r>
        <w:br/>
      </w:r>
      <w:r>
        <w:rPr>
          <w:rFonts w:ascii="Times New Roman"/>
          <w:b w:val="false"/>
          <w:i w:val="false"/>
          <w:color w:val="000000"/>
          <w:sz w:val="28"/>
        </w:rPr>
        <w:t>
      34. 300.03.002 жолына қосымша нысан нәтижесінде бұрын жасалған мәміле шарттары өзгерген тауарлар (жұмыстар, қызмет көрсетулер) бойынша (мысалы, тауар сатып алу-сату шарты бойынша тиелген, бірақ нәтижесінде оны өтеусіз беру, жалға беру және т.б. туралы шешім қабылданған) салық салынатын айналымдар туралы мәліметтерді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негізінде мәміле шарттары өзгертілген құжат атауы;
</w:t>
      </w:r>
      <w:r>
        <w:br/>
      </w:r>
      <w:r>
        <w:rPr>
          <w:rFonts w:ascii="Times New Roman"/>
          <w:b w:val="false"/>
          <w:i w:val="false"/>
          <w:color w:val="000000"/>
          <w:sz w:val="28"/>
        </w:rPr>
        <w:t>
      3) С бағанында - В бағанында көрсетілген құжаттың нөмірі және жасалған күні;
</w:t>
      </w:r>
      <w:r>
        <w:br/>
      </w:r>
      <w:r>
        <w:rPr>
          <w:rFonts w:ascii="Times New Roman"/>
          <w:b w:val="false"/>
          <w:i w:val="false"/>
          <w:color w:val="000000"/>
          <w:sz w:val="28"/>
        </w:rPr>
        <w:t>
      4) D бағанында -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300.03.002А жолына, Е бағанының қорытынды шамасы 300.03.002В жолына көшіріледі.
</w:t>
      </w:r>
      <w:r>
        <w:br/>
      </w:r>
      <w:r>
        <w:rPr>
          <w:rFonts w:ascii="Times New Roman"/>
          <w:b w:val="false"/>
          <w:i w:val="false"/>
          <w:color w:val="000000"/>
          <w:sz w:val="28"/>
        </w:rPr>
        <w:t>
      35. 300.03.003 жолына қосымша нысан сатылған тауарларға (жұмыстарға, қызмет көрсетулер) бағаның, өтемақының өзгеруіне байланысты салық салынатын айналым мөлшерін түзетуді көрсетуге арналған.
</w:t>
      </w:r>
      <w:r>
        <w:br/>
      </w:r>
      <w:r>
        <w:rPr>
          <w:rFonts w:ascii="Times New Roman"/>
          <w:b w:val="false"/>
          <w:i w:val="false"/>
          <w:color w:val="000000"/>
          <w:sz w:val="28"/>
        </w:rPr>
        <w:t>
      Егер қосылған құн салығын төлеуші сатылған тауарлар (жұмыстар, қызметтер) үшін оларды төлеу кезінде құнындағы айырмашылықты теңгемен алса, салық салынатын айналым теңгемен алынған ақшаның сомасы мен салық төлеуші тауарды тиеген, жұмысты орындаған, қызмет көрсеткен сәттегі теңгемен есептелген сату құны арасындағы сату құны валюта курсына орай түзетіледі.
</w:t>
      </w:r>
      <w:r>
        <w:br/>
      </w:r>
      <w:r>
        <w:rPr>
          <w:rFonts w:ascii="Times New Roman"/>
          <w:b w:val="false"/>
          <w:i w:val="false"/>
          <w:color w:val="000000"/>
          <w:sz w:val="28"/>
        </w:rPr>
        <w:t>
      "Сатылған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 (жұмыстар, қызметтер) алған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Ғ бағанында - салық салынатын айналым мөлшерінің сомасына келетін қосылған құн салығының сомасы.
</w:t>
      </w:r>
      <w:r>
        <w:br/>
      </w:r>
      <w:r>
        <w:rPr>
          <w:rFonts w:ascii="Times New Roman"/>
          <w:b w:val="false"/>
          <w:i w:val="false"/>
          <w:color w:val="000000"/>
          <w:sz w:val="28"/>
        </w:rPr>
        <w:t>
      Е бағанының қорытынды шамасы 300.03.003А жолына, Ғ бағанының қорытынды шамасы 300.03.003В жолына көшіріледі.
</w:t>
      </w:r>
      <w:r>
        <w:br/>
      </w:r>
      <w:r>
        <w:rPr>
          <w:rFonts w:ascii="Times New Roman"/>
          <w:b w:val="false"/>
          <w:i w:val="false"/>
          <w:color w:val="000000"/>
          <w:sz w:val="28"/>
        </w:rPr>
        <w:t>
      36. 300.03.004 жолына қосымша нысан күмәнді талаптар бойынша салық салынатын айналым мөлшерінің түзетулері бойынша мәліметтерді көрсетуге арналған. Күмәнді талаптар бойынша салық салынатын айналым мөлшерінің түзетулері Салық кодексінің 
</w:t>
      </w:r>
      <w:r>
        <w:rPr>
          <w:rFonts w:ascii="Times New Roman"/>
          <w:b w:val="false"/>
          <w:i w:val="false"/>
          <w:color w:val="000000"/>
          <w:sz w:val="28"/>
        </w:rPr>
        <w:t xml:space="preserve"> 96-бабында </w:t>
      </w:r>
      <w:r>
        <w:rPr>
          <w:rFonts w:ascii="Times New Roman"/>
          <w:b w:val="false"/>
          <w:i w:val="false"/>
          <w:color w:val="000000"/>
          <w:sz w:val="28"/>
        </w:rPr>
        <w:t>
 көрсетілген талаптарды орындаған жағдайда жүргізіледі.
</w:t>
      </w:r>
      <w:r>
        <w:br/>
      </w:r>
      <w:r>
        <w:rPr>
          <w:rFonts w:ascii="Times New Roman"/>
          <w:b w:val="false"/>
          <w:i w:val="false"/>
          <w:color w:val="000000"/>
          <w:sz w:val="28"/>
        </w:rPr>
        <w:t>
      "Күмәнді талаптар"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 көрсетулерді) алушы берешегі бар салық төлеушінің тіркеу нөмірі;
</w:t>
      </w:r>
      <w:r>
        <w:br/>
      </w:r>
      <w:r>
        <w:rPr>
          <w:rFonts w:ascii="Times New Roman"/>
          <w:b w:val="false"/>
          <w:i w:val="false"/>
          <w:color w:val="000000"/>
          <w:sz w:val="28"/>
        </w:rPr>
        <w:t>
      3) С бағанында - В бағанында көрсетілген берешегі бар адамның аты-жөні немесе атауы;
</w:t>
      </w:r>
      <w:r>
        <w:br/>
      </w:r>
      <w:r>
        <w:rPr>
          <w:rFonts w:ascii="Times New Roman"/>
          <w:b w:val="false"/>
          <w:i w:val="false"/>
          <w:color w:val="000000"/>
          <w:sz w:val="28"/>
        </w:rPr>
        <w:t>
      4) D бағанында - соның негізінде салық салынатын айналымның мөлшеріне түзету жүргізілетін сатылған тауарлар (жұмыстар, қызметтер) бойынша шот-фактуралардың нөмірі және жасалған күні;
</w:t>
      </w:r>
      <w:r>
        <w:br/>
      </w:r>
      <w:r>
        <w:rPr>
          <w:rFonts w:ascii="Times New Roman"/>
          <w:b w:val="false"/>
          <w:i w:val="false"/>
          <w:color w:val="000000"/>
          <w:sz w:val="28"/>
        </w:rPr>
        <w:t>
      5) Е бағанында - қосылған құн салығын төлеушінің күмәнді талап бойынша салық салынатын айналымның мөлшерін азайту туралы тіркелген салық органына жіберген жазбаша хабарламасының нөмірі және күні;
</w:t>
      </w:r>
      <w:r>
        <w:br/>
      </w:r>
      <w:r>
        <w:rPr>
          <w:rFonts w:ascii="Times New Roman"/>
          <w:b w:val="false"/>
          <w:i w:val="false"/>
          <w:color w:val="000000"/>
          <w:sz w:val="28"/>
        </w:rPr>
        <w:t>
      6) Ғ бағанында - борышкерді банкрот деп тану туралы шығарылған сот шешімінің нөмірі және күні;
</w:t>
      </w:r>
      <w:r>
        <w:br/>
      </w:r>
      <w:r>
        <w:rPr>
          <w:rFonts w:ascii="Times New Roman"/>
          <w:b w:val="false"/>
          <w:i w:val="false"/>
          <w:color w:val="000000"/>
          <w:sz w:val="28"/>
        </w:rPr>
        <w:t>
      7) G бағанында - борышкерді заңды тұлғалардың Мемлекеттік тізілімінен шығару туралы әділет органдарының шығарған шешімінің нөмірі және күні:
</w:t>
      </w:r>
      <w:r>
        <w:br/>
      </w:r>
      <w:r>
        <w:rPr>
          <w:rFonts w:ascii="Times New Roman"/>
          <w:b w:val="false"/>
          <w:i w:val="false"/>
          <w:color w:val="000000"/>
          <w:sz w:val="28"/>
        </w:rPr>
        <w:t>
      Ғ және G бағандары егер салық салынатын айналым мөлшерін түзету Салық кодексінің 3-бабының 
</w:t>
      </w:r>
      <w:r>
        <w:rPr>
          <w:rFonts w:ascii="Times New Roman"/>
          <w:b w:val="false"/>
          <w:i w:val="false"/>
          <w:color w:val="000000"/>
          <w:sz w:val="28"/>
        </w:rPr>
        <w:t xml:space="preserve"> 96-тармағында </w:t>
      </w:r>
      <w:r>
        <w:rPr>
          <w:rFonts w:ascii="Times New Roman"/>
          <w:b w:val="false"/>
          <w:i w:val="false"/>
          <w:color w:val="000000"/>
          <w:sz w:val="28"/>
        </w:rPr>
        <w:t>
 және 
</w:t>
      </w:r>
      <w:r>
        <w:rPr>
          <w:rFonts w:ascii="Times New Roman"/>
          <w:b w:val="false"/>
          <w:i w:val="false"/>
          <w:color w:val="000000"/>
          <w:sz w:val="28"/>
        </w:rPr>
        <w:t xml:space="preserve"> 219-бабы </w:t>
      </w:r>
      <w:r>
        <w:rPr>
          <w:rFonts w:ascii="Times New Roman"/>
          <w:b w:val="false"/>
          <w:i w:val="false"/>
          <w:color w:val="000000"/>
          <w:sz w:val="28"/>
        </w:rPr>
        <w:t>
 1-тармағының 2) тармақшасында қарастырылған жағдайларда жүргізілсе толтырылады;
</w:t>
      </w:r>
      <w:r>
        <w:br/>
      </w:r>
      <w:r>
        <w:rPr>
          <w:rFonts w:ascii="Times New Roman"/>
          <w:b w:val="false"/>
          <w:i w:val="false"/>
          <w:color w:val="000000"/>
          <w:sz w:val="28"/>
        </w:rPr>
        <w:t>
      8) Н бағанында - тауарларды (жұмыстарды, қызметтерді) сату жөніндегі айналым ескерілген күмәнді талап деп танылған салық кезеңі;
</w:t>
      </w:r>
      <w:r>
        <w:br/>
      </w:r>
      <w:r>
        <w:rPr>
          <w:rFonts w:ascii="Times New Roman"/>
          <w:b w:val="false"/>
          <w:i w:val="false"/>
          <w:color w:val="000000"/>
          <w:sz w:val="28"/>
        </w:rPr>
        <w:t>
      9) І бағанында - олар бойынша берешек күмәнді талап деп танылған сатылған тауарлардың (жұмыстар, қызметтер) құнын өзіне қосатын салық салынатын айналым мөлшерін түзету сомасы;
</w:t>
      </w:r>
      <w:r>
        <w:br/>
      </w:r>
      <w:r>
        <w:rPr>
          <w:rFonts w:ascii="Times New Roman"/>
          <w:b w:val="false"/>
          <w:i w:val="false"/>
          <w:color w:val="000000"/>
          <w:sz w:val="28"/>
        </w:rPr>
        <w:t>
      10) J бағанында - Н бағанында көрсетілген салық кезеңінде қолданылған қосылған құн салығының ставкасы;
</w:t>
      </w:r>
      <w:r>
        <w:br/>
      </w:r>
      <w:r>
        <w:rPr>
          <w:rFonts w:ascii="Times New Roman"/>
          <w:b w:val="false"/>
          <w:i w:val="false"/>
          <w:color w:val="000000"/>
          <w:sz w:val="28"/>
        </w:rPr>
        <w:t>
      11) К бағанында - салық салынатын айналым мөлшерін түзетуге келетін қосылған құн салығының сомасы.
</w:t>
      </w:r>
      <w:r>
        <w:br/>
      </w:r>
      <w:r>
        <w:rPr>
          <w:rFonts w:ascii="Times New Roman"/>
          <w:b w:val="false"/>
          <w:i w:val="false"/>
          <w:color w:val="000000"/>
          <w:sz w:val="28"/>
        </w:rPr>
        <w:t>
      І бағанының қорытынды шамасы 300.03.004А жолына, К бағанының қорытынды шамасы 300.03.004В жолына көшіріледі.
</w:t>
      </w:r>
      <w:r>
        <w:br/>
      </w:r>
      <w:r>
        <w:rPr>
          <w:rFonts w:ascii="Times New Roman"/>
          <w:b w:val="false"/>
          <w:i w:val="false"/>
          <w:color w:val="000000"/>
          <w:sz w:val="28"/>
        </w:rPr>
        <w:t>
      37. 300.03.005 жолына қосымша нысан күмәнді талаптар бойынша салық салынатын айналым мөлшеріне бұрын азаю тарапына қарай түзетулер жүргізілген осындай талаптар бойынша төлем алумен байланысты салық салынатын айналым мөлшерін түзету жөніндегі мәліметтерді көрсетуге арналған.
</w:t>
      </w:r>
      <w:r>
        <w:br/>
      </w:r>
      <w:r>
        <w:rPr>
          <w:rFonts w:ascii="Times New Roman"/>
          <w:b w:val="false"/>
          <w:i w:val="false"/>
          <w:color w:val="000000"/>
          <w:sz w:val="28"/>
        </w:rPr>
        <w:t>
      "Күмәнді талаптар" бойынша төлем алу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күмәнді талаптар бойынша берешекті өтеуді жүзеге асырған тауарларды (жұмыстарды, қызмет көрсетулерді) алушы салық төлеушінің тіркеу нөмірі;
</w:t>
      </w:r>
      <w:r>
        <w:br/>
      </w:r>
      <w:r>
        <w:rPr>
          <w:rFonts w:ascii="Times New Roman"/>
          <w:b w:val="false"/>
          <w:i w:val="false"/>
          <w:color w:val="000000"/>
          <w:sz w:val="28"/>
        </w:rPr>
        <w:t>
      3) С бағанында - В бағанында көрсетілген алушының аты-жөні немесе атауы;
</w:t>
      </w:r>
      <w:r>
        <w:br/>
      </w:r>
      <w:r>
        <w:rPr>
          <w:rFonts w:ascii="Times New Roman"/>
          <w:b w:val="false"/>
          <w:i w:val="false"/>
          <w:color w:val="000000"/>
          <w:sz w:val="28"/>
        </w:rPr>
        <w:t>
      4) D бағанында - күмәнді талаптар бойынша алынған төлемнің жалпы сомасы;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Ғ бағанында - тауарларды (жұмыстарды, қызметтерді) тиеу жүзеге асырылған салық кезеңінде қолданылған қосылған құн салығының ставкасы;
</w:t>
      </w:r>
      <w:r>
        <w:br/>
      </w:r>
      <w:r>
        <w:rPr>
          <w:rFonts w:ascii="Times New Roman"/>
          <w:b w:val="false"/>
          <w:i w:val="false"/>
          <w:color w:val="000000"/>
          <w:sz w:val="28"/>
        </w:rPr>
        <w:t>
      7) G бағанында - салық салынатын айналым мөлшерін түзету сомасына келетін қосылған құн салығының ставкасы.
</w:t>
      </w:r>
      <w:r>
        <w:br/>
      </w:r>
      <w:r>
        <w:rPr>
          <w:rFonts w:ascii="Times New Roman"/>
          <w:b w:val="false"/>
          <w:i w:val="false"/>
          <w:color w:val="000000"/>
          <w:sz w:val="28"/>
        </w:rPr>
        <w:t>
      "Егер төлем толық көлемде алынса, онда түзету мөлшері мен қосылған құн салығының сомасы күмәнді талаптар бойынша бұрынғы салық кезеңінде жүргізілген түзету мөлшері мен қосылған құн салығының сомасына сәйкес келуі тиіс. Төлемді жартылай алған жағдайда салық салынатын айналым мөлшерін түзету:
</w:t>
      </w:r>
      <w:r>
        <w:br/>
      </w:r>
      <w:r>
        <w:rPr>
          <w:rFonts w:ascii="Times New Roman"/>
          <w:b w:val="false"/>
          <w:i w:val="false"/>
          <w:color w:val="000000"/>
          <w:sz w:val="28"/>
        </w:rPr>
        <w:t>
      егер 2001 жылдың 1 шілдесіне дейін сатылған, 20% ставка бойынша салық салынатын тауарлар (жұмыстар, қызметтер) бойынша күмәнді талап туындаса 1,2 коэффициентіне бөлінген төлемнен алынған сома;
</w:t>
      </w:r>
      <w:r>
        <w:br/>
      </w:r>
      <w:r>
        <w:rPr>
          <w:rFonts w:ascii="Times New Roman"/>
          <w:b w:val="false"/>
          <w:i w:val="false"/>
          <w:color w:val="000000"/>
          <w:sz w:val="28"/>
        </w:rPr>
        <w:t>
      егер 2001 жылдың 1 шілдесіне дейін сатылған, 10% ставка бойынша салық салынатын тауарлар (жұмыстар, қызметтер) бойынша күмәнді талап туындаса 1,1 коэффициентіне бөлінген төлемнен алынған сома;
</w:t>
      </w:r>
      <w:r>
        <w:br/>
      </w:r>
      <w:r>
        <w:rPr>
          <w:rFonts w:ascii="Times New Roman"/>
          <w:b w:val="false"/>
          <w:i w:val="false"/>
          <w:color w:val="000000"/>
          <w:sz w:val="28"/>
        </w:rPr>
        <w:t>
      егер күмәнді талап 2001 жылдың 1 шілдесіне дейін кейін сатылған тауарлар (жұмыстар, қызметтер) бойынша туындаса, 1,16 коэффициентіне бөлінген алынған төлем сомасы ретінде айқындалады.
</w:t>
      </w:r>
      <w:r>
        <w:br/>
      </w:r>
      <w:r>
        <w:rPr>
          <w:rFonts w:ascii="Times New Roman"/>
          <w:b w:val="false"/>
          <w:i w:val="false"/>
          <w:color w:val="000000"/>
          <w:sz w:val="28"/>
        </w:rPr>
        <w:t>
      егер күмәнді талап 2003 жылдың 1 қаңтарынан кейін сатылған тауарлар (жұмыстар, қызметтер) бойынша туындаса, 1,15 коэффициентіне бөлінген алынған төлем сомасы ретінде айқындалады.
</w:t>
      </w:r>
      <w:r>
        <w:br/>
      </w:r>
      <w:r>
        <w:rPr>
          <w:rFonts w:ascii="Times New Roman"/>
          <w:b w:val="false"/>
          <w:i w:val="false"/>
          <w:color w:val="000000"/>
          <w:sz w:val="28"/>
        </w:rPr>
        <w:t>
      Е бағанының қорытынды шамасы 300.03.005А жолына, G бағанының қорытынды шамасы 300.03.005В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салығынан босатылған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қызметтерді) өткізу бойынша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300.04 нысанында қосылған құн салығынан босатылған тауарларды (жұмыстарды, қызметтерді) сату жөніндегі айналымдар көрсетіледі.
</w:t>
      </w:r>
      <w:r>
        <w:br/>
      </w:r>
      <w:r>
        <w:rPr>
          <w:rFonts w:ascii="Times New Roman"/>
          <w:b w:val="false"/>
          <w:i w:val="false"/>
          <w:color w:val="000000"/>
          <w:sz w:val="28"/>
        </w:rPr>
        <w:t>
      39.»"ҚҚС-нан босатылған айналым" бөлімінде:
</w:t>
      </w:r>
      <w:r>
        <w:br/>
      </w:r>
      <w:r>
        <w:rPr>
          <w:rFonts w:ascii="Times New Roman"/>
          <w:b w:val="false"/>
          <w:i w:val="false"/>
          <w:color w:val="000000"/>
          <w:sz w:val="28"/>
        </w:rPr>
        <w:t>
      1) 300.04.001 жолында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300.04.001 жолының шамасы 300.04.001А, 300.04.001В, 300.04.001С, 300.04.001D, 300.04.001Е, 300.04.001F, 300.04.001G, 300.04.001Н, 300.04.001І 300.04.001J, 300.04.001К, 300.04.001L, 300.04.001М, 300.04.001О және 300.04.001Р жолдарының сомасы ретінде айқындалады, оларда:
</w:t>
      </w:r>
      <w:r>
        <w:br/>
      </w:r>
      <w:r>
        <w:rPr>
          <w:rFonts w:ascii="Times New Roman"/>
          <w:b w:val="false"/>
          <w:i w:val="false"/>
          <w:color w:val="000000"/>
          <w:sz w:val="28"/>
        </w:rPr>
        <w:t>
      300.04.001А жолында - тізбесі Салық кодексінің 
</w:t>
      </w:r>
      <w:r>
        <w:rPr>
          <w:rFonts w:ascii="Times New Roman"/>
          <w:b w:val="false"/>
          <w:i w:val="false"/>
          <w:color w:val="000000"/>
          <w:sz w:val="28"/>
        </w:rPr>
        <w:t xml:space="preserve"> 227-бабының </w:t>
      </w:r>
      <w:r>
        <w:rPr>
          <w:rFonts w:ascii="Times New Roman"/>
          <w:b w:val="false"/>
          <w:i w:val="false"/>
          <w:color w:val="000000"/>
          <w:sz w:val="28"/>
        </w:rPr>
        <w:t>
 2-тармағында көрсетілген қаржы қызметтерін сату жөніндегі айналым көрсетіледі.
</w:t>
      </w:r>
      <w:r>
        <w:br/>
      </w:r>
      <w:r>
        <w:rPr>
          <w:rFonts w:ascii="Times New Roman"/>
          <w:b w:val="false"/>
          <w:i w:val="false"/>
          <w:color w:val="000000"/>
          <w:sz w:val="28"/>
        </w:rPr>
        <w:t>
      Осы жолда ескерілетін сату жөніндегі айналымның мөлшері бағалы қағаздармен операцияларды жүзеге асыру кезінде Салық кодексінің 
</w:t>
      </w:r>
      <w:r>
        <w:rPr>
          <w:rFonts w:ascii="Times New Roman"/>
          <w:b w:val="false"/>
          <w:i w:val="false"/>
          <w:color w:val="000000"/>
          <w:sz w:val="28"/>
        </w:rPr>
        <w:t xml:space="preserve"> 240-бабының </w:t>
      </w:r>
      <w:r>
        <w:rPr>
          <w:rFonts w:ascii="Times New Roman"/>
          <w:b w:val="false"/>
          <w:i w:val="false"/>
          <w:color w:val="000000"/>
          <w:sz w:val="28"/>
        </w:rPr>
        <w:t>
 2-тармағына сәйкес айқындалады;
</w:t>
      </w:r>
      <w:r>
        <w:br/>
      </w:r>
      <w:r>
        <w:rPr>
          <w:rFonts w:ascii="Times New Roman"/>
          <w:b w:val="false"/>
          <w:i w:val="false"/>
          <w:color w:val="000000"/>
          <w:sz w:val="28"/>
        </w:rPr>
        <w:t>
      300.04.001В жолында - Салық кодексінің 
</w:t>
      </w:r>
      <w:r>
        <w:rPr>
          <w:rFonts w:ascii="Times New Roman"/>
          <w:b w:val="false"/>
          <w:i w:val="false"/>
          <w:color w:val="000000"/>
          <w:sz w:val="28"/>
        </w:rPr>
        <w:t xml:space="preserve"> 230-бабына </w:t>
      </w:r>
      <w:r>
        <w:rPr>
          <w:rFonts w:ascii="Times New Roman"/>
          <w:b w:val="false"/>
          <w:i w:val="false"/>
          <w:color w:val="000000"/>
          <w:sz w:val="28"/>
        </w:rPr>
        <w:t>
 сәйкес айқындалатын геологиялық-барлау және геологиялық-іздестіру жұмыстарын жүзеге асыру жөніндегі айналым;
</w:t>
      </w:r>
      <w:r>
        <w:br/>
      </w:r>
      <w:r>
        <w:rPr>
          <w:rFonts w:ascii="Times New Roman"/>
          <w:b w:val="false"/>
          <w:i w:val="false"/>
          <w:color w:val="000000"/>
          <w:sz w:val="28"/>
        </w:rPr>
        <w:t>
      300.04.001С жолында - жарғылық капиталға жарна ретінде берілген мүлік (тауар) құны;
</w:t>
      </w:r>
      <w:r>
        <w:br/>
      </w:r>
      <w:r>
        <w:rPr>
          <w:rFonts w:ascii="Times New Roman"/>
          <w:b w:val="false"/>
          <w:i w:val="false"/>
          <w:color w:val="000000"/>
          <w:sz w:val="28"/>
        </w:rPr>
        <w:t>
      300.04.001D жолында - жарғылық капиталға жарна ретінде алынған мүлікті қайтару жөніндегі айналым;.
</w:t>
      </w:r>
      <w:r>
        <w:br/>
      </w:r>
      <w:r>
        <w:rPr>
          <w:rFonts w:ascii="Times New Roman"/>
          <w:b w:val="false"/>
          <w:i w:val="false"/>
          <w:color w:val="000000"/>
          <w:sz w:val="28"/>
        </w:rPr>
        <w:t>
      300.04.001Е жолында - есепті салық кезеңінде қосылған құн салығын төлеушілер алған (алуға жататын) қаржы лизингінің шартына сәйкес сондағы оның бөлігіндегі қаржы лизингіне берілген мүлік бойынша тиісті сыйақы сомасы;
</w:t>
      </w:r>
      <w:r>
        <w:br/>
      </w:r>
      <w:r>
        <w:rPr>
          <w:rFonts w:ascii="Times New Roman"/>
          <w:b w:val="false"/>
          <w:i w:val="false"/>
          <w:color w:val="000000"/>
          <w:sz w:val="28"/>
        </w:rPr>
        <w:t>
      300.04.001F жолында - Салық кодексі 
</w:t>
      </w:r>
      <w:r>
        <w:rPr>
          <w:rFonts w:ascii="Times New Roman"/>
          <w:b w:val="false"/>
          <w:i w:val="false"/>
          <w:color w:val="000000"/>
          <w:sz w:val="28"/>
        </w:rPr>
        <w:t xml:space="preserve"> 228-бабының </w:t>
      </w:r>
      <w:r>
        <w:rPr>
          <w:rFonts w:ascii="Times New Roman"/>
          <w:b w:val="false"/>
          <w:i w:val="false"/>
          <w:color w:val="000000"/>
          <w:sz w:val="28"/>
        </w:rPr>
        <w:t>
 2-тармағында белгіленген шарттарды сақтаған кезде қосылған құн салығынан босатылатын мүлікті қаржы лизингіне беру бойынша айналым;
</w:t>
      </w:r>
      <w:r>
        <w:br/>
      </w:r>
      <w:r>
        <w:rPr>
          <w:rFonts w:ascii="Times New Roman"/>
          <w:b w:val="false"/>
          <w:i w:val="false"/>
          <w:color w:val="000000"/>
          <w:sz w:val="28"/>
        </w:rPr>
        <w:t>
      300.04.001G жолында - Салық кодексінің 229-бабына сәйкес коммерциялық емес ұйымдар көрсететін қызметтерді сату жөніндегі айналым;
</w:t>
      </w:r>
      <w:r>
        <w:br/>
      </w:r>
      <w:r>
        <w:rPr>
          <w:rFonts w:ascii="Times New Roman"/>
          <w:b w:val="false"/>
          <w:i w:val="false"/>
          <w:color w:val="000000"/>
          <w:sz w:val="28"/>
        </w:rPr>
        <w:t>
      300.04.001H жолында - және Салық кодексінің 
</w:t>
      </w:r>
      <w:r>
        <w:rPr>
          <w:rFonts w:ascii="Times New Roman"/>
          <w:b w:val="false"/>
          <w:i w:val="false"/>
          <w:color w:val="000000"/>
          <w:sz w:val="28"/>
        </w:rPr>
        <w:t xml:space="preserve"> 232-бабына </w:t>
      </w:r>
      <w:r>
        <w:rPr>
          <w:rFonts w:ascii="Times New Roman"/>
          <w:b w:val="false"/>
          <w:i w:val="false"/>
          <w:color w:val="000000"/>
          <w:sz w:val="28"/>
        </w:rPr>
        <w:t>
 сәйкес қосымша құн салығынан босатылған және Қазақстан Республикасының Үкіметі бекіткен тізбеге енгізілген медициналық және ветеринариялық қызмет саласындағы тауарлар мен қызмет көрсетулерді жүзеге асыру жөніндегі айналым;
</w:t>
      </w:r>
      <w:r>
        <w:br/>
      </w:r>
      <w:r>
        <w:rPr>
          <w:rFonts w:ascii="Times New Roman"/>
          <w:b w:val="false"/>
          <w:i w:val="false"/>
          <w:color w:val="000000"/>
          <w:sz w:val="28"/>
        </w:rPr>
        <w:t>
      300.04.001I жолында - Салық кодексінің 
</w:t>
      </w:r>
      <w:r>
        <w:rPr>
          <w:rFonts w:ascii="Times New Roman"/>
          <w:b w:val="false"/>
          <w:i w:val="false"/>
          <w:color w:val="000000"/>
          <w:sz w:val="28"/>
        </w:rPr>
        <w:t xml:space="preserve"> 231-бабына </w:t>
      </w:r>
      <w:r>
        <w:rPr>
          <w:rFonts w:ascii="Times New Roman"/>
          <w:b w:val="false"/>
          <w:i w:val="false"/>
          <w:color w:val="000000"/>
          <w:sz w:val="28"/>
        </w:rPr>
        <w:t>
 сәйкес мәдениет, ғылым және білім саласындағы қызмет көрсету мен жұмысты іске асыру жөніндегі айналым;
</w:t>
      </w:r>
      <w:r>
        <w:br/>
      </w:r>
      <w:r>
        <w:rPr>
          <w:rFonts w:ascii="Times New Roman"/>
          <w:b w:val="false"/>
          <w:i w:val="false"/>
          <w:color w:val="000000"/>
          <w:sz w:val="28"/>
        </w:rPr>
        <w:t>
      300.04.001J жолында - Салық кодексінің 
</w:t>
      </w:r>
      <w:r>
        <w:rPr>
          <w:rFonts w:ascii="Times New Roman"/>
          <w:b w:val="false"/>
          <w:i w:val="false"/>
          <w:color w:val="000000"/>
          <w:sz w:val="28"/>
        </w:rPr>
        <w:t xml:space="preserve"> 233-бабына </w:t>
      </w:r>
      <w:r>
        <w:rPr>
          <w:rFonts w:ascii="Times New Roman"/>
          <w:b w:val="false"/>
          <w:i w:val="false"/>
          <w:color w:val="000000"/>
          <w:sz w:val="28"/>
        </w:rPr>
        <w:t>
 сәйкес қосылған құн салығынан босатылған бір салық төлеуші кәсіпорынның немесе дербес қызмет ететін кәсіпорынның екінші қосылған құн салығынан босатылған төлеушіге сатуы жөніндегі айналым;
</w:t>
      </w:r>
      <w:r>
        <w:br/>
      </w:r>
      <w:r>
        <w:rPr>
          <w:rFonts w:ascii="Times New Roman"/>
          <w:b w:val="false"/>
          <w:i w:val="false"/>
          <w:color w:val="000000"/>
          <w:sz w:val="28"/>
        </w:rPr>
        <w:t>
      300.04.001K жолында -»"Астана - жаңа қала", "Ақпараттық технологиялар паркі",»"Оңтүстік" арнайы экономикалық аймақтарының аумағында өткізу бойынша айналым, оның ішінде:
</w:t>
      </w:r>
      <w:r>
        <w:br/>
      </w:r>
      <w:r>
        <w:rPr>
          <w:rFonts w:ascii="Times New Roman"/>
          <w:b w:val="false"/>
          <w:i w:val="false"/>
          <w:color w:val="000000"/>
          <w:sz w:val="28"/>
        </w:rPr>
        <w:t>
      "Астана - жаңа қала" АЭА аумағында жобалық-сметалық құжаттамаға сәйкес инфрақұрылым объектілерін, әкімшілік және тұрғын үй кешендерін салу және пайдалануға беру процесінде толық тұтынылатын тауарларды (жұмыстарды, қызметтерді);
</w:t>
      </w:r>
      <w:r>
        <w:br/>
      </w:r>
      <w:r>
        <w:rPr>
          <w:rFonts w:ascii="Times New Roman"/>
          <w:b w:val="false"/>
          <w:i w:val="false"/>
          <w:color w:val="000000"/>
          <w:sz w:val="28"/>
        </w:rPr>
        <w:t>
      "Ақпараттық технологиялар паркі" және»"Оңтүстік" АЭА аумақтарында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екінші бөлігінде көрсетілген тауарларды (жұмыстарды, қызмет көрсетулерді), сондай-ақ көрсетілген АЭА-тарды құру мақсатына сәйкес келетін, жобалық-сметалық құжаттамаға сәйкес қызмет түрлерін АЭА аумақтарында жүзеге асыру үшін арналған құрылыс объектілерін және (немесе) әкімшілік және өндірістік мақсаттағы объектілерді бойынша құрылыс-монтаж жұмыстары;
</w:t>
      </w:r>
      <w:r>
        <w:br/>
      </w:r>
      <w:r>
        <w:rPr>
          <w:rFonts w:ascii="Times New Roman"/>
          <w:b w:val="false"/>
          <w:i w:val="false"/>
          <w:color w:val="000000"/>
          <w:sz w:val="28"/>
        </w:rPr>
        <w:t>
      300.04.001К - "Ақпараттық технологиялар паркі" АЭА аумағына және»"Оңтүстік" АЭА аумағына аталған АЭА-тарды құру мақсатына сәйкес келетін қызмет түрлерін АЭА аумақтарында жүзеге асыру процесі барысында тұтынылатын тауарларды өткізу бойынша айналымдар;
</w:t>
      </w:r>
      <w:r>
        <w:br/>
      </w:r>
      <w:r>
        <w:rPr>
          <w:rFonts w:ascii="Times New Roman"/>
          <w:b w:val="false"/>
          <w:i w:val="false"/>
          <w:color w:val="000000"/>
          <w:sz w:val="28"/>
        </w:rPr>
        <w:t>
      300.04.001М бағанында - Қазақстан Республикасының кеден заңнамасына сәйкес белгіленген "Еркін қойма" кеден режимі қолданылатын аумағында шығарылған және Қазақстан Республикасының кеден аумағының қалған бөлігіне аталған аумақтан өткізілетін қазақстандық тауарларды өткізу бойынша айналымдар;
</w:t>
      </w:r>
      <w:r>
        <w:br/>
      </w:r>
      <w:r>
        <w:rPr>
          <w:rFonts w:ascii="Times New Roman"/>
          <w:b w:val="false"/>
          <w:i w:val="false"/>
          <w:color w:val="000000"/>
          <w:sz w:val="28"/>
        </w:rPr>
        <w:t>
      300.04.001О бағанында - Салық кодексінің 
</w:t>
      </w:r>
      <w:r>
        <w:rPr>
          <w:rFonts w:ascii="Times New Roman"/>
          <w:b w:val="false"/>
          <w:i w:val="false"/>
          <w:color w:val="000000"/>
          <w:sz w:val="28"/>
        </w:rPr>
        <w:t xml:space="preserve"> 230-1-бабына </w:t>
      </w:r>
      <w:r>
        <w:rPr>
          <w:rFonts w:ascii="Times New Roman"/>
          <w:b w:val="false"/>
          <w:i w:val="false"/>
          <w:color w:val="000000"/>
          <w:sz w:val="28"/>
        </w:rPr>
        <w:t>
 сәйкес салық салудан босатылатын инфрақұрылымдық жобаларды іске асырумен байланысты жұмыстарды және қызмет көрсетулерді өткізу бойынша айналымдар;
</w:t>
      </w:r>
      <w:r>
        <w:br/>
      </w:r>
      <w:r>
        <w:rPr>
          <w:rFonts w:ascii="Times New Roman"/>
          <w:b w:val="false"/>
          <w:i w:val="false"/>
          <w:color w:val="000000"/>
          <w:sz w:val="28"/>
        </w:rPr>
        <w:t>
      300.04.001N жолында - қосылған құн салығынан босатылатын және 300.04.001А, 300.04.001В, 300.04.001С, 300.04.001D, 300.04.001Е, 300.04.001F, 300.04.001G 300.04.001Н, 300.04.001І, 300.04.001J, 300.04.001К, 300.04.001L, 300.04.001M және 300.04.001О жолдарында көрсетілмеген тауарларды (жұмыстарды, қызметтерді) өткізу бойынша айналымдар көрсетіледі.
</w:t>
      </w:r>
      <w:r>
        <w:br/>
      </w:r>
      <w:r>
        <w:rPr>
          <w:rFonts w:ascii="Times New Roman"/>
          <w:b w:val="false"/>
          <w:i w:val="false"/>
          <w:color w:val="000000"/>
          <w:sz w:val="28"/>
        </w:rPr>
        <w:t>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көрсетулерді) сату жөніндегі айналым көрсетіледі.
</w:t>
      </w:r>
      <w:r>
        <w:br/>
      </w:r>
      <w:r>
        <w:rPr>
          <w:rFonts w:ascii="Times New Roman"/>
          <w:b w:val="false"/>
          <w:i w:val="false"/>
          <w:color w:val="000000"/>
          <w:sz w:val="28"/>
        </w:rPr>
        <w:t>
      3) 300.04.003 жолында - 300.04.001 мен 300.04.002 жолдарының сомасы көрсетіледі.
</w:t>
      </w:r>
      <w:r>
        <w:br/>
      </w:r>
      <w:r>
        <w:rPr>
          <w:rFonts w:ascii="Times New Roman"/>
          <w:b w:val="false"/>
          <w:i w:val="false"/>
          <w:color w:val="000000"/>
          <w:sz w:val="28"/>
        </w:rPr>
        <w:t>
      300.04.003 жолының шамасы 300.00.005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аумағында сатып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(жұмыстар, қызмет көрсетулер) бойынша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жатқызылатын қосылған құн салығының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300.05 нысанын Салық кодексінің 
</w:t>
      </w:r>
      <w:r>
        <w:rPr>
          <w:rFonts w:ascii="Times New Roman"/>
          <w:b w:val="false"/>
          <w:i w:val="false"/>
          <w:color w:val="000000"/>
          <w:sz w:val="28"/>
        </w:rPr>
        <w:t xml:space="preserve"> 240-бабында </w:t>
      </w:r>
      <w:r>
        <w:rPr>
          <w:rFonts w:ascii="Times New Roman"/>
          <w:b w:val="false"/>
          <w:i w:val="false"/>
          <w:color w:val="000000"/>
          <w:sz w:val="28"/>
        </w:rPr>
        <w:t>
 көзделген сатып алынған тауарлар (жұмыстар, қызмет көрсетулер) бойынша қосылған құн салығын есепке жатқызудың барабар әдісін пайдаланатын қосылған құн салығын төлеушілер толтырады. Осы нысанды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әдісін қолданған кезде толтырмайды.
</w:t>
      </w:r>
      <w:r>
        <w:br/>
      </w:r>
      <w:r>
        <w:rPr>
          <w:rFonts w:ascii="Times New Roman"/>
          <w:b w:val="false"/>
          <w:i w:val="false"/>
          <w:color w:val="000000"/>
          <w:sz w:val="28"/>
        </w:rPr>
        <w:t>
      Қосылған құн салығын есепке жатқызу Салық кодексінің 
</w:t>
      </w:r>
      <w:r>
        <w:rPr>
          <w:rFonts w:ascii="Times New Roman"/>
          <w:b w:val="false"/>
          <w:i w:val="false"/>
          <w:color w:val="000000"/>
          <w:sz w:val="28"/>
        </w:rPr>
        <w:t xml:space="preserve"> 235-бабымен </w:t>
      </w:r>
      <w:r>
        <w:rPr>
          <w:rFonts w:ascii="Times New Roman"/>
          <w:b w:val="false"/>
          <w:i w:val="false"/>
          <w:color w:val="000000"/>
          <w:sz w:val="28"/>
        </w:rPr>
        <w:t>
 белгіленген тәртіппен жүргізіледі. Салық кодексінің 
</w:t>
      </w:r>
      <w:r>
        <w:rPr>
          <w:rFonts w:ascii="Times New Roman"/>
          <w:b w:val="false"/>
          <w:i w:val="false"/>
          <w:color w:val="000000"/>
          <w:sz w:val="28"/>
        </w:rPr>
        <w:t xml:space="preserve"> 236-бабында </w:t>
      </w:r>
      <w:r>
        <w:rPr>
          <w:rFonts w:ascii="Times New Roman"/>
          <w:b w:val="false"/>
          <w:i w:val="false"/>
          <w:color w:val="000000"/>
          <w:sz w:val="28"/>
        </w:rPr>
        <w:t>
 қарастырылған жағдайларда қосылған құн салығы есепке жатқызылмайды.
</w:t>
      </w:r>
      <w:r>
        <w:br/>
      </w:r>
      <w:r>
        <w:rPr>
          <w:rFonts w:ascii="Times New Roman"/>
          <w:b w:val="false"/>
          <w:i w:val="false"/>
          <w:color w:val="000000"/>
          <w:sz w:val="28"/>
        </w:rPr>
        <w:t>
      300.05 нысанында қосылған құн салығын төлеушілер салық кезеңінің ішінде Қазақстан Республикасының аумағында жүргізген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мәліметтер көрсетіледі.
</w:t>
      </w:r>
      <w:r>
        <w:br/>
      </w:r>
      <w:r>
        <w:rPr>
          <w:rFonts w:ascii="Times New Roman"/>
          <w:b w:val="false"/>
          <w:i w:val="false"/>
          <w:color w:val="000000"/>
          <w:sz w:val="28"/>
        </w:rPr>
        <w:t>
      41.»"Қазақстан Республикасының аумағында сатып алынған тауарлар (жұмыстар, қызметтер) бойынша есепке жатқызылатын ҚҚС салығының сомасы" бөлімінде:
</w:t>
      </w:r>
      <w:r>
        <w:br/>
      </w:r>
      <w:r>
        <w:rPr>
          <w:rFonts w:ascii="Times New Roman"/>
          <w:b w:val="false"/>
          <w:i w:val="false"/>
          <w:color w:val="000000"/>
          <w:sz w:val="28"/>
        </w:rPr>
        <w:t>
      1) А бағанында - сатып алынған тауарлардың (жұмыстардың, қызметтердің) қосылған құн салығы енгізілмеген құны;
</w:t>
      </w:r>
      <w:r>
        <w:br/>
      </w:r>
      <w:r>
        <w:rPr>
          <w:rFonts w:ascii="Times New Roman"/>
          <w:b w:val="false"/>
          <w:i w:val="false"/>
          <w:color w:val="000000"/>
          <w:sz w:val="28"/>
        </w:rPr>
        <w:t>
      2) В бағанында - шот-фактураны жазып беру күніне қосылған құн салығын төлеушілер болып табылатын тауарларды (жұмыстарды, қызметтерді) төлеушілерге төленуге жататын қосылған құн салығының сомасы, ал резидент еместен жұмыстарды, қызметтерді сатып алу жағдайында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осындай резидент емес үшін бюджетке төленуге жататын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42.»"Қазақстан Республикасының аумағында сатып алынған тауарлар (жұмыстар, қызметтер) бойынша есепке жатқызылатын ҚҚС салығының сомасы" бөлімінің жолдары мынадай ақпараттарды көрсетуге арналған:
</w:t>
      </w:r>
      <w:r>
        <w:br/>
      </w:r>
      <w:r>
        <w:rPr>
          <w:rFonts w:ascii="Times New Roman"/>
          <w:b w:val="false"/>
          <w:i w:val="false"/>
          <w:color w:val="000000"/>
          <w:sz w:val="28"/>
        </w:rPr>
        <w:t>
      1) 300.05.001 жолында:
</w:t>
      </w:r>
      <w:r>
        <w:br/>
      </w:r>
      <w:r>
        <w:rPr>
          <w:rFonts w:ascii="Times New Roman"/>
          <w:b w:val="false"/>
          <w:i w:val="false"/>
          <w:color w:val="000000"/>
          <w:sz w:val="28"/>
        </w:rPr>
        <w:t>
      негізгі қаражаттардан;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етілмеген тауарлардан басқа ҚҚС-пен сатып алынған тауарлар бойынша мәліметтер көрсетіледі.
</w:t>
      </w:r>
      <w:r>
        <w:br/>
      </w:r>
      <w:r>
        <w:rPr>
          <w:rFonts w:ascii="Times New Roman"/>
          <w:b w:val="false"/>
          <w:i w:val="false"/>
          <w:color w:val="000000"/>
          <w:sz w:val="28"/>
        </w:rPr>
        <w:t>
      2) 300.05.002 жолы:
</w:t>
      </w:r>
      <w:r>
        <w:br/>
      </w:r>
      <w:r>
        <w:rPr>
          <w:rFonts w:ascii="Times New Roman"/>
          <w:b w:val="false"/>
          <w:i w:val="false"/>
          <w:color w:val="000000"/>
          <w:sz w:val="28"/>
        </w:rPr>
        <w:t>
      ғимараттар;
</w:t>
      </w:r>
      <w:r>
        <w:br/>
      </w:r>
      <w:r>
        <w:rPr>
          <w:rFonts w:ascii="Times New Roman"/>
          <w:b w:val="false"/>
          <w:i w:val="false"/>
          <w:color w:val="000000"/>
          <w:sz w:val="28"/>
        </w:rPr>
        <w:t>
      Салық кодексінің 236-бабына сәйкес ҚҚС бойынша есепке рұқсат етілмеген тауарлардан басқа ҚҚС-пен сатып алынған негізгі қаражаттар бойынша мәліметтер көрсетіледі.
</w:t>
      </w:r>
      <w:r>
        <w:br/>
      </w:r>
      <w:r>
        <w:rPr>
          <w:rFonts w:ascii="Times New Roman"/>
          <w:b w:val="false"/>
          <w:i w:val="false"/>
          <w:color w:val="000000"/>
          <w:sz w:val="28"/>
        </w:rPr>
        <w:t>
      3) 300.05.003 жолы тұрғын үй қорынан басқа (қонақ үй ретінде пайдаланылатындардан басқа) қосылған құн салығымен сатып алынған ғимараттар бойынша мәліметтер көрсетуге арналған;
</w:t>
      </w:r>
      <w:r>
        <w:br/>
      </w:r>
      <w:r>
        <w:rPr>
          <w:rFonts w:ascii="Times New Roman"/>
          <w:b w:val="false"/>
          <w:i w:val="false"/>
          <w:color w:val="000000"/>
          <w:sz w:val="28"/>
        </w:rPr>
        <w:t>
      4) 300.05.004 жолы:
</w:t>
      </w:r>
      <w:r>
        <w:br/>
      </w:r>
      <w:r>
        <w:rPr>
          <w:rFonts w:ascii="Times New Roman"/>
          <w:b w:val="false"/>
          <w:i w:val="false"/>
          <w:color w:val="000000"/>
          <w:sz w:val="28"/>
        </w:rPr>
        <w:t>
      ғимараттардың құрылысымен және жөндеумен байланысты құрылыс, жөндеу жұмыстары мен қызмет көрсетулерінен;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мәліметтер көрсетуге арналған;
</w:t>
      </w:r>
      <w:r>
        <w:br/>
      </w:r>
      <w:r>
        <w:rPr>
          <w:rFonts w:ascii="Times New Roman"/>
          <w:b w:val="false"/>
          <w:i w:val="false"/>
          <w:color w:val="000000"/>
          <w:sz w:val="28"/>
        </w:rPr>
        <w:t>
      5) 300.05.005 жолы: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жалға беру шартына сәйкес жалға беруші осы қызметтер құнын қайтаратын және жөндеуді жүзеге асырған жалға алушының салық салынатын айналымына қосылатын жағдайлардан басқа жалға алып отырған ғимараттарын жөндеу жөніндегі қызметтерінен;
</w:t>
      </w:r>
      <w:r>
        <w:br/>
      </w:r>
      <w:r>
        <w:rPr>
          <w:rFonts w:ascii="Times New Roman"/>
          <w:b w:val="false"/>
          <w:i w:val="false"/>
          <w:color w:val="000000"/>
          <w:sz w:val="28"/>
        </w:rPr>
        <w:t>
      қосылған құн салығымен сатып алынған ғимараттардың құрылысы және жөндеуімен байланысты құрылыс, жөндеу, монтаж жұмыстары мен қызметтері бойынша мәліметтер көрсетуге арналған;
</w:t>
      </w:r>
      <w:r>
        <w:br/>
      </w:r>
      <w:r>
        <w:rPr>
          <w:rFonts w:ascii="Times New Roman"/>
          <w:b w:val="false"/>
          <w:i w:val="false"/>
          <w:color w:val="000000"/>
          <w:sz w:val="28"/>
        </w:rPr>
        <w:t>
      6) 300.05.007 жолы негізгі қаражаттарды қоса, қосылған құн салығынсыз сатып алынған тауарлар (жұмыстар, қызметтер) бойынша мәліметтер көрсетуге арналған;
</w:t>
      </w:r>
      <w:r>
        <w:br/>
      </w:r>
      <w:r>
        <w:rPr>
          <w:rFonts w:ascii="Times New Roman"/>
          <w:b w:val="false"/>
          <w:i w:val="false"/>
          <w:color w:val="000000"/>
          <w:sz w:val="28"/>
        </w:rPr>
        <w:t>
      7) 300.05.007 жолы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немесе халықаралық шарттарға сәйкес қосылған құн салығынан босатылған жұмыстар мен қызмет көрсетулерден басқа қосылған құн салығын төлеушілер болып табылмайтын резидент еместен сатып алынған жұмыстар мен қызмет көрсетулер бойынша мәліметтер көрсетіледі. 
</w:t>
      </w:r>
      <w:r>
        <w:br/>
      </w:r>
      <w:r>
        <w:rPr>
          <w:rFonts w:ascii="Times New Roman"/>
          <w:b w:val="false"/>
          <w:i w:val="false"/>
          <w:color w:val="000000"/>
          <w:sz w:val="28"/>
        </w:rPr>
        <w:t>
      300.05.007А жолына 300.11.001 жолының шамасы, 300.05.007В жолына 300.11.002 жолының шамасы, 300.05.007С жолына 300.11.007 жолының шамасы көшіріледі;
</w:t>
      </w:r>
      <w:r>
        <w:br/>
      </w:r>
      <w:r>
        <w:rPr>
          <w:rFonts w:ascii="Times New Roman"/>
          <w:b w:val="false"/>
          <w:i w:val="false"/>
          <w:color w:val="000000"/>
          <w:sz w:val="28"/>
        </w:rPr>
        <w:t>
      9) 300.05.008 жолы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рұқсат етілмеген қосылған құн салығымен сатып алынған тауарлар (жұмыстар, қызметтер) бойынша мәліметтер көрсетуге арналған;
</w:t>
      </w:r>
      <w:r>
        <w:br/>
      </w:r>
      <w:r>
        <w:rPr>
          <w:rFonts w:ascii="Times New Roman"/>
          <w:b w:val="false"/>
          <w:i w:val="false"/>
          <w:color w:val="000000"/>
          <w:sz w:val="28"/>
        </w:rPr>
        <w:t>
      10) 300.05.010 жолы 300.05.001-ден 300.05.009-ға дейінгі жолдарында көрсетілген шамаларды жинақтау жолымен әрбір бағана бойынша жиынтық сомаларды көрсетуге арналған.
</w:t>
      </w:r>
      <w:r>
        <w:br/>
      </w:r>
      <w:r>
        <w:rPr>
          <w:rFonts w:ascii="Times New Roman"/>
          <w:b w:val="false"/>
          <w:i w:val="false"/>
          <w:color w:val="000000"/>
          <w:sz w:val="28"/>
        </w:rPr>
        <w:t>
      300.05.010А жолының шамасы 300.00.011А жолына көшіріледі.
</w:t>
      </w:r>
      <w:r>
        <w:br/>
      </w:r>
      <w:r>
        <w:rPr>
          <w:rFonts w:ascii="Times New Roman"/>
          <w:b w:val="false"/>
          <w:i w:val="false"/>
          <w:color w:val="000000"/>
          <w:sz w:val="28"/>
        </w:rPr>
        <w:t>
      300.05.010С жолының шамасы 300.00.011В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Сатып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есепке жатқызылатын ҚҚС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- 300.06-нысанын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300.06 нысанын Салық кодексінің 
</w:t>
      </w:r>
      <w:r>
        <w:rPr>
          <w:rFonts w:ascii="Times New Roman"/>
          <w:b w:val="false"/>
          <w:i w:val="false"/>
          <w:color w:val="000000"/>
          <w:sz w:val="28"/>
        </w:rPr>
        <w:t xml:space="preserve"> 241-бабында </w:t>
      </w:r>
      <w:r>
        <w:rPr>
          <w:rFonts w:ascii="Times New Roman"/>
          <w:b w:val="false"/>
          <w:i w:val="false"/>
          <w:color w:val="000000"/>
          <w:sz w:val="28"/>
        </w:rPr>
        <w:t>
 қарастырылған сатып алынған тауарлар (жұмыстар, қызметтер) бойынша қосылған құн салығын есепке жатқызудың бөлшек әдісін пайдаланатын қосылған құн салығын төлеушілер толтырады.
</w:t>
      </w:r>
      <w:r>
        <w:br/>
      </w:r>
      <w:r>
        <w:rPr>
          <w:rFonts w:ascii="Times New Roman"/>
          <w:b w:val="false"/>
          <w:i w:val="false"/>
          <w:color w:val="000000"/>
          <w:sz w:val="28"/>
        </w:rPr>
        <w:t>
      Банктер, микрокредитті ұйымдар мен банк операцияларының жекелеген түрлерін жүзеге асырушы ұйымдар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қолдануды пайдалану кезінде осы нысанды осы Ережелердің 48-тармағында қарастырылған талаптарды ескере отырып толтырады.
</w:t>
      </w:r>
      <w:r>
        <w:br/>
      </w:r>
      <w:r>
        <w:rPr>
          <w:rFonts w:ascii="Times New Roman"/>
          <w:b w:val="false"/>
          <w:i w:val="false"/>
          <w:color w:val="000000"/>
          <w:sz w:val="28"/>
        </w:rPr>
        <w:t>
      Лизинг берушілер осы нысанды қаржы лизингіне берумен байланысты айналымдар бойынша қосылған құн салығы сомаларын есепке алу бойынша бөлек әдіс қолдану кезінде осы Ережелердің 48-тармағында қарастырылған талаптарды ескере отырып толтырады. 
</w:t>
      </w:r>
      <w:r>
        <w:br/>
      </w:r>
      <w:r>
        <w:rPr>
          <w:rFonts w:ascii="Times New Roman"/>
          <w:b w:val="false"/>
          <w:i w:val="false"/>
          <w:color w:val="000000"/>
          <w:sz w:val="28"/>
        </w:rPr>
        <w:t>
      44. 300.06-нысаны жеті бөлімнен, әр бөлім - А, В және С бағандарынан тұрады.
</w:t>
      </w:r>
      <w:r>
        <w:br/>
      </w:r>
      <w:r>
        <w:rPr>
          <w:rFonts w:ascii="Times New Roman"/>
          <w:b w:val="false"/>
          <w:i w:val="false"/>
          <w:color w:val="000000"/>
          <w:sz w:val="28"/>
        </w:rPr>
        <w:t>
      1) А бағанында сатып алынған тауарлардың (жұмыстардың, қызмет көрсетулердің) құны қосылған құн салығының сомасынсыз көрсетіледі; айқындалады.
</w:t>
      </w:r>
      <w:r>
        <w:br/>
      </w:r>
      <w:r>
        <w:rPr>
          <w:rFonts w:ascii="Times New Roman"/>
          <w:b w:val="false"/>
          <w:i w:val="false"/>
          <w:color w:val="000000"/>
          <w:sz w:val="28"/>
        </w:rPr>
        <w:t>
      2) В бағанында шот-фактураны жазып беру күніне қосылған құн салығын төлеушілер болып табылатын тауарлар (жұмыстар, қызметтер) жеткізушілер төленуге тиіс қосылған құн салығының сомасы, ал тауарлар (жұмыстар, қызметтер) резидент еместен сатып алынған жағдайда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үшін бюджетке төленуі тиісті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"ҚР аумағында сатып алынған және салық салынатын айналым мақсатында пайдаланылатын тауарлар (жұмыстар, қызметтер)" бөлімінде Қазақстан Республикасында сатып алынған және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жолдарды толтыру 300.05 нысанының жолдарын толтыруға қарастырылған тәртіппен жүргізіледі.
</w:t>
      </w:r>
      <w:r>
        <w:br/>
      </w:r>
      <w:r>
        <w:rPr>
          <w:rFonts w:ascii="Times New Roman"/>
          <w:b w:val="false"/>
          <w:i w:val="false"/>
          <w:color w:val="000000"/>
          <w:sz w:val="28"/>
        </w:rPr>
        <w:t>
      45. "ҚР аумағында сатып алынған және босатылған айналым мақсатында пайдаланылатын тауарлар (жұмыстар, қызметтер)" бөлімінде Қазақстан Республикасында сатып алынған және босатылған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бағанның жолдарын толтыру 300.05 нысанының жолдарын толтыру үшін қарастырылған тәртіппен жүргізіледі.
</w:t>
      </w:r>
      <w:r>
        <w:br/>
      </w:r>
      <w:r>
        <w:rPr>
          <w:rFonts w:ascii="Times New Roman"/>
          <w:b w:val="false"/>
          <w:i w:val="false"/>
          <w:color w:val="000000"/>
          <w:sz w:val="28"/>
        </w:rPr>
        <w:t>
      46.»"ҚР аумағында сатып алынған және салық салынатын және босатылған айналымдар мақсатында пайдаланылатын тауарлар (жұмыстар, қызметтер)"»бөлімі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Бөлімнің С бағанының шамасы осы бөлімнің В бағанының тиісті жолдарында көрсетілген шамалардың және 300.00.007 жолында көрсетілген шаманың туындысы ретінде айқындалады.
</w:t>
      </w:r>
      <w:r>
        <w:br/>
      </w:r>
      <w:r>
        <w:rPr>
          <w:rFonts w:ascii="Times New Roman"/>
          <w:b w:val="false"/>
          <w:i w:val="false"/>
          <w:color w:val="000000"/>
          <w:sz w:val="28"/>
        </w:rPr>
        <w:t>
      47.»ҚР аумағында сатып алынған тауарлар (жұмыстар, қызметтер) бойынша есепке жатқызылатын ҚҚС сомасы»бөлімінде:
</w:t>
      </w:r>
      <w:r>
        <w:br/>
      </w:r>
      <w:r>
        <w:rPr>
          <w:rFonts w:ascii="Times New Roman"/>
          <w:b w:val="false"/>
          <w:i w:val="false"/>
          <w:color w:val="000000"/>
          <w:sz w:val="28"/>
        </w:rPr>
        <w:t>
      1) 300.06.031А жолында - 300.06.010А, 300.06.020А және 300.06.030А жолдарының сомасы;
</w:t>
      </w:r>
      <w:r>
        <w:br/>
      </w:r>
      <w:r>
        <w:rPr>
          <w:rFonts w:ascii="Times New Roman"/>
          <w:b w:val="false"/>
          <w:i w:val="false"/>
          <w:color w:val="000000"/>
          <w:sz w:val="28"/>
        </w:rPr>
        <w:t>
      2) 300.06.031В жолында - 300.06.010В, 300.06.020В және 300.06.030В жолдарының сомасы;
</w:t>
      </w:r>
      <w:r>
        <w:br/>
      </w:r>
      <w:r>
        <w:rPr>
          <w:rFonts w:ascii="Times New Roman"/>
          <w:b w:val="false"/>
          <w:i w:val="false"/>
          <w:color w:val="000000"/>
          <w:sz w:val="28"/>
        </w:rPr>
        <w:t>
      3) 300.06.031С жолында - 300.06.010С және 300.06.030С жолдарының сомасы көрсетіледі.
</w:t>
      </w:r>
      <w:r>
        <w:br/>
      </w:r>
      <w:r>
        <w:rPr>
          <w:rFonts w:ascii="Times New Roman"/>
          <w:b w:val="false"/>
          <w:i w:val="false"/>
          <w:color w:val="000000"/>
          <w:sz w:val="28"/>
        </w:rPr>
        <w:t>
      300.06.031А жолының шамасы 300.00.011А жолына, 300.06.031С жолының шамасы 300.00.011В жолына көшіріледі.
</w:t>
      </w:r>
      <w:r>
        <w:br/>
      </w:r>
      <w:r>
        <w:rPr>
          <w:rFonts w:ascii="Times New Roman"/>
          <w:b w:val="false"/>
          <w:i w:val="false"/>
          <w:color w:val="000000"/>
          <w:sz w:val="28"/>
        </w:rPr>
        <w:t>
      48.»"Импорт бойынша сатып алынған тауарлар" бөлімі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300.06.032 жолы»"ҚР аумағында сатып алынған және салық салынатын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300.06.033 жолы»"ҚР аумағында сатып алынған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300.06.034 жолы»"ҚР аумағында сатып алынған және салық салынатын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300.06.035 жолында А, В және С бағандарының тиісінше 300.06.032, 300.06.033 және 300.06.034 жолдарының сомалары ретінде айқындалатын шама көрсетіледі.
</w:t>
      </w:r>
      <w:r>
        <w:br/>
      </w:r>
      <w:r>
        <w:rPr>
          <w:rFonts w:ascii="Times New Roman"/>
          <w:b w:val="false"/>
          <w:i w:val="false"/>
          <w:color w:val="000000"/>
          <w:sz w:val="28"/>
        </w:rPr>
        <w:t>
      300.06.035А жолының шамасы 300.00.012А жолына, 300.06.035С жолының шамасы 300.00.012В жолына көшіріледі.
</w:t>
      </w:r>
      <w:r>
        <w:br/>
      </w:r>
      <w:r>
        <w:rPr>
          <w:rFonts w:ascii="Times New Roman"/>
          <w:b w:val="false"/>
          <w:i w:val="false"/>
          <w:color w:val="000000"/>
          <w:sz w:val="28"/>
        </w:rPr>
        <w:t>
      49.»"Есеп әдісімен төленетін ҚҚС бойынша тауарлар импорты" бөлімі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импортталатын тауарлар бойынша қосылған құн салығын есеп әдісімен төлеу тәртібін көрсетуге арналған.
</w:t>
      </w:r>
      <w:r>
        <w:br/>
      </w:r>
      <w:r>
        <w:rPr>
          <w:rFonts w:ascii="Times New Roman"/>
          <w:b w:val="false"/>
          <w:i w:val="false"/>
          <w:color w:val="000000"/>
          <w:sz w:val="28"/>
        </w:rPr>
        <w:t>
      Осы бөлімді толтыру»"Импорт бойынша сатып алынған тауарлар" бөлімін толтыру үшін белгіленген тәртіппен жүргізіледі.
</w:t>
      </w:r>
      <w:r>
        <w:br/>
      </w:r>
      <w:r>
        <w:rPr>
          <w:rFonts w:ascii="Times New Roman"/>
          <w:b w:val="false"/>
          <w:i w:val="false"/>
          <w:color w:val="000000"/>
          <w:sz w:val="28"/>
        </w:rPr>
        <w:t>
      300.06.039 жолында А, В және С бағандарының тиісінше 300.06.036, 300.06.037 және 300.06.038 жолдарының сомалары ретінде айқындалатын шама көрсетіледі.
</w:t>
      </w:r>
      <w:r>
        <w:br/>
      </w:r>
      <w:r>
        <w:rPr>
          <w:rFonts w:ascii="Times New Roman"/>
          <w:b w:val="false"/>
          <w:i w:val="false"/>
          <w:color w:val="000000"/>
          <w:sz w:val="28"/>
        </w:rPr>
        <w:t>
      300.06.039А жолының шамасы 300.00.015А жолына, 300.06.039С жолының шамасы 300.00.015В жолына көшіріледі.
</w:t>
      </w:r>
      <w:r>
        <w:br/>
      </w:r>
      <w:r>
        <w:rPr>
          <w:rFonts w:ascii="Times New Roman"/>
          <w:b w:val="false"/>
          <w:i w:val="false"/>
          <w:color w:val="000000"/>
          <w:sz w:val="28"/>
        </w:rPr>
        <w:t>
      50.»"Төлеу мерзімі өзгертілген тауарлар импорты бойынша төленген ҚҚС-ның есебі" бөлімі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импортталатын тауарлар бойынша бюджетке нақты төленген қосылған құн салығының сомасын көрсетуге арналған. Осы бөлім екі бағаннан тұрады:
</w:t>
      </w:r>
      <w:r>
        <w:br/>
      </w:r>
      <w:r>
        <w:rPr>
          <w:rFonts w:ascii="Times New Roman"/>
          <w:b w:val="false"/>
          <w:i w:val="false"/>
          <w:color w:val="000000"/>
          <w:sz w:val="28"/>
        </w:rPr>
        <w:t>
      1) А бағанында төлеу мерзімі өзгертілген қосылған құн салығы бойынша берешекті өтеу есебінен есепті салық кезеңінде нақты төленген қосылған құн салығының сомасы көрсетіледі;
</w:t>
      </w:r>
      <w:r>
        <w:br/>
      </w:r>
      <w:r>
        <w:rPr>
          <w:rFonts w:ascii="Times New Roman"/>
          <w:b w:val="false"/>
          <w:i w:val="false"/>
          <w:color w:val="000000"/>
          <w:sz w:val="28"/>
        </w:rPr>
        <w:t>
      2) В бағанында есепке жатқызуға жататын қосымша құн салығының нақты сомасы көрсетіледі.
</w:t>
      </w:r>
      <w:r>
        <w:br/>
      </w:r>
      <w:r>
        <w:rPr>
          <w:rFonts w:ascii="Times New Roman"/>
          <w:b w:val="false"/>
          <w:i w:val="false"/>
          <w:color w:val="000000"/>
          <w:sz w:val="28"/>
        </w:rPr>
        <w:t>
      51.»"Төлеу мерзімі өзгертілген тауарлар импорты бойынша төленген ҚҚС-ның есебі" бөлімінің жолдарында:
</w:t>
      </w:r>
      <w:r>
        <w:br/>
      </w:r>
      <w:r>
        <w:rPr>
          <w:rFonts w:ascii="Times New Roman"/>
          <w:b w:val="false"/>
          <w:i w:val="false"/>
          <w:color w:val="000000"/>
          <w:sz w:val="28"/>
        </w:rPr>
        <w:t>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көрсетіледі.
</w:t>
      </w:r>
      <w:r>
        <w:br/>
      </w:r>
      <w:r>
        <w:rPr>
          <w:rFonts w:ascii="Times New Roman"/>
          <w:b w:val="false"/>
          <w:i w:val="false"/>
          <w:color w:val="000000"/>
          <w:sz w:val="28"/>
        </w:rPr>
        <w:t>
      300.06.042А жолының шамасы 300.07.003Е, 300.06.040А және 300.06.041 жолдарының айырмашылығы ретінде айқындалады.
</w:t>
      </w:r>
      <w:r>
        <w:br/>
      </w:r>
      <w:r>
        <w:rPr>
          <w:rFonts w:ascii="Times New Roman"/>
          <w:b w:val="false"/>
          <w:i w:val="false"/>
          <w:color w:val="000000"/>
          <w:sz w:val="28"/>
        </w:rPr>
        <w:t>
      300.06.042В жолының шамасы 300.06.042А және 300.00.007 жолдарында көрсетілген шамалардың туындысы ретінде айқындалады.
</w:t>
      </w:r>
      <w:r>
        <w:br/>
      </w:r>
      <w:r>
        <w:rPr>
          <w:rFonts w:ascii="Times New Roman"/>
          <w:b w:val="false"/>
          <w:i w:val="false"/>
          <w:color w:val="000000"/>
          <w:sz w:val="28"/>
        </w:rPr>
        <w:t>
      4) 300.06.043 жолында:
</w:t>
      </w:r>
      <w:r>
        <w:br/>
      </w:r>
      <w:r>
        <w:rPr>
          <w:rFonts w:ascii="Times New Roman"/>
          <w:b w:val="false"/>
          <w:i w:val="false"/>
          <w:color w:val="000000"/>
          <w:sz w:val="28"/>
        </w:rPr>
        <w:t>
      300.06.043А жолында - 300.06.040А, 300.06.041 және 300.06.042А жолдарының сомасы;
</w:t>
      </w:r>
      <w:r>
        <w:br/>
      </w:r>
      <w:r>
        <w:rPr>
          <w:rFonts w:ascii="Times New Roman"/>
          <w:b w:val="false"/>
          <w:i w:val="false"/>
          <w:color w:val="000000"/>
          <w:sz w:val="28"/>
        </w:rPr>
        <w:t>
      300.06.043В жолында - 300.06.040В және 300.06.042В жолдарының сомасы көрсетіледі.
</w:t>
      </w:r>
      <w:r>
        <w:br/>
      </w:r>
      <w:r>
        <w:rPr>
          <w:rFonts w:ascii="Times New Roman"/>
          <w:b w:val="false"/>
          <w:i w:val="false"/>
          <w:color w:val="000000"/>
          <w:sz w:val="28"/>
        </w:rPr>
        <w:t>
      300.06.043В жолының шамасы 300.00.018 жолына көшіріледі.
</w:t>
      </w:r>
      <w:r>
        <w:br/>
      </w:r>
      <w:r>
        <w:rPr>
          <w:rFonts w:ascii="Times New Roman"/>
          <w:b w:val="false"/>
          <w:i w:val="false"/>
          <w:color w:val="000000"/>
          <w:sz w:val="28"/>
        </w:rPr>
        <w:t>
      52.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көрсетулер) бойынша қосылған құн салығын есепке жатқызудың бара-бар әдісін қолданған кезде 300.06 нысанын мынадай тәртіппен толтырады:
</w:t>
      </w:r>
      <w:r>
        <w:br/>
      </w:r>
      <w:r>
        <w:rPr>
          <w:rFonts w:ascii="Times New Roman"/>
          <w:b w:val="false"/>
          <w:i w:val="false"/>
          <w:color w:val="000000"/>
          <w:sz w:val="28"/>
        </w:rPr>
        <w:t>
      1) "ҚР аумағында сатып алынған және салық салынатын айналым мақсатында пайдаланылатын тауарлар (жұмыстар, қызметтер)" бөлімінің тиісті жолдарында тек алынған кепілдік мүліктер (тауарлар) бойынша мәліметтер көрсетіледі;
</w:t>
      </w:r>
      <w:r>
        <w:br/>
      </w:r>
      <w:r>
        <w:rPr>
          <w:rFonts w:ascii="Times New Roman"/>
          <w:b w:val="false"/>
          <w:i w:val="false"/>
          <w:color w:val="000000"/>
          <w:sz w:val="28"/>
        </w:rPr>
        <w:t>
      2) "ҚР аумағында сатып алынған және босатылған айналым мақсатында пайдаланылатын тауарлар (жұмыстар, қызметтер)" бөлімі толтырылмайды;
</w:t>
      </w:r>
      <w:r>
        <w:br/>
      </w:r>
      <w:r>
        <w:rPr>
          <w:rFonts w:ascii="Times New Roman"/>
          <w:b w:val="false"/>
          <w:i w:val="false"/>
          <w:color w:val="000000"/>
          <w:sz w:val="28"/>
        </w:rPr>
        <w:t>
      3) "ҚР аумағында сатып алынған және салық салынатын және босатылған айналым мақсатында пайдаланылатын тауарлар (жұмыстар, қызметтер)" бөлімі толтырылмайды;
</w:t>
      </w:r>
      <w:r>
        <w:br/>
      </w:r>
      <w:r>
        <w:rPr>
          <w:rFonts w:ascii="Times New Roman"/>
          <w:b w:val="false"/>
          <w:i w:val="false"/>
          <w:color w:val="000000"/>
          <w:sz w:val="28"/>
        </w:rPr>
        <w:t>
      4) "ҚР аумағында сатып алынған тауарлар (жұмыстар, қызметтер) бойынша есепке жатқызылатын ҚҚС сомасы" бөлімінің 300.06.031 жолына 300.06.010 жолының мәні көшіріледі;
</w:t>
      </w:r>
      <w:r>
        <w:br/>
      </w:r>
      <w:r>
        <w:rPr>
          <w:rFonts w:ascii="Times New Roman"/>
          <w:b w:val="false"/>
          <w:i w:val="false"/>
          <w:color w:val="000000"/>
          <w:sz w:val="28"/>
        </w:rPr>
        <w:t>
      5) "Импорт бойынша сатып алынған тауарлар", "ҚҚС есепке жатқызу әдісімен төленетін тауарлар импорты", "Төлеу мерзімі өзгертілген тауарлар импорты бойынша төленген ҚҚС-ның есебі" бөлімдерінде осы бөлімдердің жиынтық жолдарына (300.06.035, 300.06.039 және 300.06.043) көшірілетін 300.06.034, 300.06.038 және 300.06.042 жолдары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Қосылған құн салығын төлеу мерзімі өзгертілген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импорты - 300.07-нысанын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300.07 нысаны тауарлардың импорты жүзеге асырылған салық кезеңі үшін Декларация жасау кезінде, және сол сияқты қосылған құн салығы бойынша берешекті толық өтелгенге дейінгі кейінгі салық кезеңдері үшін Декларация жасау кезінде толтырылады.
</w:t>
      </w:r>
      <w:r>
        <w:br/>
      </w:r>
      <w:r>
        <w:rPr>
          <w:rFonts w:ascii="Times New Roman"/>
          <w:b w:val="false"/>
          <w:i w:val="false"/>
          <w:color w:val="000000"/>
          <w:sz w:val="28"/>
        </w:rPr>
        <w:t>
      54. "Тауарлар импорты бойынша төлеу мерзімдері өзгертілген ҚҚС сомасын өтеу" бөлімі А, В, С, D, Е, F және G бағандарынан тұрады.
</w:t>
      </w:r>
      <w:r>
        <w:br/>
      </w:r>
      <w:r>
        <w:rPr>
          <w:rFonts w:ascii="Times New Roman"/>
          <w:b w:val="false"/>
          <w:i w:val="false"/>
          <w:color w:val="000000"/>
          <w:sz w:val="28"/>
        </w:rPr>
        <w:t>
      1) А бағанында жүк кеден декларациясында көрсетілген қосылған құн салығының сомасы көрсетіледі;
</w:t>
      </w:r>
      <w:r>
        <w:br/>
      </w:r>
      <w:r>
        <w:rPr>
          <w:rFonts w:ascii="Times New Roman"/>
          <w:b w:val="false"/>
          <w:i w:val="false"/>
          <w:color w:val="000000"/>
          <w:sz w:val="28"/>
        </w:rPr>
        <w:t>
      2) В бағанында есептi салық кезеңiнде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3) С бағанында өткен салық кезеңдерiнде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4) D бағанында үш ай кезеңі ішінде сатылған тауарлар бойынша бюджетпен өзара есеп айырысу жолымен өтелмеген қосылған құн салығының сомасы көрсетіледі;
</w:t>
      </w:r>
      <w:r>
        <w:br/>
      </w:r>
      <w:r>
        <w:rPr>
          <w:rFonts w:ascii="Times New Roman"/>
          <w:b w:val="false"/>
          <w:i w:val="false"/>
          <w:color w:val="000000"/>
          <w:sz w:val="28"/>
        </w:rPr>
        <w:t>
      5) Е бағанында есепті салық кезеңінде бюджетке нақты төленген салық сомасы көрсетіледі;
</w:t>
      </w:r>
      <w:r>
        <w:br/>
      </w:r>
      <w:r>
        <w:rPr>
          <w:rFonts w:ascii="Times New Roman"/>
          <w:b w:val="false"/>
          <w:i w:val="false"/>
          <w:color w:val="000000"/>
          <w:sz w:val="28"/>
        </w:rPr>
        <w:t>
      6) F бағанында өткен салық кезеңдерiнде бюджетке нақты төленген салық сомасы көрсетiледi;
</w:t>
      </w:r>
      <w:r>
        <w:br/>
      </w:r>
      <w:r>
        <w:rPr>
          <w:rFonts w:ascii="Times New Roman"/>
          <w:b w:val="false"/>
          <w:i w:val="false"/>
          <w:color w:val="000000"/>
          <w:sz w:val="28"/>
        </w:rPr>
        <w:t>
      7) G бағанында бюджетке төлейтін берешегі бар, сатылған тауарлар бойынша үш ай кезең ішінде бюджетпен өзара есеп айырысу жолымен өтелмеген және нақты төленбеген қосылған құн салығының сомасы көрсетiледi.
</w:t>
      </w:r>
      <w:r>
        <w:br/>
      </w:r>
      <w:r>
        <w:rPr>
          <w:rFonts w:ascii="Times New Roman"/>
          <w:b w:val="false"/>
          <w:i w:val="false"/>
          <w:color w:val="000000"/>
          <w:sz w:val="28"/>
        </w:rPr>
        <w:t>
      55.»"Тауарлар импорты бойынша төлеу мерзiмi өзгертiлген ҚҚС сомасын өтеу" бөлiмiнiң жолдарында:
</w:t>
      </w:r>
      <w:r>
        <w:br/>
      </w:r>
      <w:r>
        <w:rPr>
          <w:rFonts w:ascii="Times New Roman"/>
          <w:b w:val="false"/>
          <w:i w:val="false"/>
          <w:color w:val="000000"/>
          <w:sz w:val="28"/>
        </w:rPr>
        <w:t>
      1) 300.07.001 жолында - өндiрiстiк сату үшiн арналған тауарлардың импорты бойынша мәлiметтер көрсетiледi.
</w:t>
      </w:r>
      <w:r>
        <w:br/>
      </w:r>
      <w:r>
        <w:rPr>
          <w:rFonts w:ascii="Times New Roman"/>
          <w:b w:val="false"/>
          <w:i w:val="false"/>
          <w:color w:val="000000"/>
          <w:sz w:val="28"/>
        </w:rPr>
        <w:t>
      Өндiрiстiк ұқсату ұғымы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2-тармағымен айқындалады;
</w:t>
      </w:r>
      <w:r>
        <w:br/>
      </w:r>
      <w:r>
        <w:rPr>
          <w:rFonts w:ascii="Times New Roman"/>
          <w:b w:val="false"/>
          <w:i w:val="false"/>
          <w:color w:val="000000"/>
          <w:sz w:val="28"/>
        </w:rPr>
        <w:t>
      2) 300.07.002 жолында - судың, газдың және электр энергиясының импорты бойынша мәлiметтер көрсетiледi.
</w:t>
      </w:r>
      <w:r>
        <w:br/>
      </w:r>
      <w:r>
        <w:rPr>
          <w:rFonts w:ascii="Times New Roman"/>
          <w:b w:val="false"/>
          <w:i w:val="false"/>
          <w:color w:val="000000"/>
          <w:sz w:val="28"/>
        </w:rPr>
        <w:t>
      300.07.001 және 300.07.002 жолдары қосымша нысандар негiзiнде толтырылады;
</w:t>
      </w:r>
      <w:r>
        <w:br/>
      </w:r>
      <w:r>
        <w:rPr>
          <w:rFonts w:ascii="Times New Roman"/>
          <w:b w:val="false"/>
          <w:i w:val="false"/>
          <w:color w:val="000000"/>
          <w:sz w:val="28"/>
        </w:rPr>
        <w:t>
      3) 300.07.003 жолында - тиiсiнше А, В, С, D, E және F бағандарының 300.07.001 және 300.07.002 жолдарының сомалары көрсетiледi.
</w:t>
      </w:r>
      <w:r>
        <w:br/>
      </w:r>
      <w:r>
        <w:rPr>
          <w:rFonts w:ascii="Times New Roman"/>
          <w:b w:val="false"/>
          <w:i w:val="false"/>
          <w:color w:val="000000"/>
          <w:sz w:val="28"/>
        </w:rPr>
        <w:t>
      300.07.003Е жолының шамасы:
</w:t>
      </w:r>
      <w:r>
        <w:br/>
      </w:r>
      <w:r>
        <w:rPr>
          <w:rFonts w:ascii="Times New Roman"/>
          <w:b w:val="false"/>
          <w:i w:val="false"/>
          <w:color w:val="000000"/>
          <w:sz w:val="28"/>
        </w:rPr>
        <w:t>
      барабар әдiсiн қолданғанда - 300.00.018 жолына;
</w:t>
      </w:r>
      <w:r>
        <w:br/>
      </w:r>
      <w:r>
        <w:rPr>
          <w:rFonts w:ascii="Times New Roman"/>
          <w:b w:val="false"/>
          <w:i w:val="false"/>
          <w:color w:val="000000"/>
          <w:sz w:val="28"/>
        </w:rPr>
        <w:t>
      бөлек әдiстi қолданғанда - тиісті мөлшерде 300.06.040A, 300.06.041 және 300.06.042A жолдарына көшiрiледi.
</w:t>
      </w:r>
      <w:r>
        <w:br/>
      </w:r>
      <w:r>
        <w:rPr>
          <w:rFonts w:ascii="Times New Roman"/>
          <w:b w:val="false"/>
          <w:i w:val="false"/>
          <w:color w:val="000000"/>
          <w:sz w:val="28"/>
        </w:rPr>
        <w:t>
      56. 300.07.001 жолына қосымша нысан.
</w:t>
      </w:r>
      <w:r>
        <w:br/>
      </w:r>
      <w:r>
        <w:rPr>
          <w:rFonts w:ascii="Times New Roman"/>
          <w:b w:val="false"/>
          <w:i w:val="false"/>
          <w:color w:val="000000"/>
          <w:sz w:val="28"/>
        </w:rPr>
        <w:t>
      "Өндiрiстiк ұқсату үшiн арналған тауарлар импорты" бөлiмiнде мынадай мәлiметтер көрсетiледi: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жүк кеден декларациясының анықтама нөмірі;
</w:t>
      </w:r>
      <w:r>
        <w:br/>
      </w:r>
      <w:r>
        <w:rPr>
          <w:rFonts w:ascii="Times New Roman"/>
          <w:b w:val="false"/>
          <w:i w:val="false"/>
          <w:color w:val="000000"/>
          <w:sz w:val="28"/>
        </w:rPr>
        <w:t>
      3) С бағанында - жүк кеден декларациясына сәйкес қосылған құн салығының сомасы;
</w:t>
      </w:r>
      <w:r>
        <w:br/>
      </w:r>
      <w:r>
        <w:rPr>
          <w:rFonts w:ascii="Times New Roman"/>
          <w:b w:val="false"/>
          <w:i w:val="false"/>
          <w:color w:val="000000"/>
          <w:sz w:val="28"/>
        </w:rPr>
        <w:t>
      4) D бағанында - салықты өтеу үшін белгіленген мерзім (өзгертілген);
</w:t>
      </w:r>
      <w:r>
        <w:br/>
      </w:r>
      <w:r>
        <w:rPr>
          <w:rFonts w:ascii="Times New Roman"/>
          <w:b w:val="false"/>
          <w:i w:val="false"/>
          <w:color w:val="000000"/>
          <w:sz w:val="28"/>
        </w:rPr>
        <w:t>
      5) E бағанында -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төлеу мерзiмi өзгертiлген салық сомасы бойынша берешектердi өтеу есебiне есеп беру салық кезеңiнде ескерiлетiн қосылған құн салығының сомасы көрсетiледi. Салықтың осы сомасы есептi салық кезеңi үшiн жасалған 300.00 нысанының 300.00.010 және 300.00.009 жолдарының айырмашылығы ретiнде айқындалады;
</w:t>
      </w:r>
      <w:r>
        <w:br/>
      </w:r>
      <w:r>
        <w:rPr>
          <w:rFonts w:ascii="Times New Roman"/>
          <w:b w:val="false"/>
          <w:i w:val="false"/>
          <w:color w:val="000000"/>
          <w:sz w:val="28"/>
        </w:rPr>
        <w:t>
      6) F бағанында - Салық кодексiнiң 249-бабының 6-тармағына сәйкес өткен салық кезеңдерiнде өтелген қосылған құн салығының сомасы көрсетiледi. Осы сома өткен салық кезеңi үшiн 300.07.001 жолына құрылған қосымша нысанның E және F бағандарында жүк кеден декларациясының анықтама нөмiрiне сәйкес жолдарында көрсетiлген мөлшерлердiң сомасы ретiнде айқындалады;
</w:t>
      </w:r>
      <w:r>
        <w:br/>
      </w:r>
      <w:r>
        <w:rPr>
          <w:rFonts w:ascii="Times New Roman"/>
          <w:b w:val="false"/>
          <w:i w:val="false"/>
          <w:color w:val="000000"/>
          <w:sz w:val="28"/>
        </w:rPr>
        <w:t>
      7) G бағандарында - сатылған тауарлар бойынша үш ай кезең ішінде бюджетпен өзара есеп айырысу жолымен өтелмеген қосылған құн салығының сомасы;
</w:t>
      </w:r>
      <w:r>
        <w:br/>
      </w:r>
      <w:r>
        <w:rPr>
          <w:rFonts w:ascii="Times New Roman"/>
          <w:b w:val="false"/>
          <w:i w:val="false"/>
          <w:color w:val="000000"/>
          <w:sz w:val="28"/>
        </w:rPr>
        <w:t>
      8) Н бағанында - бюджет жіктемесінің тиісті коды көрсетіледі;
</w:t>
      </w:r>
      <w:r>
        <w:br/>
      </w:r>
      <w:r>
        <w:rPr>
          <w:rFonts w:ascii="Times New Roman"/>
          <w:b w:val="false"/>
          <w:i w:val="false"/>
          <w:color w:val="000000"/>
          <w:sz w:val="28"/>
        </w:rPr>
        <w:t>
      9) I бағанында - есепті салық кезеңінде импортталатын тауарлар бойынша бюджетке нақты төленген қосылған құн салығының сомасы;
</w:t>
      </w:r>
      <w:r>
        <w:br/>
      </w:r>
      <w:r>
        <w:rPr>
          <w:rFonts w:ascii="Times New Roman"/>
          <w:b w:val="false"/>
          <w:i w:val="false"/>
          <w:color w:val="000000"/>
          <w:sz w:val="28"/>
        </w:rPr>
        <w:t>
      10) J бағанында - импортталатын тауарлар бойынша өткен салық кезеңдерінде төленген қосылған құн салығының сомасы. Осы сома өткен салық кезеңi үшiн 300.07.001 жолына құрылған қосымша нысанның I және J бағандарында жүк кеден декларациясының анықтама нөмiрiне сәйкес жолдарында көрсетiлген шамалардың сомасы ретiнде айқындалады;
</w:t>
      </w:r>
      <w:r>
        <w:br/>
      </w:r>
      <w:r>
        <w:rPr>
          <w:rFonts w:ascii="Times New Roman"/>
          <w:b w:val="false"/>
          <w:i w:val="false"/>
          <w:color w:val="000000"/>
          <w:sz w:val="28"/>
        </w:rPr>
        <w:t>
      11) К бағанында - бюджетке төленуге жататын салық бойынша берешек сомасы көрсетіледі. Осы сома С бағанында көрсетiлген көлемнен E, F, I және J және H бағандарында көрсетiлген көлем сомаларын алу жолымен айқындалады.
</w:t>
      </w:r>
      <w:r>
        <w:br/>
      </w:r>
      <w:r>
        <w:rPr>
          <w:rFonts w:ascii="Times New Roman"/>
          <w:b w:val="false"/>
          <w:i w:val="false"/>
          <w:color w:val="000000"/>
          <w:sz w:val="28"/>
        </w:rPr>
        <w:t>
      С бағанының жиынтық шамасы 300.07.001A жолына, E бағанының жиынтық шамасы - 300.07.001B жолына, F бағанының жиынтық шамасы 300.07.001C жолына, G бағанының жиынтық шамасы - 300.07.001D жолына, H бағанының жиынтық шамасы 300.07.001E жолына және I бағанының жиынтық шамасы 300.07.001F жолына көшiрiледi.
</w:t>
      </w:r>
      <w:r>
        <w:br/>
      </w:r>
      <w:r>
        <w:rPr>
          <w:rFonts w:ascii="Times New Roman"/>
          <w:b w:val="false"/>
          <w:i w:val="false"/>
          <w:color w:val="000000"/>
          <w:sz w:val="28"/>
        </w:rPr>
        <w:t>
      57. 300.07.002 жолына қосымша нысан.
</w:t>
      </w:r>
      <w:r>
        <w:br/>
      </w:r>
      <w:r>
        <w:rPr>
          <w:rFonts w:ascii="Times New Roman"/>
          <w:b w:val="false"/>
          <w:i w:val="false"/>
          <w:color w:val="000000"/>
          <w:sz w:val="28"/>
        </w:rPr>
        <w:t>
      "Cу, газ және электр энергиясы импорты" бөлiмi 300.07.001 жолына қосымша нысанның "Өндiрiстiк ұқсату үшiн арналған тауарлар импорты" бөлiмi үшiн белгiленген тәртiппен толтырылады.
</w:t>
      </w:r>
      <w:r>
        <w:br/>
      </w:r>
      <w:r>
        <w:rPr>
          <w:rFonts w:ascii="Times New Roman"/>
          <w:b w:val="false"/>
          <w:i w:val="false"/>
          <w:color w:val="000000"/>
          <w:sz w:val="28"/>
        </w:rPr>
        <w:t>
      С бағанының жиынтық шамасы 300.07.002A жолына, E бағанының жиынтық шамасы - 300.07.002B жолына, F бағанының жиынтық шамасы 300.07.002С жолына, G бағанының жиынтық шамасы - 300.07.002D жолына, I бағанының жиынтық шамасы 300.07.002E жолына және J бағанының жиынтық шамасы 300.07.002F, К бағанының жиынтық шамасы G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Есепке жатқызылатын қосылған құн салығының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түзету - 300.08-нысанын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300.08 нысаны Салық кодексінің 
</w:t>
      </w:r>
      <w:r>
        <w:rPr>
          <w:rFonts w:ascii="Times New Roman"/>
          <w:b w:val="false"/>
          <w:i w:val="false"/>
          <w:color w:val="000000"/>
          <w:sz w:val="28"/>
        </w:rPr>
        <w:t xml:space="preserve"> 237 </w:t>
      </w:r>
      <w:r>
        <w:rPr>
          <w:rFonts w:ascii="Times New Roman"/>
          <w:b w:val="false"/>
          <w:i w:val="false"/>
          <w:color w:val="000000"/>
          <w:sz w:val="28"/>
        </w:rPr>
        <w:t>
 және 
</w:t>
      </w:r>
      <w:r>
        <w:rPr>
          <w:rFonts w:ascii="Times New Roman"/>
          <w:b w:val="false"/>
          <w:i w:val="false"/>
          <w:color w:val="000000"/>
          <w:sz w:val="28"/>
        </w:rPr>
        <w:t xml:space="preserve"> 238-баптарына </w:t>
      </w:r>
      <w:r>
        <w:rPr>
          <w:rFonts w:ascii="Times New Roman"/>
          <w:b w:val="false"/>
          <w:i w:val="false"/>
          <w:color w:val="000000"/>
          <w:sz w:val="28"/>
        </w:rPr>
        <w:t>
 сәйкес жүргізілген, есепке жатқызылған, қосылған құн салығының сомасын түзету жөніндегі мәліметтерді көрсетуге арналған.
</w:t>
      </w:r>
      <w:r>
        <w:br/>
      </w:r>
      <w:r>
        <w:rPr>
          <w:rFonts w:ascii="Times New Roman"/>
          <w:b w:val="false"/>
          <w:i w:val="false"/>
          <w:color w:val="000000"/>
          <w:sz w:val="28"/>
        </w:rPr>
        <w:t>
      Салық кодексінің 237-бабының 1-тармағының 4) тармақшасында көрсетілген, есепке жатқызылатын қосылған құн салығының сомасын түзеткенде тиісті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Осы нысанның жолдары теріс немесе оң мәндерге ие болуы мүмкін.
</w:t>
      </w:r>
      <w:r>
        <w:br/>
      </w:r>
      <w:r>
        <w:rPr>
          <w:rFonts w:ascii="Times New Roman"/>
          <w:b w:val="false"/>
          <w:i w:val="false"/>
          <w:color w:val="000000"/>
          <w:sz w:val="28"/>
        </w:rPr>
        <w:t>
      59.»Есепке жатқызылатын ҚҚС сомасын түзету бөлімі:
</w:t>
      </w:r>
      <w:r>
        <w:br/>
      </w:r>
      <w:r>
        <w:rPr>
          <w:rFonts w:ascii="Times New Roman"/>
          <w:b w:val="false"/>
          <w:i w:val="false"/>
          <w:color w:val="000000"/>
          <w:sz w:val="28"/>
        </w:rPr>
        <w:t>
      1) 300.08.001 жолында тауарлар бойынша олар бүлінген немесе жоғалған жағдайда қосылған құн салығы бойынша есепті түзету сомасы көрсетіледі.
</w:t>
      </w:r>
      <w:r>
        <w:br/>
      </w:r>
      <w:r>
        <w:rPr>
          <w:rFonts w:ascii="Times New Roman"/>
          <w:b w:val="false"/>
          <w:i w:val="false"/>
          <w:color w:val="000000"/>
          <w:sz w:val="28"/>
        </w:rPr>
        <w:t>
      Тауардың (мүліктің) бүлінуі және жоғалуы ұғымы Салық кодексінің
</w:t>
      </w:r>
      <w:r>
        <w:rPr>
          <w:rFonts w:ascii="Times New Roman"/>
          <w:b w:val="false"/>
          <w:i w:val="false"/>
          <w:color w:val="000000"/>
          <w:sz w:val="28"/>
        </w:rPr>
        <w:t xml:space="preserve"> 237-бабының </w:t>
      </w:r>
      <w:r>
        <w:rPr>
          <w:rFonts w:ascii="Times New Roman"/>
          <w:b w:val="false"/>
          <w:i w:val="false"/>
          <w:color w:val="000000"/>
          <w:sz w:val="28"/>
        </w:rPr>
        <w:t>
 2-тармағында айқындалған. Осы жолдың шамасы тек теріс мәнге ие болады;
</w:t>
      </w:r>
      <w:r>
        <w:br/>
      </w:r>
      <w:r>
        <w:rPr>
          <w:rFonts w:ascii="Times New Roman"/>
          <w:b w:val="false"/>
          <w:i w:val="false"/>
          <w:color w:val="000000"/>
          <w:sz w:val="28"/>
        </w:rPr>
        <w:t>
      2) 300.08.002 жолында қосылған құн салығы алдыңғы салық кезеңдерінде есепке жатқызуға жатқызылған және есепті кезеңде салық салынатын айналым мақсатында пайдаланылған тауарлар (жұмыстар, қызмет көрсетулер) бойынша қосылған құн салығы бойынша есепке жатқызуды түзету сомасы көрсетіледі.
</w:t>
      </w:r>
      <w:r>
        <w:br/>
      </w:r>
      <w:r>
        <w:rPr>
          <w:rFonts w:ascii="Times New Roman"/>
          <w:b w:val="false"/>
          <w:i w:val="false"/>
          <w:color w:val="000000"/>
          <w:sz w:val="28"/>
        </w:rPr>
        <w:t>
      Тауарлар (жұмыстар, қызмет көрсетулер) бойынша есепке жатқызуды түзету мынадай түрде жүргізіледі:
</w:t>
      </w:r>
      <w:r>
        <w:br/>
      </w:r>
      <w:r>
        <w:rPr>
          <w:rFonts w:ascii="Times New Roman"/>
          <w:b w:val="false"/>
          <w:i w:val="false"/>
          <w:color w:val="000000"/>
          <w:sz w:val="28"/>
        </w:rPr>
        <w:t>
      - салық салынбайтын айналым мақсатында пайдаланылатын негізгі құралдар бойынша түзетуге жататын қосылған құн салығының сомасы теңгермелік құн бойынша айқындалады, бұл дегеніміз негізгі құралды сатып алу сәтіне қолданыста болған қосылған құн салығының ставкасын қолдану жолымен қайта бағалауды есепке алмай, амортизациялық аударымдарды шегерумен;
</w:t>
      </w:r>
      <w:r>
        <w:br/>
      </w:r>
      <w:r>
        <w:rPr>
          <w:rFonts w:ascii="Times New Roman"/>
          <w:b w:val="false"/>
          <w:i w:val="false"/>
          <w:color w:val="000000"/>
          <w:sz w:val="28"/>
        </w:rPr>
        <w:t>
      - бір бөлігі салық салынатын айналым мақсатында емес пайдаланылған тауарлы материалдық қорлар бойынша бұрын есепке жатқызылған қосылған құн салығын түзету салық салынатын айналым мақсатында емес пайдаланылған тауарлар бойынша есепке жатқызуға жатқызылған салық сомасының бөлігінде жүргізіледі;
</w:t>
      </w:r>
      <w:r>
        <w:br/>
      </w:r>
      <w:r>
        <w:rPr>
          <w:rFonts w:ascii="Times New Roman"/>
          <w:b w:val="false"/>
          <w:i w:val="false"/>
          <w:color w:val="000000"/>
          <w:sz w:val="28"/>
        </w:rPr>
        <w:t>
      - жұмыстарды, қызмет көрсетулерді салық салынатын айналым мақсатында емес пайдаланған кезде түзету бұрын салық салынатын айналым мақсатында пайдаланылмаған жұмыстар, қызмет көрсетулер бойынша жүргізіледі;
</w:t>
      </w:r>
      <w:r>
        <w:br/>
      </w:r>
      <w:r>
        <w:rPr>
          <w:rFonts w:ascii="Times New Roman"/>
          <w:b w:val="false"/>
          <w:i w:val="false"/>
          <w:color w:val="000000"/>
          <w:sz w:val="28"/>
        </w:rPr>
        <w:t>
      3) 300.08.003 жолында сатып алынған тауарларға (жұмыстарға, қызметтерге) бағаның, өтемақының өзгеруіне байланысты жүргізілген қосылған құн салығы бойынша есепті түзету жөніндегі мәліметтер көрсетіледі. Жол қосымша нысан негізінде толтырылады;
</w:t>
      </w:r>
      <w:r>
        <w:br/>
      </w:r>
      <w:r>
        <w:rPr>
          <w:rFonts w:ascii="Times New Roman"/>
          <w:b w:val="false"/>
          <w:i w:val="false"/>
          <w:color w:val="000000"/>
          <w:sz w:val="28"/>
        </w:rPr>
        <w:t>
      4) 300.08.004 жолында жеткізушіге жартылай немесе толық қайтарылған тауарлар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5) 300.08.005 жолында мәміле шарттары өзгерген тауарлар (жұмыстар, қызметтер)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6) 300.08.006 жолында нормадан тыс шеккен шығыстар бойынша қосылған құн салығы бойынша есепті түзету сомасы көрсетіледі. Осы жолды Қазақстан Республикасының заңнамаларына сәйкес Табиғи монополиялар субъектілері болып табылатын қосылған құн салығын төлеушілер толтырады;
</w:t>
      </w:r>
      <w:r>
        <w:br/>
      </w:r>
      <w:r>
        <w:rPr>
          <w:rFonts w:ascii="Times New Roman"/>
          <w:b w:val="false"/>
          <w:i w:val="false"/>
          <w:color w:val="000000"/>
          <w:sz w:val="28"/>
        </w:rPr>
        <w:t>
      7) 300.08.007 жолында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8) 300.08.008 жолында күмәнді міндеттемелерді тану кезінде бұрын қосылған құн салығы бойынша есепті түзету жүргізілген,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есепті түзетудің сомасы көрсетіледі. Бұл жол егер көрсетілген тауарларды сатып алу мезетінде қосылған құн салығын төлеушімен есепке жатқызудың бөлек әдісі қолданылған жағдайда толтырылады;
</w:t>
      </w:r>
      <w:r>
        <w:br/>
      </w:r>
      <w:r>
        <w:rPr>
          <w:rFonts w:ascii="Times New Roman"/>
          <w:b w:val="false"/>
          <w:i w:val="false"/>
          <w:color w:val="000000"/>
          <w:sz w:val="28"/>
        </w:rPr>
        <w:t>
      10) 300.08.010 жолында Салық кодексі 
</w:t>
      </w:r>
      <w:r>
        <w:rPr>
          <w:rFonts w:ascii="Times New Roman"/>
          <w:b w:val="false"/>
          <w:i w:val="false"/>
          <w:color w:val="000000"/>
          <w:sz w:val="28"/>
        </w:rPr>
        <w:t xml:space="preserve"> 209-бабының </w:t>
      </w:r>
      <w:r>
        <w:rPr>
          <w:rFonts w:ascii="Times New Roman"/>
          <w:b w:val="false"/>
          <w:i w:val="false"/>
          <w:color w:val="000000"/>
          <w:sz w:val="28"/>
        </w:rPr>
        <w:t>
 3-тармағында көрсетілген жағдайларда қосылған құн салығы бойынша есепке қою туралы куәліктің күші жойылған кезде тауарлар (жұмыстар, қызмет көрсетулер) бойынша қосылған құн салығы бойынша есепке жатқызуды түзетудің сомасы көрсетіледі;
</w:t>
      </w:r>
      <w:r>
        <w:br/>
      </w:r>
      <w:r>
        <w:rPr>
          <w:rFonts w:ascii="Times New Roman"/>
          <w:b w:val="false"/>
          <w:i w:val="false"/>
          <w:color w:val="000000"/>
          <w:sz w:val="28"/>
        </w:rPr>
        <w:t>
      11) 300.08.011 жолында 300.08.001 - 300.08.010 жолдарының сомасы ретінде айқындалатын қосылған құн салығы бойынша есепті түзетудің қорытынды шамасы көрсетіледі.
</w:t>
      </w:r>
      <w:r>
        <w:br/>
      </w:r>
      <w:r>
        <w:rPr>
          <w:rFonts w:ascii="Times New Roman"/>
          <w:b w:val="false"/>
          <w:i w:val="false"/>
          <w:color w:val="000000"/>
          <w:sz w:val="28"/>
        </w:rPr>
        <w:t>
      300.08.011 жолының шамасы 300.00.017 жолына көшіріледі.
</w:t>
      </w:r>
      <w:r>
        <w:br/>
      </w:r>
      <w:r>
        <w:rPr>
          <w:rFonts w:ascii="Times New Roman"/>
          <w:b w:val="false"/>
          <w:i w:val="false"/>
          <w:color w:val="000000"/>
          <w:sz w:val="28"/>
        </w:rPr>
        <w:t>
      60. 300.08.003, 300.08.004, 300.08.005, 300.08.007, 300.00.008 жолдары қосымша нысандардың негізінде толтырылады.
</w:t>
      </w:r>
      <w:r>
        <w:br/>
      </w:r>
      <w:r>
        <w:rPr>
          <w:rFonts w:ascii="Times New Roman"/>
          <w:b w:val="false"/>
          <w:i w:val="false"/>
          <w:color w:val="000000"/>
          <w:sz w:val="28"/>
        </w:rPr>
        <w:t>
      61. 300.08.003 жолына қосымша нысан сатып алынған тауарларға (жұмыстарға, қызмет көрсетулерге) бағаның, өтемақының өзгеруіне  байланысты қосылған құн салығы бойынша есепті түзетуді көрсетуге арналған.
</w:t>
      </w:r>
      <w:r>
        <w:br/>
      </w:r>
      <w:r>
        <w:rPr>
          <w:rFonts w:ascii="Times New Roman"/>
          <w:b w:val="false"/>
          <w:i w:val="false"/>
          <w:color w:val="000000"/>
          <w:sz w:val="28"/>
        </w:rPr>
        <w:t>
      "Сатып алынған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 (жұмыстар, қызметтер) жеткізуші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(қосымша шот-фактура немесе басқа растайтын құжат);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тауарлар (жұмыстар, қызметтер) бағаларын түзету сомасы;
</w:t>
      </w:r>
      <w:r>
        <w:br/>
      </w:r>
      <w:r>
        <w:rPr>
          <w:rFonts w:ascii="Times New Roman"/>
          <w:b w:val="false"/>
          <w:i w:val="false"/>
          <w:color w:val="000000"/>
          <w:sz w:val="28"/>
        </w:rPr>
        <w:t>
      6) Ғ бағанында - қосылған құн салығы бойынша есепті түзету сомасы.
</w:t>
      </w:r>
      <w:r>
        <w:br/>
      </w:r>
      <w:r>
        <w:rPr>
          <w:rFonts w:ascii="Times New Roman"/>
          <w:b w:val="false"/>
          <w:i w:val="false"/>
          <w:color w:val="000000"/>
          <w:sz w:val="28"/>
        </w:rPr>
        <w:t>
      Ғ бағанының қорытынды шамасы 300.08.003 жолына көшіріледі.
</w:t>
      </w:r>
      <w:r>
        <w:br/>
      </w:r>
      <w:r>
        <w:rPr>
          <w:rFonts w:ascii="Times New Roman"/>
          <w:b w:val="false"/>
          <w:i w:val="false"/>
          <w:color w:val="000000"/>
          <w:sz w:val="28"/>
        </w:rPr>
        <w:t>
      62. 300.08.004 жолына қосымша нысан жеткізушіге жартылай немесе толық қайтарылған тауарлар бойынша қосылған құн салығы бойынша есепті түзетуді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тауардың атауы;
</w:t>
      </w:r>
      <w:r>
        <w:br/>
      </w:r>
      <w:r>
        <w:rPr>
          <w:rFonts w:ascii="Times New Roman"/>
          <w:b w:val="false"/>
          <w:i w:val="false"/>
          <w:color w:val="000000"/>
          <w:sz w:val="28"/>
        </w:rPr>
        <w:t>
      3) С бағанында - тауар жеткізуші салық төлеушінің тіркеу нөмірі;
</w:t>
      </w:r>
      <w:r>
        <w:br/>
      </w:r>
      <w:r>
        <w:rPr>
          <w:rFonts w:ascii="Times New Roman"/>
          <w:b w:val="false"/>
          <w:i w:val="false"/>
          <w:color w:val="000000"/>
          <w:sz w:val="28"/>
        </w:rPr>
        <w:t>
      4) D бағанында - қайтарылатын тауардың қосылған құн салығынсыз құны;
</w:t>
      </w:r>
      <w:r>
        <w:br/>
      </w:r>
      <w:r>
        <w:rPr>
          <w:rFonts w:ascii="Times New Roman"/>
          <w:b w:val="false"/>
          <w:i w:val="false"/>
          <w:color w:val="000000"/>
          <w:sz w:val="28"/>
        </w:rPr>
        <w:t>
      5) Е бағанында - қосылған құн салығы бойынша есепті түзету сомасы.
</w:t>
      </w:r>
      <w:r>
        <w:br/>
      </w:r>
      <w:r>
        <w:rPr>
          <w:rFonts w:ascii="Times New Roman"/>
          <w:b w:val="false"/>
          <w:i w:val="false"/>
          <w:color w:val="000000"/>
          <w:sz w:val="28"/>
        </w:rPr>
        <w:t>
      Е бағанының қорытынды шамасы 300.08.004 жолына көшіріледі.
</w:t>
      </w:r>
      <w:r>
        <w:br/>
      </w:r>
      <w:r>
        <w:rPr>
          <w:rFonts w:ascii="Times New Roman"/>
          <w:b w:val="false"/>
          <w:i w:val="false"/>
          <w:color w:val="000000"/>
          <w:sz w:val="28"/>
        </w:rPr>
        <w:t>
      63. Е бағанының қорытынды шамасы 300.08.004 жолына көшіріледі. 300.08.005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қосылған құн салығы бойынша есепті түзетуді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соған сәйкес тауар Қазақстан Республикасының аумағында еркін айналысқа жіберу жүргізілген жүк кеден декларациясының тіркеу нөмірі;
</w:t>
      </w:r>
      <w:r>
        <w:br/>
      </w:r>
      <w:r>
        <w:rPr>
          <w:rFonts w:ascii="Times New Roman"/>
          <w:b w:val="false"/>
          <w:i w:val="false"/>
          <w:color w:val="000000"/>
          <w:sz w:val="28"/>
        </w:rPr>
        <w:t>
      3) С бағанында соның негізінде мәміле шарттары өзгертілген құжат атауы;
</w:t>
      </w:r>
      <w:r>
        <w:br/>
      </w:r>
      <w:r>
        <w:rPr>
          <w:rFonts w:ascii="Times New Roman"/>
          <w:b w:val="false"/>
          <w:i w:val="false"/>
          <w:color w:val="000000"/>
          <w:sz w:val="28"/>
        </w:rPr>
        <w:t>
      4) D бағанында көрсетілген құжаттың нөмірі және жасалған күні;
</w:t>
      </w:r>
      <w:r>
        <w:br/>
      </w:r>
      <w:r>
        <w:rPr>
          <w:rFonts w:ascii="Times New Roman"/>
          <w:b w:val="false"/>
          <w:i w:val="false"/>
          <w:color w:val="000000"/>
          <w:sz w:val="28"/>
        </w:rPr>
        <w:t>
      5) Е бағанында - тауарлардың (жұмыстардың, қызметтердің)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есепті түзету сомасы.
</w:t>
      </w:r>
      <w:r>
        <w:br/>
      </w:r>
      <w:r>
        <w:rPr>
          <w:rFonts w:ascii="Times New Roman"/>
          <w:b w:val="false"/>
          <w:i w:val="false"/>
          <w:color w:val="000000"/>
          <w:sz w:val="28"/>
        </w:rPr>
        <w:t>
      F бағанының қорытынды шамасы 300.08.005 жолына көшіріледі.
</w:t>
      </w:r>
      <w:r>
        <w:br/>
      </w:r>
      <w:r>
        <w:rPr>
          <w:rFonts w:ascii="Times New Roman"/>
          <w:b w:val="false"/>
          <w:i w:val="false"/>
          <w:color w:val="000000"/>
          <w:sz w:val="28"/>
        </w:rPr>
        <w:t>
      64. 300.08.007 жолына қосымша нысан күмәнді талаптар бойынша қосылған құн салығы бойынша есепті түзетуді көрсетуге арналған.
</w:t>
      </w:r>
      <w:r>
        <w:br/>
      </w:r>
      <w:r>
        <w:rPr>
          <w:rFonts w:ascii="Times New Roman"/>
          <w:b w:val="false"/>
          <w:i w:val="false"/>
          <w:color w:val="000000"/>
          <w:sz w:val="28"/>
        </w:rPr>
        <w:t>
      "Күмәнді міндеттемелер"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қызметтерді) жеткізуші міндеттемесі берешегі бар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солар бойынша тауарлар (жұмыстар, қызметтер) сатып алынған шот-фактураның нөмірі және жасалған күні;
</w:t>
      </w:r>
      <w:r>
        <w:br/>
      </w:r>
      <w:r>
        <w:rPr>
          <w:rFonts w:ascii="Times New Roman"/>
          <w:b w:val="false"/>
          <w:i w:val="false"/>
          <w:color w:val="000000"/>
          <w:sz w:val="28"/>
        </w:rPr>
        <w:t>
      5) Е бағанында - күмәнді міндеттеме болып табылатын тауарлардың (жұмыстардың, қызметтердің) қосылған құн салығынсыз құнының түзету сомасы;
</w:t>
      </w:r>
      <w:r>
        <w:br/>
      </w:r>
      <w:r>
        <w:rPr>
          <w:rFonts w:ascii="Times New Roman"/>
          <w:b w:val="false"/>
          <w:i w:val="false"/>
          <w:color w:val="000000"/>
          <w:sz w:val="28"/>
        </w:rPr>
        <w:t>
      6) Ғ бағанында - қосылған құн салығы бойынша есеп жүргізілген салық кезеңінде қолданылған қосылған құн салығының ставкасы;
</w:t>
      </w:r>
      <w:r>
        <w:br/>
      </w:r>
      <w:r>
        <w:rPr>
          <w:rFonts w:ascii="Times New Roman"/>
          <w:b w:val="false"/>
          <w:i w:val="false"/>
          <w:color w:val="000000"/>
          <w:sz w:val="28"/>
        </w:rPr>
        <w:t>
      7) G бағанында - шот-фактурада көрсетілген қосылған құн салығы сомасы;
</w:t>
      </w:r>
      <w:r>
        <w:br/>
      </w:r>
      <w:r>
        <w:rPr>
          <w:rFonts w:ascii="Times New Roman"/>
          <w:b w:val="false"/>
          <w:i w:val="false"/>
          <w:color w:val="000000"/>
          <w:sz w:val="28"/>
        </w:rPr>
        <w:t>
      8) Н бағанында қосылған құн салығы бойынша есепке жатқызу жүргізілген салық кезеңі;
</w:t>
      </w:r>
      <w:r>
        <w:br/>
      </w:r>
      <w:r>
        <w:rPr>
          <w:rFonts w:ascii="Times New Roman"/>
          <w:b w:val="false"/>
          <w:i w:val="false"/>
          <w:color w:val="000000"/>
          <w:sz w:val="28"/>
        </w:rPr>
        <w:t>
      9) I бағанында жалпы айналымда салық салынатын айналымның үлес салмағы;
</w:t>
      </w:r>
      <w:r>
        <w:br/>
      </w:r>
      <w:r>
        <w:rPr>
          <w:rFonts w:ascii="Times New Roman"/>
          <w:b w:val="false"/>
          <w:i w:val="false"/>
          <w:color w:val="000000"/>
          <w:sz w:val="28"/>
        </w:rPr>
        <w:t>
      10) J бағанында қосылған құн салығы бойынша есепке жатқызуды түзетудің сомасы.
</w:t>
      </w:r>
      <w:r>
        <w:br/>
      </w:r>
      <w:r>
        <w:rPr>
          <w:rFonts w:ascii="Times New Roman"/>
          <w:b w:val="false"/>
          <w:i w:val="false"/>
          <w:color w:val="000000"/>
          <w:sz w:val="28"/>
        </w:rPr>
        <w:t>
      J бағанының қорытынды шамасы 300.08.007 жолына көшіріледі.
</w:t>
      </w:r>
      <w:r>
        <w:br/>
      </w:r>
      <w:r>
        <w:rPr>
          <w:rFonts w:ascii="Times New Roman"/>
          <w:b w:val="false"/>
          <w:i w:val="false"/>
          <w:color w:val="000000"/>
          <w:sz w:val="28"/>
        </w:rPr>
        <w:t>
      65. 300.08.008 жолына қосымша нысан күмәнді міндеттемелер бойынша қосылған құн салығы бойынша есепке бұрын азаю тарапына қарай түзетулер жүргізілген осындай міндеттемелер бойынша төлем  жүргізумен байланысты қосылған құн салығына түзетуді көрсетуге арналған.
</w:t>
      </w:r>
      <w:r>
        <w:br/>
      </w:r>
      <w:r>
        <w:rPr>
          <w:rFonts w:ascii="Times New Roman"/>
          <w:b w:val="false"/>
          <w:i w:val="false"/>
          <w:color w:val="000000"/>
          <w:sz w:val="28"/>
        </w:rPr>
        <w:t>
      "Күмәнді міндеттемелер бойынша төлем"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алдындағы міндеттемелері өтелген тауарларды (жұмыстарды, қызмет көрсетулерді) жеткізуші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қосылған құн салығы бойынша есепке түзету жүргізілген салық кезеңі;
</w:t>
      </w:r>
      <w:r>
        <w:br/>
      </w:r>
      <w:r>
        <w:rPr>
          <w:rFonts w:ascii="Times New Roman"/>
          <w:b w:val="false"/>
          <w:i w:val="false"/>
          <w:color w:val="000000"/>
          <w:sz w:val="28"/>
        </w:rPr>
        <w:t>
      5) Е бағанында - олар бойынша берешектер күмәнді міндеттеме болып танылған сатып алынған тауарлар (жұмыстар, қызметтер)  бойынша шот-фактураның нөмірі және жасалған күні;
</w:t>
      </w:r>
      <w:r>
        <w:br/>
      </w:r>
      <w:r>
        <w:rPr>
          <w:rFonts w:ascii="Times New Roman"/>
          <w:b w:val="false"/>
          <w:i w:val="false"/>
          <w:color w:val="000000"/>
          <w:sz w:val="28"/>
        </w:rPr>
        <w:t>
      6) Ғ бағанында - осы міндеттеме бойынша жүргізілген төлемнің жалпы сомасы;
</w:t>
      </w:r>
      <w:r>
        <w:br/>
      </w:r>
      <w:r>
        <w:rPr>
          <w:rFonts w:ascii="Times New Roman"/>
          <w:b w:val="false"/>
          <w:i w:val="false"/>
          <w:color w:val="000000"/>
          <w:sz w:val="28"/>
        </w:rPr>
        <w:t>
      7) G бағанында - тауарлардың (жұмыстардың, қызметтердің) қосылған құн салығын енгізбей төленген құны;
</w:t>
      </w:r>
      <w:r>
        <w:br/>
      </w:r>
      <w:r>
        <w:rPr>
          <w:rFonts w:ascii="Times New Roman"/>
          <w:b w:val="false"/>
          <w:i w:val="false"/>
          <w:color w:val="000000"/>
          <w:sz w:val="28"/>
        </w:rPr>
        <w:t>
      8) Н бағанында - қосылған құн салығын есептеу жүргізілген салық кезеңінде қолданылған қосылған құн салығының ставкасы;
</w:t>
      </w:r>
      <w:r>
        <w:br/>
      </w:r>
      <w:r>
        <w:rPr>
          <w:rFonts w:ascii="Times New Roman"/>
          <w:b w:val="false"/>
          <w:i w:val="false"/>
          <w:color w:val="000000"/>
          <w:sz w:val="28"/>
        </w:rPr>
        <w:t>
      9) І бағанында - қосылған құн салығы бойынша есепті түзету сомасы.
</w:t>
      </w:r>
      <w:r>
        <w:br/>
      </w:r>
      <w:r>
        <w:rPr>
          <w:rFonts w:ascii="Times New Roman"/>
          <w:b w:val="false"/>
          <w:i w:val="false"/>
          <w:color w:val="000000"/>
          <w:sz w:val="28"/>
        </w:rPr>
        <w:t>
      І бағанының қорытынды шамасы 300.08.008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Есепке жатқызу әдісімен төленетін қосылған құн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тауарлар импорты - 300.09-нысанын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300.09 нысаны салық кезеңінің ішінде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көзделген кедендік ресімдеу кезінде қосылған құн салығы есеп әдісі бойынша жүзеге асырылған тауарлар импорты туралы ақпарат беруге арналған.
</w:t>
      </w:r>
      <w:r>
        <w:br/>
      </w:r>
      <w:r>
        <w:rPr>
          <w:rFonts w:ascii="Times New Roman"/>
          <w:b w:val="false"/>
          <w:i w:val="false"/>
          <w:color w:val="000000"/>
          <w:sz w:val="28"/>
        </w:rPr>
        <w:t>
      Сонымен қатар, осы қосымшада жер қойнауын пайдалануға келісім-шарттың шарттарына сәйкес қосылған құн салығы кедендік ресімдеу кезінде есепке жатқызу әдісімен төленетін салық кезеңнің ішінде жүзеге асырылған тауарлар импорты бойынша мәліметтер көрсетіледі.
</w:t>
      </w:r>
      <w:r>
        <w:br/>
      </w:r>
      <w:r>
        <w:rPr>
          <w:rFonts w:ascii="Times New Roman"/>
          <w:b w:val="false"/>
          <w:i w:val="false"/>
          <w:color w:val="000000"/>
          <w:sz w:val="28"/>
        </w:rPr>
        <w:t>
      67. "Есеп әдісімен төленетін тауар импорты бойынша ҚҚС есептеу" бөлімінің 300.09.001 жолы қосымша нысан негізінде толтырылады.
</w:t>
      </w:r>
      <w:r>
        <w:br/>
      </w:r>
      <w:r>
        <w:rPr>
          <w:rFonts w:ascii="Times New Roman"/>
          <w:b w:val="false"/>
          <w:i w:val="false"/>
          <w:color w:val="000000"/>
          <w:sz w:val="28"/>
        </w:rPr>
        <w:t>
      300.09.001А жолының шамасы 300.00.015А жолына көшіріледі.
</w:t>
      </w:r>
      <w:r>
        <w:br/>
      </w:r>
      <w:r>
        <w:rPr>
          <w:rFonts w:ascii="Times New Roman"/>
          <w:b w:val="false"/>
          <w:i w:val="false"/>
          <w:color w:val="000000"/>
          <w:sz w:val="28"/>
        </w:rPr>
        <w:t>
      300.09.001В жолының шамасы:
</w:t>
      </w:r>
      <w:r>
        <w:br/>
      </w:r>
      <w:r>
        <w:rPr>
          <w:rFonts w:ascii="Times New Roman"/>
          <w:b w:val="false"/>
          <w:i w:val="false"/>
          <w:color w:val="000000"/>
          <w:sz w:val="28"/>
        </w:rPr>
        <w:t>
      барабар әдісін қолдануда - 300.00.009 және 300.00.015В  жолдарына;
</w:t>
      </w:r>
      <w:r>
        <w:br/>
      </w:r>
      <w:r>
        <w:rPr>
          <w:rFonts w:ascii="Times New Roman"/>
          <w:b w:val="false"/>
          <w:i w:val="false"/>
          <w:color w:val="000000"/>
          <w:sz w:val="28"/>
        </w:rPr>
        <w:t>
      бөлек әдісті қолданғанда - 300.00.009 жолына және 300.06.036В, 300.06.037В және 300.06.038В жолдарына тиісті мөлшерде көшіріледі.
</w:t>
      </w:r>
      <w:r>
        <w:br/>
      </w:r>
      <w:r>
        <w:rPr>
          <w:rFonts w:ascii="Times New Roman"/>
          <w:b w:val="false"/>
          <w:i w:val="false"/>
          <w:color w:val="000000"/>
          <w:sz w:val="28"/>
        </w:rPr>
        <w:t>
      68. 300.09.001 жолына қосымша нысан.
</w:t>
      </w:r>
      <w:r>
        <w:br/>
      </w:r>
      <w:r>
        <w:rPr>
          <w:rFonts w:ascii="Times New Roman"/>
          <w:b w:val="false"/>
          <w:i w:val="false"/>
          <w:color w:val="000000"/>
          <w:sz w:val="28"/>
        </w:rPr>
        <w:t>
      "Есеп әдісімен төленетін тауар импорты бойынша ҚҚС есептеу"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 соған сәйкес тауар Қазақстан Республикасының аумағында еркін айналысқа жіберу жүргізілген жүк кеден декларациясының тіркеу нөмірі;
</w:t>
      </w:r>
      <w:r>
        <w:br/>
      </w:r>
      <w:r>
        <w:rPr>
          <w:rFonts w:ascii="Times New Roman"/>
          <w:b w:val="false"/>
          <w:i w:val="false"/>
          <w:color w:val="000000"/>
          <w:sz w:val="28"/>
        </w:rPr>
        <w:t>
      4)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5) Е бағанында -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немесе жер қойнауын пайдалануға келісім-шарттың шарттарына сәйкес есепке жатқызу әдісімен төленетін тауарлар импорты бойынша қосылған құн салығының сомасы. Осы сома жүк кеден декларациясында көрсетілген салық сомасына сәйкес келуі тиіс.
</w:t>
      </w:r>
      <w:r>
        <w:br/>
      </w:r>
      <w:r>
        <w:rPr>
          <w:rFonts w:ascii="Times New Roman"/>
          <w:b w:val="false"/>
          <w:i w:val="false"/>
          <w:color w:val="000000"/>
          <w:sz w:val="28"/>
        </w:rPr>
        <w:t>
      D бағанының қорытынды шамасы 300.09.001А жолына, Е бағанының қорытынды шамасы 300.09.001В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Өткен салық кезеңдерінен көшірілген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бойынша есепке жатқызулар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300.10 нысаны өткен салық кезеңдерінен көшірілетін қосылған құн салығы бойынша есепке жатқызулар сомасын көрсетуге арналған. "Салық кезеңі үшін қосылған құн салығы бойынша төлемдер есебінен көшірілетін ҚҚС бойынша есепке жатқызулар" бөлімінде мынадай мәліметтер көрсетіледі:
</w:t>
      </w:r>
      <w:r>
        <w:br/>
      </w:r>
      <w:r>
        <w:rPr>
          <w:rFonts w:ascii="Times New Roman"/>
          <w:b w:val="false"/>
          <w:i w:val="false"/>
          <w:color w:val="000000"/>
          <w:sz w:val="28"/>
        </w:rPr>
        <w:t>
      1) 300.10.001 жолында - өткен салық кезеңі үшін жасалған Декларацияның 300.00.026 жолының шамасы;
</w:t>
      </w:r>
      <w:r>
        <w:br/>
      </w:r>
      <w:r>
        <w:rPr>
          <w:rFonts w:ascii="Times New Roman"/>
          <w:b w:val="false"/>
          <w:i w:val="false"/>
          <w:color w:val="000000"/>
          <w:sz w:val="28"/>
        </w:rPr>
        <w:t>
      2) 300.10.002 жолында - Салық кодексінің 
</w:t>
      </w:r>
      <w:r>
        <w:rPr>
          <w:rFonts w:ascii="Times New Roman"/>
          <w:b w:val="false"/>
          <w:i w:val="false"/>
          <w:color w:val="000000"/>
          <w:sz w:val="28"/>
        </w:rPr>
        <w:t xml:space="preserve"> 252-бабына </w:t>
      </w:r>
      <w:r>
        <w:rPr>
          <w:rFonts w:ascii="Times New Roman"/>
          <w:b w:val="false"/>
          <w:i w:val="false"/>
          <w:color w:val="000000"/>
          <w:sz w:val="28"/>
        </w:rPr>
        <w:t>
 сәйкес есепті салық кезеңі ішінде салық төлеушіге қайтарылған қосылған құн салығының сомасы;
</w:t>
      </w:r>
      <w:r>
        <w:br/>
      </w:r>
      <w:r>
        <w:rPr>
          <w:rFonts w:ascii="Times New Roman"/>
          <w:b w:val="false"/>
          <w:i w:val="false"/>
          <w:color w:val="000000"/>
          <w:sz w:val="28"/>
        </w:rPr>
        <w:t>
      3) 300.10.003 жолында - есепті салық кезеңінде қосылған құн салығы бойынша төлемдер есебіне есептелетін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300.10.003 жолының шамасы 300.10.001 және 300.10.002 жолдарының айырмашылығы ретінде айқындалады және 300.00.024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 үшін төлеуге тиісті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- 300.11-нысанын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300.11 нысаны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емес үшін төлеуге тиісті және төленген қосылған құн салығы сомасы туралы мәліметтерді көрсетуге арналған.
</w:t>
      </w:r>
      <w:r>
        <w:br/>
      </w:r>
      <w:r>
        <w:rPr>
          <w:rFonts w:ascii="Times New Roman"/>
          <w:b w:val="false"/>
          <w:i w:val="false"/>
          <w:color w:val="000000"/>
          <w:sz w:val="28"/>
        </w:rPr>
        <w:t>
      71. "Есепті салық кезеңінде резидент еместен сатып алынған жұмыстар, қызметтер бойынша төлеуге жататын ҚҚС" бөлімінде мынадай мәліметтер енгізіледі:
</w:t>
      </w:r>
      <w:r>
        <w:br/>
      </w:r>
      <w:r>
        <w:rPr>
          <w:rFonts w:ascii="Times New Roman"/>
          <w:b w:val="false"/>
          <w:i w:val="false"/>
          <w:color w:val="000000"/>
          <w:sz w:val="28"/>
        </w:rPr>
        <w:t>
      1) 300.11.001 жолында - ағымдағы салық кезеңінде резидент еместен сатып алынған жұмыстар, қызметтер бойынша салық салынатын айналым. Салық салынатын айналым мөлшері Салық кодексінің 
</w:t>
      </w:r>
      <w:r>
        <w:rPr>
          <w:rFonts w:ascii="Times New Roman"/>
          <w:b w:val="false"/>
          <w:i w:val="false"/>
          <w:color w:val="000000"/>
          <w:sz w:val="28"/>
        </w:rPr>
        <w:t xml:space="preserve"> 220-бабының </w:t>
      </w:r>
      <w:r>
        <w:rPr>
          <w:rFonts w:ascii="Times New Roman"/>
          <w:b w:val="false"/>
          <w:i w:val="false"/>
          <w:color w:val="000000"/>
          <w:sz w:val="28"/>
        </w:rPr>
        <w:t>
 2-тармағына сәйкес айқындалады.
</w:t>
      </w:r>
      <w:r>
        <w:br/>
      </w:r>
      <w:r>
        <w:rPr>
          <w:rFonts w:ascii="Times New Roman"/>
          <w:b w:val="false"/>
          <w:i w:val="false"/>
          <w:color w:val="000000"/>
          <w:sz w:val="28"/>
        </w:rPr>
        <w:t>
      300.11.001 жолының шамасы:
</w:t>
      </w:r>
      <w:r>
        <w:br/>
      </w:r>
      <w:r>
        <w:rPr>
          <w:rFonts w:ascii="Times New Roman"/>
          <w:b w:val="false"/>
          <w:i w:val="false"/>
          <w:color w:val="000000"/>
          <w:sz w:val="28"/>
        </w:rPr>
        <w:t>
      бара-бар әдісті қолданғанда - 300.05.007А жолына
</w:t>
      </w:r>
      <w:r>
        <w:br/>
      </w:r>
      <w:r>
        <w:rPr>
          <w:rFonts w:ascii="Times New Roman"/>
          <w:b w:val="false"/>
          <w:i w:val="false"/>
          <w:color w:val="000000"/>
          <w:sz w:val="28"/>
        </w:rPr>
        <w:t>
      бөлек әдісті қолданғанда - тиісті мөлшерде 300.06.007А және (немесе) 300.06.017А және (немесе) 300.06.027А жолдарына көшіріледі;
</w:t>
      </w:r>
      <w:r>
        <w:br/>
      </w:r>
      <w:r>
        <w:rPr>
          <w:rFonts w:ascii="Times New Roman"/>
          <w:b w:val="false"/>
          <w:i w:val="false"/>
          <w:color w:val="000000"/>
          <w:sz w:val="28"/>
        </w:rPr>
        <w:t>
      2) 300.11.002 жолында - 300.11.001 жолда көрсетілген айналым бойынша резидент емес үшін төлеуге жататын қосылған құн салығының сомасы.
</w:t>
      </w:r>
      <w:r>
        <w:br/>
      </w:r>
      <w:r>
        <w:rPr>
          <w:rFonts w:ascii="Times New Roman"/>
          <w:b w:val="false"/>
          <w:i w:val="false"/>
          <w:color w:val="000000"/>
          <w:sz w:val="28"/>
        </w:rPr>
        <w:t>
      300.11.002 жолының шамасы:
</w:t>
      </w:r>
      <w:r>
        <w:br/>
      </w:r>
      <w:r>
        <w:rPr>
          <w:rFonts w:ascii="Times New Roman"/>
          <w:b w:val="false"/>
          <w:i w:val="false"/>
          <w:color w:val="000000"/>
          <w:sz w:val="28"/>
        </w:rPr>
        <w:t>
      барабар әдісін қолданғанда - 300.05.007В жолына
</w:t>
      </w:r>
      <w:r>
        <w:br/>
      </w:r>
      <w:r>
        <w:rPr>
          <w:rFonts w:ascii="Times New Roman"/>
          <w:b w:val="false"/>
          <w:i w:val="false"/>
          <w:color w:val="000000"/>
          <w:sz w:val="28"/>
        </w:rPr>
        <w:t>
      бөлек әдісті қолданғанда - тиісті мөлшерде 300.06.007В, 300.06.017В және 300.06.027В жолдарына көшіріледі;
</w:t>
      </w:r>
      <w:r>
        <w:br/>
      </w:r>
      <w:r>
        <w:rPr>
          <w:rFonts w:ascii="Times New Roman"/>
          <w:b w:val="false"/>
          <w:i w:val="false"/>
          <w:color w:val="000000"/>
          <w:sz w:val="28"/>
        </w:rPr>
        <w:t>
      3) 300.11.003 жолында - 300.11.001 жолында көрсетілген айналым бойынша есепті салық кезеңі ішінде бюджетке нақты төленген қосылған құн салығының сомасы. Осы жолға Салық кодексінің 252-бабына сәйкес жүргізілген есепке жатқызу жолымен төленген салықтың сомасы да енгізіледі. Сонымен қатар, аталған жолға Салық кодексінің 
</w:t>
      </w:r>
      <w:r>
        <w:rPr>
          <w:rFonts w:ascii="Times New Roman"/>
          <w:b w:val="false"/>
          <w:i w:val="false"/>
          <w:color w:val="000000"/>
          <w:sz w:val="28"/>
        </w:rPr>
        <w:t xml:space="preserve"> 39-бабына </w:t>
      </w:r>
      <w:r>
        <w:rPr>
          <w:rFonts w:ascii="Times New Roman"/>
          <w:b w:val="false"/>
          <w:i w:val="false"/>
          <w:color w:val="000000"/>
          <w:sz w:val="28"/>
        </w:rPr>
        <w:t>
 сәйкес резидент емес үшін төленуі тиіс қосылған құн салығы бойынша бересіні өтеу есебіне есепке жатқызылған бюджетке артық төленген салықтың сомасы енгізіледі;
</w:t>
      </w:r>
      <w:r>
        <w:br/>
      </w:r>
      <w:r>
        <w:rPr>
          <w:rFonts w:ascii="Times New Roman"/>
          <w:b w:val="false"/>
          <w:i w:val="false"/>
          <w:color w:val="000000"/>
          <w:sz w:val="28"/>
        </w:rPr>
        <w:t>
      300.11.001-300.11.003 жолдары қосымша нысанның негізінде толтырылады.
</w:t>
      </w:r>
      <w:r>
        <w:br/>
      </w:r>
      <w:r>
        <w:rPr>
          <w:rFonts w:ascii="Times New Roman"/>
          <w:b w:val="false"/>
          <w:i w:val="false"/>
          <w:color w:val="000000"/>
          <w:sz w:val="28"/>
        </w:rPr>
        <w:t>
      72. "Өткен салық кезеңдерінде резидент еместен сатып алынған жұмыстар және қызмет көрсетулер бойынша төлеуге тиісті ҚҚС" бөлімінде есепті салық кезеңінде резидент емеске қосылған құн салығын төлеу бөлшектеп немесе толық жүргізілген өткен салық кезеңдеріне резидент еместен сатып алынған жұмыстар, қызмет көрсетулер бойынша мынадай мәліметтер көрсетіледі:
</w:t>
      </w:r>
      <w:r>
        <w:br/>
      </w:r>
      <w:r>
        <w:rPr>
          <w:rFonts w:ascii="Times New Roman"/>
          <w:b w:val="false"/>
          <w:i w:val="false"/>
          <w:color w:val="000000"/>
          <w:sz w:val="28"/>
        </w:rPr>
        <w:t>
      1) 300.11.004 жолында - өткен салық кезеңдерінде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белгіленген мерзімде төленбеген (немесе бөлшектеп төленген) жағдайда толтырылады;
</w:t>
      </w:r>
      <w:r>
        <w:br/>
      </w:r>
      <w:r>
        <w:rPr>
          <w:rFonts w:ascii="Times New Roman"/>
          <w:b w:val="false"/>
          <w:i w:val="false"/>
          <w:color w:val="000000"/>
          <w:sz w:val="28"/>
        </w:rPr>
        <w:t>
      2) 300.11.005 жолында - 300.11.004 жолында көрсетілген айналым бойынша резидент емес үшін төлеуге тиісті қосылған құн салығының сомасы;
</w:t>
      </w:r>
      <w:r>
        <w:br/>
      </w:r>
      <w:r>
        <w:rPr>
          <w:rFonts w:ascii="Times New Roman"/>
          <w:b w:val="false"/>
          <w:i w:val="false"/>
          <w:color w:val="000000"/>
          <w:sz w:val="28"/>
        </w:rPr>
        <w:t>
      3) 300.11.006 жолында - 300.11.004 жолында көрсетілген айналым бойынша есепті салық кезеңінің ішінде бюджетке нақты төленген қосылған құн салығының сомасы. Осы жолға Салық кодексінің 
</w:t>
      </w:r>
      <w:r>
        <w:rPr>
          <w:rFonts w:ascii="Times New Roman"/>
          <w:b w:val="false"/>
          <w:i w:val="false"/>
          <w:color w:val="000000"/>
          <w:sz w:val="28"/>
        </w:rPr>
        <w:t xml:space="preserve"> 252-бабына </w:t>
      </w:r>
      <w:r>
        <w:rPr>
          <w:rFonts w:ascii="Times New Roman"/>
          <w:b w:val="false"/>
          <w:i w:val="false"/>
          <w:color w:val="000000"/>
          <w:sz w:val="28"/>
        </w:rPr>
        <w:t>
 сәйкес жүргізілген есепке жатқызу жолымен төленген салықтың сомасы да енгізіледі. Сонымен қатар, аталған жолға Салық кодексінің 
</w:t>
      </w:r>
      <w:r>
        <w:rPr>
          <w:rFonts w:ascii="Times New Roman"/>
          <w:b w:val="false"/>
          <w:i w:val="false"/>
          <w:color w:val="000000"/>
          <w:sz w:val="28"/>
        </w:rPr>
        <w:t xml:space="preserve"> 39-бабына </w:t>
      </w:r>
      <w:r>
        <w:rPr>
          <w:rFonts w:ascii="Times New Roman"/>
          <w:b w:val="false"/>
          <w:i w:val="false"/>
          <w:color w:val="000000"/>
          <w:sz w:val="28"/>
        </w:rPr>
        <w:t>
 сәйкес резидент емес үшін төленуі тиіс қосылған құн салығы бойынша бересіні өтеу есебіне есепке жатқызылған бюджетке артық төленген салықтың сомасы енгізіледі;
</w:t>
      </w:r>
      <w:r>
        <w:br/>
      </w:r>
      <w:r>
        <w:rPr>
          <w:rFonts w:ascii="Times New Roman"/>
          <w:b w:val="false"/>
          <w:i w:val="false"/>
          <w:color w:val="000000"/>
          <w:sz w:val="28"/>
        </w:rPr>
        <w:t>
      4) 300.11.007 жолында - резидент еместен сатып алынған жұмыстар және қызмет көрсетулер бойынша есепті салық кезеңінде бюджетке нақты төленген қосылған құн салығының жалпы сомасы.
</w:t>
      </w:r>
      <w:r>
        <w:br/>
      </w:r>
      <w:r>
        <w:rPr>
          <w:rFonts w:ascii="Times New Roman"/>
          <w:b w:val="false"/>
          <w:i w:val="false"/>
          <w:color w:val="000000"/>
          <w:sz w:val="28"/>
        </w:rPr>
        <w:t>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бара-бар әдісті қолдану кезінде 300.05.007С жолына;
</w:t>
      </w:r>
      <w:r>
        <w:br/>
      </w:r>
      <w:r>
        <w:rPr>
          <w:rFonts w:ascii="Times New Roman"/>
          <w:b w:val="false"/>
          <w:i w:val="false"/>
          <w:color w:val="000000"/>
          <w:sz w:val="28"/>
        </w:rPr>
        <w:t>
      бөлек әдісі кезінде - тиісті мөлшерде 300.06.007С және (немесе) 300.06.027С жолдарында көшіріледі.
</w:t>
      </w:r>
      <w:r>
        <w:br/>
      </w:r>
      <w:r>
        <w:rPr>
          <w:rFonts w:ascii="Times New Roman"/>
          <w:b w:val="false"/>
          <w:i w:val="false"/>
          <w:color w:val="000000"/>
          <w:sz w:val="28"/>
        </w:rPr>
        <w:t>
      300.11.004 - 300.11.006 жолдары қосымша нысанның негізінде толтырылады.
</w:t>
      </w:r>
      <w:r>
        <w:br/>
      </w:r>
      <w:r>
        <w:rPr>
          <w:rFonts w:ascii="Times New Roman"/>
          <w:b w:val="false"/>
          <w:i w:val="false"/>
          <w:color w:val="000000"/>
          <w:sz w:val="28"/>
        </w:rPr>
        <w:t>
      73. 300.11.001, 300.11.002 және 300.11.003 жолдарына қосымша нысан.
</w:t>
      </w:r>
      <w:r>
        <w:br/>
      </w:r>
      <w:r>
        <w:rPr>
          <w:rFonts w:ascii="Times New Roman"/>
          <w:b w:val="false"/>
          <w:i w:val="false"/>
          <w:color w:val="000000"/>
          <w:sz w:val="28"/>
        </w:rPr>
        <w:t>
      "Есепті салық кезеңінде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өткізу орны Қазақстан Республикасы болып табылатын жұмысты орындаған және қызмет көрсеткен резидент еместің аты-жөні немесе атауы;
</w:t>
      </w:r>
      <w:r>
        <w:br/>
      </w:r>
      <w:r>
        <w:rPr>
          <w:rFonts w:ascii="Times New Roman"/>
          <w:b w:val="false"/>
          <w:i w:val="false"/>
          <w:color w:val="000000"/>
          <w:sz w:val="28"/>
        </w:rPr>
        <w:t>
      3) С бағанында - В бағанында көрсетілген резидент еместің резиденттік елінің коды;
</w:t>
      </w:r>
      <w:r>
        <w:br/>
      </w:r>
      <w:r>
        <w:rPr>
          <w:rFonts w:ascii="Times New Roman"/>
          <w:b w:val="false"/>
          <w:i w:val="false"/>
          <w:color w:val="000000"/>
          <w:sz w:val="28"/>
        </w:rPr>
        <w:t>
      4) D бағанында - В бағанында көрсетілген резидент еместің резиденттік еліндегі салықтық тіркеу нөмірі;
</w:t>
      </w:r>
      <w:r>
        <w:br/>
      </w:r>
      <w:r>
        <w:rPr>
          <w:rFonts w:ascii="Times New Roman"/>
          <w:b w:val="false"/>
          <w:i w:val="false"/>
          <w:color w:val="000000"/>
          <w:sz w:val="28"/>
        </w:rPr>
        <w:t>
      5) Е бағанында - резидент еместен жұмыстар мен қызмет көрсетулерді сатып алу күні;
</w:t>
      </w:r>
      <w:r>
        <w:br/>
      </w:r>
      <w:r>
        <w:rPr>
          <w:rFonts w:ascii="Times New Roman"/>
          <w:b w:val="false"/>
          <w:i w:val="false"/>
          <w:color w:val="000000"/>
          <w:sz w:val="28"/>
        </w:rPr>
        <w:t>
      6) F бағанында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7) G бағанында - қосылған құн салығын төлеуші болып табылмайтын резидент емес үшін төленуге жататын қосылған құн салығының сомасы;
</w:t>
      </w:r>
      <w:r>
        <w:br/>
      </w:r>
      <w:r>
        <w:rPr>
          <w:rFonts w:ascii="Times New Roman"/>
          <w:b w:val="false"/>
          <w:i w:val="false"/>
          <w:color w:val="000000"/>
          <w:sz w:val="28"/>
        </w:rPr>
        <w:t>
      8) Н бағанында - қосылған құн салығын төлеуші болып табылмайтын резидент емес үшін бюджетке нақты төленген не бюджеттен қайтаруға жататын артық төленген салық сомасы немесе нөлдік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9) І бағанында - резидент емес үшін салықтың төленгенін растайтын төлем құжатының атауы;
</w:t>
      </w:r>
      <w:r>
        <w:br/>
      </w:r>
      <w:r>
        <w:rPr>
          <w:rFonts w:ascii="Times New Roman"/>
          <w:b w:val="false"/>
          <w:i w:val="false"/>
          <w:color w:val="000000"/>
          <w:sz w:val="28"/>
        </w:rPr>
        <w:t>
      10) J бағанында - резидент емес үшін салықтың төленгенін растайтын төлем құжатының нөмірі мен күні.
</w:t>
      </w:r>
      <w:r>
        <w:br/>
      </w:r>
      <w:r>
        <w:rPr>
          <w:rFonts w:ascii="Times New Roman"/>
          <w:b w:val="false"/>
          <w:i w:val="false"/>
          <w:color w:val="000000"/>
          <w:sz w:val="28"/>
        </w:rPr>
        <w:t>
      F бағанының жиынтық шамасы 300.11.001 жолына, G бағаны - 300.11.002 жолына және H бағаны - 300.11.003 жолына көшіріледі.
</w:t>
      </w:r>
      <w:r>
        <w:br/>
      </w:r>
      <w:r>
        <w:rPr>
          <w:rFonts w:ascii="Times New Roman"/>
          <w:b w:val="false"/>
          <w:i w:val="false"/>
          <w:color w:val="000000"/>
          <w:sz w:val="28"/>
        </w:rPr>
        <w:t>
      74. 300.11.004, 300.11.005 және 300.11.006 жолдарына қосымша нысан.
</w:t>
      </w:r>
      <w:r>
        <w:br/>
      </w:r>
      <w:r>
        <w:rPr>
          <w:rFonts w:ascii="Times New Roman"/>
          <w:b w:val="false"/>
          <w:i w:val="false"/>
          <w:color w:val="000000"/>
          <w:sz w:val="28"/>
        </w:rPr>
        <w:t>
      "Өткен салық кезеңдерінде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В, С, D, E, F және G бағандары 300.11.001, 300.00.002 және 300.00.003 жолдарына қосымша нысанның тиісті бағандарын толтыру үшін көзделген тәртіпте толтырылады;
</w:t>
      </w:r>
      <w:r>
        <w:br/>
      </w:r>
      <w:r>
        <w:rPr>
          <w:rFonts w:ascii="Times New Roman"/>
          <w:b w:val="false"/>
          <w:i w:val="false"/>
          <w:color w:val="000000"/>
          <w:sz w:val="28"/>
        </w:rPr>
        <w:t>
      2) H бағанында - өткен салық кезеңдерінде бюджетке төленген қосылған құн салығының сомасы;
</w:t>
      </w:r>
      <w:r>
        <w:br/>
      </w:r>
      <w:r>
        <w:rPr>
          <w:rFonts w:ascii="Times New Roman"/>
          <w:b w:val="false"/>
          <w:i w:val="false"/>
          <w:color w:val="000000"/>
          <w:sz w:val="28"/>
        </w:rPr>
        <w:t>
      3) I бағанында - өткен салық кезеңдерінде резидент еместен сатып алынған жұмыстар және қызмет көрсетулер үшін есепті салық кезеңінде бюджетке төленген қосылған құн салығының сомасы;
</w:t>
      </w:r>
      <w:r>
        <w:br/>
      </w:r>
      <w:r>
        <w:rPr>
          <w:rFonts w:ascii="Times New Roman"/>
          <w:b w:val="false"/>
          <w:i w:val="false"/>
          <w:color w:val="000000"/>
          <w:sz w:val="28"/>
        </w:rPr>
        <w:t>
      4) J бағанында - есепті салық кезеңінде резидент емес үшін салықтың төленгенін растайтын төлем құжатының немесе уәкілетті мемлекеттік органмен белгіленген нысан бойынша салық органы берген құжаттың атауы, нөмірі және күні;
</w:t>
      </w:r>
      <w:r>
        <w:br/>
      </w:r>
      <w:r>
        <w:rPr>
          <w:rFonts w:ascii="Times New Roman"/>
          <w:b w:val="false"/>
          <w:i w:val="false"/>
          <w:color w:val="000000"/>
          <w:sz w:val="28"/>
        </w:rPr>
        <w:t>
      5) К бағанында - төлем құжатының немесе уәкілетті мемлекеттік орган бекіткен нысан бойынша есепті салық кезеңінде резидент емес үшін салықтың төленгенін растайтын салық органы берген құжаттың нөмірі мен күні.
</w:t>
      </w:r>
      <w:r>
        <w:br/>
      </w:r>
      <w:r>
        <w:rPr>
          <w:rFonts w:ascii="Times New Roman"/>
          <w:b w:val="false"/>
          <w:i w:val="false"/>
          <w:color w:val="000000"/>
          <w:sz w:val="28"/>
        </w:rPr>
        <w:t>
      Есепті салық кезеңінде резидент емес үшін салықтың төленгенін растайтын 
</w:t>
      </w:r>
      <w:r>
        <w:rPr>
          <w:rFonts w:ascii="Times New Roman"/>
          <w:b w:val="false"/>
          <w:i w:val="false"/>
          <w:color w:val="000000"/>
          <w:sz w:val="28"/>
        </w:rPr>
        <w:t xml:space="preserve"> құжат нысаны </w:t>
      </w:r>
      <w:r>
        <w:rPr>
          <w:rFonts w:ascii="Times New Roman"/>
          <w:b w:val="false"/>
          <w:i w:val="false"/>
          <w:color w:val="000000"/>
          <w:sz w:val="28"/>
        </w:rPr>
        <w:t>
 Қазақстан Республикасының Қаржы министрлігі Салық комитеті Төрағасының 2003 жылғы 23 желтоқсандағы Нормативтік құқықтық актілерді мемлекеттік тіркеу тізілімінде 2004 жылдың 15 қаңтарында N 2672 болып тіркелген бұйрығымен бекітілген»"Жеке шот жүргізу ережелерінің" 
</w:t>
      </w:r>
      <w:r>
        <w:rPr>
          <w:rFonts w:ascii="Times New Roman"/>
          <w:b w:val="false"/>
          <w:i w:val="false"/>
          <w:color w:val="000000"/>
          <w:sz w:val="28"/>
        </w:rPr>
        <w:t xml:space="preserve"> 17-бөлімінде </w:t>
      </w:r>
      <w:r>
        <w:rPr>
          <w:rFonts w:ascii="Times New Roman"/>
          <w:b w:val="false"/>
          <w:i w:val="false"/>
          <w:color w:val="000000"/>
          <w:sz w:val="28"/>
        </w:rPr>
        <w:t>
 келтірілген.
</w:t>
      </w:r>
      <w:r>
        <w:br/>
      </w:r>
      <w:r>
        <w:rPr>
          <w:rFonts w:ascii="Times New Roman"/>
          <w:b w:val="false"/>
          <w:i w:val="false"/>
          <w:color w:val="000000"/>
          <w:sz w:val="28"/>
        </w:rPr>
        <w:t>
      F бағанының жиынтық шамасы 300.00.004 жолына, G бағаны - 300.11.005 жолына және I бағаны - 300.11.006 жолына көшіріледі.
</w:t>
      </w:r>
      <w:r>
        <w:br/>
      </w:r>
      <w:r>
        <w:rPr>
          <w:rFonts w:ascii="Times New Roman"/>
          <w:b w:val="false"/>
          <w:i w:val="false"/>
          <w:color w:val="000000"/>
          <w:sz w:val="28"/>
        </w:rPr>
        <w:t>
      75. Қосымша Декларацияны беру кезінде»"СТН" және аталған өзгеріс пен толықтыру жататын "Салық кезеңі" жолдарының деректемелері көрсетіледі.
</w:t>
      </w:r>
      <w:r>
        <w:br/>
      </w:r>
      <w:r>
        <w:rPr>
          <w:rFonts w:ascii="Times New Roman"/>
          <w:b w:val="false"/>
          <w:i w:val="false"/>
          <w:color w:val="000000"/>
          <w:sz w:val="28"/>
        </w:rPr>
        <w:t>
      76. Бұрын берілген Декларацияға өзгерістер мен толықтырулар енгізу тәртібі Декларациядағы түзетілетін жолдың түріне байланысты - әріптік, сандық немесе жиынтық.
</w:t>
      </w:r>
      <w:r>
        <w:br/>
      </w:r>
      <w:r>
        <w:rPr>
          <w:rFonts w:ascii="Times New Roman"/>
          <w:b w:val="false"/>
          <w:i w:val="false"/>
          <w:color w:val="000000"/>
          <w:sz w:val="28"/>
        </w:rPr>
        <w:t>
      Егер әріптік және (немесе) сандық жол түзетілетін жағдайда, қосымша Декларацияда дұрыс деректер көрсетіледі.
</w:t>
      </w:r>
      <w:r>
        <w:br/>
      </w:r>
      <w:r>
        <w:rPr>
          <w:rFonts w:ascii="Times New Roman"/>
          <w:b w:val="false"/>
          <w:i w:val="false"/>
          <w:color w:val="000000"/>
          <w:sz w:val="28"/>
        </w:rPr>
        <w:t>
      Егер жиынтық жол түзетілетін жағдайда, қосымша Декларацияда тек бұрын берілген Декларациямен салыстыру бойынша анықталған айырма сомасы көрсетіледі.
</w:t>
      </w:r>
      <w:r>
        <w:br/>
      </w:r>
      <w:r>
        <w:rPr>
          <w:rFonts w:ascii="Times New Roman"/>
          <w:b w:val="false"/>
          <w:i w:val="false"/>
          <w:color w:val="000000"/>
          <w:sz w:val="28"/>
        </w:rPr>
        <w:t>
      77. Декларацияға Қосымшаға және (немесе) қосымша нысандарға өзгерістер мен толықтыру енгізу кезінде СТН және салық кезеңі, сондай-ақ тек өзгеріс пен толықтыру енгізілетін жолдар мен беттердің нөмірлері көрсетіледі. Бұл ретте осы өзгеріс пен толықтыру жататын»"СТН" және»"Салық кезеңі" жолдарының деректемелері көрсетілетін Декларация беріледі.
</w:t>
      </w:r>
      <w:r>
        <w:br/>
      </w:r>
      <w:r>
        <w:rPr>
          <w:rFonts w:ascii="Times New Roman"/>
          <w:b w:val="false"/>
          <w:i w:val="false"/>
          <w:color w:val="000000"/>
          <w:sz w:val="28"/>
        </w:rPr>
        <w:t>
      78. Декларацияға Қосымшаның және (немесе) қосымша нысандардың әріптік және (немесе) сандық жолдарына өзгерістер мен толықтырулар енгізу кезінде дұрыс деректер көрсетіледі.
</w:t>
      </w:r>
      <w:r>
        <w:br/>
      </w:r>
      <w:r>
        <w:rPr>
          <w:rFonts w:ascii="Times New Roman"/>
          <w:b w:val="false"/>
          <w:i w:val="false"/>
          <w:color w:val="000000"/>
          <w:sz w:val="28"/>
        </w:rPr>
        <w:t>
      79. Декларацияға Қосымшаның және (немесе) қосымша нысандардың жиынтық жолдарына өзгерістер мен толықтырулар енгізу кезінде әріптік және (немесе) сандық жолдардың тиісті деректемелері және бұрын берілген деректермен салыстыру бойынша анықталған айырма сомасы көрсетіледі.
</w:t>
      </w:r>
      <w:r>
        <w:br/>
      </w:r>
      <w:r>
        <w:rPr>
          <w:rFonts w:ascii="Times New Roman"/>
          <w:b w:val="false"/>
          <w:i w:val="false"/>
          <w:color w:val="000000"/>
          <w:sz w:val="28"/>
        </w:rPr>
        <w:t>
      80. Егер бұрын қосымша Декларациялар берілген Декларацияға қосымша Декларация берілетін болса, онда осы қосымша Декларация бұрын берілген қосымша Декларацияларды ескере отырып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Ауыл шаруашылығы шикізатын қайта өңдеуді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 төлеуі тиіс қосылған құн салығы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300.12-нысанын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300.12 нысаны Салық кодексінің 
</w:t>
      </w:r>
      <w:r>
        <w:rPr>
          <w:rFonts w:ascii="Times New Roman"/>
          <w:b w:val="false"/>
          <w:i w:val="false"/>
          <w:color w:val="000000"/>
          <w:sz w:val="28"/>
        </w:rPr>
        <w:t xml:space="preserve"> 244-1-бабына </w:t>
      </w:r>
      <w:r>
        <w:rPr>
          <w:rFonts w:ascii="Times New Roman"/>
          <w:b w:val="false"/>
          <w:i w:val="false"/>
          <w:color w:val="000000"/>
          <w:sz w:val="28"/>
        </w:rPr>
        <w:t>
 сәйкес бюджетке төленуі тиіс қосылған құн салығының сомалары туралы мәліметтерді көрсетуге арналған.
</w:t>
      </w:r>
      <w:r>
        <w:br/>
      </w:r>
      <w:r>
        <w:rPr>
          <w:rFonts w:ascii="Times New Roman"/>
          <w:b w:val="false"/>
          <w:i w:val="false"/>
          <w:color w:val="000000"/>
          <w:sz w:val="28"/>
        </w:rPr>
        <w:t>
      82.»"Қосылған құн салығын төлеуші туралы жалпы ақпарат" бөлімінде мынадай мәліметтер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етілетін салық кезеңі. Салық кезеңі Салық кодексінің 
</w:t>
      </w:r>
      <w:r>
        <w:rPr>
          <w:rFonts w:ascii="Times New Roman"/>
          <w:b w:val="false"/>
          <w:i w:val="false"/>
          <w:color w:val="000000"/>
          <w:sz w:val="28"/>
        </w:rPr>
        <w:t xml:space="preserve"> 246-бабына </w:t>
      </w:r>
      <w:r>
        <w:rPr>
          <w:rFonts w:ascii="Times New Roman"/>
          <w:b w:val="false"/>
          <w:i w:val="false"/>
          <w:color w:val="000000"/>
          <w:sz w:val="28"/>
        </w:rPr>
        <w:t>
 сәйкес айқындалады. Егер салық кезеңі тоқсан болып табылса, онда айды көрсетуге арналған торкөз толтырылмайды. Салық кезеңі араб сандарымен көрсетіледі.
</w:t>
      </w:r>
      <w:r>
        <w:br/>
      </w:r>
      <w:r>
        <w:rPr>
          <w:rFonts w:ascii="Times New Roman"/>
          <w:b w:val="false"/>
          <w:i w:val="false"/>
          <w:color w:val="000000"/>
          <w:sz w:val="28"/>
        </w:rPr>
        <w:t>
      3) Егер айдың нөмірі екі символдан кем болса, онда ол оң торкөзде көрсетіледі.
</w:t>
      </w:r>
      <w:r>
        <w:br/>
      </w:r>
      <w:r>
        <w:rPr>
          <w:rFonts w:ascii="Times New Roman"/>
          <w:b w:val="false"/>
          <w:i w:val="false"/>
          <w:color w:val="000000"/>
          <w:sz w:val="28"/>
        </w:rPr>
        <w:t>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тор көздерінде ЭҚЖЖ кодтары (бес белгіге дейін) ұйым қызметінің түрлері бойынша олардың үлес салмағының кему тәртібімен көрсетілуі тиіс.»"Үлес салмағы, %" тор көздерінде осы қызмет түрінің үлес салмағын (бір ондық белгімен) көрсету қажет (осы тор көздердің сомасы 100%-ке тең болуы міндетті емес);
</w:t>
      </w:r>
      <w:r>
        <w:br/>
      </w:r>
      <w:r>
        <w:rPr>
          <w:rFonts w:ascii="Times New Roman"/>
          <w:b w:val="false"/>
          <w:i w:val="false"/>
          <w:color w:val="000000"/>
          <w:sz w:val="28"/>
        </w:rPr>
        <w:t>
      4) Қызметтің түрлері. Қосылған құн салығын төлеушілер тиісті торкөздерге белгі қояды:
</w:t>
      </w:r>
      <w:r>
        <w:br/>
      </w:r>
      <w:r>
        <w:rPr>
          <w:rFonts w:ascii="Times New Roman"/>
          <w:b w:val="false"/>
          <w:i w:val="false"/>
          <w:color w:val="000000"/>
          <w:sz w:val="28"/>
        </w:rPr>
        <w:t>
      01 - ет және ет өнімдерін өндіру;
</w:t>
      </w:r>
      <w:r>
        <w:br/>
      </w:r>
      <w:r>
        <w:rPr>
          <w:rFonts w:ascii="Times New Roman"/>
          <w:b w:val="false"/>
          <w:i w:val="false"/>
          <w:color w:val="000000"/>
          <w:sz w:val="28"/>
        </w:rPr>
        <w:t>
      02 - жемістер мен көкөністерді қайта өңдеу және консервілеу;
</w:t>
      </w:r>
      <w:r>
        <w:br/>
      </w:r>
      <w:r>
        <w:rPr>
          <w:rFonts w:ascii="Times New Roman"/>
          <w:b w:val="false"/>
          <w:i w:val="false"/>
          <w:color w:val="000000"/>
          <w:sz w:val="28"/>
        </w:rPr>
        <w:t>
      03 - өсімдіктер мен жануарлар майын өндіру;
</w:t>
      </w:r>
      <w:r>
        <w:br/>
      </w:r>
      <w:r>
        <w:rPr>
          <w:rFonts w:ascii="Times New Roman"/>
          <w:b w:val="false"/>
          <w:i w:val="false"/>
          <w:color w:val="000000"/>
          <w:sz w:val="28"/>
        </w:rPr>
        <w:t>
      04 - сүтті қайта өңдеу мен ірімшік өндіру;
</w:t>
      </w:r>
      <w:r>
        <w:br/>
      </w:r>
      <w:r>
        <w:rPr>
          <w:rFonts w:ascii="Times New Roman"/>
          <w:b w:val="false"/>
          <w:i w:val="false"/>
          <w:color w:val="000000"/>
          <w:sz w:val="28"/>
        </w:rPr>
        <w:t>
      05 - ұн-жарма өнеркәсібі өнімдерін өндіру;
</w:t>
      </w:r>
      <w:r>
        <w:br/>
      </w:r>
      <w:r>
        <w:rPr>
          <w:rFonts w:ascii="Times New Roman"/>
          <w:b w:val="false"/>
          <w:i w:val="false"/>
          <w:color w:val="000000"/>
          <w:sz w:val="28"/>
        </w:rPr>
        <w:t>
      06 - жануарлар үшін дайын жемшөп өндіру;
</w:t>
      </w:r>
      <w:r>
        <w:br/>
      </w:r>
      <w:r>
        <w:rPr>
          <w:rFonts w:ascii="Times New Roman"/>
          <w:b w:val="false"/>
          <w:i w:val="false"/>
          <w:color w:val="000000"/>
          <w:sz w:val="28"/>
        </w:rPr>
        <w:t>
      07 - нан өндіру;
</w:t>
      </w:r>
      <w:r>
        <w:br/>
      </w:r>
      <w:r>
        <w:rPr>
          <w:rFonts w:ascii="Times New Roman"/>
          <w:b w:val="false"/>
          <w:i w:val="false"/>
          <w:color w:val="000000"/>
          <w:sz w:val="28"/>
        </w:rPr>
        <w:t>
      08 - балалар тағамын және диеталық тағам өнімдерін өндіру.
</w:t>
      </w:r>
      <w:r>
        <w:br/>
      </w:r>
      <w:r>
        <w:rPr>
          <w:rFonts w:ascii="Times New Roman"/>
          <w:b w:val="false"/>
          <w:i w:val="false"/>
          <w:color w:val="000000"/>
          <w:sz w:val="28"/>
        </w:rPr>
        <w:t>
      82.»"Ауыл шаруашылығы шикізатын қайта өңдеуді жүзеге асыратын ұйымдар төлеуі тиіс ҚҚС" бөлімінде мынадай мәліметтер көрсетіледі:
</w:t>
      </w:r>
      <w:r>
        <w:br/>
      </w:r>
      <w:r>
        <w:rPr>
          <w:rFonts w:ascii="Times New Roman"/>
          <w:b w:val="false"/>
          <w:i w:val="false"/>
          <w:color w:val="000000"/>
          <w:sz w:val="28"/>
        </w:rPr>
        <w:t>
      1) 300.12.001 жолында салық кезеңі үшін жалпы белгіленген тәртіппен есептелген бюджетке төленуі тиіс ҚҚС сомасы көрсетіледі. Аталған сома былайша анықталады:
</w:t>
      </w:r>
      <w:r>
        <w:br/>
      </w:r>
      <w:r>
        <w:rPr>
          <w:rFonts w:ascii="Times New Roman"/>
          <w:b w:val="false"/>
          <w:i w:val="false"/>
          <w:color w:val="000000"/>
          <w:sz w:val="28"/>
        </w:rPr>
        <w:t>
      есепке жатқызудың бөлек әдісі кезінде - 300.00.010 және 300.00.020 жолдарының айырмашылығы ретінде;
</w:t>
      </w:r>
      <w:r>
        <w:br/>
      </w:r>
      <w:r>
        <w:rPr>
          <w:rFonts w:ascii="Times New Roman"/>
          <w:b w:val="false"/>
          <w:i w:val="false"/>
          <w:color w:val="000000"/>
          <w:sz w:val="28"/>
        </w:rPr>
        <w:t>
      есепке жатқызудың бара-бар әдісі кезінде - 300.00.010 және 300.00.021 жолдарының айырмашылығы ретінде.
</w:t>
      </w:r>
      <w:r>
        <w:br/>
      </w:r>
      <w:r>
        <w:rPr>
          <w:rFonts w:ascii="Times New Roman"/>
          <w:b w:val="false"/>
          <w:i w:val="false"/>
          <w:color w:val="000000"/>
          <w:sz w:val="28"/>
        </w:rPr>
        <w:t>
      Егер есепке жатқызуға жатқызылатын қосылған құн салығының сомасы есептелген салық сомасынан асып кетсе, 300.12.001 жолы толтырылмайды;
</w:t>
      </w:r>
      <w:r>
        <w:br/>
      </w:r>
      <w:r>
        <w:rPr>
          <w:rFonts w:ascii="Times New Roman"/>
          <w:b w:val="false"/>
          <w:i w:val="false"/>
          <w:color w:val="000000"/>
          <w:sz w:val="28"/>
        </w:rPr>
        <w:t>
      2) 300.12.002 жолында салық кезеңі үшін ауыл шаруашылығы шикізатын қайта өңдеуді жүзеге асыратын ұйымдар төлеуі тиіс ҚҚС сомасы көрсетіледі. Аталған сома 300.12.001 жолын 30 пайызға көбейту жолымен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300.01-300.12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Нөлдік ставка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айналымдар бойынша қосылған құн салығын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қайтару туралы өтінішті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ережелері(302.00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қосылған құн салығын дұрыс есептеу мен уақтылы қайтаруға арналған Нөлдік ставка бойынша салық салынатын айналымдар негізіндегі қосылған құн салығын бюджеттен қайтару туралы өтінішті (302.00 нысан) (бұдан әрі - Өтініш)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Өтінішті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6.»Қосылған құн салығын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құрылтай құжаттарына сәйкес қосылған құн салығын төлеушінің аты-жөні немесе толық атауын;
</w:t>
      </w:r>
      <w:r>
        <w:br/>
      </w:r>
      <w:r>
        <w:rPr>
          <w:rFonts w:ascii="Times New Roman"/>
          <w:b w:val="false"/>
          <w:i w:val="false"/>
          <w:color w:val="000000"/>
          <w:sz w:val="28"/>
        </w:rPr>
        <w:t>
      3) өзіне қою сериясын, нөмірін және күнін кіргізетін, қосылған құн салығы бойынша есепке қою туралы куәліктің деректерін;
</w:t>
      </w:r>
      <w:r>
        <w:br/>
      </w:r>
      <w:r>
        <w:rPr>
          <w:rFonts w:ascii="Times New Roman"/>
          <w:b w:val="false"/>
          <w:i w:val="false"/>
          <w:color w:val="000000"/>
          <w:sz w:val="28"/>
        </w:rPr>
        <w:t>
      4) қайтару себебін - тиісті торкөзде белгі жүргізіледі;
</w:t>
      </w:r>
      <w:r>
        <w:br/>
      </w:r>
      <w:r>
        <w:rPr>
          <w:rFonts w:ascii="Times New Roman"/>
          <w:b w:val="false"/>
          <w:i w:val="false"/>
          <w:color w:val="000000"/>
          <w:sz w:val="28"/>
        </w:rPr>
        <w:t>
      5) салық кезеңдері, оларға байланысты қосылған құн салығы қайтаруға жататын нөлдік ставка бойынша салық салынатын айналымдар жасалған салық кезеңін;
</w:t>
      </w:r>
      <w:r>
        <w:br/>
      </w:r>
      <w:r>
        <w:rPr>
          <w:rFonts w:ascii="Times New Roman"/>
          <w:b w:val="false"/>
          <w:i w:val="false"/>
          <w:color w:val="000000"/>
          <w:sz w:val="28"/>
        </w:rPr>
        <w:t>
      6) өзіне бенефициар банктің атауын, бенефициар банктің тіркеу нөмірін, банктік сәйкестендiру кодын (БСК) және жеке сәйкестендіру кодын (ЖСК) кіргізетін банктік деректемелерді;
</w:t>
      </w:r>
      <w:r>
        <w:br/>
      </w:r>
      <w:r>
        <w:rPr>
          <w:rFonts w:ascii="Times New Roman"/>
          <w:b w:val="false"/>
          <w:i w:val="false"/>
          <w:color w:val="000000"/>
          <w:sz w:val="28"/>
        </w:rPr>
        <w:t>
      7) өтініштің түрін - негізгі; қосымша - тиісті тор көзге белгі қойылады.
</w:t>
      </w:r>
      <w:r>
        <w:br/>
      </w:r>
      <w:r>
        <w:rPr>
          <w:rFonts w:ascii="Times New Roman"/>
          <w:b w:val="false"/>
          <w:i w:val="false"/>
          <w:color w:val="000000"/>
          <w:sz w:val="28"/>
        </w:rPr>
        <w:t>
      Егер бұрын негізгі Өтініш бойынша қайтаруға мәлімделген қосылған құн салығының сомасы салық тексеруінің актісінде қайтаруға толық емес мөлшерде расталған жағдайда, нөлдік ставка бойынша салық салынатын айналымдар бойынша бюджеттен қайтаруға жататын қосылған құн салығының қалған сомасын растау үшін қосымша өтініш толтырылады.
</w:t>
      </w:r>
      <w:r>
        <w:br/>
      </w:r>
      <w:r>
        <w:rPr>
          <w:rFonts w:ascii="Times New Roman"/>
          <w:b w:val="false"/>
          <w:i w:val="false"/>
          <w:color w:val="000000"/>
          <w:sz w:val="28"/>
        </w:rPr>
        <w:t>
      7.»"Қайтаруға жататын ҚҚС сомасы туралы мәліметтер" бөлімінде:
</w:t>
      </w:r>
      <w:r>
        <w:br/>
      </w:r>
      <w:r>
        <w:rPr>
          <w:rFonts w:ascii="Times New Roman"/>
          <w:b w:val="false"/>
          <w:i w:val="false"/>
          <w:color w:val="000000"/>
          <w:sz w:val="28"/>
        </w:rPr>
        <w:t>
      1) 302.00.001 жолында оларға байланысты өтініш беріліп отырған,  нөлдік ставка бойынша ішінде салық салынатын айналымдар жасалған соңғы салық кезеңі үшін нөлдік ставка бойынша салық салынатын айналымдар бойынша қосылған құн салығын төлеушіде қалыптасқан есептелген салық сомасынан есепке жатқызуға жатқызылатын қосылған құн салығы сомасының асып кетуі көрсетіледі;
</w:t>
      </w:r>
      <w:r>
        <w:br/>
      </w:r>
      <w:r>
        <w:rPr>
          <w:rFonts w:ascii="Times New Roman"/>
          <w:b w:val="false"/>
          <w:i w:val="false"/>
          <w:color w:val="000000"/>
          <w:sz w:val="28"/>
        </w:rPr>
        <w:t>
      Егер өтінішті беру күніне ҚҚС төлеушіде беру күнінің алдындағы салық кезеңі үшін 330.00 нысанның 300.00.026 жолында көрсетілген есептелген салық сомасынан есепке жатқызуға жатқызылған қосылған құн салығы сомасының асып кетуі жоқ болған жағдайда, өтініш толтырылмайды.
</w:t>
      </w:r>
      <w:r>
        <w:br/>
      </w:r>
      <w:r>
        <w:rPr>
          <w:rFonts w:ascii="Times New Roman"/>
          <w:b w:val="false"/>
          <w:i w:val="false"/>
          <w:color w:val="000000"/>
          <w:sz w:val="28"/>
        </w:rPr>
        <w:t>
      Қосымша Өтініш жасалған кезде 302.00.001 жолы толтырылмайды;
</w:t>
      </w:r>
      <w:r>
        <w:br/>
      </w:r>
      <w:r>
        <w:rPr>
          <w:rFonts w:ascii="Times New Roman"/>
          <w:b w:val="false"/>
          <w:i w:val="false"/>
          <w:color w:val="000000"/>
          <w:sz w:val="28"/>
        </w:rPr>
        <w:t>
      2) 302.00.002 жолында өтінішті беру күніне қосылған құн салығын төлеушіде қалыптасқан есептелген салық сомасынан есепке жатқызуға жатқызылған қосылған құн салығы сомасының асып кетуі көрсетіледі;
</w:t>
      </w:r>
      <w:r>
        <w:br/>
      </w:r>
      <w:r>
        <w:rPr>
          <w:rFonts w:ascii="Times New Roman"/>
          <w:b w:val="false"/>
          <w:i w:val="false"/>
          <w:color w:val="000000"/>
          <w:sz w:val="28"/>
        </w:rPr>
        <w:t>
      3) 302.00.003 жолында қайтаруға мәлімделген салықтың сомасы көрсетіледі. Қосымша Өтініш жасалған кезде аталған жолда егер бұрын негізгі Өтініш бойынша қайтаруға мәлімделген қосылған құн салығының сомасы салық тексеруінің актісінде қайтаруға толық емес мөлшерде расталған жағдайда, нөлдік ставка бойынша салық салынатын айналымдар бойынша бюджеттен қайтаруға жататын қосылған құн салығының қалған сомасы көрсетіледі. Бұл ретте аталған жолдың мәні негізгі өтініштің осы жолында көрсетілген мәннен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302.00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кезеңі (есептік тоқсан) барысында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тізілімін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Қазақстан Республикасы аумағында салық кезеңі (есепті тоқсан) барысында сатып алынған тауарлар (жұмыстар, қызмет көрсетулер) бойынша шот-фактуралар тізілімін (бұдан әрі - Тізілім) жасау тәртібін айқындайды, және оны толтыру тәртібін айқындайды.
</w:t>
      </w:r>
      <w:r>
        <w:br/>
      </w:r>
      <w:r>
        <w:rPr>
          <w:rFonts w:ascii="Times New Roman"/>
          <w:b w:val="false"/>
          <w:i w:val="false"/>
          <w:color w:val="000000"/>
          <w:sz w:val="28"/>
        </w:rPr>
        <w:t>
      2. Тізілім Тізілімнің өзінен (307.00-нысан) және Тізілімнің ажырамас бөлігі болып табылатын, Қазақстан Республикасы аумағында сатып алынған тауарлар (жұмыстар, қызмет көрсетулер) бойынша шот-фактуралар туралы ақпаратты ашу бойынша оған қосымшадан (307.01-нысан) тұрады.
</w:t>
      </w:r>
      <w:r>
        <w:br/>
      </w:r>
      <w:r>
        <w:rPr>
          <w:rFonts w:ascii="Times New Roman"/>
          <w:b w:val="false"/>
          <w:i w:val="false"/>
          <w:color w:val="000000"/>
          <w:sz w:val="28"/>
        </w:rPr>
        <w:t>
      Тізілім 300.00, 310.00 нысанының қосылған құн салығы бойынша декларацияларымен бір мезгілде табыс етіледі.
</w:t>
      </w:r>
      <w:r>
        <w:br/>
      </w:r>
      <w:r>
        <w:rPr>
          <w:rFonts w:ascii="Times New Roman"/>
          <w:b w:val="false"/>
          <w:i w:val="false"/>
          <w:color w:val="000000"/>
          <w:sz w:val="28"/>
        </w:rPr>
        <w:t>
      3. Тізілімді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Тізілімді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салық төлеуші Тізілімді жеткізу (қабылдау) туралы хабарламаны салық органында немесе электрондық почта бойынша алады.
</w:t>
      </w:r>
      <w:r>
        <w:br/>
      </w:r>
      <w:r>
        <w:rPr>
          <w:rFonts w:ascii="Times New Roman"/>
          <w:b w:val="false"/>
          <w:i w:val="false"/>
          <w:color w:val="000000"/>
          <w:sz w:val="28"/>
        </w:rPr>
        <w:t>
      5. Тізілімді және Тізілімге қосымшаны толтыру кезінде түзетуге, өшіруге және тазалауға жол берілмейді.
</w:t>
      </w:r>
      <w:r>
        <w:br/>
      </w:r>
      <w:r>
        <w:rPr>
          <w:rFonts w:ascii="Times New Roman"/>
          <w:b w:val="false"/>
          <w:i w:val="false"/>
          <w:color w:val="000000"/>
          <w:sz w:val="28"/>
        </w:rPr>
        <w:t>
      6.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7. Көрсеткіштер жоқ болған кезде Тізілімнің және Тізілімге қосымшаның тиісті торкөздері толтырылмайды.
</w:t>
      </w:r>
      <w:r>
        <w:br/>
      </w:r>
      <w:r>
        <w:rPr>
          <w:rFonts w:ascii="Times New Roman"/>
          <w:b w:val="false"/>
          <w:i w:val="false"/>
          <w:color w:val="000000"/>
          <w:sz w:val="28"/>
        </w:rPr>
        <w:t>
      8. Тізілімді және Тізілімге қосымшаны оны толтырған лауазымды тұлғамен қол қойылады және мөрмен куәландырылады.
</w:t>
      </w:r>
      <w:r>
        <w:br/>
      </w:r>
      <w:r>
        <w:rPr>
          <w:rFonts w:ascii="Times New Roman"/>
          <w:b w:val="false"/>
          <w:i w:val="false"/>
          <w:color w:val="000000"/>
          <w:sz w:val="28"/>
        </w:rPr>
        <w:t>
      9. Тізілімге қосымшаға алдын-ала төлем (аванс) алуға жазылып берілген шот-фактуралар енгізілмейді. Осы шот-фактуралар Тізілімге қосымшаға нақты тауарлар (жұмыстар, қызмет көрсетулер) алынған салық кезеңінде (есепті тоқсанда) енгізіледі.
</w:t>
      </w:r>
      <w:r>
        <w:br/>
      </w:r>
      <w:r>
        <w:rPr>
          <w:rFonts w:ascii="Times New Roman"/>
          <w:b w:val="false"/>
          <w:i w:val="false"/>
          <w:color w:val="000000"/>
          <w:sz w:val="28"/>
        </w:rPr>
        <w:t>
      Егер бұрын алынған шот-фактураларға қосымша шот-фактуралар жазылған жағдайда, олар да Тізілімге қосымшаға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Тізілім (Тізілімнің 307.00-нысанын)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"Қосылған құн салығын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Салық кодексінің 
</w:t>
      </w:r>
      <w:r>
        <w:rPr>
          <w:rFonts w:ascii="Times New Roman"/>
          <w:b w:val="false"/>
          <w:i w:val="false"/>
          <w:color w:val="000000"/>
          <w:sz w:val="28"/>
        </w:rPr>
        <w:t xml:space="preserve"> 247-бабының </w:t>
      </w:r>
      <w:r>
        <w:rPr>
          <w:rFonts w:ascii="Times New Roman"/>
          <w:b w:val="false"/>
          <w:i w:val="false"/>
          <w:color w:val="000000"/>
          <w:sz w:val="28"/>
        </w:rPr>
        <w:t>
 3-тармағына сәйкес айқындалатын Тізілім жасалатын салық кезеңі. Тізілім ай немесе тоқсан үшін жасалады.Егер салық кезеңі тоқсан болса, онда айды көрсету үшін тор көздер толтырылмайды. Салық кезеңі араб сандарымен көрсетіледі. Екі белгіден кем ай нөмірін көрсеткенде, сол торкөз толтырылмайды;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Тізілім түрі - негізгі, қосымша және (немесе) хабарлама бойынша тиісті торкөзге белгі жасалады;
</w:t>
      </w:r>
      <w:r>
        <w:br/>
      </w:r>
      <w:r>
        <w:rPr>
          <w:rFonts w:ascii="Times New Roman"/>
          <w:b w:val="false"/>
          <w:i w:val="false"/>
          <w:color w:val="000000"/>
          <w:sz w:val="28"/>
        </w:rPr>
        <w:t>
      5) хабарламаның нөмірі мен күні хабарлама бойынша қосымша тізілімді тапсырған жағдайда толтырылады;
</w:t>
      </w:r>
      <w:r>
        <w:br/>
      </w:r>
      <w:r>
        <w:rPr>
          <w:rFonts w:ascii="Times New Roman"/>
          <w:b w:val="false"/>
          <w:i w:val="false"/>
          <w:color w:val="000000"/>
          <w:sz w:val="28"/>
        </w:rPr>
        <w:t>
      6) қосылған құн салығы бойынша есепке қою туралы куәлігінің сериясы, нөмірі және қосылған құн салығы бойынша есепке қою күні;
</w:t>
      </w:r>
      <w:r>
        <w:br/>
      </w:r>
      <w:r>
        <w:rPr>
          <w:rFonts w:ascii="Times New Roman"/>
          <w:b w:val="false"/>
          <w:i w:val="false"/>
          <w:color w:val="000000"/>
          <w:sz w:val="28"/>
        </w:rPr>
        <w:t>
      7) жер қойнауын пайдаланушылар ҚҚС бойынша Декларацияға Тізілім беру жағдайында белгіленеді.
</w:t>
      </w:r>
      <w:r>
        <w:br/>
      </w:r>
      <w:r>
        <w:rPr>
          <w:rFonts w:ascii="Times New Roman"/>
          <w:b w:val="false"/>
          <w:i w:val="false"/>
          <w:color w:val="000000"/>
          <w:sz w:val="28"/>
        </w:rPr>
        <w:t>
      7А - келісім-шарттан тыс жүзеге асырылған қызмет бойынша жер қойнауын пайдаланушы берген ҚҚС бойынша Декларацияға Тізілім жасау жағдайында белгіленеді;
</w:t>
      </w:r>
      <w:r>
        <w:br/>
      </w:r>
      <w:r>
        <w:rPr>
          <w:rFonts w:ascii="Times New Roman"/>
          <w:b w:val="false"/>
          <w:i w:val="false"/>
          <w:color w:val="000000"/>
          <w:sz w:val="28"/>
        </w:rPr>
        <w:t>
      7В - жер қойнауын пайдалану келісім-шарты шегінде жүзеге асырылатын қызмет бойынша жер қойнауын пайдаланушы берген ҚҚС бойынша Декларацияға Тізілім жасау жағдайында белгіленіледі;
</w:t>
      </w:r>
      <w:r>
        <w:br/>
      </w:r>
      <w:r>
        <w:rPr>
          <w:rFonts w:ascii="Times New Roman"/>
          <w:b w:val="false"/>
          <w:i w:val="false"/>
          <w:color w:val="000000"/>
          <w:sz w:val="28"/>
        </w:rPr>
        <w:t>
      8) аталған жер қойнауын пайдалану келісім-шарты шегінде жүзеге асырылатын қызмет бойынша жер қойнауын пайдаланушы берген ҚҚС бойынша Декларацияға Тізілім жасау кезінде жер қойнауын пайдаланушылармен жасалған келісім-шарттың нөмірі мен күні көрсетіледі;
</w:t>
      </w:r>
      <w:r>
        <w:br/>
      </w:r>
      <w:r>
        <w:rPr>
          <w:rFonts w:ascii="Times New Roman"/>
          <w:b w:val="false"/>
          <w:i w:val="false"/>
          <w:color w:val="000000"/>
          <w:sz w:val="28"/>
        </w:rPr>
        <w:t>
      9) ауыл шаруашылығы өнімдерін өндіруші-заңды тұлғалар үшін арнаулы салық режимін қолданатын ҚҚС төлеуші арнаулы салық режимі шеңберінде жүзеге асырылатын қызмет бойынша аталған ҚҚС төлеушілер берген ҚҚС бойынша Декларацияға Тізілім жасау жағдайында белгіленеді.
</w:t>
      </w:r>
      <w:r>
        <w:br/>
      </w:r>
      <w:r>
        <w:rPr>
          <w:rFonts w:ascii="Times New Roman"/>
          <w:b w:val="false"/>
          <w:i w:val="false"/>
          <w:color w:val="000000"/>
          <w:sz w:val="28"/>
        </w:rPr>
        <w:t>
      "Сатып алынған тауарлар (жұмыстар, қызмет көрсетулер) бойынша ҚҚС сомасы" бөлімінде мыналар көрсетіледі:
</w:t>
      </w:r>
      <w:r>
        <w:br/>
      </w:r>
      <w:r>
        <w:rPr>
          <w:rFonts w:ascii="Times New Roman"/>
          <w:b w:val="false"/>
          <w:i w:val="false"/>
          <w:color w:val="000000"/>
          <w:sz w:val="28"/>
        </w:rPr>
        <w:t>
      1) 307.00.001 жолы бойынша сатып алынған тауарлар (жұмыстар, қызмет көрсетулер) бойынша қосылған құн салығының сомасы. Аталған жол 307.01 қосымшасы әрбір бетінің I бағаны жиынтық шамаларын жиынтықтау жолымен айқындалады;
</w:t>
      </w:r>
      <w:r>
        <w:br/>
      </w:r>
      <w:r>
        <w:rPr>
          <w:rFonts w:ascii="Times New Roman"/>
          <w:b w:val="false"/>
          <w:i w:val="false"/>
          <w:color w:val="000000"/>
          <w:sz w:val="28"/>
        </w:rPr>
        <w:t>
      2) 307.02.002 жолы бойынша есепті салық кезеңінде есепке жатқызуға жататын қосылған құн салығының сомасы. Аталған жол 307.01 қосымшасы әрбір бетінің J бағаны жиынтық шамаларын жиынтықтау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307.01-нысанын жасау - Салық кезеңі ішінде (есепті тоқсанда)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алынған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тізіліміне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307.01-нысан Қазақстан Республикасының аумағында жүргізген сатып алынған тауарлар (жұмыстар, қызметтер) бойынша шот-фактуралар туралы мәліметтерді көрсетуге арналған.
</w:t>
      </w:r>
      <w:r>
        <w:br/>
      </w:r>
      <w:r>
        <w:rPr>
          <w:rFonts w:ascii="Times New Roman"/>
          <w:b w:val="false"/>
          <w:i w:val="false"/>
          <w:color w:val="000000"/>
          <w:sz w:val="28"/>
        </w:rPr>
        <w:t>
      12.»Сатып алынған тауарлар (жұмыстар, қызметтер) бойынша ҚҚС сомасы»бөлімінде мыналар көрсетіледі:
</w:t>
      </w:r>
      <w:r>
        <w:br/>
      </w:r>
      <w:r>
        <w:rPr>
          <w:rFonts w:ascii="Times New Roman"/>
          <w:b w:val="false"/>
          <w:i w:val="false"/>
          <w:color w:val="000000"/>
          <w:sz w:val="28"/>
        </w:rPr>
        <w:t>
      А бағанында - жолдың реттік нөмірі нөмірі;
</w:t>
      </w:r>
      <w:r>
        <w:br/>
      </w:r>
      <w:r>
        <w:rPr>
          <w:rFonts w:ascii="Times New Roman"/>
          <w:b w:val="false"/>
          <w:i w:val="false"/>
          <w:color w:val="000000"/>
          <w:sz w:val="28"/>
        </w:rPr>
        <w:t>
      В - шот-фактурада көрсетілген салық төлеушінің тіркеу нөмірі;
</w:t>
      </w:r>
      <w:r>
        <w:br/>
      </w:r>
      <w:r>
        <w:rPr>
          <w:rFonts w:ascii="Times New Roman"/>
          <w:b w:val="false"/>
          <w:i w:val="false"/>
          <w:color w:val="000000"/>
          <w:sz w:val="28"/>
        </w:rPr>
        <w:t>
      С бағанында - шот-фактурада көрсетілген жеткізушіні қосылған құн салығы бойынша есепке қою туралы куәлігінің сериясы, нөмірі және беру күні;
</w:t>
      </w:r>
      <w:r>
        <w:br/>
      </w:r>
      <w:r>
        <w:rPr>
          <w:rFonts w:ascii="Times New Roman"/>
          <w:b w:val="false"/>
          <w:i w:val="false"/>
          <w:color w:val="000000"/>
          <w:sz w:val="28"/>
        </w:rPr>
        <w:t>
      D бағанында - белгі қойылады, егер берілген жол бойынша қосымша шот-фактурадан мәліметтер көрсетілсе;
</w:t>
      </w:r>
      <w:r>
        <w:br/>
      </w:r>
      <w:r>
        <w:rPr>
          <w:rFonts w:ascii="Times New Roman"/>
          <w:b w:val="false"/>
          <w:i w:val="false"/>
          <w:color w:val="000000"/>
          <w:sz w:val="28"/>
        </w:rPr>
        <w:t>
      Е бағанында - шот-фактура (немесе Салық кодексінің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жеткізуші жасайтын қосымша шот-фактураның) нөмірі;
</w:t>
      </w:r>
      <w:r>
        <w:br/>
      </w:r>
      <w:r>
        <w:rPr>
          <w:rFonts w:ascii="Times New Roman"/>
          <w:b w:val="false"/>
          <w:i w:val="false"/>
          <w:color w:val="000000"/>
          <w:sz w:val="28"/>
        </w:rPr>
        <w:t>
      F бағанында шот - фактура көшірмеcінің (немесе Салық кодексінің 243-бабына сәйкес салық салынатын айналымды түзеткенде жеткізуші жасайтын қосымша шот-фактураның) күні;
</w:t>
      </w:r>
      <w:r>
        <w:br/>
      </w:r>
      <w:r>
        <w:rPr>
          <w:rFonts w:ascii="Times New Roman"/>
          <w:b w:val="false"/>
          <w:i w:val="false"/>
          <w:color w:val="000000"/>
          <w:sz w:val="28"/>
        </w:rPr>
        <w:t>
      G бағанында - шот-фактурада көрсетілген қосылған құн салығы есептелмеген сатып алынған тауарлардың (жұмыстардың, қызмет көрсетулердің) жалпы құны;
</w:t>
      </w:r>
      <w:r>
        <w:br/>
      </w:r>
      <w:r>
        <w:rPr>
          <w:rFonts w:ascii="Times New Roman"/>
          <w:b w:val="false"/>
          <w:i w:val="false"/>
          <w:color w:val="000000"/>
          <w:sz w:val="28"/>
        </w:rPr>
        <w:t>
      Н бағанында - қосылған құн салығы есептелмеген, қосылған құн салығы есептелетін сатып алынған тауарлардың (жұмыстардың, қызмет көрсетулердің) жалпы құны;
</w:t>
      </w:r>
      <w:r>
        <w:br/>
      </w:r>
      <w:r>
        <w:rPr>
          <w:rFonts w:ascii="Times New Roman"/>
          <w:b w:val="false"/>
          <w:i w:val="false"/>
          <w:color w:val="000000"/>
          <w:sz w:val="28"/>
        </w:rPr>
        <w:t>
      I бағанында - шот-фактурада көрсетілген қосылған құн салығы сомасы көрсетіледі. I-бағанының бағанының жиынтық шамасы 300.07 нысанның 307.00.001 жолының мәнін айқындау кезінде ескеріледі;
</w:t>
      </w:r>
      <w:r>
        <w:br/>
      </w:r>
      <w:r>
        <w:rPr>
          <w:rFonts w:ascii="Times New Roman"/>
          <w:b w:val="false"/>
          <w:i w:val="false"/>
          <w:color w:val="000000"/>
          <w:sz w:val="28"/>
        </w:rPr>
        <w:t>
      J бағанында - есепті салық кезеңінде есепке жатқызуға жатқызылуы тиіс қосылған құн салығының сомасы. J бағанының жиынтық шамасы 307.00 нысаны 307.00.002 жолының мәнін айқындау кезінде ескеріледі.
</w:t>
      </w:r>
      <w:r>
        <w:br/>
      </w:r>
      <w:r>
        <w:rPr>
          <w:rFonts w:ascii="Times New Roman"/>
          <w:b w:val="false"/>
          <w:i w:val="false"/>
          <w:color w:val="000000"/>
          <w:sz w:val="28"/>
        </w:rPr>
        <w:t>
      13. Тізілімге өзгерістер мен толықтырулар енгізу ҚҚС төлеушімен осы өзгеріс пен толықтыру жататын салық кезеңі үшін қосымша Тізілім жасау жолымен жүргізіледі.
</w:t>
      </w:r>
      <w:r>
        <w:br/>
      </w:r>
      <w:r>
        <w:rPr>
          <w:rFonts w:ascii="Times New Roman"/>
          <w:b w:val="false"/>
          <w:i w:val="false"/>
          <w:color w:val="000000"/>
          <w:sz w:val="28"/>
        </w:rPr>
        <w:t>
      14. Қосымша Тізілімді беру кезінде аталған өзгеріс пен толықтыру жататын»СТН» және»Салық кезеңі жолдарының деректемелері көрсетіледі.
</w:t>
      </w:r>
      <w:r>
        <w:br/>
      </w:r>
      <w:r>
        <w:rPr>
          <w:rFonts w:ascii="Times New Roman"/>
          <w:b w:val="false"/>
          <w:i w:val="false"/>
          <w:color w:val="000000"/>
          <w:sz w:val="28"/>
        </w:rPr>
        <w:t>
      15. Бұрын берілген Тізілімге өзгеріс пен толықтыру енгізу тәртібі Тізілімдегі түзетілген жолының түріне байланысты - әріптік, сандық немесе жиынтық.
</w:t>
      </w:r>
      <w:r>
        <w:br/>
      </w:r>
      <w:r>
        <w:rPr>
          <w:rFonts w:ascii="Times New Roman"/>
          <w:b w:val="false"/>
          <w:i w:val="false"/>
          <w:color w:val="000000"/>
          <w:sz w:val="28"/>
        </w:rPr>
        <w:t>
      Егер әріптік немесе сандық жолы түзетілген жағдайда, қосымша Тізілімде дұрыс деректер көрсетіледі.
</w:t>
      </w:r>
      <w:r>
        <w:br/>
      </w:r>
      <w:r>
        <w:rPr>
          <w:rFonts w:ascii="Times New Roman"/>
          <w:b w:val="false"/>
          <w:i w:val="false"/>
          <w:color w:val="000000"/>
          <w:sz w:val="28"/>
        </w:rPr>
        <w:t>
      Егер жиынтық жолы түзетілген жағдайда, Тізілімде тек бұрын берілген Тізіліммен салыстыру бойынша анықталған айырма сомасы ғана көрсетіледі.
</w:t>
      </w:r>
      <w:r>
        <w:br/>
      </w:r>
      <w:r>
        <w:rPr>
          <w:rFonts w:ascii="Times New Roman"/>
          <w:b w:val="false"/>
          <w:i w:val="false"/>
          <w:color w:val="000000"/>
          <w:sz w:val="28"/>
        </w:rPr>
        <w:t>
      16. Тізілімге Қосымшаға өзгерістер мен толықтырулар енгізу кезінде СТН және салық кезеңі, сондай-ақ жолдар мен беттердің тек өзгеріс пен толықтыру енгізілетін нөмірлері ғана көрсетіледі.
</w:t>
      </w:r>
      <w:r>
        <w:br/>
      </w:r>
      <w:r>
        <w:rPr>
          <w:rFonts w:ascii="Times New Roman"/>
          <w:b w:val="false"/>
          <w:i w:val="false"/>
          <w:color w:val="000000"/>
          <w:sz w:val="28"/>
        </w:rPr>
        <w:t>
      Тізілімге қосымшаға өзгерістер мен толықтыру енгізу жіберілген қателердің сипатына байланысты мынадай тәртіпте жүргізіледі:
</w:t>
      </w:r>
      <w:r>
        <w:br/>
      </w:r>
      <w:r>
        <w:rPr>
          <w:rFonts w:ascii="Times New Roman"/>
          <w:b w:val="false"/>
          <w:i w:val="false"/>
          <w:color w:val="000000"/>
          <w:sz w:val="28"/>
        </w:rPr>
        <w:t>
      1) Тізілімнің "Сатып алынған тауарлар (жұмыстар, қызмет көрсетулер) бойынша ҚҚС сомасы" бөлімінде В, С, D, E немесе F бағандарында қате табылған жағдайда қосымша Тізілімде осы деректемелерді дұрыс көрсету қажет. Сонымен қатар бағандардың бірінде қате жіберілсе, қосымша Тізілімде барлық көрсетілген деректемелер көрсетілетінін ескеру қажет.
</w:t>
      </w:r>
      <w:r>
        <w:br/>
      </w:r>
      <w:r>
        <w:rPr>
          <w:rFonts w:ascii="Times New Roman"/>
          <w:b w:val="false"/>
          <w:i w:val="false"/>
          <w:color w:val="000000"/>
          <w:sz w:val="28"/>
        </w:rPr>
        <w:t>
      Бұл ретте Тізілімге Қосымшаның В парағы толтырылмайды.
</w:t>
      </w:r>
      <w:r>
        <w:br/>
      </w:r>
      <w:r>
        <w:rPr>
          <w:rFonts w:ascii="Times New Roman"/>
          <w:b w:val="false"/>
          <w:i w:val="false"/>
          <w:color w:val="000000"/>
          <w:sz w:val="28"/>
        </w:rPr>
        <w:t>
      2) Тізілімнің "Сатып алынған тауарлар (жұмыстар, қызмет көрсетулер) бойынша ҚҚС сомасы" бөлімінде G, H, I немесе J бағандарында қате табылған жағдайда, қосымша Тізілімде бұрын берілген Тізіліммен салыстыру арқылы анықталған айырманың сомасын көрсету қажет.
</w:t>
      </w:r>
      <w:r>
        <w:br/>
      </w:r>
      <w:r>
        <w:rPr>
          <w:rFonts w:ascii="Times New Roman"/>
          <w:b w:val="false"/>
          <w:i w:val="false"/>
          <w:color w:val="000000"/>
          <w:sz w:val="28"/>
        </w:rPr>
        <w:t>
      Бұл ретте В, С, D, E және F бағандарының деректемелерін және G, H, I және J бағандарының анықталған айырмасының сомасын көрсету қажет. G, H, I және J бағандарының мәндерін азайтуға бағытталған өзгерістерді енгізу кезінде анықталған айырманың сомасы минус белгісімен көрсетіледі;
</w:t>
      </w:r>
      <w:r>
        <w:br/>
      </w:r>
      <w:r>
        <w:rPr>
          <w:rFonts w:ascii="Times New Roman"/>
          <w:b w:val="false"/>
          <w:i w:val="false"/>
          <w:color w:val="000000"/>
          <w:sz w:val="28"/>
        </w:rPr>
        <w:t>
      3) Тізілімнің "Сатып алынған тауарлар (жұмыстар, қызмет көрсетулер) бойынша ҚҚС сомасы" бөліміндегі шот-фактураларды жою қажет болған жағдайда В, С, D, E және F бағандарының деректемелерін көрсету қажет, ал G, H, I және J бағандарында қарсы белгілермен өзгеріс енгізілетін Тізілімнің тиісті бағандарында көрсетілген сомалар көрсетілуі тиіс;
</w:t>
      </w:r>
      <w:r>
        <w:br/>
      </w:r>
      <w:r>
        <w:rPr>
          <w:rFonts w:ascii="Times New Roman"/>
          <w:b w:val="false"/>
          <w:i w:val="false"/>
          <w:color w:val="000000"/>
          <w:sz w:val="28"/>
        </w:rPr>
        <w:t>
      4) "Сатып алынған тауарлар (жұмыстар, қызмет көрсетулер) бойынша ҚҚС сомасы" бөлімінде көрсетілген салық кезеңі үшін Тізілімге қосымша шот-фактура енгізу жағдайында толықтыру енгізілетін кезең үшін Тізілімде соңғы жолдан кейін келесі жолдың нөмірін көрсету қажет.
</w:t>
      </w:r>
      <w:r>
        <w:br/>
      </w:r>
      <w:r>
        <w:rPr>
          <w:rFonts w:ascii="Times New Roman"/>
          <w:b w:val="false"/>
          <w:i w:val="false"/>
          <w:color w:val="000000"/>
          <w:sz w:val="28"/>
        </w:rPr>
        <w:t>
      17. Егер бұрын қосымша Тізілімдер табыс етілген Тізілімге қосымша Тізілім табыс етіледі, не аталған қосымша Тізілім бұрын берілген қосымша Тізілімдерді ескере отырып, табыс етіледі.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307.00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 заңды тұлғалар үшін арнайы салық режимін қолданатын қосылған құн салығын төлеушілердің қосылған құн салығын дұрыс есептеуі мен уақтылы төлеуіне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Декларациялардың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310.00 нысаны бойынша декларация есепті тоқсаннан кейінгі айдың 15 күнінен кешіктірілмей тоқсан сайын беріледі.
</w:t>
      </w:r>
      <w:r>
        <w:br/>
      </w:r>
      <w:r>
        <w:rPr>
          <w:rFonts w:ascii="Times New Roman"/>
          <w:b w:val="false"/>
          <w:i w:val="false"/>
          <w:color w:val="000000"/>
          <w:sz w:val="28"/>
        </w:rPr>
        <w:t>
      8. Қосылған құн салығын төлеу мерзімі мен тәртібі Салық кодексінің 
</w:t>
      </w:r>
      <w:r>
        <w:rPr>
          <w:rFonts w:ascii="Times New Roman"/>
          <w:b w:val="false"/>
          <w:i w:val="false"/>
          <w:color w:val="000000"/>
          <w:sz w:val="28"/>
        </w:rPr>
        <w:t xml:space="preserve"> 389-бабында </w:t>
      </w:r>
      <w:r>
        <w:rPr>
          <w:rFonts w:ascii="Times New Roman"/>
          <w:b w:val="false"/>
          <w:i w:val="false"/>
          <w:color w:val="000000"/>
          <w:sz w:val="28"/>
        </w:rPr>
        <w:t>
 айқындалған.
</w:t>
      </w:r>
      <w:r>
        <w:br/>
      </w:r>
      <w:r>
        <w:rPr>
          <w:rFonts w:ascii="Times New Roman"/>
          <w:b w:val="false"/>
          <w:i w:val="false"/>
          <w:color w:val="000000"/>
          <w:sz w:val="28"/>
        </w:rPr>
        <w:t>
      9. 310.00 нысаны бойынша Декларацияның бір қосымшасы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- 310.00-нысанын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тоқсан. Есепті тоқсан араб цифрларымен көрсетіледі;
</w:t>
      </w:r>
      <w:r>
        <w:br/>
      </w:r>
      <w:r>
        <w:rPr>
          <w:rFonts w:ascii="Times New Roman"/>
          <w:b w:val="false"/>
          <w:i w:val="false"/>
          <w:color w:val="000000"/>
          <w:sz w:val="28"/>
        </w:rPr>
        <w:t>
      3) аты-жөні немесе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Декларация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br/>
      </w:r>
      <w:r>
        <w:rPr>
          <w:rFonts w:ascii="Times New Roman"/>
          <w:b w:val="false"/>
          <w:i w:val="false"/>
          <w:color w:val="000000"/>
          <w:sz w:val="28"/>
        </w:rPr>
        <w:t>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Қосылған құн салығы бойынша тарату, қайта құру немесе есептен шығару жағдайында соңғы Декларацияда "Тарату" торкөзінде белгі жасалады;
</w:t>
      </w:r>
      <w:r>
        <w:br/>
      </w:r>
      <w:r>
        <w:rPr>
          <w:rFonts w:ascii="Times New Roman"/>
          <w:b w:val="false"/>
          <w:i w:val="false"/>
          <w:color w:val="000000"/>
          <w:sz w:val="28"/>
        </w:rPr>
        <w:t>
      6) хабарлама нөмірі мен күні, хабарлама бойынша қосымша декларация беру жағдайында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қосымша құн салығы бойынша есепке қою туралы куәліктің (бұдан әрі - Куәлік) сериясы мен нөмірі;
</w:t>
      </w:r>
      <w:r>
        <w:br/>
      </w:r>
      <w:r>
        <w:rPr>
          <w:rFonts w:ascii="Times New Roman"/>
          <w:b w:val="false"/>
          <w:i w:val="false"/>
          <w:color w:val="000000"/>
          <w:sz w:val="28"/>
        </w:rPr>
        <w:t>
      9) ауыл шаруашылығы өнімін өндіруші заңды тұлғалар үшін арнайы салық режимін қолдану құқығына патенттің (бұдан әрі - Патент) нөмірі мен сериясы.
</w:t>
      </w:r>
      <w:r>
        <w:br/>
      </w:r>
      <w:r>
        <w:rPr>
          <w:rFonts w:ascii="Times New Roman"/>
          <w:b w:val="false"/>
          <w:i w:val="false"/>
          <w:color w:val="000000"/>
          <w:sz w:val="28"/>
        </w:rPr>
        <w:t>
      11. "Патент бойынша ҚҚС-ты есептеу" бөлімінде Патент құнының есебіне сәйкес қосылған құн салығын есептеу туралы ақпарат көрсетіледі. Патент құнына енгізілген қосылған құн салығын есептеу Салық кодексінің 
</w:t>
      </w:r>
      <w:r>
        <w:rPr>
          <w:rFonts w:ascii="Times New Roman"/>
          <w:b w:val="false"/>
          <w:i w:val="false"/>
          <w:color w:val="000000"/>
          <w:sz w:val="28"/>
        </w:rPr>
        <w:t xml:space="preserve"> 338-бабында </w:t>
      </w:r>
      <w:r>
        <w:rPr>
          <w:rFonts w:ascii="Times New Roman"/>
          <w:b w:val="false"/>
          <w:i w:val="false"/>
          <w:color w:val="000000"/>
          <w:sz w:val="28"/>
        </w:rPr>
        <w:t>
 айқындалған.
</w:t>
      </w:r>
      <w:r>
        <w:br/>
      </w:r>
      <w:r>
        <w:rPr>
          <w:rFonts w:ascii="Times New Roman"/>
          <w:b w:val="false"/>
          <w:i w:val="false"/>
          <w:color w:val="000000"/>
          <w:sz w:val="28"/>
        </w:rPr>
        <w:t>
      Осы бөлімді толтыру кезінде 931.00 нысаны пайдаланылады.
</w:t>
      </w:r>
      <w:r>
        <w:br/>
      </w:r>
      <w:r>
        <w:rPr>
          <w:rFonts w:ascii="Times New Roman"/>
          <w:b w:val="false"/>
          <w:i w:val="false"/>
          <w:color w:val="000000"/>
          <w:sz w:val="28"/>
        </w:rPr>
        <w:t>
      1) 310.00.001А жолында 931.00.003 жолының, 310.00.001В жолында - 931.00.008 жолының шамасы көрсетіледі;
</w:t>
      </w:r>
      <w:r>
        <w:br/>
      </w:r>
      <w:r>
        <w:rPr>
          <w:rFonts w:ascii="Times New Roman"/>
          <w:b w:val="false"/>
          <w:i w:val="false"/>
          <w:color w:val="000000"/>
          <w:sz w:val="28"/>
        </w:rPr>
        <w:t>
      2) 310.00.002 жолында 931.00.004 және 931.00.005 жолдарының сомасы көрсетіледі;
</w:t>
      </w:r>
      <w:r>
        <w:br/>
      </w:r>
      <w:r>
        <w:rPr>
          <w:rFonts w:ascii="Times New Roman"/>
          <w:b w:val="false"/>
          <w:i w:val="false"/>
          <w:color w:val="000000"/>
          <w:sz w:val="28"/>
        </w:rPr>
        <w:t>
      3) 310.00.003А жолында 931.00.011 жолының, 310.00.003В жолында - 931.00.017 жолының шамасы көрсетіледі;
</w:t>
      </w:r>
      <w:r>
        <w:br/>
      </w:r>
      <w:r>
        <w:rPr>
          <w:rFonts w:ascii="Times New Roman"/>
          <w:b w:val="false"/>
          <w:i w:val="false"/>
          <w:color w:val="000000"/>
          <w:sz w:val="28"/>
        </w:rPr>
        <w:t>
      4) 310.00.004 жолында 931.00.012 және 931.00.013 жолдарының сомасы көрсетіледі;
</w:t>
      </w:r>
      <w:r>
        <w:br/>
      </w:r>
      <w:r>
        <w:rPr>
          <w:rFonts w:ascii="Times New Roman"/>
          <w:b w:val="false"/>
          <w:i w:val="false"/>
          <w:color w:val="000000"/>
          <w:sz w:val="28"/>
        </w:rPr>
        <w:t>
      5) 310.00.005 жолында 931.00.018 жолының шамасы көрсетіледі.
</w:t>
      </w:r>
      <w:r>
        <w:br/>
      </w:r>
      <w:r>
        <w:rPr>
          <w:rFonts w:ascii="Times New Roman"/>
          <w:b w:val="false"/>
          <w:i w:val="false"/>
          <w:color w:val="000000"/>
          <w:sz w:val="28"/>
        </w:rPr>
        <w:t>
      12. "Есепті тоқсан үшін ҚҚС-ты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r>
        <w:br/>
      </w:r>
      <w:r>
        <w:rPr>
          <w:rFonts w:ascii="Times New Roman"/>
          <w:b w:val="false"/>
          <w:i w:val="false"/>
          <w:color w:val="000000"/>
          <w:sz w:val="28"/>
        </w:rPr>
        <w:t>
      1) 310.00.006А жолында 15 процент ставкасы бойынша қосылған құн салығы салынатын есепті тоқсан үшін сату бойынша натқы айналым (кіріс) көрсетіледі.
</w:t>
      </w:r>
      <w:r>
        <w:br/>
      </w:r>
      <w:r>
        <w:rPr>
          <w:rFonts w:ascii="Times New Roman"/>
          <w:b w:val="false"/>
          <w:i w:val="false"/>
          <w:color w:val="000000"/>
          <w:sz w:val="28"/>
        </w:rPr>
        <w:t>
      310.00.006В жолында 310.00.006А көрсетілген салық салынатын айналым мөлшерінен қосылған құн салығының есептелген сомасы көрсетіледі;
</w:t>
      </w:r>
      <w:r>
        <w:br/>
      </w:r>
      <w:r>
        <w:rPr>
          <w:rFonts w:ascii="Times New Roman"/>
          <w:b w:val="false"/>
          <w:i w:val="false"/>
          <w:color w:val="000000"/>
          <w:sz w:val="28"/>
        </w:rPr>
        <w:t>
      2) 310.00.007 жолында қосылған құн салығын есептеу жүргізілмейтін есепті тоқсан ішінде жүзеге асырылған нақты айналымдар (кірістер) көрсетіледі;
</w:t>
      </w:r>
      <w:r>
        <w:br/>
      </w:r>
      <w:r>
        <w:rPr>
          <w:rFonts w:ascii="Times New Roman"/>
          <w:b w:val="false"/>
          <w:i w:val="false"/>
          <w:color w:val="000000"/>
          <w:sz w:val="28"/>
        </w:rPr>
        <w:t>
      Бұл жолға қосылған құн салығының ставкасы қолданылатын айналымдар, сондай-ақ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айналымдар енгізіледі;
</w:t>
      </w:r>
      <w:r>
        <w:br/>
      </w:r>
      <w:r>
        <w:rPr>
          <w:rFonts w:ascii="Times New Roman"/>
          <w:b w:val="false"/>
          <w:i w:val="false"/>
          <w:color w:val="000000"/>
          <w:sz w:val="28"/>
        </w:rPr>
        <w:t>
      3) 310.00.008В жолында Декларацияға Қосымша N 1 көрсетілген, өзіне 310.01.001Е жолының қорытынды шамасын енгізетін Салық кодексінің 250-бабына сәйкес тауарларды импорттау кезінде есептелген қосылған құн салығы сомасы көрсетіледі;
</w:t>
      </w:r>
      <w:r>
        <w:br/>
      </w:r>
      <w:r>
        <w:rPr>
          <w:rFonts w:ascii="Times New Roman"/>
          <w:b w:val="false"/>
          <w:i w:val="false"/>
          <w:color w:val="000000"/>
          <w:sz w:val="28"/>
        </w:rPr>
        <w:t>
      4) 310.00.009А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тауарларды қоспағанда, қосылған құн салығының есебінсіз сатып алынған тауарлар (жұмыстар, қызмет көрсетулер) құны, 310.00.009В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r>
        <w:br/>
      </w:r>
      <w:r>
        <w:rPr>
          <w:rFonts w:ascii="Times New Roman"/>
          <w:b w:val="false"/>
          <w:i w:val="false"/>
          <w:color w:val="000000"/>
          <w:sz w:val="28"/>
        </w:rPr>
        <w:t>
      5) 310.00.010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тауарлардың (жұмыстардың, қызмет көрсетулердің) құнын, сондай-ақ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сәйкес нөлдік ставка бойынша қосылған құн салығы салынатын шығыстарды енгізеді;
</w:t>
      </w:r>
      <w:r>
        <w:br/>
      </w:r>
      <w:r>
        <w:rPr>
          <w:rFonts w:ascii="Times New Roman"/>
          <w:b w:val="false"/>
          <w:i w:val="false"/>
          <w:color w:val="000000"/>
          <w:sz w:val="28"/>
        </w:rPr>
        <w:t>
      6) 310.00.011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 бойынша мәліметтер көрсетіледі;
</w:t>
      </w:r>
      <w:r>
        <w:br/>
      </w:r>
      <w:r>
        <w:rPr>
          <w:rFonts w:ascii="Times New Roman"/>
          <w:b w:val="false"/>
          <w:i w:val="false"/>
          <w:color w:val="000000"/>
          <w:sz w:val="28"/>
        </w:rPr>
        <w:t>
      7) 310.00.012 жолында (310.00.006В + 310.00.008В) - (310.00.009В + 310.00.011В) формуласы бойынша айқындалатын, есепті тоқсан үшін есептелген қосылған құн салығының сомасы көрсетіледі.
</w:t>
      </w:r>
      <w:r>
        <w:br/>
      </w:r>
      <w:r>
        <w:rPr>
          <w:rFonts w:ascii="Times New Roman"/>
          <w:b w:val="false"/>
          <w:i w:val="false"/>
          <w:color w:val="000000"/>
          <w:sz w:val="28"/>
        </w:rPr>
        <w:t>
       13.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r>
        <w:br/>
      </w:r>
      <w:r>
        <w:rPr>
          <w:rFonts w:ascii="Times New Roman"/>
          <w:b w:val="false"/>
          <w:i w:val="false"/>
          <w:color w:val="000000"/>
          <w:sz w:val="28"/>
        </w:rPr>
        <w:t>
      310.00.019 жолында (310.00.013В + 310.00.015) - (310.00.016В + 310.00.018) формуласы бойынша айқындалатын, жыл басынан бастап есептелген қосылған құн салығының сомасы көрсетіледі.
</w:t>
      </w:r>
      <w:r>
        <w:br/>
      </w:r>
      <w:r>
        <w:rPr>
          <w:rFonts w:ascii="Times New Roman"/>
          <w:b w:val="false"/>
          <w:i w:val="false"/>
          <w:color w:val="000000"/>
          <w:sz w:val="28"/>
        </w:rPr>
        <w:t>
      14. "Бюджетпен есеп айырысулар" бөлімінде Салық кодексінің 
</w:t>
      </w:r>
      <w:r>
        <w:rPr>
          <w:rFonts w:ascii="Times New Roman"/>
          <w:b w:val="false"/>
          <w:i w:val="false"/>
          <w:color w:val="000000"/>
          <w:sz w:val="28"/>
        </w:rPr>
        <w:t xml:space="preserve"> 388-бабында </w:t>
      </w:r>
      <w:r>
        <w:rPr>
          <w:rFonts w:ascii="Times New Roman"/>
          <w:b w:val="false"/>
          <w:i w:val="false"/>
          <w:color w:val="000000"/>
          <w:sz w:val="28"/>
        </w:rPr>
        <w:t>
 көзделген салықтарды төлеу жөніндегі жеңілдіктерді ескеріп бюджетпен нақты есеп айырысулар туралы ақпарат көрсетіледі:
</w:t>
      </w:r>
      <w:r>
        <w:br/>
      </w:r>
      <w:r>
        <w:rPr>
          <w:rFonts w:ascii="Times New Roman"/>
          <w:b w:val="false"/>
          <w:i w:val="false"/>
          <w:color w:val="000000"/>
          <w:sz w:val="28"/>
        </w:rPr>
        <w:t>
      1) 310.00.020 жолында Патент бойынша есептелген қосылған құн салығының сомасы көрсетіледі. Осы жолға 931.00.016 жолының шамасы көшіріледі;
</w:t>
      </w:r>
      <w:r>
        <w:br/>
      </w:r>
      <w:r>
        <w:rPr>
          <w:rFonts w:ascii="Times New Roman"/>
          <w:b w:val="false"/>
          <w:i w:val="false"/>
          <w:color w:val="000000"/>
          <w:sz w:val="28"/>
        </w:rPr>
        <w:t>
      2) 310.00.021 жолында 0,2 коэффициентіне 310.00.012 жолының шамасын көбейту жолымен айқындалатын, 80% жеңілдікті ескеріп есепті тоқсан үшін қосылған құн салығының есептелген сомасы көрсетіледі;
</w:t>
      </w:r>
      <w:r>
        <w:br/>
      </w:r>
      <w:r>
        <w:rPr>
          <w:rFonts w:ascii="Times New Roman"/>
          <w:b w:val="false"/>
          <w:i w:val="false"/>
          <w:color w:val="000000"/>
          <w:sz w:val="28"/>
        </w:rPr>
        <w:t>
      3) 310.00.022 жолында 0,2 коэффициентіне 310.00.019 жолының шамасын көбейту жолымен айқындалатын, 80% жеңілдікті ескеріп жыл басынан бастап қосылған құн салығының есептелген сомасы көрсетіледі;
</w:t>
      </w:r>
      <w:r>
        <w:br/>
      </w:r>
      <w:r>
        <w:rPr>
          <w:rFonts w:ascii="Times New Roman"/>
          <w:b w:val="false"/>
          <w:i w:val="false"/>
          <w:color w:val="000000"/>
          <w:sz w:val="28"/>
        </w:rPr>
        <w:t>
      4) 310.00.023 жолында есепті тоқсан үшін нақты төленген қосылған құн салығының сомасы көрсетіледі;
</w:t>
      </w:r>
      <w:r>
        <w:br/>
      </w:r>
      <w:r>
        <w:rPr>
          <w:rFonts w:ascii="Times New Roman"/>
          <w:b w:val="false"/>
          <w:i w:val="false"/>
          <w:color w:val="000000"/>
          <w:sz w:val="28"/>
        </w:rPr>
        <w:t>
      5) 310.00.24 жолында жыл басынан бастап бюджетке нақты төленген қосылған құн салығының сомасы көрсетіледі.
</w:t>
      </w:r>
      <w:r>
        <w:br/>
      </w:r>
      <w:r>
        <w:rPr>
          <w:rFonts w:ascii="Times New Roman"/>
          <w:b w:val="false"/>
          <w:i w:val="false"/>
          <w:color w:val="000000"/>
          <w:sz w:val="28"/>
        </w:rPr>
        <w:t>
      15. "Шот-фактуралар туралы мәліметтер" бөлімінде:
</w:t>
      </w:r>
      <w:r>
        <w:br/>
      </w:r>
      <w:r>
        <w:rPr>
          <w:rFonts w:ascii="Times New Roman"/>
          <w:b w:val="false"/>
          <w:i w:val="false"/>
          <w:color w:val="000000"/>
          <w:sz w:val="28"/>
        </w:rPr>
        <w:t>
      1) 310.00.025 жолының А және В бағандарында-есептік тоқсанда және сәйкесінше жыл басынан тіркелген бланктер саны;
</w:t>
      </w:r>
      <w:r>
        <w:br/>
      </w:r>
      <w:r>
        <w:rPr>
          <w:rFonts w:ascii="Times New Roman"/>
          <w:b w:val="false"/>
          <w:i w:val="false"/>
          <w:color w:val="000000"/>
          <w:sz w:val="28"/>
        </w:rPr>
        <w:t>
      2) 310.00.026 жолының А және В бағандарында - есептік тоқсанда және сәйкесінше жыл басынан қолданылған бланктер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есептеу әдісімен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импорты - 310.01-нысанын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310.01 нысаны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салық кезеңі барысында кедендік ресімдеу кезінде тауарлар импорты бойынша есептеу әдісімен төленетін қосылған құн салығы мәліметтерін көрсетуге арналған.
</w:t>
      </w:r>
      <w:r>
        <w:br/>
      </w:r>
      <w:r>
        <w:rPr>
          <w:rFonts w:ascii="Times New Roman"/>
          <w:b w:val="false"/>
          <w:i w:val="false"/>
          <w:color w:val="000000"/>
          <w:sz w:val="28"/>
        </w:rPr>
        <w:t>
      17. "Есептеу әдісімен төленетін тауарлар импорты бойынша есептелген ҚҚС" бөлімінде келесі мәліметтер:
</w:t>
      </w:r>
      <w:r>
        <w:br/>
      </w:r>
      <w:r>
        <w:rPr>
          <w:rFonts w:ascii="Times New Roman"/>
          <w:b w:val="false"/>
          <w:i w:val="false"/>
          <w:color w:val="000000"/>
          <w:sz w:val="28"/>
        </w:rPr>
        <w:t>
      А бағанында - жолдың реттік нөмірі;
</w:t>
      </w:r>
      <w:r>
        <w:br/>
      </w:r>
      <w:r>
        <w:rPr>
          <w:rFonts w:ascii="Times New Roman"/>
          <w:b w:val="false"/>
          <w:i w:val="false"/>
          <w:color w:val="000000"/>
          <w:sz w:val="28"/>
        </w:rPr>
        <w:t>
      В бағанында - импортталатын тауарлардың атауы;
</w:t>
      </w:r>
      <w:r>
        <w:br/>
      </w:r>
      <w:r>
        <w:rPr>
          <w:rFonts w:ascii="Times New Roman"/>
          <w:b w:val="false"/>
          <w:i w:val="false"/>
          <w:color w:val="000000"/>
          <w:sz w:val="28"/>
        </w:rPr>
        <w:t>
      С бағанында осыған сәйкес Қазақстан Республикасы аумағында тауарларды еркін айналымға шығару жүзеге асырылған - кедендік жүк декларациясының тіркеу нөмірі,;
</w:t>
      </w:r>
      <w:r>
        <w:br/>
      </w:r>
      <w:r>
        <w:rPr>
          <w:rFonts w:ascii="Times New Roman"/>
          <w:b w:val="false"/>
          <w:i w:val="false"/>
          <w:color w:val="000000"/>
          <w:sz w:val="28"/>
        </w:rPr>
        <w:t>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Е бағанында -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есептеу әдісімен төленген ҚҚС сомасы көрсетіледі. Осы сома кедендік жүк декларациясында көрсетілген салық сомасына сәйкес болуы қажет.
</w:t>
      </w:r>
      <w:r>
        <w:br/>
      </w:r>
      <w:r>
        <w:rPr>
          <w:rFonts w:ascii="Times New Roman"/>
          <w:b w:val="false"/>
          <w:i w:val="false"/>
          <w:color w:val="000000"/>
          <w:sz w:val="28"/>
        </w:rPr>
        <w:t>
      310.01.001Е жолының қорытынды шамасы Декларацияның 310.00.008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310.00, 310.01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қаражаты есебінен сатып алынатын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 көрсетулер) бойынша төленген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 бюджеттен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Грант қаражаты есебінен сатып алынатын тауарлар (жұмыстар, қызмет көрсетулер) бойынша төленген қосылған құн салығын бюджеттен қайтару туралы өтінішті (бұдан әрі - Өтініш)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69-бабына сәйкес қол қойылады және куәландырылады.
</w:t>
      </w:r>
      <w:r>
        <w:br/>
      </w:r>
      <w:r>
        <w:rPr>
          <w:rFonts w:ascii="Times New Roman"/>
          <w:b w:val="false"/>
          <w:i w:val="false"/>
          <w:color w:val="000000"/>
          <w:sz w:val="28"/>
        </w:rPr>
        <w:t>
      6. Өтінішті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- 322.00-нысанын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келесі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Өтініштің жасалған күні;
</w:t>
      </w:r>
      <w:r>
        <w:br/>
      </w:r>
      <w:r>
        <w:rPr>
          <w:rFonts w:ascii="Times New Roman"/>
          <w:b w:val="false"/>
          <w:i w:val="false"/>
          <w:color w:val="000000"/>
          <w:sz w:val="28"/>
        </w:rPr>
        <w:t>
      3) грант алушының немесе орындаушының аты-жөні немесе атауы;
</w:t>
      </w:r>
      <w:r>
        <w:br/>
      </w:r>
      <w:r>
        <w:rPr>
          <w:rFonts w:ascii="Times New Roman"/>
          <w:b w:val="false"/>
          <w:i w:val="false"/>
          <w:color w:val="000000"/>
          <w:sz w:val="28"/>
        </w:rPr>
        <w:t>
      4) ол бойынша грант берілген халықаралық шарт деректемелері (атауы, нөмірі мен күні);
</w:t>
      </w:r>
      <w:r>
        <w:br/>
      </w:r>
      <w:r>
        <w:rPr>
          <w:rFonts w:ascii="Times New Roman"/>
          <w:b w:val="false"/>
          <w:i w:val="false"/>
          <w:color w:val="000000"/>
          <w:sz w:val="28"/>
        </w:rPr>
        <w:t>
      5) бөлінген грант мақсаттары;
</w:t>
      </w:r>
      <w:r>
        <w:br/>
      </w:r>
      <w:r>
        <w:rPr>
          <w:rFonts w:ascii="Times New Roman"/>
          <w:b w:val="false"/>
          <w:i w:val="false"/>
          <w:color w:val="000000"/>
          <w:sz w:val="28"/>
        </w:rPr>
        <w:t>
      6) қосымша нысан парақтарының саны;
</w:t>
      </w:r>
      <w:r>
        <w:br/>
      </w:r>
      <w:r>
        <w:rPr>
          <w:rFonts w:ascii="Times New Roman"/>
          <w:b w:val="false"/>
          <w:i w:val="false"/>
          <w:color w:val="000000"/>
          <w:sz w:val="28"/>
        </w:rPr>
        <w:t>
      7) Өтініш түрі - негізгі, қосымша - тиісті тор көзде белгі жасалады.
</w:t>
      </w:r>
      <w:r>
        <w:br/>
      </w:r>
      <w:r>
        <w:rPr>
          <w:rFonts w:ascii="Times New Roman"/>
          <w:b w:val="false"/>
          <w:i w:val="false"/>
          <w:color w:val="000000"/>
          <w:sz w:val="28"/>
        </w:rPr>
        <w:t>
      Қосымша өтініш егер негізгі Өтініш бойынша қайтаруға ұсынылған қосылған құн салығының бұрынғы сомасы салық тексеру актісімен қайтаруға толық емес көлемде расталған жағдайда, грант қаражаты есебінен сатып алынған тауарлар (жұмыстар, қызметтер) бойынша төленген қосылған құн салығының қалған сомасын растау үшін толтырылады. 
</w:t>
      </w:r>
      <w:r>
        <w:br/>
      </w:r>
      <w:r>
        <w:rPr>
          <w:rFonts w:ascii="Times New Roman"/>
          <w:b w:val="false"/>
          <w:i w:val="false"/>
          <w:color w:val="000000"/>
          <w:sz w:val="28"/>
        </w:rPr>
        <w:t>
      8. "Қайтаруға жататын ҚҚС сомасы туралы мәліметтер" бөлімінде 322.00.001 жолында өзіне Өтініштің 322.00.001 жолына қосымшаның Н бағанының қорытынды шамасын енгізетін қайтаруға жататын қосылған құн салығы сомасы көрсетіледі.
</w:t>
      </w:r>
      <w:r>
        <w:br/>
      </w:r>
      <w:r>
        <w:rPr>
          <w:rFonts w:ascii="Times New Roman"/>
          <w:b w:val="false"/>
          <w:i w:val="false"/>
          <w:color w:val="000000"/>
          <w:sz w:val="28"/>
        </w:rPr>
        <w:t>
      Қосымша Өтініш толтырылған жағдайда 322.00.001 жолында негізгі Өтініш бойынша қайтаруға ұсынылған қосылған құн салығының бұрынғы сомасы салық тексеру актісімен қайтаруға толық емес көлемде расталған жағдайда, грант қаражаты есебінен сатып алынған тауарлар (жұмыстар, қызметтер) бойынша төленген қосылған құн салығының қалған сомасы көрсетіледі.
</w:t>
      </w:r>
      <w:r>
        <w:br/>
      </w:r>
      <w:r>
        <w:rPr>
          <w:rFonts w:ascii="Times New Roman"/>
          <w:b w:val="false"/>
          <w:i w:val="false"/>
          <w:color w:val="000000"/>
          <w:sz w:val="28"/>
        </w:rPr>
        <w:t>
      9. Өтініштің екінші жақ бетінде қосылған құн салығын қайтаруды жүзеге асыру үшін грант қаражаты есебінен тауарларды (жұмыстарды, қызмет көрсетулерді) жеткізушілердің қосылған құн салығын төлегенін растайтын қоса берілген құжаттардың тізбесі көрсетіледі.
</w:t>
      </w:r>
      <w:r>
        <w:br/>
      </w:r>
      <w:r>
        <w:rPr>
          <w:rFonts w:ascii="Times New Roman"/>
          <w:b w:val="false"/>
          <w:i w:val="false"/>
          <w:color w:val="000000"/>
          <w:sz w:val="28"/>
        </w:rPr>
        <w:t>
      10. Өтініштің 322.00.001 жолына Қосымша нысан.
</w:t>
      </w:r>
      <w:r>
        <w:br/>
      </w:r>
      <w:r>
        <w:rPr>
          <w:rFonts w:ascii="Times New Roman"/>
          <w:b w:val="false"/>
          <w:i w:val="false"/>
          <w:color w:val="000000"/>
          <w:sz w:val="28"/>
        </w:rPr>
        <w:t>
      "Жалпы ақпарат" бөлімінде Өтініштің "Жалпы ақпарат" бөліміне сәйкес көрсетілген тиісті мәліметтер көрсетіледі:
</w:t>
      </w:r>
      <w:r>
        <w:br/>
      </w:r>
      <w:r>
        <w:rPr>
          <w:rFonts w:ascii="Times New Roman"/>
          <w:b w:val="false"/>
          <w:i w:val="false"/>
          <w:color w:val="000000"/>
          <w:sz w:val="28"/>
        </w:rPr>
        <w:t>
      А бағанында - жолдың рет нөмірі;
</w:t>
      </w:r>
      <w:r>
        <w:br/>
      </w:r>
      <w:r>
        <w:rPr>
          <w:rFonts w:ascii="Times New Roman"/>
          <w:b w:val="false"/>
          <w:i w:val="false"/>
          <w:color w:val="000000"/>
          <w:sz w:val="28"/>
        </w:rPr>
        <w:t>
      В бағанында - салық төлеуші-жеткізушінің тіркеу нөмірі,
</w:t>
      </w:r>
      <w:r>
        <w:br/>
      </w:r>
      <w:r>
        <w:rPr>
          <w:rFonts w:ascii="Times New Roman"/>
          <w:b w:val="false"/>
          <w:i w:val="false"/>
          <w:color w:val="000000"/>
          <w:sz w:val="28"/>
        </w:rPr>
        <w:t>
      С бағанында - шот-фактурада көрсетілген жеткізушінің қосылған құн салығы бойынша есепке қою туралы куәлігінің сериясы мен нөмірі;
</w:t>
      </w:r>
      <w:r>
        <w:br/>
      </w:r>
      <w:r>
        <w:rPr>
          <w:rFonts w:ascii="Times New Roman"/>
          <w:b w:val="false"/>
          <w:i w:val="false"/>
          <w:color w:val="000000"/>
          <w:sz w:val="28"/>
        </w:rPr>
        <w:t>
      D бағанында - шот-фактураны жасау күні мен нөмірі;
</w:t>
      </w:r>
      <w:r>
        <w:br/>
      </w:r>
      <w:r>
        <w:rPr>
          <w:rFonts w:ascii="Times New Roman"/>
          <w:b w:val="false"/>
          <w:i w:val="false"/>
          <w:color w:val="000000"/>
          <w:sz w:val="28"/>
        </w:rPr>
        <w:t>
      Е бағанында - төлемді растайтын құжат нөмірі (төлем құжаттары);
</w:t>
      </w:r>
      <w:r>
        <w:br/>
      </w:r>
      <w:r>
        <w:rPr>
          <w:rFonts w:ascii="Times New Roman"/>
          <w:b w:val="false"/>
          <w:i w:val="false"/>
          <w:color w:val="000000"/>
          <w:sz w:val="28"/>
        </w:rPr>
        <w:t>
      F бағанында - Е бағанында көрсетілген құжатты жасау күні;
</w:t>
      </w:r>
      <w:r>
        <w:br/>
      </w:r>
      <w:r>
        <w:rPr>
          <w:rFonts w:ascii="Times New Roman"/>
          <w:b w:val="false"/>
          <w:i w:val="false"/>
          <w:color w:val="000000"/>
          <w:sz w:val="28"/>
        </w:rPr>
        <w:t>
      G бағанында - қосылған құн салығынсыз сатып алынған тауарлардың (жұмыстардың, қызмет көрсетулердің) құны;
</w:t>
      </w:r>
      <w:r>
        <w:br/>
      </w:r>
      <w:r>
        <w:rPr>
          <w:rFonts w:ascii="Times New Roman"/>
          <w:b w:val="false"/>
          <w:i w:val="false"/>
          <w:color w:val="000000"/>
          <w:sz w:val="28"/>
        </w:rPr>
        <w:t>
      Н бағанында - қайтаруға көрсетілген қосылған құн салығының жиынтық сомасы. Н-бағанының жиынтық шамасы Өтініштің 322.00.001 жолына көшіріледі.
</w:t>
      </w:r>
      <w:r>
        <w:br/>
      </w:r>
      <w:r>
        <w:rPr>
          <w:rFonts w:ascii="Times New Roman"/>
          <w:b w:val="false"/>
          <w:i w:val="false"/>
          <w:color w:val="000000"/>
          <w:sz w:val="28"/>
        </w:rPr>
        <w:t>
      Қосымша Өтініш толтырылған кезінде 322.00.001 жолына қосымша нысан толтырылмайды.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322.00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тексеруі актісімен расталған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қайтару туралы өтінішті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(бұдан әрі - Салық кодексі) сәйкес әзірленген және Нөлдік ставка бойынша салық салынатын айналымдар бойынша, грант қаражаттары есебiнен сатып алынатын тауарлар (жұмыстар, қызмет көрсетулер) бойынша төленген, салық тексеруі актісімен расталған қосылған құн салығын бюджеттен қайтару және жер қойнауын пайдалануға арналған келісім-шарт шарттарына сәйкес қайтару көзделген, салық кезеңі үшін үстеме есептелген соманың үстінде есепке жатқызуға жататын салықтан артық төлеу туралы өтінішті (бұдан әрі - Өтініш)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Өтінішті қағаз тасығышта келу тәртібінде беріледі және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тексеруі актiсiмен расталған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салығын қайтару туралы Өтiнiшті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құрылтай құжаттарына сәйкес қосылған құн салығын төлеушінің немесе грант алушының аты-жөні немесе толық атауы;
</w:t>
      </w:r>
      <w:r>
        <w:br/>
      </w:r>
      <w:r>
        <w:rPr>
          <w:rFonts w:ascii="Times New Roman"/>
          <w:b w:val="false"/>
          <w:i w:val="false"/>
          <w:color w:val="000000"/>
          <w:sz w:val="28"/>
        </w:rPr>
        <w:t>
      3) өзіне қосылған құн салығы бойынша есепке қою сериясын, нөмірін және күнін қамтитын, қосылған құн салығы бойынша есепке қою туралы куәліктің деректемелері. Егер 332.00-нысан бойынша Өтiнiш тапсыратын грант алушы қосылған құн салығын төлеуші болып табылмаған жағдайда, бұл жол толтырылмайды;
</w:t>
      </w:r>
      <w:r>
        <w:br/>
      </w:r>
      <w:r>
        <w:rPr>
          <w:rFonts w:ascii="Times New Roman"/>
          <w:b w:val="false"/>
          <w:i w:val="false"/>
          <w:color w:val="000000"/>
          <w:sz w:val="28"/>
        </w:rPr>
        <w:t>
      4) қосылған құн салығын қайтару себебі - тиісті торкөзде белгі жүргізіледі;
</w:t>
      </w:r>
      <w:r>
        <w:br/>
      </w:r>
      <w:r>
        <w:rPr>
          <w:rFonts w:ascii="Times New Roman"/>
          <w:b w:val="false"/>
          <w:i w:val="false"/>
          <w:color w:val="000000"/>
          <w:sz w:val="28"/>
        </w:rPr>
        <w:t>
      5) өзіне салық органының кіріс нөмірі мен қабылдау күнін қамтитын, салық органы бұрын қабылдаған Нөлдік ставка бойынша салық салынатын айналымдар бойынша қосылған құн салығын бюджеттен қайтару туралы 302.00-нысан бойынша өтініштің немесе Грант қаражаты есебінен сатып алынатын тауарлар (жұмыстар, қызмет көрсетулер) бойынша төленген қосылған құн салығын бюджеттен қайтару туралы 332.00-нысан бойынша өтініштің деректері;
</w:t>
      </w:r>
      <w:r>
        <w:br/>
      </w:r>
      <w:r>
        <w:rPr>
          <w:rFonts w:ascii="Times New Roman"/>
          <w:b w:val="false"/>
          <w:i w:val="false"/>
          <w:color w:val="000000"/>
          <w:sz w:val="28"/>
        </w:rPr>
        <w:t>
      6) 332.01 нысан қосымшаларының саны;
</w:t>
      </w:r>
      <w:r>
        <w:br/>
      </w:r>
      <w:r>
        <w:rPr>
          <w:rFonts w:ascii="Times New Roman"/>
          <w:b w:val="false"/>
          <w:i w:val="false"/>
          <w:color w:val="000000"/>
          <w:sz w:val="28"/>
        </w:rPr>
        <w:t>
      7) 332.02 нысан қосымшаларының саны.
</w:t>
      </w:r>
      <w:r>
        <w:br/>
      </w:r>
      <w:r>
        <w:rPr>
          <w:rFonts w:ascii="Times New Roman"/>
          <w:b w:val="false"/>
          <w:i w:val="false"/>
          <w:color w:val="000000"/>
          <w:sz w:val="28"/>
        </w:rPr>
        <w:t>
      8) Өтініш түрі - негізгі, қосымша - тиісті тор көзде белгі жасалады.
</w:t>
      </w:r>
      <w:r>
        <w:br/>
      </w:r>
      <w:r>
        <w:rPr>
          <w:rFonts w:ascii="Times New Roman"/>
          <w:b w:val="false"/>
          <w:i w:val="false"/>
          <w:color w:val="000000"/>
          <w:sz w:val="28"/>
        </w:rPr>
        <w:t>
      Қосымша өтініш 302.00, 322.00 және 392.00 нысандары бойынша қосымша Өтініш бойынша салық тексеруі актісімен қайтаруға расталған қосылған құн салығы сомаларын қайтару үшін толтырылады.
</w:t>
      </w:r>
      <w:r>
        <w:br/>
      </w:r>
      <w:r>
        <w:rPr>
          <w:rFonts w:ascii="Times New Roman"/>
          <w:b w:val="false"/>
          <w:i w:val="false"/>
          <w:color w:val="000000"/>
          <w:sz w:val="28"/>
        </w:rPr>
        <w:t>
      8. "Қайтару нысаны" бөлімінде қандай нысанда және қандай мөлшерде қосылған құн салығының сомасын қайтару жүргізілуі керектігі көрсетіледі:
</w:t>
      </w:r>
      <w:r>
        <w:br/>
      </w:r>
      <w:r>
        <w:rPr>
          <w:rFonts w:ascii="Times New Roman"/>
          <w:b w:val="false"/>
          <w:i w:val="false"/>
          <w:color w:val="000000"/>
          <w:sz w:val="28"/>
        </w:rPr>
        <w:t>
      1) 332.00.001 жолында салықтың осы және басқа да түрлері бойынша бар салық берешегiн өтеу есебiне есепке жататын қосылған құн салығының сомасы көрсетіледі. Бұл жолға 332.01 және 332.02 нысандары Өтінішінің Е-бағанының жиынтық шамасы көшіріледі;
</w:t>
      </w:r>
      <w:r>
        <w:br/>
      </w:r>
      <w:r>
        <w:rPr>
          <w:rFonts w:ascii="Times New Roman"/>
          <w:b w:val="false"/>
          <w:i w:val="false"/>
          <w:color w:val="000000"/>
          <w:sz w:val="28"/>
        </w:rPr>
        <w:t>
      2) 332.00.002 жолында тауарлар импорты кезінде төленуге жататын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3) 332.00.003 жолында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Қазақстан Республикасының резиденті емес үшін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4) 332.00.004 жолында бюджеттен қайтарылуға тиісті қосылған құн салығының жиынтық сомасы көрсетіледі, оның шамасы 332.00.01-ден 332.00.04-ке дейінгі жолдардың сомасы ретінде айқындалады. Бұл жолдың шамасы салық тексеру актiсiмен расталған қосылған құн салығының сомасынан артпауы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және салықтардың басқа түрлері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берешек - 332.01-нысанын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332.01-нысан қосылған құн салығы және салықтардың басқа түрлері бойынша салық берешегі бар салық төлеушінің өтеу есебіне есепке жатқызуға тиіс қосылған құн салығы сомасын көрсетуге арналған.
</w:t>
      </w:r>
      <w:r>
        <w:br/>
      </w:r>
      <w:r>
        <w:rPr>
          <w:rFonts w:ascii="Times New Roman"/>
          <w:b w:val="false"/>
          <w:i w:val="false"/>
          <w:color w:val="000000"/>
          <w:sz w:val="28"/>
        </w:rPr>
        <w:t>
      Бұл ретте есепке жатқызу бастапқыда салық төлеушінің орналасқан жері бойынша салық берешегінің есебіне жүргізіледі.
</w:t>
      </w:r>
      <w:r>
        <w:br/>
      </w:r>
      <w:r>
        <w:rPr>
          <w:rFonts w:ascii="Times New Roman"/>
          <w:b w:val="false"/>
          <w:i w:val="false"/>
          <w:color w:val="000000"/>
          <w:sz w:val="28"/>
        </w:rPr>
        <w:t>
      Салық төлеушінің оның тіркеу есебінің орны бойынша басқа салық органдарында салық берешегі бар болған жағдайда, басқа салық органдарында салық берешегі бар салық төлеушінің өтеу есебіне есепке жатқызуға тиіс қосылған құн салығы сомасын көрсетуге арналған 332.01-нысаны бойынша арнаулы қосымша толтырылады. Осы қосымшаны толтыру кезінде есепке жатқызу жүргізілетін тиісті салық органының коды көрсетіледі.
</w:t>
      </w:r>
      <w:r>
        <w:br/>
      </w:r>
      <w:r>
        <w:rPr>
          <w:rFonts w:ascii="Times New Roman"/>
          <w:b w:val="false"/>
          <w:i w:val="false"/>
          <w:color w:val="000000"/>
          <w:sz w:val="28"/>
        </w:rPr>
        <w:t>
      10.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есепке жатқызу жүргізілетін салық органының коды көрсетіледі.
</w:t>
      </w:r>
      <w:r>
        <w:br/>
      </w:r>
      <w:r>
        <w:rPr>
          <w:rFonts w:ascii="Times New Roman"/>
          <w:b w:val="false"/>
          <w:i w:val="false"/>
          <w:color w:val="000000"/>
          <w:sz w:val="28"/>
        </w:rPr>
        <w:t>
      11. "Қосылған құн салығы және салықтардың басқа түрлері бойынша берешек" бөлімі өзіне "Бюджет жіктеуішінің коды" А бағанын, "Өсімпұлдар бойынша есепке алу сомасы" В бағанын, "Айыппұлдар бойынша есепке алу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кірістердің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кірістердің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Салықтардың түрлері бойынша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бөлімшелердің берешегі - 332.02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332.02 нысаны мұндай салықтарды дербес төлеуші болып табылмайтын құрылымдық бөлімшелер үшін салықтардың түрлері бойынша салық төлеушіде бар салық берешегін өтеу есебіне есепке жатқызылуға тиіс қосылған құн салығының сомасын көрсетуге арналған.
</w:t>
      </w:r>
      <w:r>
        <w:br/>
      </w:r>
      <w:r>
        <w:rPr>
          <w:rFonts w:ascii="Times New Roman"/>
          <w:b w:val="false"/>
          <w:i w:val="false"/>
          <w:color w:val="000000"/>
          <w:sz w:val="28"/>
        </w:rPr>
        <w:t>
      13. 332.02 нысаны салықтардың түрлері бойынша құрылымдық бөлімшелердің салық берешегін өтеу есебіне бюджеттен қайтарылуға жататын қосылған құн салығын есепке жатқызу жүргізілетін әрбір құрылымдық бөлімше үшін жасалады.
</w:t>
      </w:r>
      <w:r>
        <w:br/>
      </w:r>
      <w:r>
        <w:rPr>
          <w:rFonts w:ascii="Times New Roman"/>
          <w:b w:val="false"/>
          <w:i w:val="false"/>
          <w:color w:val="000000"/>
          <w:sz w:val="28"/>
        </w:rPr>
        <w:t>
      14.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салық төлеушінің құрылымдық бөлімшесінің тіркелу нөмірі;
</w:t>
      </w:r>
      <w:r>
        <w:br/>
      </w:r>
      <w:r>
        <w:rPr>
          <w:rFonts w:ascii="Times New Roman"/>
          <w:b w:val="false"/>
          <w:i w:val="false"/>
          <w:color w:val="000000"/>
          <w:sz w:val="28"/>
        </w:rPr>
        <w:t>
      3) есепке жатқызу жүргізілетін салық органының коды көрсетіледі.
</w:t>
      </w:r>
      <w:r>
        <w:br/>
      </w:r>
      <w:r>
        <w:rPr>
          <w:rFonts w:ascii="Times New Roman"/>
          <w:b w:val="false"/>
          <w:i w:val="false"/>
          <w:color w:val="000000"/>
          <w:sz w:val="28"/>
        </w:rPr>
        <w:t>
      15. "Қосылған құн салығы және салықтардың басқа түрлері бойынша берешек" бөлімі өзіне "Бюджет жіктемесінің коды" А бағанын, "Өсімпұлдар бойынша есепке жатқызу сомасы" В бағанын, "Айыппұлдар бойынша есепке жатқызу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айыппұлдарды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332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акцизделетін тауарлар бойынша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акцизбен салық салу объектілері туралы ақпаратты ашатын оған қосымшалардан (400.01-400.09 нысандар), сондай-ақ қосымшаның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және қосымша нысандардың»"Салық төлеуші туралы жалпы ақпарат" бөлімін толтыру кезінде тек қана СТН және салық кезеңі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салық төлеуші почта немесе өзгелей байланыс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400.03 нысанын толтыру кезінде - темекі өнімінің бір талына және (немесе) килограмына есепті ескере отырып акциз ставкасы көрсетіледі. Бұл үшін темекі өнімдерінің және құрамында темекі бар өзгелей өнімдерге белгіленген бірлік өлшеміне акциз ставкасын 1000-ға бөлу қажет.
</w:t>
      </w:r>
      <w:r>
        <w:br/>
      </w:r>
      <w:r>
        <w:rPr>
          <w:rFonts w:ascii="Times New Roman"/>
          <w:b w:val="false"/>
          <w:i w:val="false"/>
          <w:color w:val="000000"/>
          <w:sz w:val="28"/>
        </w:rPr>
        <w:t>
      11.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- 400.00-нысанын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400.00-нысан Салық кодексінің 
</w:t>
      </w:r>
      <w:r>
        <w:rPr>
          <w:rFonts w:ascii="Times New Roman"/>
          <w:b w:val="false"/>
          <w:i w:val="false"/>
          <w:color w:val="000000"/>
          <w:sz w:val="28"/>
        </w:rPr>
        <w:t xml:space="preserve"> 9-бөліміне </w:t>
      </w:r>
      <w:r>
        <w:rPr>
          <w:rFonts w:ascii="Times New Roman"/>
          <w:b w:val="false"/>
          <w:i w:val="false"/>
          <w:color w:val="000000"/>
          <w:sz w:val="28"/>
        </w:rPr>
        <w:t>
 сәйкес бюджетке төлеуге тиісті акциз сомасын көрсетуге арналған.
</w:t>
      </w:r>
      <w:r>
        <w:br/>
      </w:r>
      <w:r>
        <w:rPr>
          <w:rFonts w:ascii="Times New Roman"/>
          <w:b w:val="false"/>
          <w:i w:val="false"/>
          <w:color w:val="000000"/>
          <w:sz w:val="28"/>
        </w:rPr>
        <w:t>
      13.»"Салық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Егер ай нөмірінде екі белгіден аз болса, онда ол оң торкөзде көрсетіледі;
</w:t>
      </w:r>
      <w:r>
        <w:br/>
      </w:r>
      <w:r>
        <w:rPr>
          <w:rFonts w:ascii="Times New Roman"/>
          <w:b w:val="false"/>
          <w:i w:val="false"/>
          <w:color w:val="000000"/>
          <w:sz w:val="28"/>
        </w:rPr>
        <w:t>
      3) құрылтай құжаттарына сәйкес салық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239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сондай-ақ соңғы есепті тоқсан үшін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Егер ұйым бұрын 1-ӨН немесе 2-ШК нысандарының есептілігін тапсырмаған жағдайда, тек қана негізгі қызметтің ЭҚЖЖ кодын толтыруы қажет;
</w:t>
      </w:r>
      <w:r>
        <w:br/>
      </w:r>
      <w:r>
        <w:rPr>
          <w:rFonts w:ascii="Times New Roman"/>
          <w:b w:val="false"/>
          <w:i w:val="false"/>
          <w:color w:val="000000"/>
          <w:sz w:val="28"/>
        </w:rPr>
        <w:t>
      5) Декларацияның түрі. Бұл торкөздерге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 қойылады. Декларацияның түріне қатысты тиісті торкөзге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ұсынылған қосымшалар. Ұсынылған қосымшалардың тор көздері белгіленеді;
</w:t>
      </w:r>
      <w:r>
        <w:br/>
      </w:r>
      <w:r>
        <w:rPr>
          <w:rFonts w:ascii="Times New Roman"/>
          <w:b w:val="false"/>
          <w:i w:val="false"/>
          <w:color w:val="000000"/>
          <w:sz w:val="28"/>
        </w:rPr>
        <w:t>
      9) ұсынылған 400.02 қосымшаларының саны. 400.02 қосымшаларының жалпы саны көрсетіледі;
</w:t>
      </w:r>
      <w:r>
        <w:br/>
      </w:r>
      <w:r>
        <w:rPr>
          <w:rFonts w:ascii="Times New Roman"/>
          <w:b w:val="false"/>
          <w:i w:val="false"/>
          <w:color w:val="000000"/>
          <w:sz w:val="28"/>
        </w:rPr>
        <w:t>
      10) 400.04 қосымшаларының саны. 400.04 қосымшаларының жалпы ұсынылған саны көрсетіледі. Жер қойнауын пайдаланушы - салық төлеушілер белгілейді;
</w:t>
      </w:r>
      <w:r>
        <w:br/>
      </w:r>
      <w:r>
        <w:rPr>
          <w:rFonts w:ascii="Times New Roman"/>
          <w:b w:val="false"/>
          <w:i w:val="false"/>
          <w:color w:val="000000"/>
          <w:sz w:val="28"/>
        </w:rPr>
        <w:t>
      11) құрылымдық бөлімшелер үшін ұсынылған есеп айырысулар. Құрылымдық бөлімшелер үшін толтырылған есеп айырысулар нысанына қарай тиісті тор көздер белгіленеді.
</w:t>
      </w:r>
      <w:r>
        <w:br/>
      </w:r>
      <w:r>
        <w:rPr>
          <w:rFonts w:ascii="Times New Roman"/>
          <w:b w:val="false"/>
          <w:i w:val="false"/>
          <w:color w:val="000000"/>
          <w:sz w:val="28"/>
        </w:rPr>
        <w:t>
      14.»"Төлеуге акциздер есептелді" бөлімінде:
</w:t>
      </w:r>
      <w:r>
        <w:br/>
      </w:r>
      <w:r>
        <w:rPr>
          <w:rFonts w:ascii="Times New Roman"/>
          <w:b w:val="false"/>
          <w:i w:val="false"/>
          <w:color w:val="000000"/>
          <w:sz w:val="28"/>
        </w:rPr>
        <w:t>
      1) 400.00.001 жолына 400.01.013 жолында көрсетілген сома көшіріледі;
</w:t>
      </w:r>
      <w:r>
        <w:br/>
      </w:r>
      <w:r>
        <w:rPr>
          <w:rFonts w:ascii="Times New Roman"/>
          <w:b w:val="false"/>
          <w:i w:val="false"/>
          <w:color w:val="000000"/>
          <w:sz w:val="28"/>
        </w:rPr>
        <w:t>
      2) 400.00.002 жолына 400.02 барлық нысандары бойынша 400.02.011 жолында көрсетілген сома көшіріледі;
</w:t>
      </w:r>
      <w:r>
        <w:br/>
      </w:r>
      <w:r>
        <w:rPr>
          <w:rFonts w:ascii="Times New Roman"/>
          <w:b w:val="false"/>
          <w:i w:val="false"/>
          <w:color w:val="000000"/>
          <w:sz w:val="28"/>
        </w:rPr>
        <w:t>
      3) 400.00.003 жолына 400.03.011, 400.03.022, 400.03.033, 400.03.044 және 400.03.055 жолында көрсетілген шамалардың сомасы көшіріледі;
</w:t>
      </w:r>
      <w:r>
        <w:br/>
      </w:r>
      <w:r>
        <w:rPr>
          <w:rFonts w:ascii="Times New Roman"/>
          <w:b w:val="false"/>
          <w:i w:val="false"/>
          <w:color w:val="000000"/>
          <w:sz w:val="28"/>
        </w:rPr>
        <w:t>
      4) 400.00.004 жолына 400.04.012 жолында көрсетілген сома көшіріледі;
</w:t>
      </w:r>
      <w:r>
        <w:br/>
      </w:r>
      <w:r>
        <w:rPr>
          <w:rFonts w:ascii="Times New Roman"/>
          <w:b w:val="false"/>
          <w:i w:val="false"/>
          <w:color w:val="000000"/>
          <w:sz w:val="28"/>
        </w:rPr>
        <w:t>
      5) 400.00.005 жолына 400.05.003С жолында көрсетілген сома көшіріледі;
</w:t>
      </w:r>
      <w:r>
        <w:br/>
      </w:r>
      <w:r>
        <w:rPr>
          <w:rFonts w:ascii="Times New Roman"/>
          <w:b w:val="false"/>
          <w:i w:val="false"/>
          <w:color w:val="000000"/>
          <w:sz w:val="28"/>
        </w:rPr>
        <w:t>
      6) 400.00.006 жолына 400.05.006С жолында көрсетілген сома көшіріледі;
</w:t>
      </w:r>
      <w:r>
        <w:br/>
      </w:r>
      <w:r>
        <w:rPr>
          <w:rFonts w:ascii="Times New Roman"/>
          <w:b w:val="false"/>
          <w:i w:val="false"/>
          <w:color w:val="000000"/>
          <w:sz w:val="28"/>
        </w:rPr>
        <w:t>
      7) 400.00.007 жолына 400.09.010 жолында көрсетілген сома көшіріледі;
</w:t>
      </w:r>
      <w:r>
        <w:br/>
      </w:r>
      <w:r>
        <w:rPr>
          <w:rFonts w:ascii="Times New Roman"/>
          <w:b w:val="false"/>
          <w:i w:val="false"/>
          <w:color w:val="000000"/>
          <w:sz w:val="28"/>
        </w:rPr>
        <w:t>
      8) 400.00.008 жолына 400.00.001-400.00.007 жолдарында көрсетілген шамаларды қосумен айқындалатын есептелген акциздің жалпы сомасы көрсетіледі;
</w:t>
      </w:r>
      <w:r>
        <w:br/>
      </w:r>
      <w:r>
        <w:rPr>
          <w:rFonts w:ascii="Times New Roman"/>
          <w:b w:val="false"/>
          <w:i w:val="false"/>
          <w:color w:val="000000"/>
          <w:sz w:val="28"/>
        </w:rPr>
        <w:t>
      9) 400.00.009 жолына 400.06.001 жолында көрсетілген сома көшіріледі;
</w:t>
      </w:r>
      <w:r>
        <w:br/>
      </w:r>
      <w:r>
        <w:rPr>
          <w:rFonts w:ascii="Times New Roman"/>
          <w:b w:val="false"/>
          <w:i w:val="false"/>
          <w:color w:val="000000"/>
          <w:sz w:val="28"/>
        </w:rPr>
        <w:t>
      10) 400.00.010 жолында 400.00.008 және 400.00.009 жолдарында көрсетілген шамалардың айырмашылығы ретінде айқындалатын есептелген акциздер сомасының барлығы көрсетіледі;
</w:t>
      </w:r>
      <w:r>
        <w:br/>
      </w:r>
      <w:r>
        <w:rPr>
          <w:rFonts w:ascii="Times New Roman"/>
          <w:b w:val="false"/>
          <w:i w:val="false"/>
          <w:color w:val="000000"/>
          <w:sz w:val="28"/>
        </w:rPr>
        <w:t>
      11) 400.00.011 жолына 400.07.002 жолында көрсетілген сома көшіріледі;
</w:t>
      </w:r>
      <w:r>
        <w:br/>
      </w:r>
      <w:r>
        <w:rPr>
          <w:rFonts w:ascii="Times New Roman"/>
          <w:b w:val="false"/>
          <w:i w:val="false"/>
          <w:color w:val="000000"/>
          <w:sz w:val="28"/>
        </w:rPr>
        <w:t>
      12) 400.00.012 жолында төленген акциздің сомасы көрсетіледі;
</w:t>
      </w:r>
      <w:r>
        <w:br/>
      </w:r>
      <w:r>
        <w:rPr>
          <w:rFonts w:ascii="Times New Roman"/>
          <w:b w:val="false"/>
          <w:i w:val="false"/>
          <w:color w:val="000000"/>
          <w:sz w:val="28"/>
        </w:rPr>
        <w:t>
      13) 400.00.012А, 400.00.012В, 400.00.012С және 400.00.012D жолдарында есепті салық кезеңінің 13 мен 23 күні және есепті салық кезеңінен кейінгі айдың 3 күні төленген, сондай-ақ сыра мен шарап материалдарын қоспағанда алкоголь өніміне есепке алу-бақылау маркаларын алғанға дейін немесе алу күні төленген акциздің сомасы көрсетіледі.
</w:t>
      </w:r>
      <w:r>
        <w:br/>
      </w:r>
      <w:r>
        <w:rPr>
          <w:rFonts w:ascii="Times New Roman"/>
          <w:b w:val="false"/>
          <w:i w:val="false"/>
          <w:color w:val="000000"/>
          <w:sz w:val="28"/>
        </w:rPr>
        <w:t>
      15.»"Акциз салудан босатылған акцизделетін тауарлар" бөлімінде:
</w:t>
      </w:r>
      <w:r>
        <w:br/>
      </w:r>
      <w:r>
        <w:rPr>
          <w:rFonts w:ascii="Times New Roman"/>
          <w:b w:val="false"/>
          <w:i w:val="false"/>
          <w:color w:val="000000"/>
          <w:sz w:val="28"/>
        </w:rPr>
        <w:t>
      400.00.013 жолына 400.08.004 жолында көрсетілген сома көшіріледі.
</w:t>
      </w:r>
      <w:r>
        <w:br/>
      </w:r>
      <w:r>
        <w:rPr>
          <w:rFonts w:ascii="Times New Roman"/>
          <w:b w:val="false"/>
          <w:i w:val="false"/>
          <w:color w:val="000000"/>
          <w:sz w:val="28"/>
        </w:rPr>
        <w:t>
      16.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- 400.01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400.01 нысаны спирттің (бұдан әрі - спирт) барлық түрлері бойынша салық салынатын операциялар туралы ақпаратты көрсетуге арналған және оны мынадай салық төлеушілер толтырады:
</w:t>
      </w:r>
      <w:r>
        <w:br/>
      </w:r>
      <w:r>
        <w:rPr>
          <w:rFonts w:ascii="Times New Roman"/>
          <w:b w:val="false"/>
          <w:i w:val="false"/>
          <w:color w:val="000000"/>
          <w:sz w:val="28"/>
        </w:rPr>
        <w:t>
      спирт өндірушілер;
</w:t>
      </w:r>
      <w:r>
        <w:br/>
      </w:r>
      <w:r>
        <w:rPr>
          <w:rFonts w:ascii="Times New Roman"/>
          <w:b w:val="false"/>
          <w:i w:val="false"/>
          <w:color w:val="000000"/>
          <w:sz w:val="28"/>
        </w:rPr>
        <w:t>
      тәркіленген және (немесе) мемлекетке мұралау құқығы бойынша өткен иесіз және мемлекет меншігіне тегін берілген спирттің конкурстық массасын өткізуді жүзеге асыратын;
</w:t>
      </w:r>
      <w:r>
        <w:br/>
      </w:r>
      <w:r>
        <w:rPr>
          <w:rFonts w:ascii="Times New Roman"/>
          <w:b w:val="false"/>
          <w:i w:val="false"/>
          <w:color w:val="000000"/>
          <w:sz w:val="28"/>
        </w:rPr>
        <w:t>
      емдік және фармацевтік құралдар өндіру мен медициналық қызмет көрсету үшін сатып алынған спиртті мақсатсыз пайдалануды жүзеге асыратын, сондай-ақ базалықтан төмен ставка бойынша акцизбен сатып алынған спирт және оны алкоголь өнімінің өндірісіне пайдаланбайтын. 
</w:t>
      </w:r>
      <w:r>
        <w:br/>
      </w:r>
      <w:r>
        <w:rPr>
          <w:rFonts w:ascii="Times New Roman"/>
          <w:b w:val="false"/>
          <w:i w:val="false"/>
          <w:color w:val="000000"/>
          <w:sz w:val="28"/>
        </w:rPr>
        <w:t>
      18.»"Спирт бойынша салық салынатын операциялар" бөлімі үш бағаннан тұрады:
</w:t>
      </w:r>
      <w:r>
        <w:br/>
      </w:r>
      <w:r>
        <w:rPr>
          <w:rFonts w:ascii="Times New Roman"/>
          <w:b w:val="false"/>
          <w:i w:val="false"/>
          <w:color w:val="000000"/>
          <w:sz w:val="28"/>
        </w:rPr>
        <w:t>
      1) А бағанында салық базасының мөлшері көрсетіледі;
</w:t>
      </w:r>
      <w:r>
        <w:br/>
      </w:r>
      <w:r>
        <w:rPr>
          <w:rFonts w:ascii="Times New Roman"/>
          <w:b w:val="false"/>
          <w:i w:val="false"/>
          <w:color w:val="000000"/>
          <w:sz w:val="28"/>
        </w:rPr>
        <w:t>
      2) В бағанында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19.»"Спирт бойынша салық салынатын операциялар" бөлімінде:
</w:t>
      </w:r>
      <w:r>
        <w:br/>
      </w:r>
      <w:r>
        <w:rPr>
          <w:rFonts w:ascii="Times New Roman"/>
          <w:b w:val="false"/>
          <w:i w:val="false"/>
          <w:color w:val="000000"/>
          <w:sz w:val="28"/>
        </w:rPr>
        <w:t>
      1) 400.01.001 жолында алкоголь өнімінің өндірісі үшін өткізілген өз өндірісінің спирті бойынша акцизді есептеу туралы мәліметтер көрсетіледі;
</w:t>
      </w:r>
      <w:r>
        <w:br/>
      </w:r>
      <w:r>
        <w:rPr>
          <w:rFonts w:ascii="Times New Roman"/>
          <w:b w:val="false"/>
          <w:i w:val="false"/>
          <w:color w:val="000000"/>
          <w:sz w:val="28"/>
        </w:rPr>
        <w:t>
      2) 400.01.002 жолында алкоголь өнімінің өндірісі үшін емес өткізілген өз өндiрiсінің спиртi бойынша акциздi есептеу туралы мәлiметтер көрсетiледi.
</w:t>
      </w:r>
      <w:r>
        <w:br/>
      </w:r>
      <w:r>
        <w:rPr>
          <w:rFonts w:ascii="Times New Roman"/>
          <w:b w:val="false"/>
          <w:i w:val="false"/>
          <w:color w:val="000000"/>
          <w:sz w:val="28"/>
        </w:rPr>
        <w:t>
      Осы жолда алкоголь өнімін өндірушілерге өткізілген спирт туралы мәліметтер, сондай-ақ емдік және фармацевтік құралдар өндіру мен медициналық қызмет көрсетулер үшін өткізілген спирт туралы мәліметтер көрсетілмейді;
</w:t>
      </w:r>
      <w:r>
        <w:br/>
      </w:r>
      <w:r>
        <w:rPr>
          <w:rFonts w:ascii="Times New Roman"/>
          <w:b w:val="false"/>
          <w:i w:val="false"/>
          <w:color w:val="000000"/>
          <w:sz w:val="28"/>
        </w:rPr>
        <w:t>
      3) 400.01.003 жолында өзінің өндірістік қажеттіліктеріне пайдаланылған өз өндірісінің спирті бойынша акцизді есептеу туралы мәліметтер көрсетіледі;
</w:t>
      </w:r>
      <w:r>
        <w:br/>
      </w:r>
      <w:r>
        <w:rPr>
          <w:rFonts w:ascii="Times New Roman"/>
          <w:b w:val="false"/>
          <w:i w:val="false"/>
          <w:color w:val="000000"/>
          <w:sz w:val="28"/>
        </w:rPr>
        <w:t>
      4) 400.01.004 жолында акцизделетін тауарларды өзі өндіру үшін пайдаланылған өз өндірісінің спирті бойынша есептелген акциз туралы мәліметтер көрсетіледі;
</w:t>
      </w:r>
      <w:r>
        <w:br/>
      </w:r>
      <w:r>
        <w:rPr>
          <w:rFonts w:ascii="Times New Roman"/>
          <w:b w:val="false"/>
          <w:i w:val="false"/>
          <w:color w:val="000000"/>
          <w:sz w:val="28"/>
        </w:rPr>
        <w:t>
      5) 400.01.005 жолында алыс-беріс негізінде қайта өңдеуге берілген өз өндірісінің спирті бойынша акцизді есептеу туралы мәліметтер көрсетіледі;
</w:t>
      </w:r>
      <w:r>
        <w:br/>
      </w:r>
      <w:r>
        <w:rPr>
          <w:rFonts w:ascii="Times New Roman"/>
          <w:b w:val="false"/>
          <w:i w:val="false"/>
          <w:color w:val="000000"/>
          <w:sz w:val="28"/>
        </w:rPr>
        <w:t>
      6) 400.01.006 жолында жарғылық капиталға жарна ретінде берілген өз өндірісінің спирті бойынша акцизді есептеу туралы мәліметтер көрсетіледі;
</w:t>
      </w:r>
      <w:r>
        <w:br/>
      </w:r>
      <w:r>
        <w:rPr>
          <w:rFonts w:ascii="Times New Roman"/>
          <w:b w:val="false"/>
          <w:i w:val="false"/>
          <w:color w:val="000000"/>
          <w:sz w:val="28"/>
        </w:rPr>
        <w:t>
      7) 400.01.007 жолында заттай төлем кезінде пайдаланылған өз өндірісінің спирті бойынша акцизді есептеу туралы мәліметтер көрсетіледі;
</w:t>
      </w:r>
      <w:r>
        <w:br/>
      </w:r>
      <w:r>
        <w:rPr>
          <w:rFonts w:ascii="Times New Roman"/>
          <w:b w:val="false"/>
          <w:i w:val="false"/>
          <w:color w:val="000000"/>
          <w:sz w:val="28"/>
        </w:rPr>
        <w:t>
      8) 400.01.008 жолында өзінің құрылымдық бөлімшелеріне 
</w:t>
      </w:r>
      <w:r>
        <w:br/>
      </w:r>
      <w:r>
        <w:rPr>
          <w:rFonts w:ascii="Times New Roman"/>
          <w:b w:val="false"/>
          <w:i w:val="false"/>
          <w:color w:val="000000"/>
          <w:sz w:val="28"/>
        </w:rPr>
        <w:t>
тиеп-жөнелтілген өз өндірісінің спирті бойынша акцизді есептеу туралы мәліметтер көрсетіледі;
</w:t>
      </w:r>
      <w:r>
        <w:br/>
      </w:r>
      <w:r>
        <w:rPr>
          <w:rFonts w:ascii="Times New Roman"/>
          <w:b w:val="false"/>
          <w:i w:val="false"/>
          <w:color w:val="000000"/>
          <w:sz w:val="28"/>
        </w:rPr>
        <w:t>
      9) 400.01.009 жолында тәркіленген және (немесе) мемлекетке мұралау құқығы бойынша өткен иесіз және мемлекет меншігіне тегін берілген спирттің конкурстық массасын өткізу бойынша акцизді есептеу туралы мәліметтер көрсетіледі;
</w:t>
      </w:r>
      <w:r>
        <w:br/>
      </w:r>
      <w:r>
        <w:rPr>
          <w:rFonts w:ascii="Times New Roman"/>
          <w:b w:val="false"/>
          <w:i w:val="false"/>
          <w:color w:val="000000"/>
          <w:sz w:val="28"/>
        </w:rPr>
        <w:t>
      10) 400.01.010 жолында бүлінуі немесе жоғалуы фактісі анықталған өз өндірісінің спирті бойынша акцизді есептеу туралы мәліметтер көрсетіледі;
</w:t>
      </w:r>
      <w:r>
        <w:br/>
      </w:r>
      <w:r>
        <w:rPr>
          <w:rFonts w:ascii="Times New Roman"/>
          <w:b w:val="false"/>
          <w:i w:val="false"/>
          <w:color w:val="000000"/>
          <w:sz w:val="28"/>
        </w:rPr>
        <w:t>
      11) 400.01.011 жолында алкоголь өнімінің өндірісі, емдік және фармацевтік құралдар өндіру мен медициналық қызмет көрсетулер көрсету үшін сатып алынған, бірақ мақсаты бойынша пайдаланылмаған спирт бойынша акцизді есептеу туралы мәліметтер көрсетіледі;
</w:t>
      </w:r>
      <w:r>
        <w:br/>
      </w:r>
      <w:r>
        <w:rPr>
          <w:rFonts w:ascii="Times New Roman"/>
          <w:b w:val="false"/>
          <w:i w:val="false"/>
          <w:color w:val="000000"/>
          <w:sz w:val="28"/>
        </w:rPr>
        <w:t>
      12) 400.01.012 жолында алкоголь өнімінің өндірісі үшін сатып алынған кезде спиртті жеткізушілерге төленген акциз сомасы көрсетіледі.
</w:t>
      </w:r>
      <w:r>
        <w:br/>
      </w:r>
      <w:r>
        <w:rPr>
          <w:rFonts w:ascii="Times New Roman"/>
          <w:b w:val="false"/>
          <w:i w:val="false"/>
          <w:color w:val="000000"/>
          <w:sz w:val="28"/>
        </w:rPr>
        <w:t>
      400.01.012 жолы 400.01.011 жолы толтырылған жағдайда толтырылады. Жол спиртті жеткізушіге акцизді есепке алумен төленгенін растайтын төлем құжаттарының негізінде толтырылады;
</w:t>
      </w:r>
      <w:r>
        <w:br/>
      </w:r>
      <w:r>
        <w:rPr>
          <w:rFonts w:ascii="Times New Roman"/>
          <w:b w:val="false"/>
          <w:i w:val="false"/>
          <w:color w:val="000000"/>
          <w:sz w:val="28"/>
        </w:rPr>
        <w:t>
      13) 400.01.013 жолында 400.01.001С-400.01.010С жолдарында көрсетілген шамалардың және 400.01.012 жолында көрсетілген шаманың айырмашылығы ретінде айқындалатын спирт бойынша салық салынатын операциялар бойынша есептелген акциздің жиынтық сомасы көрсетіледі.
</w:t>
      </w:r>
      <w:r>
        <w:br/>
      </w:r>
      <w:r>
        <w:rPr>
          <w:rFonts w:ascii="Times New Roman"/>
          <w:b w:val="false"/>
          <w:i w:val="false"/>
          <w:color w:val="000000"/>
          <w:sz w:val="28"/>
        </w:rPr>
        <w:t>
      400.01.013А, 400.01.013В және 400.01.013С жолдарында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r>
        <w:br/>
      </w:r>
      <w:r>
        <w:rPr>
          <w:rFonts w:ascii="Times New Roman"/>
          <w:b w:val="false"/>
          <w:i w:val="false"/>
          <w:color w:val="000000"/>
          <w:sz w:val="28"/>
        </w:rPr>
        <w:t>
      400.01.013 жолының шамасы Декларацияның 400.00.001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өнімі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- 400.02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400.02 нысан өз өндірісінің алкоголь өнімдері бойынша есепті салық кезеңінің ішінде жасалған салық салынатын операциялар туралы ақпаратты көрсетуге арналған. Сондай-ақ осы нысанда тәркіленген және (немесе) мемлекетке мұрагерлік құқығы бойынша өткен иесіз және мемлекет меншігіне тегін берілген алкоголь өнімдерінің конкурстық массасын өткізу жөніндегі мәліметтер көрсетіледі.
</w:t>
      </w:r>
      <w:r>
        <w:br/>
      </w:r>
      <w:r>
        <w:rPr>
          <w:rFonts w:ascii="Times New Roman"/>
          <w:b w:val="false"/>
          <w:i w:val="false"/>
          <w:color w:val="000000"/>
          <w:sz w:val="28"/>
        </w:rPr>
        <w:t>
      Алкоголь өнімінің әрбір түріне жеке бет жасалады.
</w:t>
      </w:r>
      <w:r>
        <w:br/>
      </w:r>
      <w:r>
        <w:rPr>
          <w:rFonts w:ascii="Times New Roman"/>
          <w:b w:val="false"/>
          <w:i w:val="false"/>
          <w:color w:val="000000"/>
          <w:sz w:val="28"/>
        </w:rPr>
        <w:t>
      21.»Алкоголь өнімдері бойынша салық салынатын операциялар» бөлімінде:
</w:t>
      </w:r>
      <w:r>
        <w:br/>
      </w:r>
      <w:r>
        <w:rPr>
          <w:rFonts w:ascii="Times New Roman"/>
          <w:b w:val="false"/>
          <w:i w:val="false"/>
          <w:color w:val="000000"/>
          <w:sz w:val="28"/>
        </w:rPr>
        <w:t>
      400.02.001А жолында алкоголь өнімінің түрі көрсетіледі;
</w:t>
      </w:r>
      <w:r>
        <w:br/>
      </w:r>
      <w:r>
        <w:rPr>
          <w:rFonts w:ascii="Times New Roman"/>
          <w:b w:val="false"/>
          <w:i w:val="false"/>
          <w:color w:val="000000"/>
          <w:sz w:val="28"/>
        </w:rPr>
        <w:t>
      400.02.001В жолында бюджеттік жіктемеге сәйкес код көрсетіледі;
</w:t>
      </w:r>
      <w:r>
        <w:br/>
      </w:r>
      <w:r>
        <w:rPr>
          <w:rFonts w:ascii="Times New Roman"/>
          <w:b w:val="false"/>
          <w:i w:val="false"/>
          <w:color w:val="000000"/>
          <w:sz w:val="28"/>
        </w:rPr>
        <w:t>
      3) 400.02.002 жолында өз өндірісінің сатылған алкоголь өнімдерінің саны көрсетіледі;
</w:t>
      </w:r>
      <w:r>
        <w:br/>
      </w:r>
      <w:r>
        <w:rPr>
          <w:rFonts w:ascii="Times New Roman"/>
          <w:b w:val="false"/>
          <w:i w:val="false"/>
          <w:color w:val="000000"/>
          <w:sz w:val="28"/>
        </w:rPr>
        <w:t>
      4) 400.02.003 жолында жарғылық капиталға жарна ретінде берілген өз өндірісінің алкоголь өнімдерінің саны көрсетіледі;
</w:t>
      </w:r>
      <w:r>
        <w:br/>
      </w:r>
      <w:r>
        <w:rPr>
          <w:rFonts w:ascii="Times New Roman"/>
          <w:b w:val="false"/>
          <w:i w:val="false"/>
          <w:color w:val="000000"/>
          <w:sz w:val="28"/>
        </w:rPr>
        <w:t>
      5) 400.02.004 жолында заттай төлем кезінде пайдаланылған өз өндірісінің алкоголь өнімдерінің саны көрсетіледі;
</w:t>
      </w:r>
      <w:r>
        <w:br/>
      </w:r>
      <w:r>
        <w:rPr>
          <w:rFonts w:ascii="Times New Roman"/>
          <w:b w:val="false"/>
          <w:i w:val="false"/>
          <w:color w:val="000000"/>
          <w:sz w:val="28"/>
        </w:rPr>
        <w:t>
      6) 400.02.005 жолында өзінің құрылымдық бөлімшелеріне тиеп-жөнелтілген өз өндірісінің алкоголь өнімдерінің саны көрсетіледі;
</w:t>
      </w:r>
      <w:r>
        <w:br/>
      </w:r>
      <w:r>
        <w:rPr>
          <w:rFonts w:ascii="Times New Roman"/>
          <w:b w:val="false"/>
          <w:i w:val="false"/>
          <w:color w:val="000000"/>
          <w:sz w:val="28"/>
        </w:rPr>
        <w:t>
      7) 400.02.006 жолында салық төлеушінің өзінің өндірістік қажеттіліктеріне пайдаланылған өз өндірісі алкоголь өнімінің көлемі көрсетіледі;
</w:t>
      </w:r>
      <w:r>
        <w:br/>
      </w:r>
      <w:r>
        <w:rPr>
          <w:rFonts w:ascii="Times New Roman"/>
          <w:b w:val="false"/>
          <w:i w:val="false"/>
          <w:color w:val="000000"/>
          <w:sz w:val="28"/>
        </w:rPr>
        <w:t>
      8) 400.02.007 жолында тәркіленген және (немесе) мемлекетке мұрагерлік құқығы бойынша өткен иесіз және мемлекет меншігіне тегін берілген алкоголь өнімінің өткізілген конкурстық массасының көлемі көрсетіледі;
</w:t>
      </w:r>
      <w:r>
        <w:br/>
      </w:r>
      <w:r>
        <w:rPr>
          <w:rFonts w:ascii="Times New Roman"/>
          <w:b w:val="false"/>
          <w:i w:val="false"/>
          <w:color w:val="000000"/>
          <w:sz w:val="28"/>
        </w:rPr>
        <w:t>
      9) 400.02.008 жолында бүліну немесе жоғалу фактісі анықталған өз өндірісі алкоголь өнімінің көлемі көрсетіледі;
</w:t>
      </w:r>
      <w:r>
        <w:br/>
      </w:r>
      <w:r>
        <w:rPr>
          <w:rFonts w:ascii="Times New Roman"/>
          <w:b w:val="false"/>
          <w:i w:val="false"/>
          <w:color w:val="000000"/>
          <w:sz w:val="28"/>
        </w:rPr>
        <w:t>
      10) 400.02.009 жолында есепке алу-бақылау маркасы бүлінген немесе жоғалған кезде салық салынатын базаға енгізілетін өз өндірісі алкоголь өнімінің көлемі көрсетіледі. 400.02.009 жолы бағаннан тұрады:
</w:t>
      </w:r>
      <w:r>
        <w:br/>
      </w:r>
      <w:r>
        <w:rPr>
          <w:rFonts w:ascii="Times New Roman"/>
          <w:b w:val="false"/>
          <w:i w:val="false"/>
          <w:color w:val="000000"/>
          <w:sz w:val="28"/>
        </w:rPr>
        <w:t>
      А бағанында маркалардың саны көрсетіледі;
</w:t>
      </w:r>
      <w:r>
        <w:br/>
      </w:r>
      <w:r>
        <w:rPr>
          <w:rFonts w:ascii="Times New Roman"/>
          <w:b w:val="false"/>
          <w:i w:val="false"/>
          <w:color w:val="000000"/>
          <w:sz w:val="28"/>
        </w:rPr>
        <w:t>
      В бағанында тұтынушылық ыдыстың сыйымдылығы көрсетіледі;
</w:t>
      </w:r>
      <w:r>
        <w:br/>
      </w:r>
      <w:r>
        <w:rPr>
          <w:rFonts w:ascii="Times New Roman"/>
          <w:b w:val="false"/>
          <w:i w:val="false"/>
          <w:color w:val="000000"/>
          <w:sz w:val="28"/>
        </w:rPr>
        <w:t>
      С бағанында А және В бағандарының туындысы ретінде есептелетін салық базасының мөлшері көрсетіледі.
</w:t>
      </w:r>
      <w:r>
        <w:br/>
      </w:r>
      <w:r>
        <w:rPr>
          <w:rFonts w:ascii="Times New Roman"/>
          <w:b w:val="false"/>
          <w:i w:val="false"/>
          <w:color w:val="000000"/>
          <w:sz w:val="28"/>
        </w:rPr>
        <w:t>
      400.02.009 жолының шамасы С бағанының деректерін акциз ставкасына көбейтумен айқындалады;
</w:t>
      </w:r>
      <w:r>
        <w:br/>
      </w:r>
      <w:r>
        <w:rPr>
          <w:rFonts w:ascii="Times New Roman"/>
          <w:b w:val="false"/>
          <w:i w:val="false"/>
          <w:color w:val="000000"/>
          <w:sz w:val="28"/>
        </w:rPr>
        <w:t>
      11) 400.02.010 жолында 400.02.002-400.02.009 жолдарында көрсетілген шамаларды қосумен айқындалатын есептелген акциздің жалпы сомасы көрсетіледі;
</w:t>
      </w:r>
      <w:r>
        <w:br/>
      </w:r>
      <w:r>
        <w:rPr>
          <w:rFonts w:ascii="Times New Roman"/>
          <w:b w:val="false"/>
          <w:i w:val="false"/>
          <w:color w:val="000000"/>
          <w:sz w:val="28"/>
        </w:rPr>
        <w:t>
      12) 400.02.011 жолында акциздің белгіленген ставкасы көрсетіледі;
</w:t>
      </w:r>
      <w:r>
        <w:br/>
      </w:r>
      <w:r>
        <w:rPr>
          <w:rFonts w:ascii="Times New Roman"/>
          <w:b w:val="false"/>
          <w:i w:val="false"/>
          <w:color w:val="000000"/>
          <w:sz w:val="28"/>
        </w:rPr>
        <w:t>
      13) 400.02.012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400.02.012А, 400.02.012В, 400.02.012С және 400.02.012D жолдарында есепті салық кезеңінің 13 мен 23 күніне және есептіден кезеңінен кейінгі айдың 3 күніне бюджетке төленуге жататын есептелген акциз сомалары көрсетіледі, 400.02.012D жолында сыра мен шарап материалдарын қоспағанда алкоголь өніміне есепке алу-бақылау маркаларын алғанға дейін немесе алған күні төленген акциз сомасы көрсетіледі.
</w:t>
      </w:r>
      <w:r>
        <w:br/>
      </w:r>
      <w:r>
        <w:rPr>
          <w:rFonts w:ascii="Times New Roman"/>
          <w:b w:val="false"/>
          <w:i w:val="false"/>
          <w:color w:val="000000"/>
          <w:sz w:val="28"/>
        </w:rPr>
        <w:t>
      22. Осы Ереже 21-тармағының 3) - 10) тармақшаларында көрсетілген жолдар салық базасын көрсетуге арналған. Салық базасы литрмен көрсетіледі.
</w:t>
      </w:r>
      <w:r>
        <w:br/>
      </w:r>
      <w:r>
        <w:rPr>
          <w:rFonts w:ascii="Times New Roman"/>
          <w:b w:val="false"/>
          <w:i w:val="false"/>
          <w:color w:val="000000"/>
          <w:sz w:val="28"/>
        </w:rPr>
        <w:t>
      400.02.012 жолының шамасы Декларацияның 400.00.002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Темекі бұйымдары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- 400.03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400.03 нысаны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шайнайтын, иіскейтін темекіні (бұдан әрі - темекі) қоса алғанда, өз өндірісінің темекі бұйымдары бойынша, сондай-ақ тәркіленген және (немесе) мемлекетке мұралау құқығы бойынша өткен иесіз және мемлекет меншігіне тегін берілген темекі бұйымдарының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24.»"Фильтрлі сигареталар бойынша салық салынатын операциялар" бөлімінде:
</w:t>
      </w:r>
      <w:r>
        <w:br/>
      </w:r>
      <w:r>
        <w:rPr>
          <w:rFonts w:ascii="Times New Roman"/>
          <w:b w:val="false"/>
          <w:i w:val="false"/>
          <w:color w:val="000000"/>
          <w:sz w:val="28"/>
        </w:rPr>
        <w:t>
      1) 400.03.001 жолында сатылған өз өндірісінің фильтрлі сигареталарының саны көрсетіледі;
</w:t>
      </w:r>
      <w:r>
        <w:br/>
      </w:r>
      <w:r>
        <w:rPr>
          <w:rFonts w:ascii="Times New Roman"/>
          <w:b w:val="false"/>
          <w:i w:val="false"/>
          <w:color w:val="000000"/>
          <w:sz w:val="28"/>
        </w:rPr>
        <w:t>
      2) 400.03.002 жолында жарғылық капиталға жарна ретінде берілген өз өндірісінің фильтрлі сигареталарының саны көрсетіледі;
</w:t>
      </w:r>
      <w:r>
        <w:br/>
      </w:r>
      <w:r>
        <w:rPr>
          <w:rFonts w:ascii="Times New Roman"/>
          <w:b w:val="false"/>
          <w:i w:val="false"/>
          <w:color w:val="000000"/>
          <w:sz w:val="28"/>
        </w:rPr>
        <w:t>
      3) 400.03.003 жолында заттай төлем кезінде пайдаланылған өз өндірісінің фильтрлі сигареталарының саны көрсетіледі;
</w:t>
      </w:r>
      <w:r>
        <w:br/>
      </w:r>
      <w:r>
        <w:rPr>
          <w:rFonts w:ascii="Times New Roman"/>
          <w:b w:val="false"/>
          <w:i w:val="false"/>
          <w:color w:val="000000"/>
          <w:sz w:val="28"/>
        </w:rPr>
        <w:t>
      4) 400.03.005 жолында өзінің құрылымдық бөлімшелеріне тиеп-жөнелтілген өз өндірісінің фильтрлі сигареталарының саны көрсетіледі;
</w:t>
      </w:r>
      <w:r>
        <w:br/>
      </w:r>
      <w:r>
        <w:rPr>
          <w:rFonts w:ascii="Times New Roman"/>
          <w:b w:val="false"/>
          <w:i w:val="false"/>
          <w:color w:val="000000"/>
          <w:sz w:val="28"/>
        </w:rPr>
        <w:t>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
</w:t>
      </w:r>
      <w:r>
        <w:br/>
      </w:r>
      <w:r>
        <w:rPr>
          <w:rFonts w:ascii="Times New Roman"/>
          <w:b w:val="false"/>
          <w:i w:val="false"/>
          <w:color w:val="000000"/>
          <w:sz w:val="28"/>
        </w:rPr>
        <w:t>
      6) 400.03.006 жолында тәркіленген және (немесе) мемлекетке мұрагерлік құқығы бойынша өткен иесіз және мемлекет меншігіне тегін берілген фильтрлі сигареталардың өткізілген конкурстық массасының саны көрсетіледі;
</w:t>
      </w:r>
      <w:r>
        <w:br/>
      </w:r>
      <w:r>
        <w:rPr>
          <w:rFonts w:ascii="Times New Roman"/>
          <w:b w:val="false"/>
          <w:i w:val="false"/>
          <w:color w:val="000000"/>
          <w:sz w:val="28"/>
        </w:rPr>
        <w:t>
      7) 400.03.007 жолында бүліну немесе жоғалу фактісі анықталған, өз өндірісінің фильтрлі сигареталарының саны көрсетіледі;
</w:t>
      </w:r>
      <w:r>
        <w:br/>
      </w:r>
      <w:r>
        <w:rPr>
          <w:rFonts w:ascii="Times New Roman"/>
          <w:b w:val="false"/>
          <w:i w:val="false"/>
          <w:color w:val="000000"/>
          <w:sz w:val="28"/>
        </w:rPr>
        <w:t>
      8) 400.03.008 жолында акциздік маркалар бүлінген немесе жоғалған кезде салық салынатын базаға енгізілетін фильтрлі сигареталардың көлемі көрсетіледі:
</w:t>
      </w:r>
      <w:r>
        <w:br/>
      </w:r>
      <w:r>
        <w:rPr>
          <w:rFonts w:ascii="Times New Roman"/>
          <w:b w:val="false"/>
          <w:i w:val="false"/>
          <w:color w:val="000000"/>
          <w:sz w:val="28"/>
        </w:rPr>
        <w:t>
      400.03.008А жолында бүлінген және жоғалған акциздік маркалардың саны көрсетіледі;
</w:t>
      </w:r>
      <w:r>
        <w:br/>
      </w:r>
      <w:r>
        <w:rPr>
          <w:rFonts w:ascii="Times New Roman"/>
          <w:b w:val="false"/>
          <w:i w:val="false"/>
          <w:color w:val="000000"/>
          <w:sz w:val="28"/>
        </w:rPr>
        <w:t>
      400.03.008В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
</w:t>
      </w:r>
      <w:r>
        <w:br/>
      </w:r>
      <w:r>
        <w:rPr>
          <w:rFonts w:ascii="Times New Roman"/>
          <w:b w:val="false"/>
          <w:i w:val="false"/>
          <w:color w:val="000000"/>
          <w:sz w:val="28"/>
        </w:rPr>
        <w:t>
      400.03.008 жолының шамасы 400.03.008А және 400.03.008В жолдарында көрсетілген шамалардың туындысы ретінде есептеледі;
</w:t>
      </w:r>
      <w:r>
        <w:br/>
      </w:r>
      <w:r>
        <w:rPr>
          <w:rFonts w:ascii="Times New Roman"/>
          <w:b w:val="false"/>
          <w:i w:val="false"/>
          <w:color w:val="000000"/>
          <w:sz w:val="28"/>
        </w:rPr>
        <w:t>
      9) 400.03.009 жолында фильтрлі сигареталар бойынша есепті салық кезеңінің ішінде жасалған салық салынатын операциялар бойынша салық базасының жалпы мөлшері көрсетіледі. Осы жолдың шамасы 
</w:t>
      </w:r>
      <w:r>
        <w:br/>
      </w:r>
      <w:r>
        <w:rPr>
          <w:rFonts w:ascii="Times New Roman"/>
          <w:b w:val="false"/>
          <w:i w:val="false"/>
          <w:color w:val="000000"/>
          <w:sz w:val="28"/>
        </w:rPr>
        <w:t>
400.03.001-400.03.008 жолдарында көрсетілген шамаларды қосумен айқындалады;
</w:t>
      </w:r>
      <w:r>
        <w:br/>
      </w:r>
      <w:r>
        <w:rPr>
          <w:rFonts w:ascii="Times New Roman"/>
          <w:b w:val="false"/>
          <w:i w:val="false"/>
          <w:color w:val="000000"/>
          <w:sz w:val="28"/>
        </w:rPr>
        <w:t>
      10) 400.03.010 жолында акциздің белгіленген ставкасы көрсетіледі;
</w:t>
      </w:r>
      <w:r>
        <w:br/>
      </w:r>
      <w:r>
        <w:rPr>
          <w:rFonts w:ascii="Times New Roman"/>
          <w:b w:val="false"/>
          <w:i w:val="false"/>
          <w:color w:val="000000"/>
          <w:sz w:val="28"/>
        </w:rPr>
        <w:t>
      11) 400.03.011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400.03.011А, 400.03.011В және 400.03.011С жолдарында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r>
        <w:br/>
      </w:r>
      <w:r>
        <w:rPr>
          <w:rFonts w:ascii="Times New Roman"/>
          <w:b w:val="false"/>
          <w:i w:val="false"/>
          <w:color w:val="000000"/>
          <w:sz w:val="28"/>
        </w:rPr>
        <w:t>
      25.»"Фильтрсіз сигареталар, папиростар бойынша салық салынатын операциялар" бөлімі фильтрсіз сигареталар бойынша, сондай-ақ тәркіленген және (немесе) мемлекетке мұралау құқығы бойынша өткен иесіз және мемлекет меншігіне тегін берілген фильтрсіз сигареталардың, папиростардың конкурстық массасын өткізу бойынша салық салынатын операциялар туралы ақпаратты көрсетуге арналған.
</w:t>
      </w:r>
      <w:r>
        <w:br/>
      </w:r>
      <w:r>
        <w:rPr>
          <w:rFonts w:ascii="Times New Roman"/>
          <w:b w:val="false"/>
          <w:i w:val="false"/>
          <w:color w:val="000000"/>
          <w:sz w:val="28"/>
        </w:rPr>
        <w:t>
      400.03.012-400.03.022 жолдарын толтыру 400.03.001-400.03.011 жолдарына толтыру жүргізілетін тәртіпте жүргізіледі.
</w:t>
      </w:r>
      <w:r>
        <w:br/>
      </w:r>
      <w:r>
        <w:rPr>
          <w:rFonts w:ascii="Times New Roman"/>
          <w:b w:val="false"/>
          <w:i w:val="false"/>
          <w:color w:val="000000"/>
          <w:sz w:val="28"/>
        </w:rPr>
        <w:t>
      26.»"Темекі бойынша салық салынатын операциялар" бөлімінде:
</w:t>
      </w:r>
      <w:r>
        <w:br/>
      </w:r>
      <w:r>
        <w:rPr>
          <w:rFonts w:ascii="Times New Roman"/>
          <w:b w:val="false"/>
          <w:i w:val="false"/>
          <w:color w:val="000000"/>
          <w:sz w:val="28"/>
        </w:rPr>
        <w:t>
      1) 400.03.023 жолында өз өндірісі темекісінің өткізілген көлемі көрсетіледі;
</w:t>
      </w:r>
      <w:r>
        <w:br/>
      </w:r>
      <w:r>
        <w:rPr>
          <w:rFonts w:ascii="Times New Roman"/>
          <w:b w:val="false"/>
          <w:i w:val="false"/>
          <w:color w:val="000000"/>
          <w:sz w:val="28"/>
        </w:rPr>
        <w:t>
      2) 400.03.024 жолында жарғылық капиталға жарна ретінде берілген өз өндірісі темекісінің көлемі көрсетіледі;
</w:t>
      </w:r>
      <w:r>
        <w:br/>
      </w:r>
      <w:r>
        <w:rPr>
          <w:rFonts w:ascii="Times New Roman"/>
          <w:b w:val="false"/>
          <w:i w:val="false"/>
          <w:color w:val="000000"/>
          <w:sz w:val="28"/>
        </w:rPr>
        <w:t>
      3) 400.03.025 жолында заттай төлеу кезінде пайдаланылған өз өндірісі темекісінің көлемі көрсетіледі;
</w:t>
      </w:r>
      <w:r>
        <w:br/>
      </w:r>
      <w:r>
        <w:rPr>
          <w:rFonts w:ascii="Times New Roman"/>
          <w:b w:val="false"/>
          <w:i w:val="false"/>
          <w:color w:val="000000"/>
          <w:sz w:val="28"/>
        </w:rPr>
        <w:t>
      4) 400.03.026 жолында өзінің құрылымдық бөлімшелеріне тиеп-жөнелтілген өз өндірісі темекісінің көлемі көрсетіледі;
</w:t>
      </w:r>
      <w:r>
        <w:br/>
      </w:r>
      <w:r>
        <w:rPr>
          <w:rFonts w:ascii="Times New Roman"/>
          <w:b w:val="false"/>
          <w:i w:val="false"/>
          <w:color w:val="000000"/>
          <w:sz w:val="28"/>
        </w:rPr>
        <w:t>
      5) 400.03.027 жолында салық төлеушінің өзіндік өндірістік қажеттіліктері үшін пайдаланылған өз өндірісі темекісінің көлемі көрсетіледі;
</w:t>
      </w:r>
      <w:r>
        <w:br/>
      </w:r>
      <w:r>
        <w:rPr>
          <w:rFonts w:ascii="Times New Roman"/>
          <w:b w:val="false"/>
          <w:i w:val="false"/>
          <w:color w:val="000000"/>
          <w:sz w:val="28"/>
        </w:rPr>
        <w:t>
      6) 400.03.028 жолында тәркіленген және (немесе) мемлекетке мұрагерлік құқығы бойынша өткен иесіз және мемлекет меншігіне тегін берілген темекінің өткізілген конкурстық массасының көлемі көрсетіледі;
</w:t>
      </w:r>
      <w:r>
        <w:br/>
      </w:r>
      <w:r>
        <w:rPr>
          <w:rFonts w:ascii="Times New Roman"/>
          <w:b w:val="false"/>
          <w:i w:val="false"/>
          <w:color w:val="000000"/>
          <w:sz w:val="28"/>
        </w:rPr>
        <w:t>
      7) 400.03.029 жолында бүліну немесе жоғалу фактісі анықталған өз өндірісі темекісінің көлемі көрсетіледі;
</w:t>
      </w:r>
      <w:r>
        <w:br/>
      </w:r>
      <w:r>
        <w:rPr>
          <w:rFonts w:ascii="Times New Roman"/>
          <w:b w:val="false"/>
          <w:i w:val="false"/>
          <w:color w:val="000000"/>
          <w:sz w:val="28"/>
        </w:rPr>
        <w:t>
      8) 400.03.030 жолында акциздік маркалар бүлінген немесе жоғалған кезде салық салынатын базаға енгізілетін темекінің көлемі көрсетіледі.
</w:t>
      </w:r>
      <w:r>
        <w:br/>
      </w:r>
      <w:r>
        <w:rPr>
          <w:rFonts w:ascii="Times New Roman"/>
          <w:b w:val="false"/>
          <w:i w:val="false"/>
          <w:color w:val="000000"/>
          <w:sz w:val="28"/>
        </w:rPr>
        <w:t>
      400.03.030А жолында бүлінген және жоғалған акциздік маркалардың саны көрсетіледі;
</w:t>
      </w:r>
      <w:r>
        <w:br/>
      </w:r>
      <w:r>
        <w:rPr>
          <w:rFonts w:ascii="Times New Roman"/>
          <w:b w:val="false"/>
          <w:i w:val="false"/>
          <w:color w:val="000000"/>
          <w:sz w:val="28"/>
        </w:rPr>
        <w:t>
      9) 400.03.031 жолында темекі бойынша есепті салық кезеңінің ішінде жасалған салық салынатын операциялар бойынша салық базасының жалпы мөлшері көрсетіледі. Осы жолдың шамасы 400.03.023-400.03.030 жолдарында көрсетілген шамаларды қосумен айқындалады;
</w:t>
      </w:r>
      <w:r>
        <w:br/>
      </w:r>
      <w:r>
        <w:rPr>
          <w:rFonts w:ascii="Times New Roman"/>
          <w:b w:val="false"/>
          <w:i w:val="false"/>
          <w:color w:val="000000"/>
          <w:sz w:val="28"/>
        </w:rPr>
        <w:t>
      10) 400.03.032 жолында акциздің белгіленген ставкасы көрсетіледі;
</w:t>
      </w:r>
      <w:r>
        <w:br/>
      </w:r>
      <w:r>
        <w:rPr>
          <w:rFonts w:ascii="Times New Roman"/>
          <w:b w:val="false"/>
          <w:i w:val="false"/>
          <w:color w:val="000000"/>
          <w:sz w:val="28"/>
        </w:rPr>
        <w:t>
      11) 400.03.033 жолында Салық кодексінің 269-бабына сәйкес есептелген акциз сомасы көрсетіледі;
</w:t>
      </w:r>
      <w:r>
        <w:br/>
      </w:r>
      <w:r>
        <w:rPr>
          <w:rFonts w:ascii="Times New Roman"/>
          <w:b w:val="false"/>
          <w:i w:val="false"/>
          <w:color w:val="000000"/>
          <w:sz w:val="28"/>
        </w:rPr>
        <w:t>
      400.03.033А, 400.03.033В және 400.03.033С жолдарында сәйкесінше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r>
        <w:br/>
      </w:r>
      <w:r>
        <w:rPr>
          <w:rFonts w:ascii="Times New Roman"/>
          <w:b w:val="false"/>
          <w:i w:val="false"/>
          <w:color w:val="000000"/>
          <w:sz w:val="28"/>
        </w:rPr>
        <w:t>
      27. 400.03.034 - 400.03.044 жолдарын толтыру 400.03.023 - 400.03.033 жолдарына толтыру жүргізілетін тәртіпте жүргізіледі.
</w:t>
      </w:r>
      <w:r>
        <w:br/>
      </w:r>
      <w:r>
        <w:rPr>
          <w:rFonts w:ascii="Times New Roman"/>
          <w:b w:val="false"/>
          <w:i w:val="false"/>
          <w:color w:val="000000"/>
          <w:sz w:val="28"/>
        </w:rPr>
        <w:t>
      28. 400.03.045 - 400.03.055 жолдарын толтыру 400.03.023 - 400.03.033 жолдарына толтыру жүргізілетін тәртіпте жүргізіледі.
</w:t>
      </w:r>
      <w:r>
        <w:br/>
      </w:r>
      <w:r>
        <w:rPr>
          <w:rFonts w:ascii="Times New Roman"/>
          <w:b w:val="false"/>
          <w:i w:val="false"/>
          <w:color w:val="000000"/>
          <w:sz w:val="28"/>
        </w:rPr>
        <w:t>
      29. 400.03.011, 400.03.022, 400.03.033, 400.03.044 және 400.03.055 жолдары шамаларының Декларацияның 400.00.003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Шикі мұнай, газ конденсаты бойынша салық салынатын операциялар - 400.04-нысанын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400.04 нысаны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31. Қосымшаның ағымдағы бетінің нөмірі, сондай-ақ»"Салық төлеуші туралы жалпы ақпарат" бөлімінің 3 және 4-жолдарын жер қойнауын пайдаланушы-салық төлеушілер толтырады.
</w:t>
      </w:r>
      <w:r>
        <w:br/>
      </w:r>
      <w:r>
        <w:rPr>
          <w:rFonts w:ascii="Times New Roman"/>
          <w:b w:val="false"/>
          <w:i w:val="false"/>
          <w:color w:val="000000"/>
          <w:sz w:val="28"/>
        </w:rPr>
        <w:t>
      3-жолда қосымша жасалатын қызмет түрі көрсетіледі:
</w:t>
      </w:r>
      <w:r>
        <w:br/>
      </w:r>
      <w:r>
        <w:rPr>
          <w:rFonts w:ascii="Times New Roman"/>
          <w:b w:val="false"/>
          <w:i w:val="false"/>
          <w:color w:val="000000"/>
          <w:sz w:val="28"/>
        </w:rPr>
        <w:t>
      3А - жер қойнауын пайдалануға келісім-шарт шеңберінен шығатын қызмет бойынша.
</w:t>
      </w:r>
      <w:r>
        <w:br/>
      </w:r>
      <w:r>
        <w:rPr>
          <w:rFonts w:ascii="Times New Roman"/>
          <w:b w:val="false"/>
          <w:i w:val="false"/>
          <w:color w:val="000000"/>
          <w:sz w:val="28"/>
        </w:rPr>
        <w:t>
      Егер салық төлеуші - жер қойнауын пайдаланушы келісім-шарт бойынша да, келісім шарт шегінен тыс та қызметті жүзеге асырса, осы қызмет түрлері бойынша қосымша жеке жасалады.
</w:t>
      </w:r>
      <w:r>
        <w:br/>
      </w:r>
      <w:r>
        <w:rPr>
          <w:rFonts w:ascii="Times New Roman"/>
          <w:b w:val="false"/>
          <w:i w:val="false"/>
          <w:color w:val="000000"/>
          <w:sz w:val="28"/>
        </w:rPr>
        <w:t>
      Егер аталған салық төлеушілер бір уақытта бірнеше келісім-шарт бойынша қызметті жүзеге асыратын болса, онда әрбір келісім-шарт бойынша бөлек қосымша жасалады;
</w:t>
      </w:r>
      <w:r>
        <w:br/>
      </w:r>
      <w:r>
        <w:rPr>
          <w:rFonts w:ascii="Times New Roman"/>
          <w:b w:val="false"/>
          <w:i w:val="false"/>
          <w:color w:val="000000"/>
          <w:sz w:val="28"/>
        </w:rPr>
        <w:t>
      3В - жер қойнауын пайдалануға келісім-шарт шеңберінде жүзеге асырылатын қызмет бойынша.
</w:t>
      </w:r>
      <w:r>
        <w:br/>
      </w:r>
      <w:r>
        <w:rPr>
          <w:rFonts w:ascii="Times New Roman"/>
          <w:b w:val="false"/>
          <w:i w:val="false"/>
          <w:color w:val="000000"/>
          <w:sz w:val="28"/>
        </w:rPr>
        <w:t>
      4-жолда егер қосымша келісім-шарт шеңберінде жүзеге асырылатын қызмет бойынша жасалатын болса, келісім-шарттың нөмірі мен күні көрсетіледі.
</w:t>
      </w:r>
      <w:r>
        <w:br/>
      </w:r>
      <w:r>
        <w:rPr>
          <w:rFonts w:ascii="Times New Roman"/>
          <w:b w:val="false"/>
          <w:i w:val="false"/>
          <w:color w:val="000000"/>
          <w:sz w:val="28"/>
        </w:rPr>
        <w:t>
      32.»"Шикі мұнай, газ конденсаты бойынша салық салынатын операциялар" бөлімінде:
</w:t>
      </w:r>
      <w:r>
        <w:br/>
      </w:r>
      <w:r>
        <w:rPr>
          <w:rFonts w:ascii="Times New Roman"/>
          <w:b w:val="false"/>
          <w:i w:val="false"/>
          <w:color w:val="000000"/>
          <w:sz w:val="28"/>
        </w:rPr>
        <w:t>
      1) 400.04.001 жолында экспортқа өткізілген шикі мұнайдан, газ конденсатынан басқа, өз өндірісінің өткізілген шикі мұнайының, газ конденсатының көлемі көрсетіледі;
</w:t>
      </w:r>
      <w:r>
        <w:br/>
      </w:r>
      <w:r>
        <w:rPr>
          <w:rFonts w:ascii="Times New Roman"/>
          <w:b w:val="false"/>
          <w:i w:val="false"/>
          <w:color w:val="000000"/>
          <w:sz w:val="28"/>
        </w:rPr>
        <w:t>
      2) 400.04.002 жолында Ресей Федерациясына экспорт бойынша өткізілген өз өндірісі шикі мұнайының, газ конденсатының көлемі көрсетіледі;
</w:t>
      </w:r>
      <w:r>
        <w:br/>
      </w:r>
      <w:r>
        <w:rPr>
          <w:rFonts w:ascii="Times New Roman"/>
          <w:b w:val="false"/>
          <w:i w:val="false"/>
          <w:color w:val="000000"/>
          <w:sz w:val="28"/>
        </w:rPr>
        <w:t>
      3) 400.04.003 жолында алыс-беріс негізінде қайта өңдеуге жіберілген өз өндірісі шикі мұнайының, газ конденсатының көлемі көрсетіледі;
</w:t>
      </w:r>
      <w:r>
        <w:br/>
      </w:r>
      <w:r>
        <w:rPr>
          <w:rFonts w:ascii="Times New Roman"/>
          <w:b w:val="false"/>
          <w:i w:val="false"/>
          <w:color w:val="000000"/>
          <w:sz w:val="28"/>
        </w:rPr>
        <w:t>
      4) 400.04.004 жолында салық төлеушінің өндірістік қажеттіліктеріне пайдаланылған өз өндірісі шикі мұнайының көлемі көрсетіледі;
</w:t>
      </w:r>
      <w:r>
        <w:br/>
      </w:r>
      <w:r>
        <w:rPr>
          <w:rFonts w:ascii="Times New Roman"/>
          <w:b w:val="false"/>
          <w:i w:val="false"/>
          <w:color w:val="000000"/>
          <w:sz w:val="28"/>
        </w:rPr>
        <w:t>
      5) 400.04.005 жолында жарғылық капиталға жарна ретінде берілген өз өндірісі шикі мұнайының көлемі көрсетіледі;
</w:t>
      </w:r>
      <w:r>
        <w:br/>
      </w:r>
      <w:r>
        <w:rPr>
          <w:rFonts w:ascii="Times New Roman"/>
          <w:b w:val="false"/>
          <w:i w:val="false"/>
          <w:color w:val="000000"/>
          <w:sz w:val="28"/>
        </w:rPr>
        <w:t>
      6) 400.04.006 жолында заттай төлем кезінде пайдаланылған өз өндірісі шикі мұнайының көлемі көрсетіледі;
</w:t>
      </w:r>
      <w:r>
        <w:br/>
      </w:r>
      <w:r>
        <w:rPr>
          <w:rFonts w:ascii="Times New Roman"/>
          <w:b w:val="false"/>
          <w:i w:val="false"/>
          <w:color w:val="000000"/>
          <w:sz w:val="28"/>
        </w:rPr>
        <w:t>
      7) 400.04.007 жолында өзінің құрылымдық бөлімшелеріне 
</w:t>
      </w:r>
      <w:r>
        <w:br/>
      </w:r>
      <w:r>
        <w:rPr>
          <w:rFonts w:ascii="Times New Roman"/>
          <w:b w:val="false"/>
          <w:i w:val="false"/>
          <w:color w:val="000000"/>
          <w:sz w:val="28"/>
        </w:rPr>
        <w:t>
тиеп-жөнелтілген өз өндірісі шикі мұнайының көлемі көрсетіледі;
</w:t>
      </w:r>
      <w:r>
        <w:br/>
      </w: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
</w:t>
      </w:r>
      <w:r>
        <w:br/>
      </w:r>
      <w:r>
        <w:rPr>
          <w:rFonts w:ascii="Times New Roman"/>
          <w:b w:val="false"/>
          <w:i w:val="false"/>
          <w:color w:val="000000"/>
          <w:sz w:val="28"/>
        </w:rPr>
        <w:t>
      9) 400.04.009 жолында бүліну немесе жоғалу фактісі анықталған өз өндірісі мұнайының көлемі көрсетіледі;
</w:t>
      </w:r>
      <w:r>
        <w:br/>
      </w:r>
      <w:r>
        <w:rPr>
          <w:rFonts w:ascii="Times New Roman"/>
          <w:b w:val="false"/>
          <w:i w:val="false"/>
          <w:color w:val="000000"/>
          <w:sz w:val="28"/>
        </w:rPr>
        <w:t>
      10) 400.04.010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r>
        <w:br/>
      </w:r>
      <w:r>
        <w:rPr>
          <w:rFonts w:ascii="Times New Roman"/>
          <w:b w:val="false"/>
          <w:i w:val="false"/>
          <w:color w:val="000000"/>
          <w:sz w:val="28"/>
        </w:rPr>
        <w:t>
      11) 400.04.011 жолында акциздің белгіленген ставкасы көрсетіледі;
</w:t>
      </w:r>
      <w:r>
        <w:br/>
      </w:r>
      <w:r>
        <w:rPr>
          <w:rFonts w:ascii="Times New Roman"/>
          <w:b w:val="false"/>
          <w:i w:val="false"/>
          <w:color w:val="000000"/>
          <w:sz w:val="28"/>
        </w:rPr>
        <w:t>
      12) 400.04.012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400.04.012А, 400.04.012В және 400.04.012С жолдарына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r>
        <w:br/>
      </w:r>
      <w:r>
        <w:rPr>
          <w:rFonts w:ascii="Times New Roman"/>
          <w:b w:val="false"/>
          <w:i w:val="false"/>
          <w:color w:val="000000"/>
          <w:sz w:val="28"/>
        </w:rPr>
        <w:t>
      400.04.012 жолының шамасы Декларацияның 400.00.005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Бензин (авиациялықты қоспағанда) және дизель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отыны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400.05 нысаны бензин (авиациялықты қоспағанда) және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34.»"Бензин (авиациялықты қоспағанда)" бөлімінде:
</w:t>
      </w:r>
      <w:r>
        <w:br/>
      </w:r>
      <w:r>
        <w:rPr>
          <w:rFonts w:ascii="Times New Roman"/>
          <w:b w:val="false"/>
          <w:i w:val="false"/>
          <w:color w:val="000000"/>
          <w:sz w:val="28"/>
        </w:rPr>
        <w:t>
      1) А бағанында тиісті жолда көрсетілген салық салынатын операциялар бойынша салық базасының мөлшері көрсетіледі. Салық базасы тоннамен көрсетіледі;
</w:t>
      </w:r>
      <w:r>
        <w:br/>
      </w:r>
      <w:r>
        <w:rPr>
          <w:rFonts w:ascii="Times New Roman"/>
          <w:b w:val="false"/>
          <w:i w:val="false"/>
          <w:color w:val="000000"/>
          <w:sz w:val="28"/>
        </w:rPr>
        <w:t>
      2) В бағанында белгіленген акциз ставкасы көрсетіледі;
</w:t>
      </w:r>
      <w:r>
        <w:br/>
      </w:r>
      <w:r>
        <w:rPr>
          <w:rFonts w:ascii="Times New Roman"/>
          <w:b w:val="false"/>
          <w:i w:val="false"/>
          <w:color w:val="000000"/>
          <w:sz w:val="28"/>
        </w:rPr>
        <w:t>
      3) С бағанында Салық кодексі 269-бабының 1-тармағына сәйкес айқындалатын салық салынатын операциялар бойынша акциздің сомасы көрсетіледі.
</w:t>
      </w:r>
      <w:r>
        <w:br/>
      </w:r>
      <w:r>
        <w:rPr>
          <w:rFonts w:ascii="Times New Roman"/>
          <w:b w:val="false"/>
          <w:i w:val="false"/>
          <w:color w:val="000000"/>
          <w:sz w:val="28"/>
        </w:rPr>
        <w:t>
      35. "Бензин (авиациялықты қоспағанда)" бөлімінде:
</w:t>
      </w:r>
      <w:r>
        <w:br/>
      </w:r>
      <w:r>
        <w:rPr>
          <w:rFonts w:ascii="Times New Roman"/>
          <w:b w:val="false"/>
          <w:i w:val="false"/>
          <w:color w:val="000000"/>
          <w:sz w:val="28"/>
        </w:rPr>
        <w:t>
      1) 400.05.001 жолы көтерме саудада өткізілген бензин (авиациялықты қоспағанда) (бұдан әрі - бензин) бойынша акцизді есептеу туралы мәліметтерді көрсетуге арналған.
</w:t>
      </w:r>
      <w:r>
        <w:br/>
      </w:r>
      <w:r>
        <w:rPr>
          <w:rFonts w:ascii="Times New Roman"/>
          <w:b w:val="false"/>
          <w:i w:val="false"/>
          <w:color w:val="000000"/>
          <w:sz w:val="28"/>
        </w:rPr>
        <w:t>
      400.05.001 жолының шамасы 400.05.001(І), 400.05.001(ІІ), 400.05.001(ІІІ), 400.05.001(ІV) жолдарын жиынтықтау жолымен айқындалады:
</w:t>
      </w:r>
      <w:r>
        <w:br/>
      </w:r>
      <w:r>
        <w:rPr>
          <w:rFonts w:ascii="Times New Roman"/>
          <w:b w:val="false"/>
          <w:i w:val="false"/>
          <w:color w:val="000000"/>
          <w:sz w:val="28"/>
        </w:rPr>
        <w:t>
      400.05.001(І) жолында өз өндірісінің бензинін көтерме саудада өткізу бойынша акциз есептеу туралы мәлімет көрсетіледі;
</w:t>
      </w:r>
      <w:r>
        <w:br/>
      </w:r>
      <w:r>
        <w:rPr>
          <w:rFonts w:ascii="Times New Roman"/>
          <w:b w:val="false"/>
          <w:i w:val="false"/>
          <w:color w:val="000000"/>
          <w:sz w:val="28"/>
        </w:rPr>
        <w:t>
      400.05.001(ІІ) жолында бұрын Қазақстан Республикасында сатып алынған немесе импорт бойынша бензинді көтерме саудада өткізу бойынша акциз есептеу туралы мәлімет көрсетіледі;
</w:t>
      </w:r>
      <w:r>
        <w:br/>
      </w:r>
      <w:r>
        <w:rPr>
          <w:rFonts w:ascii="Times New Roman"/>
          <w:b w:val="false"/>
          <w:i w:val="false"/>
          <w:color w:val="000000"/>
          <w:sz w:val="28"/>
        </w:rPr>
        <w:t>
      400.05.001(ІІІ) жолында алдағы өткізулерге өзінің құрылымдық бөлімшелеріне өз өндірісінің мұнайын тиеп-жөнелту бойынша акциз есептеу туралы мәлімет көрсетіледі;
</w:t>
      </w:r>
      <w:r>
        <w:br/>
      </w:r>
      <w:r>
        <w:rPr>
          <w:rFonts w:ascii="Times New Roman"/>
          <w:b w:val="false"/>
          <w:i w:val="false"/>
          <w:color w:val="000000"/>
          <w:sz w:val="28"/>
        </w:rPr>
        <w:t>
      400.05.001(ІV)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400.05.002 жолы бөлшек сауда саласында өткізілген бензин бойынша акцизді есептеу туралы мәліметтер көрсетуге арналған.
</w:t>
      </w:r>
      <w:r>
        <w:br/>
      </w:r>
      <w:r>
        <w:rPr>
          <w:rFonts w:ascii="Times New Roman"/>
          <w:b w:val="false"/>
          <w:i w:val="false"/>
          <w:color w:val="000000"/>
          <w:sz w:val="28"/>
        </w:rPr>
        <w:t>
      400.05.002 жолының шамасы 400.05.002(І), 400.05.002(ІІ), 400.05.002(ІІІ), 400.05.002(ІV), 400.05.002(V), 400.05.002(VІ), 400.05.002(VІІ) жолдарын жиынтықтау жолымен айқындалады:
</w:t>
      </w:r>
      <w:r>
        <w:br/>
      </w:r>
      <w:r>
        <w:rPr>
          <w:rFonts w:ascii="Times New Roman"/>
          <w:b w:val="false"/>
          <w:i w:val="false"/>
          <w:color w:val="000000"/>
          <w:sz w:val="28"/>
        </w:rPr>
        <w:t>
      400.05.002(І) жолында өз өндірісінің бензинін бөлшек саудада өткізу бойынша акциз есептеу туралы мәлімет көрсетіледі;
</w:t>
      </w:r>
      <w:r>
        <w:br/>
      </w:r>
      <w:r>
        <w:rPr>
          <w:rFonts w:ascii="Times New Roman"/>
          <w:b w:val="false"/>
          <w:i w:val="false"/>
          <w:color w:val="000000"/>
          <w:sz w:val="28"/>
        </w:rPr>
        <w:t>
      400.05.002(ІІ) жолында бұрын Қазақстан Республикасында сатып алынған немесе импортталған бензинді бөлшек саудада өткізу бойынша акциз есептеу туралы мәлімет көрсетіледі;
</w:t>
      </w:r>
      <w:r>
        <w:br/>
      </w:r>
      <w:r>
        <w:rPr>
          <w:rFonts w:ascii="Times New Roman"/>
          <w:b w:val="false"/>
          <w:i w:val="false"/>
          <w:color w:val="000000"/>
          <w:sz w:val="28"/>
        </w:rPr>
        <w:t>
      400.05.002(ІІІ) жолында жарғылық капиталға жарна ретінде берілген өз өндірісінің бензині бойынша мәлімет көрсетіледі;
</w:t>
      </w:r>
      <w:r>
        <w:br/>
      </w:r>
      <w:r>
        <w:rPr>
          <w:rFonts w:ascii="Times New Roman"/>
          <w:b w:val="false"/>
          <w:i w:val="false"/>
          <w:color w:val="000000"/>
          <w:sz w:val="28"/>
        </w:rPr>
        <w:t>
      400.05.002(ІV)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400.05.002(V) жолында бүліну немесе жоғалу фактісі белгіленуіне қатысты, бензин бойынша акциз есептеу туралы мәлімет көрсетіледі;
</w:t>
      </w:r>
      <w:r>
        <w:br/>
      </w:r>
      <w:r>
        <w:rPr>
          <w:rFonts w:ascii="Times New Roman"/>
          <w:b w:val="false"/>
          <w:i w:val="false"/>
          <w:color w:val="000000"/>
          <w:sz w:val="28"/>
        </w:rPr>
        <w:t>
      400.05.002(VІ) жолында меншік өндірістік қажеттіліктеріне пайдаланылған өз өндірісінің бензині бойынша акциз есептеу туралы мәлімет көрсетіледі;
</w:t>
      </w:r>
      <w:r>
        <w:br/>
      </w:r>
      <w:r>
        <w:rPr>
          <w:rFonts w:ascii="Times New Roman"/>
          <w:b w:val="false"/>
          <w:i w:val="false"/>
          <w:color w:val="000000"/>
          <w:sz w:val="28"/>
        </w:rPr>
        <w:t>
      400.05.002(VІІ) жолында өндірістік қажеттіліктерге пайдаланылған алдағы өткізулер үшін ерте сатып алынған бензин бойынша акциз есептеу туралы мәлімет көрсетіледі;
</w:t>
      </w:r>
      <w:r>
        <w:br/>
      </w:r>
      <w:r>
        <w:rPr>
          <w:rFonts w:ascii="Times New Roman"/>
          <w:b w:val="false"/>
          <w:i w:val="false"/>
          <w:color w:val="000000"/>
          <w:sz w:val="28"/>
        </w:rPr>
        <w:t>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400.05.003 жолының шамасы 400.05.001 және 400.05.002 жолдарында көрсетілген шамаларды жиынтықтау жолымен айқындалады. 
</w:t>
      </w:r>
      <w:r>
        <w:br/>
      </w:r>
      <w:r>
        <w:rPr>
          <w:rFonts w:ascii="Times New Roman"/>
          <w:b w:val="false"/>
          <w:i w:val="false"/>
          <w:color w:val="000000"/>
          <w:sz w:val="28"/>
        </w:rPr>
        <w:t>
      36.»"Дизель отыны" бөлімінде:
</w:t>
      </w:r>
      <w:r>
        <w:br/>
      </w:r>
      <w:r>
        <w:rPr>
          <w:rFonts w:ascii="Times New Roman"/>
          <w:b w:val="false"/>
          <w:i w:val="false"/>
          <w:color w:val="000000"/>
          <w:sz w:val="28"/>
        </w:rPr>
        <w:t>
      1) 400.05.004 жолы көтерме сауда саласында сатылған дизель отыны бойынша акциз есептелгені туралы мәліметтер көрсетуге арналған;
</w:t>
      </w:r>
      <w:r>
        <w:br/>
      </w:r>
      <w:r>
        <w:rPr>
          <w:rFonts w:ascii="Times New Roman"/>
          <w:b w:val="false"/>
          <w:i w:val="false"/>
          <w:color w:val="000000"/>
          <w:sz w:val="28"/>
        </w:rPr>
        <w:t>
      400.05.004 жолының шамасы 400.05.004(I), 400.05.004(II), 400.05.004(III), 400.05.004(IV) жолдарын жиынтықтау жолымен айқындалады:
</w:t>
      </w:r>
      <w:r>
        <w:br/>
      </w:r>
      <w:r>
        <w:rPr>
          <w:rFonts w:ascii="Times New Roman"/>
          <w:b w:val="false"/>
          <w:i w:val="false"/>
          <w:color w:val="000000"/>
          <w:sz w:val="28"/>
        </w:rPr>
        <w:t>
      400.05.004(I) жолында өз өндірісінің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400.05.004(ІІ) жолында бұрын Қазақстан Республикасында сатып алынған немесе импортталған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400.05.004(ІІІ) жолында алдағы өткізулерге өзінің құрылымдық бөлімшелеріне өз өндірісінің дизель отынын тиеп-жөнелту бойынша акциз есептеу туралы мәлімет көрсетіледі;
</w:t>
      </w:r>
      <w:r>
        <w:br/>
      </w:r>
      <w:r>
        <w:rPr>
          <w:rFonts w:ascii="Times New Roman"/>
          <w:b w:val="false"/>
          <w:i w:val="false"/>
          <w:color w:val="000000"/>
          <w:sz w:val="28"/>
        </w:rPr>
        <w:t>
      400.05.004(ІV)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400.05.005 жолы бөлшек сауда саласында өткізілген дизель отыны бойынша акцизді есептеу туралы мәліметтер көрсетуге арналған.
</w:t>
      </w:r>
      <w:r>
        <w:br/>
      </w:r>
      <w:r>
        <w:rPr>
          <w:rFonts w:ascii="Times New Roman"/>
          <w:b w:val="false"/>
          <w:i w:val="false"/>
          <w:color w:val="000000"/>
          <w:sz w:val="28"/>
        </w:rPr>
        <w:t>
      400.05.005 жолының шамасы 400.05.005(І), 400.05.005(ІІ), 400.05.005(ІІІ), 400.05.005(ІV), 400.05.005(V), 400.05.005(VІ), 400.05.005(VІІ) жолдарын жиынтықтау жолымен айқындалады:
</w:t>
      </w:r>
      <w:r>
        <w:br/>
      </w:r>
      <w:r>
        <w:rPr>
          <w:rFonts w:ascii="Times New Roman"/>
          <w:b w:val="false"/>
          <w:i w:val="false"/>
          <w:color w:val="000000"/>
          <w:sz w:val="28"/>
        </w:rPr>
        <w:t>
      400.05.005(І) жолында өз өндірісінің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400.05.005(ІІ) жолында бұрын Қазақстан Республикасында сатып алынған немесе импортталған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400.04.005(ІІІ) жолында жарғылық капиталға жарна ретінде берілген өз өндірісінің дизель отыны бойынша мәлімет көрсетіледі;
</w:t>
      </w:r>
      <w:r>
        <w:br/>
      </w:r>
      <w:r>
        <w:rPr>
          <w:rFonts w:ascii="Times New Roman"/>
          <w:b w:val="false"/>
          <w:i w:val="false"/>
          <w:color w:val="000000"/>
          <w:sz w:val="28"/>
        </w:rPr>
        <w:t>
      400.05.005(ІV)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400.05.005(V)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400.05.005(VІ) жолында меншік өндірістік қажеттіліктеріне пайдаланылған өз өндірісінің дизель отыны бойынша акциз есептеу туралы мәлімет көрсетіледі;
</w:t>
      </w:r>
      <w:r>
        <w:br/>
      </w:r>
      <w:r>
        <w:rPr>
          <w:rFonts w:ascii="Times New Roman"/>
          <w:b w:val="false"/>
          <w:i w:val="false"/>
          <w:color w:val="000000"/>
          <w:sz w:val="28"/>
        </w:rPr>
        <w:t>
      400.05.005(VІІ) жолында өндірістік қажеттіліктерге пайдаланылған, Қазақстан Республикасы аумағында алдағы өткізулер үшін ерте сатып алынған дизель отыны бойынша акциз есептеу туралы мәлімет көрсетіледі;
</w:t>
      </w:r>
      <w:r>
        <w:br/>
      </w:r>
      <w:r>
        <w:rPr>
          <w:rFonts w:ascii="Times New Roman"/>
          <w:b w:val="false"/>
          <w:i w:val="false"/>
          <w:color w:val="000000"/>
          <w:sz w:val="28"/>
        </w:rPr>
        <w:t>
      3) 400.05.005 жолында 400.05.004 және 400.05.005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37.»"Белгіленген төлемдер мерзімдеріне сәйкес акцизді есептеу" бөлімінде:
</w:t>
      </w:r>
      <w:r>
        <w:br/>
      </w:r>
      <w:r>
        <w:rPr>
          <w:rFonts w:ascii="Times New Roman"/>
          <w:b w:val="false"/>
          <w:i w:val="false"/>
          <w:color w:val="000000"/>
          <w:sz w:val="28"/>
        </w:rPr>
        <w:t>
      1) А бағанында бюджеттік жіктеме бойынша код көрсетіледі;
</w:t>
      </w:r>
      <w:r>
        <w:br/>
      </w:r>
      <w:r>
        <w:rPr>
          <w:rFonts w:ascii="Times New Roman"/>
          <w:b w:val="false"/>
          <w:i w:val="false"/>
          <w:color w:val="000000"/>
          <w:sz w:val="28"/>
        </w:rPr>
        <w:t>
      2) В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38. 400.05.003С және 400.00.006С жолдарының шамасы  Декларацияның 400.00.005 және 400.00.006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Салықтан шегерім - 400.06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39.»"Салықтан шегерім" нысаны есепті салық кезеңінде акцизделетін өнімдер өндіруге нақты пайдаланылған шикізатқа төленген және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жатқызылған акциз сомасын есептеуге арналған.
</w:t>
      </w:r>
      <w:r>
        <w:br/>
      </w:r>
      <w:r>
        <w:rPr>
          <w:rFonts w:ascii="Times New Roman"/>
          <w:b w:val="false"/>
          <w:i w:val="false"/>
          <w:color w:val="000000"/>
          <w:sz w:val="28"/>
        </w:rPr>
        <w:t>
      40.»"Шегерім сомасы" бөлімінде:
</w:t>
      </w:r>
      <w:r>
        <w:br/>
      </w:r>
      <w:r>
        <w:rPr>
          <w:rFonts w:ascii="Times New Roman"/>
          <w:b w:val="false"/>
          <w:i w:val="false"/>
          <w:color w:val="000000"/>
          <w:sz w:val="28"/>
        </w:rPr>
        <w:t>
      400.06.001 жолдары төрт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
</w:t>
      </w:r>
      <w:r>
        <w:br/>
      </w:r>
      <w:r>
        <w:rPr>
          <w:rFonts w:ascii="Times New Roman"/>
          <w:b w:val="false"/>
          <w:i w:val="false"/>
          <w:color w:val="000000"/>
          <w:sz w:val="28"/>
        </w:rPr>
        <w:t>
      4) D бағанында шегерімге жатқызылған акциз сомасы көрсетіледі.
</w:t>
      </w:r>
      <w:r>
        <w:br/>
      </w:r>
      <w:r>
        <w:rPr>
          <w:rFonts w:ascii="Times New Roman"/>
          <w:b w:val="false"/>
          <w:i w:val="false"/>
          <w:color w:val="000000"/>
          <w:sz w:val="28"/>
        </w:rPr>
        <w:t>
      D бағанының жиынтық жолында осы бағанның келесі жолының шамасы жиынтықталады.
</w:t>
      </w:r>
      <w:r>
        <w:br/>
      </w:r>
      <w:r>
        <w:rPr>
          <w:rFonts w:ascii="Times New Roman"/>
          <w:b w:val="false"/>
          <w:i w:val="false"/>
          <w:color w:val="000000"/>
          <w:sz w:val="28"/>
        </w:rPr>
        <w:t>
      D бағанының жиынтық шамасы Декларацияның 400.00.009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Бас ұйым және құрылымдық бөлімшелер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акцизді есептеу - 400.07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400.07 нысаны бас ұйым және оның құрылымдық бөлімшелері бойынша акцизді есептеу туралы ақпаратты көрсетуге арналған.
</w:t>
      </w:r>
      <w:r>
        <w:br/>
      </w:r>
      <w:r>
        <w:rPr>
          <w:rFonts w:ascii="Times New Roman"/>
          <w:b w:val="false"/>
          <w:i w:val="false"/>
          <w:color w:val="000000"/>
          <w:sz w:val="28"/>
        </w:rPr>
        <w:t>
      42.»"Бас ұйым және оның құрылымдық бөлімшелері бойынша акцизді есептеу" бөлімінде:
</w:t>
      </w:r>
      <w:r>
        <w:br/>
      </w:r>
      <w:r>
        <w:rPr>
          <w:rFonts w:ascii="Times New Roman"/>
          <w:b w:val="false"/>
          <w:i w:val="false"/>
          <w:color w:val="000000"/>
          <w:sz w:val="28"/>
        </w:rPr>
        <w:t>
      1) 400.07.001 жолында есепті салық кезеңінде бас ұйыммен жасалған салық салынатын операциялар бойынша есептелген акциз сомасы көрсетіледі;
</w:t>
      </w:r>
      <w:r>
        <w:br/>
      </w:r>
      <w:r>
        <w:rPr>
          <w:rFonts w:ascii="Times New Roman"/>
          <w:b w:val="false"/>
          <w:i w:val="false"/>
          <w:color w:val="000000"/>
          <w:sz w:val="28"/>
        </w:rPr>
        <w:t>
      2) 400.07.002 жолында есепті салық кезеңінде құрылымдық бөлімшелермен жасалған салық салынатын операциялар бойынша есептелген акциз сомасы көрсетіледі;
</w:t>
      </w:r>
      <w:r>
        <w:br/>
      </w:r>
      <w:r>
        <w:rPr>
          <w:rFonts w:ascii="Times New Roman"/>
          <w:b w:val="false"/>
          <w:i w:val="false"/>
          <w:color w:val="000000"/>
          <w:sz w:val="28"/>
        </w:rPr>
        <w:t>
      400.07.002 жолының шамасы Декларацияның 400.00.012 жолына көшіріледі.
</w:t>
      </w:r>
      <w:r>
        <w:br/>
      </w:r>
      <w:r>
        <w:rPr>
          <w:rFonts w:ascii="Times New Roman"/>
          <w:b w:val="false"/>
          <w:i w:val="false"/>
          <w:color w:val="000000"/>
          <w:sz w:val="28"/>
        </w:rPr>
        <w:t>
      43. 400.07.001 және 400.07.002 жолдары қосымша нысандар негізінде толтырылады.
</w:t>
      </w:r>
      <w:r>
        <w:br/>
      </w:r>
      <w:r>
        <w:rPr>
          <w:rFonts w:ascii="Times New Roman"/>
          <w:b w:val="false"/>
          <w:i w:val="false"/>
          <w:color w:val="000000"/>
          <w:sz w:val="28"/>
        </w:rPr>
        <w:t>
      44. 400.07.001 жолына қосымша нысанда:
</w:t>
      </w:r>
      <w:r>
        <w:br/>
      </w:r>
      <w:r>
        <w:rPr>
          <w:rFonts w:ascii="Times New Roman"/>
          <w:b w:val="false"/>
          <w:i w:val="false"/>
          <w:color w:val="000000"/>
          <w:sz w:val="28"/>
        </w:rPr>
        <w:t>
      "Бас ұйым бойынша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бюджеттік жіктеме бойынша код көрсетіледі;
</w:t>
      </w:r>
      <w:r>
        <w:br/>
      </w:r>
      <w:r>
        <w:rPr>
          <w:rFonts w:ascii="Times New Roman"/>
          <w:b w:val="false"/>
          <w:i w:val="false"/>
          <w:color w:val="000000"/>
          <w:sz w:val="28"/>
        </w:rPr>
        <w:t>
      3) С бағанында есепті салық кезеңінде айдың 13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есепті салық кезеңінде айдың 23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5) Е бағанында келесі есепті салық кезеңінен кейінгі айдың 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6) F бағанында есепке алу-бақылау маркаларын алғанға дейін немесе алу күні төленуге жататын есептелген акциздің сомасы көрсетіледі.
</w:t>
      </w:r>
      <w:r>
        <w:br/>
      </w:r>
      <w:r>
        <w:rPr>
          <w:rFonts w:ascii="Times New Roman"/>
          <w:b w:val="false"/>
          <w:i w:val="false"/>
          <w:color w:val="000000"/>
          <w:sz w:val="28"/>
        </w:rPr>
        <w:t>
      С, D, E және F бағандарының шамасы жиынтықталады және қорытынды сома 400.07.001 жолына көшіріледі.
</w:t>
      </w:r>
      <w:r>
        <w:br/>
      </w:r>
      <w:r>
        <w:rPr>
          <w:rFonts w:ascii="Times New Roman"/>
          <w:b w:val="false"/>
          <w:i w:val="false"/>
          <w:color w:val="000000"/>
          <w:sz w:val="28"/>
        </w:rPr>
        <w:t>
      45. 400.07.002 жолына қосымша нысанда:
</w:t>
      </w:r>
      <w:r>
        <w:br/>
      </w:r>
      <w:r>
        <w:rPr>
          <w:rFonts w:ascii="Times New Roman"/>
          <w:b w:val="false"/>
          <w:i w:val="false"/>
          <w:color w:val="000000"/>
          <w:sz w:val="28"/>
        </w:rPr>
        <w:t>
      "Құрылымдық бөлімшелер үшін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құрылымдық бөлімшенің СТН-і көрсетіледі;
</w:t>
      </w:r>
      <w:r>
        <w:br/>
      </w:r>
      <w:r>
        <w:rPr>
          <w:rFonts w:ascii="Times New Roman"/>
          <w:b w:val="false"/>
          <w:i w:val="false"/>
          <w:color w:val="000000"/>
          <w:sz w:val="28"/>
        </w:rPr>
        <w:t>
      3) С бағанында құрылымдық бөлімшенің атауы көрсетіледі;
</w:t>
      </w:r>
      <w:r>
        <w:br/>
      </w:r>
      <w:r>
        <w:rPr>
          <w:rFonts w:ascii="Times New Roman"/>
          <w:b w:val="false"/>
          <w:i w:val="false"/>
          <w:color w:val="000000"/>
          <w:sz w:val="28"/>
        </w:rPr>
        <w:t>
      4) D бағанында құрылымдық бөлімшені тіркеу орны бойынша салық органының коды көрсетіледі;
</w:t>
      </w:r>
      <w:r>
        <w:br/>
      </w:r>
      <w:r>
        <w:rPr>
          <w:rFonts w:ascii="Times New Roman"/>
          <w:b w:val="false"/>
          <w:i w:val="false"/>
          <w:color w:val="000000"/>
          <w:sz w:val="28"/>
        </w:rPr>
        <w:t>
      5) Е бағанында бюджеттік жіктеме бойынша код көрсетіледі;
</w:t>
      </w:r>
      <w:r>
        <w:br/>
      </w:r>
      <w:r>
        <w:rPr>
          <w:rFonts w:ascii="Times New Roman"/>
          <w:b w:val="false"/>
          <w:i w:val="false"/>
          <w:color w:val="000000"/>
          <w:sz w:val="28"/>
        </w:rPr>
        <w:t>
      6) F бағанында бюджеттік жіктеме кодына сәйкес көрсетілген құрылымдық бөлімше үшін төленуге жататын есептелген акциз сомасы көрсетіледі.
</w:t>
      </w:r>
      <w:r>
        <w:br/>
      </w:r>
      <w:r>
        <w:rPr>
          <w:rFonts w:ascii="Times New Roman"/>
          <w:b w:val="false"/>
          <w:i w:val="false"/>
          <w:color w:val="000000"/>
          <w:sz w:val="28"/>
        </w:rPr>
        <w:t>
      F бағанының қорытынды шамалары 400.07.002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Акциз салуға жатпайтын акцизделетін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- 400.08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400.08 нысаны Салық кодексі 
</w:t>
      </w:r>
      <w:r>
        <w:rPr>
          <w:rFonts w:ascii="Times New Roman"/>
          <w:b w:val="false"/>
          <w:i w:val="false"/>
          <w:color w:val="000000"/>
          <w:sz w:val="28"/>
        </w:rPr>
        <w:t xml:space="preserve"> 259-бабының </w:t>
      </w:r>
      <w:r>
        <w:rPr>
          <w:rFonts w:ascii="Times New Roman"/>
          <w:b w:val="false"/>
          <w:i w:val="false"/>
          <w:color w:val="000000"/>
          <w:sz w:val="28"/>
        </w:rPr>
        <w:t>
 2-тармағына сәйкес акциз салуға жатпайтын акцизделетін тауарлар бойынша ақпаратты көрсетуге арналған.
</w:t>
      </w:r>
      <w:r>
        <w:br/>
      </w:r>
      <w:r>
        <w:rPr>
          <w:rFonts w:ascii="Times New Roman"/>
          <w:b w:val="false"/>
          <w:i w:val="false"/>
          <w:color w:val="000000"/>
          <w:sz w:val="28"/>
        </w:rPr>
        <w:t>
      47.»"Акциз салуға жатпайтын акцизделетін тауарлар" бөлімінде:
</w:t>
      </w:r>
      <w:r>
        <w:br/>
      </w:r>
      <w:r>
        <w:rPr>
          <w:rFonts w:ascii="Times New Roman"/>
          <w:b w:val="false"/>
          <w:i w:val="false"/>
          <w:color w:val="000000"/>
          <w:sz w:val="28"/>
        </w:rPr>
        <w:t>
      1) 400.08.001 жолында экспортталатын акцизделетін тауарлардың (Ресей Федерациясына мұнай, газ конденсатының экспортынан басқа) құны туралы мәлімет көрсетіледі. Осы жолдың шамасы акцизделетін тауарлар бөлігінде экспорт бойынша мәлімет көрсетілетін 400.08.001А-400.08.001L жолдарын жиынтықтау жолымен айқындалады;
</w:t>
      </w:r>
      <w:r>
        <w:br/>
      </w:r>
      <w:r>
        <w:rPr>
          <w:rFonts w:ascii="Times New Roman"/>
          <w:b w:val="false"/>
          <w:i w:val="false"/>
          <w:color w:val="000000"/>
          <w:sz w:val="28"/>
        </w:rPr>
        <w:t>
      2) 400.08.002 жолында акциз салудан босатылған емдік және фармацевтік құралдарды дайындауға жіберілген этиль спиртінің құны көрсетіледі;
</w:t>
      </w:r>
      <w:r>
        <w:br/>
      </w:r>
      <w:r>
        <w:rPr>
          <w:rFonts w:ascii="Times New Roman"/>
          <w:b w:val="false"/>
          <w:i w:val="false"/>
          <w:color w:val="000000"/>
          <w:sz w:val="28"/>
        </w:rPr>
        <w:t>
      3) 400.08.003 жолында мемлекеттік медициналық мекемелерге жіберілген этиль спиртінің құны көрсетіледі;
</w:t>
      </w:r>
      <w:r>
        <w:br/>
      </w:r>
      <w:r>
        <w:rPr>
          <w:rFonts w:ascii="Times New Roman"/>
          <w:b w:val="false"/>
          <w:i w:val="false"/>
          <w:color w:val="000000"/>
          <w:sz w:val="28"/>
        </w:rPr>
        <w:t>
      4) 400.08.004 жолында акциз салудан босатылған акцизделетін тауарлардың жиынтық құны көрсетіледі. Осы жолдың шамасы 400.08.001-400.08.003 жолдарында көрсетілген соманы қосу жолымен айқындалады.
</w:t>
      </w:r>
      <w:r>
        <w:br/>
      </w:r>
      <w:r>
        <w:rPr>
          <w:rFonts w:ascii="Times New Roman"/>
          <w:b w:val="false"/>
          <w:i w:val="false"/>
          <w:color w:val="000000"/>
          <w:sz w:val="28"/>
        </w:rPr>
        <w:t>
      400.08.004 жолының шамасы Декларацияның 400.00.013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Жеңiл автомобильдер (мүгедектерге арнайы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қолмен басқарылатын автомобильдерден басқа) бойынша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операциялар - 400.09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400.09 нысаны жеңiл автомобильдер (мүгедектерге арнайы арналған, қолмен басқарылатын автомобильдерден басқа) (бұдан әрі - жеңіл автомобильдер) бойынша, сондай-ақ тәркіленген және (немесе) мемлекетке мұрагерлік құқығы бойынша өткен иесіз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
</w:t>
      </w:r>
      <w:r>
        <w:br/>
      </w:r>
      <w:r>
        <w:rPr>
          <w:rFonts w:ascii="Times New Roman"/>
          <w:b w:val="false"/>
          <w:i w:val="false"/>
          <w:color w:val="000000"/>
          <w:sz w:val="28"/>
        </w:rPr>
        <w:t>
      49.»"Жеңіл автомобильдер бойынша салық салынатын операциялар":
</w:t>
      </w:r>
      <w:r>
        <w:br/>
      </w:r>
      <w:r>
        <w:rPr>
          <w:rFonts w:ascii="Times New Roman"/>
          <w:b w:val="false"/>
          <w:i w:val="false"/>
          <w:color w:val="000000"/>
          <w:sz w:val="28"/>
        </w:rPr>
        <w:t>
      1) 400.09.001 жолында өз өндірісі жеңіл автомобильдерінің сатылған саны көрсетіледі;
</w:t>
      </w:r>
      <w:r>
        <w:br/>
      </w:r>
      <w:r>
        <w:rPr>
          <w:rFonts w:ascii="Times New Roman"/>
          <w:b w:val="false"/>
          <w:i w:val="false"/>
          <w:color w:val="000000"/>
          <w:sz w:val="28"/>
        </w:rPr>
        <w:t>
      2) 400.09.002 жолында жарғылық капиталға жарна ретінде берілген өз өндірісі жеңіл автомобильдерінің саны көрсетіледі;
</w:t>
      </w:r>
      <w:r>
        <w:br/>
      </w:r>
      <w:r>
        <w:rPr>
          <w:rFonts w:ascii="Times New Roman"/>
          <w:b w:val="false"/>
          <w:i w:val="false"/>
          <w:color w:val="000000"/>
          <w:sz w:val="28"/>
        </w:rPr>
        <w:t>
      3) 400.09.003 жолында заттай төлеу кезінде пайдаланылған өз өндірісі жеңіл автомобильдерінің саны көрсетіледі;
</w:t>
      </w:r>
      <w:r>
        <w:br/>
      </w:r>
      <w:r>
        <w:rPr>
          <w:rFonts w:ascii="Times New Roman"/>
          <w:b w:val="false"/>
          <w:i w:val="false"/>
          <w:color w:val="000000"/>
          <w:sz w:val="28"/>
        </w:rPr>
        <w:t>
      4) 400.09.004 жолында өзінің құрылымдық бөлімшелеріне 
</w:t>
      </w:r>
      <w:r>
        <w:br/>
      </w:r>
      <w:r>
        <w:rPr>
          <w:rFonts w:ascii="Times New Roman"/>
          <w:b w:val="false"/>
          <w:i w:val="false"/>
          <w:color w:val="000000"/>
          <w:sz w:val="28"/>
        </w:rPr>
        <w:t>
тиеп-жөнелтілген жеке өндіріс жеңіл автомобильдерінің саны көрсетіледі;
</w:t>
      </w:r>
      <w:r>
        <w:br/>
      </w:r>
      <w:r>
        <w:rPr>
          <w:rFonts w:ascii="Times New Roman"/>
          <w:b w:val="false"/>
          <w:i w:val="false"/>
          <w:color w:val="000000"/>
          <w:sz w:val="28"/>
        </w:rPr>
        <w:t>
      5) 400.09.005 жолында салық төлеушінің өзіндік өндірістік қажеттіліктері үшін пайдаланылған өз өндірісі жеңіл автомобильдерінің саны көрсетіледі;
</w:t>
      </w:r>
      <w:r>
        <w:br/>
      </w:r>
      <w:r>
        <w:rPr>
          <w:rFonts w:ascii="Times New Roman"/>
          <w:b w:val="false"/>
          <w:i w:val="false"/>
          <w:color w:val="000000"/>
          <w:sz w:val="28"/>
        </w:rPr>
        <w:t>
      6) 400.09.006 жолында тәркіленген және (немесе) мемлекетке мұрагерлік құқығы бойынша өткен иесіз және мемлекет меншігіне тегін берілген жеңіл автомобильдердің өткізілген конкурстық массасының саны көрсетіледі;
</w:t>
      </w:r>
      <w:r>
        <w:br/>
      </w:r>
      <w:r>
        <w:rPr>
          <w:rFonts w:ascii="Times New Roman"/>
          <w:b w:val="false"/>
          <w:i w:val="false"/>
          <w:color w:val="000000"/>
          <w:sz w:val="28"/>
        </w:rPr>
        <w:t>
      7) 400.09.007 жолында бүліну немесе жоғалу анықталған өз өндірісі жеңіл автомобильдерінің саны көрсетіледі;
</w:t>
      </w:r>
      <w:r>
        <w:br/>
      </w:r>
      <w:r>
        <w:rPr>
          <w:rFonts w:ascii="Times New Roman"/>
          <w:b w:val="false"/>
          <w:i w:val="false"/>
          <w:color w:val="000000"/>
          <w:sz w:val="28"/>
        </w:rPr>
        <w:t>
      8) 400.09.008 жолында жеңіл автомобильмен есепті салық кезеңінің ішінде жасалған салық салынатын операциялар бойынша салық базасының жалпы мөлшері көрсетіледі. Осы жолдың шамасы 400.09.001-400.09.007 жолдарында көрсетілген шамаларды қосумен айқындалады;
</w:t>
      </w:r>
      <w:r>
        <w:br/>
      </w:r>
      <w:r>
        <w:rPr>
          <w:rFonts w:ascii="Times New Roman"/>
          <w:b w:val="false"/>
          <w:i w:val="false"/>
          <w:color w:val="000000"/>
          <w:sz w:val="28"/>
        </w:rPr>
        <w:t>
      9) 400.09.009 жолында қозғалтқыштың 1 текше см көлемі үшін акциздің белгіленген ставкасы көрсетіледі;
</w:t>
      </w:r>
      <w:r>
        <w:br/>
      </w:r>
      <w:r>
        <w:rPr>
          <w:rFonts w:ascii="Times New Roman"/>
          <w:b w:val="false"/>
          <w:i w:val="false"/>
          <w:color w:val="000000"/>
          <w:sz w:val="28"/>
        </w:rPr>
        <w:t>
      10) 400.09.010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400.09.010А, 400.09.010В және 400.09.010С жолдарында есепті салық кезеңінің 13 мен 23 күніне және есептіден кейінгі есепті салық кезеңінен кейінгі айдың 3 күніне сәйкес бюджетке төленуге жататын есептелген акциз сомалары көрсетіледі.
</w:t>
      </w:r>
      <w:r>
        <w:br/>
      </w:r>
      <w:r>
        <w:rPr>
          <w:rFonts w:ascii="Times New Roman"/>
          <w:b w:val="false"/>
          <w:i w:val="false"/>
          <w:color w:val="000000"/>
          <w:sz w:val="28"/>
        </w:rPr>
        <w:t>
      400.09.010 жолының шамасы Декларацияның 400.00.007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400.00-400.09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әзірленді және лоторея ұйымдастыру мен өткізу бойынша қызметті жүзеге асырудан дұрыс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мәлімделген түсім сомасы туралы ақпаратты ашатын оған қосымшадан (410.01-нысан)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Қосымшаның»"Салық төлеуші туралы жалпы ақпарат" бөлімінде Декларацияның»"Салық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жасау - 410.00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263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 1-ӨН немесе N2-ШК нысандарының есептілігін тапсырмаса, онда тек ғана негізгі қызметтің ЭҚЖЖ кодын толтыруы қажет;
</w:t>
      </w:r>
      <w:r>
        <w:br/>
      </w:r>
      <w:r>
        <w:rPr>
          <w:rFonts w:ascii="Times New Roman"/>
          <w:b w:val="false"/>
          <w:i w:val="false"/>
          <w:color w:val="000000"/>
          <w:sz w:val="28"/>
        </w:rPr>
        <w:t>
      5) декларацияның түрі. Декларацияның түріне қатысты тиісті тор көзге белгі қойылады.
</w:t>
      </w:r>
      <w:r>
        <w:br/>
      </w:r>
      <w:r>
        <w:rPr>
          <w:rFonts w:ascii="Times New Roman"/>
          <w:b w:val="false"/>
          <w:i w:val="false"/>
          <w:color w:val="000000"/>
          <w:sz w:val="28"/>
        </w:rPr>
        <w:t>
      Егер лоторея ұйымдастыру мен өткізу бойынша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3)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w:t>
      </w:r>
      <w:r>
        <w:br/>
      </w:r>
      <w:r>
        <w:rPr>
          <w:rFonts w:ascii="Times New Roman"/>
          <w:b w:val="false"/>
          <w:i w:val="false"/>
          <w:color w:val="000000"/>
          <w:sz w:val="28"/>
        </w:rPr>
        <w:t>
      9) лоторея билеттерін сатуға шығаруды тіркеу күні.
</w:t>
      </w:r>
      <w:r>
        <w:br/>
      </w:r>
      <w:r>
        <w:rPr>
          <w:rFonts w:ascii="Times New Roman"/>
          <w:b w:val="false"/>
          <w:i w:val="false"/>
          <w:color w:val="000000"/>
          <w:sz w:val="28"/>
        </w:rPr>
        <w:t>
      10.»"Акцизді есептеу" бөлімінде:
</w:t>
      </w:r>
      <w:r>
        <w:br/>
      </w:r>
      <w:r>
        <w:rPr>
          <w:rFonts w:ascii="Times New Roman"/>
          <w:b w:val="false"/>
          <w:i w:val="false"/>
          <w:color w:val="000000"/>
          <w:sz w:val="28"/>
        </w:rPr>
        <w:t>
      1) 410.00.001 жолына 410.01.001 жолында көрсетілген сома көшіріледі;
</w:t>
      </w:r>
      <w:r>
        <w:br/>
      </w:r>
      <w:r>
        <w:rPr>
          <w:rFonts w:ascii="Times New Roman"/>
          <w:b w:val="false"/>
          <w:i w:val="false"/>
          <w:color w:val="000000"/>
          <w:sz w:val="28"/>
        </w:rPr>
        <w:t>
      2) 410.00.002 жолында жүлделік қордың сомасы көрсетіледі;
</w:t>
      </w:r>
      <w:r>
        <w:br/>
      </w:r>
      <w:r>
        <w:rPr>
          <w:rFonts w:ascii="Times New Roman"/>
          <w:b w:val="false"/>
          <w:i w:val="false"/>
          <w:color w:val="000000"/>
          <w:sz w:val="28"/>
        </w:rPr>
        <w:t>
      3) 410.00.003 жолында оған акциздің сомасын қоспастан, Салық кодексінің 
</w:t>
      </w:r>
      <w:r>
        <w:rPr>
          <w:rFonts w:ascii="Times New Roman"/>
          <w:b w:val="false"/>
          <w:i w:val="false"/>
          <w:color w:val="000000"/>
          <w:sz w:val="28"/>
        </w:rPr>
        <w:t xml:space="preserve"> 261-бабының </w:t>
      </w:r>
      <w:r>
        <w:rPr>
          <w:rFonts w:ascii="Times New Roman"/>
          <w:b w:val="false"/>
          <w:i w:val="false"/>
          <w:color w:val="000000"/>
          <w:sz w:val="28"/>
        </w:rPr>
        <w:t>
 3-тармағына сәйкес айқындалатын салық базасы көрсетіледі;
</w:t>
      </w:r>
      <w:r>
        <w:br/>
      </w:r>
      <w:r>
        <w:rPr>
          <w:rFonts w:ascii="Times New Roman"/>
          <w:b w:val="false"/>
          <w:i w:val="false"/>
          <w:color w:val="000000"/>
          <w:sz w:val="28"/>
        </w:rPr>
        <w:t>
      4) 410.00.004 жолында акциздің белгіленген ставкасы көрсетіледі;
</w:t>
      </w:r>
      <w:r>
        <w:br/>
      </w:r>
      <w:r>
        <w:rPr>
          <w:rFonts w:ascii="Times New Roman"/>
          <w:b w:val="false"/>
          <w:i w:val="false"/>
          <w:color w:val="000000"/>
          <w:sz w:val="28"/>
        </w:rPr>
        <w:t>
      5) 410.00.005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акциздің сомасы көрсетіледі.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Мәлімделген түсім - 410.01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410.01 нысаны есепті салық кезеңі ішінде сатуға шығарылған лоторея билеттерін тіркеу кезінде мәлімделген түсімнің сомасын көрсетуге арналған.
</w:t>
      </w:r>
      <w:r>
        <w:br/>
      </w:r>
      <w:r>
        <w:rPr>
          <w:rFonts w:ascii="Times New Roman"/>
          <w:b w:val="false"/>
          <w:i w:val="false"/>
          <w:color w:val="000000"/>
          <w:sz w:val="28"/>
        </w:rPr>
        <w:t>
      13.»"Мәлімделген түсім" бөлімі бес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лотореялардың түрі және атауы көрсетіледі;
</w:t>
      </w:r>
      <w:r>
        <w:br/>
      </w:r>
      <w:r>
        <w:rPr>
          <w:rFonts w:ascii="Times New Roman"/>
          <w:b w:val="false"/>
          <w:i w:val="false"/>
          <w:color w:val="000000"/>
          <w:sz w:val="28"/>
        </w:rPr>
        <w:t>
      3) С бағанында жіберілген лоторея билеттерінің саны көрсетіледі;
</w:t>
      </w:r>
      <w:r>
        <w:br/>
      </w:r>
      <w:r>
        <w:rPr>
          <w:rFonts w:ascii="Times New Roman"/>
          <w:b w:val="false"/>
          <w:i w:val="false"/>
          <w:color w:val="000000"/>
          <w:sz w:val="28"/>
        </w:rPr>
        <w:t>
      4) D бағанында бір билеттің өткізу құны көрсетіледі;
</w:t>
      </w:r>
      <w:r>
        <w:br/>
      </w:r>
      <w:r>
        <w:rPr>
          <w:rFonts w:ascii="Times New Roman"/>
          <w:b w:val="false"/>
          <w:i w:val="false"/>
          <w:color w:val="000000"/>
          <w:sz w:val="28"/>
        </w:rPr>
        <w:t>
      5) Е бағанында мәлімделген түсімнің жалпы сомасы көрсетіледі.
</w:t>
      </w:r>
      <w:r>
        <w:br/>
      </w:r>
      <w:r>
        <w:rPr>
          <w:rFonts w:ascii="Times New Roman"/>
          <w:b w:val="false"/>
          <w:i w:val="false"/>
          <w:color w:val="000000"/>
          <w:sz w:val="28"/>
        </w:rPr>
        <w:t>
      Е бағанының жиынтық жолында осы бағанның келесі жолының шамасы жинақталады.
</w:t>
      </w:r>
      <w:r>
        <w:br/>
      </w:r>
      <w:r>
        <w:rPr>
          <w:rFonts w:ascii="Times New Roman"/>
          <w:b w:val="false"/>
          <w:i w:val="false"/>
          <w:color w:val="000000"/>
          <w:sz w:val="28"/>
        </w:rPr>
        <w:t>
      Е бағанының жиынтық шамасы 410.00.001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410.00-410.01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есепті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құрылымдық бөлімше үшін төленуге тиісті акциз сомасын есептеуге арналған Құрылымдық бөлімге үшін акциз есепті (бұдан әрі - Есеп) жасау тәртібін айқындайды.
</w:t>
      </w:r>
      <w:r>
        <w:br/>
      </w:r>
      <w:r>
        <w:rPr>
          <w:rFonts w:ascii="Times New Roman"/>
          <w:b w:val="false"/>
          <w:i w:val="false"/>
          <w:color w:val="000000"/>
          <w:sz w:val="28"/>
        </w:rPr>
        <w:t>
      2. Есеп Есептің (421.00-нысан) өзінен және акциз салу объектілері туралы ақпаратты ашатын оған қосымшалардан (421.01-421.04-нысандар) тұрады.
</w:t>
      </w:r>
      <w:r>
        <w:br/>
      </w:r>
      <w:r>
        <w:rPr>
          <w:rFonts w:ascii="Times New Roman"/>
          <w:b w:val="false"/>
          <w:i w:val="false"/>
          <w:color w:val="000000"/>
          <w:sz w:val="28"/>
        </w:rPr>
        <w:t>
      3.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"Қосымшаның»Салық төлеуші туралы жалпы ақпарат" бөлімінде Декларацияның»"Салық төлеуші туралы жалпы ақпарат" бөлімінде көрсетілген тиісті деректер көрсетіледі.
</w:t>
      </w:r>
      <w:r>
        <w:br/>
      </w:r>
      <w:r>
        <w:rPr>
          <w:rFonts w:ascii="Times New Roman"/>
          <w:b w:val="false"/>
          <w:i w:val="false"/>
          <w:color w:val="000000"/>
          <w:sz w:val="28"/>
        </w:rPr>
        <w:t>
      10.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бөлімше үшін есепті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(421.00-нысаны)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құрылтай құжаттарына сәйкес заңды тұлғаның құрылымдық бөлімшесінің атауы, жеке кәсіпкердің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берілген қосымшалар. Берілген қосымшалардың тиісті тор көздеріне белгі қойылады.
</w:t>
      </w:r>
      <w:r>
        <w:br/>
      </w:r>
      <w:r>
        <w:rPr>
          <w:rFonts w:ascii="Times New Roman"/>
          <w:b w:val="false"/>
          <w:i w:val="false"/>
          <w:color w:val="000000"/>
          <w:sz w:val="28"/>
        </w:rPr>
        <w:t>
      12.»"Құрылымдық бөлімшелер үшін есептелген акциз" бөлімі өз өндірісінің спирті мен алкоголь өнімдері бойынша есепті салық кезеңінің ішінде құрылымдық бөлімшелер жасаған салық салынатын операциялар туралы ақпаратты көрсетуге арналған:
</w:t>
      </w:r>
      <w:r>
        <w:br/>
      </w:r>
      <w:r>
        <w:rPr>
          <w:rFonts w:ascii="Times New Roman"/>
          <w:b w:val="false"/>
          <w:i w:val="false"/>
          <w:color w:val="000000"/>
          <w:sz w:val="28"/>
        </w:rPr>
        <w:t>
      1) 421.00.001 жолына 421.00.001 жолында көрсетілген сома көшіріледі;
</w:t>
      </w:r>
      <w:r>
        <w:br/>
      </w:r>
      <w:r>
        <w:rPr>
          <w:rFonts w:ascii="Times New Roman"/>
          <w:b w:val="false"/>
          <w:i w:val="false"/>
          <w:color w:val="000000"/>
          <w:sz w:val="28"/>
        </w:rPr>
        <w:t>
      2) 421.00.002 жолына 421.02.002 жолында көрсетілген сома көшіріледі;
</w:t>
      </w:r>
      <w:r>
        <w:br/>
      </w:r>
      <w:r>
        <w:rPr>
          <w:rFonts w:ascii="Times New Roman"/>
          <w:b w:val="false"/>
          <w:i w:val="false"/>
          <w:color w:val="000000"/>
          <w:sz w:val="28"/>
        </w:rPr>
        <w:t>
      3) 421.00.003 жолына 421.03.003 жолында көрсетілген сома көшіріледі;
</w:t>
      </w:r>
      <w:r>
        <w:br/>
      </w:r>
      <w:r>
        <w:rPr>
          <w:rFonts w:ascii="Times New Roman"/>
          <w:b w:val="false"/>
          <w:i w:val="false"/>
          <w:color w:val="000000"/>
          <w:sz w:val="28"/>
        </w:rPr>
        <w:t>
      4) 421.00.004 жолына 421.00.001-421.00.003 жолдарында көрсетілген шамаларды қосумен айқындалатын, құрылымдық бөлімшелер үшін есептелген акциз сомасы көрсетіледі;
</w:t>
      </w:r>
      <w:r>
        <w:br/>
      </w:r>
      <w:r>
        <w:rPr>
          <w:rFonts w:ascii="Times New Roman"/>
          <w:b w:val="false"/>
          <w:i w:val="false"/>
          <w:color w:val="000000"/>
          <w:sz w:val="28"/>
        </w:rPr>
        <w:t>
      5) 421.00.005 жолына 421.04.001 жолында көрсетілген сома көшіріледі;
</w:t>
      </w:r>
      <w:r>
        <w:br/>
      </w:r>
      <w:r>
        <w:rPr>
          <w:rFonts w:ascii="Times New Roman"/>
          <w:b w:val="false"/>
          <w:i w:val="false"/>
          <w:color w:val="000000"/>
          <w:sz w:val="28"/>
        </w:rPr>
        <w:t>
      6) 421.00.006 жолына 421.00.004 және 421.00.005 жолдарында көрсетілген шамалардың айырмасы ретінде айқындалатын, есептелген акциз сомасы көрсетіледі.
</w:t>
      </w:r>
      <w:r>
        <w:br/>
      </w:r>
      <w:r>
        <w:rPr>
          <w:rFonts w:ascii="Times New Roman"/>
          <w:b w:val="false"/>
          <w:i w:val="false"/>
          <w:color w:val="000000"/>
          <w:sz w:val="28"/>
        </w:rPr>
        <w:t>
      13.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- 421.01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421.01-нысан өз өндірісінің спирті бойынша салық салынатын операциялар туралы ақпаратты көрсетуге арналған.
</w:t>
      </w:r>
      <w:r>
        <w:br/>
      </w:r>
      <w:r>
        <w:rPr>
          <w:rFonts w:ascii="Times New Roman"/>
          <w:b w:val="false"/>
          <w:i w:val="false"/>
          <w:color w:val="000000"/>
          <w:sz w:val="28"/>
        </w:rPr>
        <w:t>
      15.»"Акциз сомасы" бөлімі үш бағаннан тұрады:
</w:t>
      </w:r>
      <w:r>
        <w:br/>
      </w:r>
      <w:r>
        <w:rPr>
          <w:rFonts w:ascii="Times New Roman"/>
          <w:b w:val="false"/>
          <w:i w:val="false"/>
          <w:color w:val="000000"/>
          <w:sz w:val="28"/>
        </w:rPr>
        <w:t>
      1) А бағанында салық базасы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16.»"Акциз сомасы" бөлімі мынадай ақпаратты көрсетуге арналған:
</w:t>
      </w:r>
      <w:r>
        <w:br/>
      </w:r>
      <w:r>
        <w:rPr>
          <w:rFonts w:ascii="Times New Roman"/>
          <w:b w:val="false"/>
          <w:i w:val="false"/>
          <w:color w:val="000000"/>
          <w:sz w:val="28"/>
        </w:rPr>
        <w:t>
      1) 421.01.001 жолында өз өндірісінің спирті бойынша есептелген акциз туралы мәліметтер көрсетіледі:
</w:t>
      </w:r>
      <w:r>
        <w:br/>
      </w:r>
      <w:r>
        <w:rPr>
          <w:rFonts w:ascii="Times New Roman"/>
          <w:b w:val="false"/>
          <w:i w:val="false"/>
          <w:color w:val="000000"/>
          <w:sz w:val="28"/>
        </w:rPr>
        <w:t>
      421.01.001I және 421.01.001II жолдарында сәйкесінше өндіріс үшін және алкоголь өнімдері өндірісі үшін емес жөнелтілген өз өндірісінің спирті бойынша есептелген акциз туралы мәліметтер көрсетіледі;
</w:t>
      </w:r>
      <w:r>
        <w:br/>
      </w:r>
      <w:r>
        <w:rPr>
          <w:rFonts w:ascii="Times New Roman"/>
          <w:b w:val="false"/>
          <w:i w:val="false"/>
          <w:color w:val="000000"/>
          <w:sz w:val="28"/>
        </w:rPr>
        <w:t>
      2) 421.01.002 жолында 421.01.001IС және 421.01.001II жолдарында көрсетілген шамаларды қосумен айқындалатын өз өндірісінің спирті бойынша есептелген жалпы акциз сомасы көрсетіледі;
</w:t>
      </w:r>
      <w:r>
        <w:br/>
      </w:r>
      <w:r>
        <w:rPr>
          <w:rFonts w:ascii="Times New Roman"/>
          <w:b w:val="false"/>
          <w:i w:val="false"/>
          <w:color w:val="000000"/>
          <w:sz w:val="28"/>
        </w:rPr>
        <w:t>
      421.01.002А, 421.01.002В және 421.01.002С жолдарында есепті салық кезеңінің 13 мен 23 күніне және есепті салық кезеңінен кейінгі айдың 3 күніне бюджетке төленуге жататын есептелген акциз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өнімі - 421.02-нысанын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421.02-нысан алкоголь өнімдерінің жеке өндірісі бойынша салық салынатын операциялар туралы ақпаратты көрсетуге арналған.
</w:t>
      </w:r>
      <w:r>
        <w:br/>
      </w:r>
      <w:r>
        <w:rPr>
          <w:rFonts w:ascii="Times New Roman"/>
          <w:b w:val="false"/>
          <w:i w:val="false"/>
          <w:color w:val="000000"/>
          <w:sz w:val="28"/>
        </w:rPr>
        <w:t>
      18.»"Акциз сомасы" бөлімі тоғыз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түрлері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кезеңінен кейінгі айдың 3 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10) J бағанында сыра мен шарап материалдарын қоспағанда, алкоголь өніміне есепке алу-бақылау маркаларын алғанға дейін немесе алу күні бюджет жіктемесінің тиісті кодына бюджетке төленуге жататын есептелген акциз сомасы көрсетіледі.
</w:t>
      </w:r>
      <w:r>
        <w:br/>
      </w:r>
      <w:r>
        <w:rPr>
          <w:rFonts w:ascii="Times New Roman"/>
          <w:b w:val="false"/>
          <w:i w:val="false"/>
          <w:color w:val="000000"/>
          <w:sz w:val="28"/>
        </w:rPr>
        <w:t>
      19. Е бағанының жиынтық жолында осы бағанның келесі жолдарының шамасы жинақталады.
</w:t>
      </w:r>
      <w:r>
        <w:br/>
      </w:r>
      <w:r>
        <w:rPr>
          <w:rFonts w:ascii="Times New Roman"/>
          <w:b w:val="false"/>
          <w:i w:val="false"/>
          <w:color w:val="000000"/>
          <w:sz w:val="28"/>
        </w:rPr>
        <w:t>
      Е бағанының жиынтық шамасы Есептің 421.00.002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масса, тәркіленген және (немесе) иесі жоқ,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мұрагерлік құқығы бойынша мемлекетке өткен және мемлекет меншігіне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өтеусіз берілген спирт және алкоголь өнімі - 421.03-нысан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421.02-нысаны конкурстық масса, тәркіленген және (немесе) иесі жоқ, мұрагерлік құқығы бойынша мемлекетке өткен және мемлекет меншігіне өтеусіз берілген спирт және алкоголь өнімі туралы ақпаратты көрсетуге арналған.
</w:t>
      </w:r>
      <w:r>
        <w:br/>
      </w:r>
      <w:r>
        <w:rPr>
          <w:rFonts w:ascii="Times New Roman"/>
          <w:b w:val="false"/>
          <w:i w:val="false"/>
          <w:color w:val="000000"/>
          <w:sz w:val="28"/>
        </w:rPr>
        <w:t>
      21.»"Акциз сомасы" бөлімі тоғыз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есепті салық кезеңінен кейінгі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10) J бағанында сыра мен шарап материалдарын қоспағанда, алкоголь өніміне есепке алу-бақылау маркаларын алғанға дейін немесе алу күні бюджет жіктемесінің тиісті кодына бюджетке төленуге жататын есептелген акциз сомасы көрсетіледі.
</w:t>
      </w:r>
      <w:r>
        <w:br/>
      </w:r>
      <w:r>
        <w:rPr>
          <w:rFonts w:ascii="Times New Roman"/>
          <w:b w:val="false"/>
          <w:i w:val="false"/>
          <w:color w:val="000000"/>
          <w:sz w:val="28"/>
        </w:rPr>
        <w:t>
      22. Е бағанының жиынтық жолында осы бағанның келесі жолдарының шамасы жиынтықталады.
</w:t>
      </w:r>
      <w:r>
        <w:br/>
      </w:r>
      <w:r>
        <w:rPr>
          <w:rFonts w:ascii="Times New Roman"/>
          <w:b w:val="false"/>
          <w:i w:val="false"/>
          <w:color w:val="000000"/>
          <w:sz w:val="28"/>
        </w:rPr>
        <w:t>
      Е бағанының жиынтық шамасы Есептің 421.00.003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Салықтан шегерім - 421.04-нысанын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421.04-нысан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жататын шикізат үшін төленген акциз сомасының есебіне арналған.
</w:t>
      </w:r>
      <w:r>
        <w:br/>
      </w:r>
      <w:r>
        <w:rPr>
          <w:rFonts w:ascii="Times New Roman"/>
          <w:b w:val="false"/>
          <w:i w:val="false"/>
          <w:color w:val="000000"/>
          <w:sz w:val="28"/>
        </w:rPr>
        <w:t>
      24.»"Шегерім сомасы" бөлімі бес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атауы көрсетіледі;
</w:t>
      </w:r>
      <w:r>
        <w:br/>
      </w: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
</w:t>
      </w:r>
      <w:r>
        <w:br/>
      </w:r>
      <w:r>
        <w:rPr>
          <w:rFonts w:ascii="Times New Roman"/>
          <w:b w:val="false"/>
          <w:i w:val="false"/>
          <w:color w:val="000000"/>
          <w:sz w:val="28"/>
        </w:rPr>
        <w:t>
      4) D бағанында шегерімге жататын акциздің сомасы көрсетіледі.
</w:t>
      </w:r>
      <w:r>
        <w:br/>
      </w:r>
      <w:r>
        <w:rPr>
          <w:rFonts w:ascii="Times New Roman"/>
          <w:b w:val="false"/>
          <w:i w:val="false"/>
          <w:color w:val="000000"/>
          <w:sz w:val="28"/>
        </w:rPr>
        <w:t>
      D бағанының жиынтық жолында осы бағанның келесі жолының шамасы жинақталады.
</w:t>
      </w:r>
      <w:r>
        <w:br/>
      </w:r>
      <w:r>
        <w:rPr>
          <w:rFonts w:ascii="Times New Roman"/>
          <w:b w:val="false"/>
          <w:i w:val="false"/>
          <w:color w:val="000000"/>
          <w:sz w:val="28"/>
        </w:rPr>
        <w:t>
      25. D бағанының жиынтық шамасы Есептің 421.00.005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421.00-421.04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(431.00-нысаны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8. "Салық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заңды тұлғаның құрылымдық бөлімшесінің толық атауы, жеке кәсіпкердің құрылымдық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көзіне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r>
        <w:br/>
      </w:r>
      <w:r>
        <w:rPr>
          <w:rFonts w:ascii="Times New Roman"/>
          <w:b w:val="false"/>
          <w:i w:val="false"/>
          <w:color w:val="000000"/>
          <w:sz w:val="28"/>
        </w:rPr>
        <w:t>
      10.»Құрылымдық бөлімшелер жүзеге асыратын бензин (авиациялықтан басқа) бойынша операциялар" бөлімінде:
</w:t>
      </w:r>
      <w:r>
        <w:br/>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 сомасы көрсетіледі.
</w:t>
      </w:r>
      <w:r>
        <w:br/>
      </w:r>
      <w:r>
        <w:rPr>
          <w:rFonts w:ascii="Times New Roman"/>
          <w:b w:val="false"/>
          <w:i w:val="false"/>
          <w:color w:val="000000"/>
          <w:sz w:val="28"/>
        </w:rPr>
        <w:t>
      11.»"Құрылымдық бөлімшелер жүзеге асыратын бензин (авиациялықтан басқа) бойынша операциялар" бөлімінің жолдары мынадай ақпараттарды көрсетуге арналған:
</w:t>
      </w:r>
      <w:r>
        <w:br/>
      </w:r>
      <w:r>
        <w:rPr>
          <w:rFonts w:ascii="Times New Roman"/>
          <w:b w:val="false"/>
          <w:i w:val="false"/>
          <w:color w:val="000000"/>
          <w:sz w:val="28"/>
        </w:rPr>
        <w:t>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r>
        <w:br/>
      </w:r>
      <w:r>
        <w:rPr>
          <w:rFonts w:ascii="Times New Roman"/>
          <w:b w:val="false"/>
          <w:i w:val="false"/>
          <w:color w:val="000000"/>
          <w:sz w:val="28"/>
        </w:rPr>
        <w:t>
      431.00.001 жолының шамасы 431.00.001 (І), 431.00.001 (ІІ) және 431.00.001 (ІІІ) жолдарында көрсетілген шамаларды жинақтау жолымен айқындалады:
</w:t>
      </w:r>
      <w:r>
        <w:br/>
      </w:r>
      <w:r>
        <w:rPr>
          <w:rFonts w:ascii="Times New Roman"/>
          <w:b w:val="false"/>
          <w:i w:val="false"/>
          <w:color w:val="000000"/>
          <w:sz w:val="28"/>
        </w:rPr>
        <w:t>
      431.00.001 (І) жолында құрылымдық бөлімшелер жүргізген бензинді көтерме өткізу бойынша акцизді есептеу туралы мәліметтер көрсетіледі;
</w:t>
      </w:r>
      <w:r>
        <w:br/>
      </w:r>
      <w:r>
        <w:rPr>
          <w:rFonts w:ascii="Times New Roman"/>
          <w:b w:val="false"/>
          <w:i w:val="false"/>
          <w:color w:val="000000"/>
          <w:sz w:val="28"/>
        </w:rPr>
        <w:t>
      431.00.001 (ІІ) жолында бас ұйымнан немесе жеткізушіден алынған бензинді көтерме өткізу бойынша акцизді есептеу туралы мәліметтер көрсетіледі;
</w:t>
      </w:r>
      <w:r>
        <w:br/>
      </w:r>
      <w:r>
        <w:rPr>
          <w:rFonts w:ascii="Times New Roman"/>
          <w:b w:val="false"/>
          <w:i w:val="false"/>
          <w:color w:val="000000"/>
          <w:sz w:val="28"/>
        </w:rPr>
        <w:t>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акцизді есептеу туралы мәліметтер көрсетіледі;
</w:t>
      </w:r>
      <w:r>
        <w:br/>
      </w:r>
      <w:r>
        <w:rPr>
          <w:rFonts w:ascii="Times New Roman"/>
          <w:b w:val="false"/>
          <w:i w:val="false"/>
          <w:color w:val="000000"/>
          <w:sz w:val="28"/>
        </w:rPr>
        <w:t>
      2) 431.00.002 жол бөлшек сауда саласында өткізілген бензин бойынша акциз есептеу туралы мәліметтерді көрсетуге арналған.
</w:t>
      </w:r>
      <w:r>
        <w:br/>
      </w:r>
      <w:r>
        <w:rPr>
          <w:rFonts w:ascii="Times New Roman"/>
          <w:b w:val="false"/>
          <w:i w:val="false"/>
          <w:color w:val="000000"/>
          <w:sz w:val="28"/>
        </w:rPr>
        <w:t>
      431.00.002 жолының шамасы 431.00.002 (І), 431.00.002 (ІІ), 431.00.002 (ІІІ), 431.00.002 (ІV), 431.00.002 (V), 431.00.002 (VІ) жолдарында көрсетілген шамаларды жиынтықтау жолымен айқындалады:
</w:t>
      </w:r>
      <w:r>
        <w:br/>
      </w:r>
      <w:r>
        <w:rPr>
          <w:rFonts w:ascii="Times New Roman"/>
          <w:b w:val="false"/>
          <w:i w:val="false"/>
          <w:color w:val="000000"/>
          <w:sz w:val="28"/>
        </w:rPr>
        <w:t>
      431.00.002 (І) жолында құрылымдық бөлімшелер жүргізген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 (ІІ) жолында бас ұйымнан немесе жеткізушіден алынған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 (ІІІ) жолында тәркіленген және (немесе) иесі жоқ, мемлекетке мұрагерлік құқығы бойынша өткен және мемлекет меншігіне өтеусіз берілген бензиннің конкурстық массасын бөлшек саудада өткізу бойынша акцизді есептеу туралы мәліметтер көрсетіледі;
</w:t>
      </w:r>
      <w:r>
        <w:br/>
      </w:r>
      <w:r>
        <w:rPr>
          <w:rFonts w:ascii="Times New Roman"/>
          <w:b w:val="false"/>
          <w:i w:val="false"/>
          <w:color w:val="000000"/>
          <w:sz w:val="28"/>
        </w:rPr>
        <w:t>
      431.00.002 (ІV) жолында оның бүліну немесе жоғалу фактісі белгіленген бензин бойынша акцизді есептеу туралы мәліметтер көрсетіледі;
</w:t>
      </w:r>
      <w:r>
        <w:br/>
      </w:r>
      <w:r>
        <w:rPr>
          <w:rFonts w:ascii="Times New Roman"/>
          <w:b w:val="false"/>
          <w:i w:val="false"/>
          <w:color w:val="000000"/>
          <w:sz w:val="28"/>
        </w:rPr>
        <w:t>
      431.00.002 (V) жолында өзінің өндірістік мұқтаждықтарына пайдаланылған жеке өндірістің бензині бойынша акциз есептеу туралы мәліметтер көрсетіледі;
</w:t>
      </w:r>
      <w:r>
        <w:br/>
      </w:r>
      <w:r>
        <w:rPr>
          <w:rFonts w:ascii="Times New Roman"/>
          <w:b w:val="false"/>
          <w:i w:val="false"/>
          <w:color w:val="000000"/>
          <w:sz w:val="28"/>
        </w:rPr>
        <w:t>
      431.00.002 (VІ) жолында бас ұйымнан немесе жеткізушіден алынған және өзінің өндірістік мұқтаждықтарына пайдаланылған бензин бойынша акцизді есептеу туралы мәліметтер көрсетіледі;
</w:t>
      </w:r>
      <w:r>
        <w:br/>
      </w:r>
      <w:r>
        <w:rPr>
          <w:rFonts w:ascii="Times New Roman"/>
          <w:b w:val="false"/>
          <w:i w:val="false"/>
          <w:color w:val="000000"/>
          <w:sz w:val="28"/>
        </w:rPr>
        <w:t>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r>
        <w:br/>
      </w:r>
      <w:r>
        <w:rPr>
          <w:rFonts w:ascii="Times New Roman"/>
          <w:b w:val="false"/>
          <w:i w:val="false"/>
          <w:color w:val="000000"/>
          <w:sz w:val="28"/>
        </w:rPr>
        <w:t>
      12.»"Құрылымдық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бөлімшелермен жасалған салық салынатын операциялар туралы ақпаратты көрсетуге арналған.
</w:t>
      </w:r>
      <w:r>
        <w:br/>
      </w:r>
      <w:r>
        <w:rPr>
          <w:rFonts w:ascii="Times New Roman"/>
          <w:b w:val="false"/>
          <w:i w:val="false"/>
          <w:color w:val="000000"/>
          <w:sz w:val="28"/>
        </w:rPr>
        <w:t>
      13. "Құрылымдық бөлімшелер жүзеге асыратын дизель отыны бойынша операциялар" бөлімінде:
</w:t>
      </w:r>
      <w:r>
        <w:br/>
      </w:r>
      <w:r>
        <w:rPr>
          <w:rFonts w:ascii="Times New Roman"/>
          <w:b w:val="false"/>
          <w:i w:val="false"/>
          <w:color w:val="000000"/>
          <w:sz w:val="28"/>
        </w:rPr>
        <w:t>
      1) 431.00.004 жолы құрылымдық бөлімшемен жүзеге асырылған көтерме сауда саласында сатылған дизель отыны бойынша акциз есептелгені туралы мәліметтерді көрсетуге арналған;
</w:t>
      </w:r>
      <w:r>
        <w:br/>
      </w:r>
      <w:r>
        <w:rPr>
          <w:rFonts w:ascii="Times New Roman"/>
          <w:b w:val="false"/>
          <w:i w:val="false"/>
          <w:color w:val="000000"/>
          <w:sz w:val="28"/>
        </w:rPr>
        <w:t>
      431.00.004 жолының шамасы 431.00.004(I), 431.00.004(II) және 431.00.004(III) жолдарында көрсетілген шамаларды қосу жолымен айқындалады:
</w:t>
      </w:r>
      <w:r>
        <w:br/>
      </w:r>
      <w:r>
        <w:rPr>
          <w:rFonts w:ascii="Times New Roman"/>
          <w:b w:val="false"/>
          <w:i w:val="false"/>
          <w:color w:val="000000"/>
          <w:sz w:val="28"/>
        </w:rPr>
        <w:t>
      431.00.004(I) жолында құрылымдық бөлімшемен өндірілген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431.00.004(ІІ) жолында бас ұйымнан немесе жабдықтаушылардан алынған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431.00.004(ІІІ)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431.00.005 жолы бөлшек сауда саласында өткізілген дизель отыны бойынша акцизді есептеу туралы мәліметтер көрсетіледі.
</w:t>
      </w:r>
      <w:r>
        <w:br/>
      </w:r>
      <w:r>
        <w:rPr>
          <w:rFonts w:ascii="Times New Roman"/>
          <w:b w:val="false"/>
          <w:i w:val="false"/>
          <w:color w:val="000000"/>
          <w:sz w:val="28"/>
        </w:rPr>
        <w:t>
      431.00.005 жолының шамасы 431.00.005(І), 431.00.005(ІІ), 431.00.005(ІІІ), 431.00.005(ІV), 431.00.005(V), 431.00.005(VІ) жолдарында көрсетілген шамаларды жиынтықтау жолымен айқындалады:
</w:t>
      </w:r>
      <w:r>
        <w:br/>
      </w:r>
      <w:r>
        <w:rPr>
          <w:rFonts w:ascii="Times New Roman"/>
          <w:b w:val="false"/>
          <w:i w:val="false"/>
          <w:color w:val="000000"/>
          <w:sz w:val="28"/>
        </w:rPr>
        <w:t>
      431.00.005(І) жолында құрылымдық бөлімшемен өндірілген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 жолында бас ұйымнан немесе жабдықтаушылардан алынған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431.00.005(ІV)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431.00.005(V) жолында өзіндік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431.00.005(VІ) жолында бас ұйымнан немесе жабдықтаушылардан алынған және өндірістік қажеттіліктерге пайдаланылған, дизель отыны бойынша акциз есептеу туралы мәлімет көрсетіледі;
</w:t>
      </w:r>
      <w:r>
        <w:br/>
      </w:r>
      <w:r>
        <w:rPr>
          <w:rFonts w:ascii="Times New Roman"/>
          <w:b w:val="false"/>
          <w:i w:val="false"/>
          <w:color w:val="000000"/>
          <w:sz w:val="28"/>
        </w:rPr>
        <w:t>
      3) 431.00.006 жолы 431.00.004 және 431.00.005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сомасын айқындауға арналған.
</w:t>
      </w:r>
      <w:r>
        <w:br/>
      </w:r>
      <w:r>
        <w:rPr>
          <w:rFonts w:ascii="Times New Roman"/>
          <w:b w:val="false"/>
          <w:i w:val="false"/>
          <w:color w:val="000000"/>
          <w:sz w:val="28"/>
        </w:rPr>
        <w:t>
      431.00.006 жолының шамасы 431.00.004 және 431.00.005 жолдарында көрсетілген шамаларды жиынтықтау жолымен айқындалады. 
</w:t>
      </w:r>
      <w:r>
        <w:br/>
      </w:r>
      <w:r>
        <w:rPr>
          <w:rFonts w:ascii="Times New Roman"/>
          <w:b w:val="false"/>
          <w:i w:val="false"/>
          <w:color w:val="000000"/>
          <w:sz w:val="28"/>
        </w:rPr>
        <w:t>
      14.»"Белгіленген төлемдер мерзімдеріне сәйкес акцизді есептеу" бөлімінде:
</w:t>
      </w:r>
      <w:r>
        <w:br/>
      </w:r>
      <w:r>
        <w:rPr>
          <w:rFonts w:ascii="Times New Roman"/>
          <w:b w:val="false"/>
          <w:i w:val="false"/>
          <w:color w:val="000000"/>
          <w:sz w:val="28"/>
        </w:rPr>
        <w:t>
      431.00.007 төрт бағаннан тұрады:
</w:t>
      </w:r>
      <w:r>
        <w:br/>
      </w:r>
      <w:r>
        <w:rPr>
          <w:rFonts w:ascii="Times New Roman"/>
          <w:b w:val="false"/>
          <w:i w:val="false"/>
          <w:color w:val="000000"/>
          <w:sz w:val="28"/>
        </w:rPr>
        <w:t>
      1) А бағанында бюджеттік жіктеме бойынша код көрсетіледі. Бюджеттік жіктеменің бір кодына бір жол сәйкес келеді;
</w:t>
      </w:r>
      <w:r>
        <w:br/>
      </w:r>
      <w:r>
        <w:rPr>
          <w:rFonts w:ascii="Times New Roman"/>
          <w:b w:val="false"/>
          <w:i w:val="false"/>
          <w:color w:val="000000"/>
          <w:sz w:val="28"/>
        </w:rPr>
        <w:t>
      2) В бағанында есепті салық кезеңінде айдың 13-күніне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15.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431.00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Ереже»"Салық және бюджетке төленетін басқа да міндетті төлемдер туралы" Қазақстан Республикасының Кодексіне (Салық кодексі) сәйкес әзірленген және жер қойнауын пайдаланушылар роялтиді есептеуге арналған Роялти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Соманың теріс мәні тиісті жолдың (бағанның) бірінші сол  тор көзінде»"-" белгісімен көрсетіледі.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есепті салық кезеңін.
</w:t>
      </w:r>
      <w:r>
        <w:br/>
      </w:r>
      <w:r>
        <w:rPr>
          <w:rFonts w:ascii="Times New Roman"/>
          <w:b w:val="false"/>
          <w:i w:val="false"/>
          <w:color w:val="000000"/>
          <w:sz w:val="28"/>
        </w:rPr>
        <w:t>
      Салық кезеңі айдың реттік нөміріне немесе тоқсанның реттік нөміріне сәйкес келетін араб сандарымен көрсетіледі.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қызметтің жалпы жіктеуіші бойынша негізгі қызмет түрінің коды көрсетіледі;
</w:t>
      </w:r>
      <w:r>
        <w:br/>
      </w:r>
      <w:r>
        <w:rPr>
          <w:rFonts w:ascii="Times New Roman"/>
          <w:b w:val="false"/>
          <w:i w:val="false"/>
          <w:color w:val="000000"/>
          <w:sz w:val="28"/>
        </w:rPr>
        <w:t>
      5) жасалынған келісім-шарт шарттарына сәйкес валюта коды;
</w:t>
      </w:r>
      <w:r>
        <w:br/>
      </w:r>
      <w:r>
        <w:rPr>
          <w:rFonts w:ascii="Times New Roman"/>
          <w:b w:val="false"/>
          <w:i w:val="false"/>
          <w:color w:val="000000"/>
          <w:sz w:val="28"/>
        </w:rPr>
        <w:t>
      6) Декларацияның түрі. Декларацияның түріне байланысты тиісті торкөз белгіленеді.
</w:t>
      </w:r>
      <w:r>
        <w:br/>
      </w:r>
      <w:r>
        <w:rPr>
          <w:rFonts w:ascii="Times New Roman"/>
          <w:b w:val="false"/>
          <w:i w:val="false"/>
          <w:color w:val="000000"/>
          <w:sz w:val="28"/>
        </w:rPr>
        <w:t>
      "Бастапқы" торкөз,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пайдаланушы»"Хабарлама бойынша" және»"Қосымша" торкөздерін бір уақытта белгілейді.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Декларацияда»"Тарату" торкөзі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кезінде»"Тарату" торкөзі белгіленеді;
</w:t>
      </w:r>
      <w:r>
        <w:br/>
      </w:r>
      <w:r>
        <w:rPr>
          <w:rFonts w:ascii="Times New Roman"/>
          <w:b w:val="false"/>
          <w:i w:val="false"/>
          <w:color w:val="000000"/>
          <w:sz w:val="28"/>
        </w:rPr>
        <w:t>
      7) хабарламаның нөмірі мен күні көрсетіледі.
</w:t>
      </w:r>
      <w:r>
        <w:br/>
      </w:r>
      <w:r>
        <w:rPr>
          <w:rFonts w:ascii="Times New Roman"/>
          <w:b w:val="false"/>
          <w:i w:val="false"/>
          <w:color w:val="000000"/>
          <w:sz w:val="28"/>
        </w:rPr>
        <w:t>
      8.»"Төленуге роялти есептелді" бөлімінде:
</w:t>
      </w:r>
      <w:r>
        <w:br/>
      </w:r>
      <w:r>
        <w:rPr>
          <w:rFonts w:ascii="Times New Roman"/>
          <w:b w:val="false"/>
          <w:i w:val="false"/>
          <w:color w:val="000000"/>
          <w:sz w:val="28"/>
        </w:rPr>
        <w:t>
      1) А-бағанында жолдың реттік нөмірі көрсетіледі;
</w:t>
      </w:r>
      <w:r>
        <w:br/>
      </w:r>
      <w:r>
        <w:rPr>
          <w:rFonts w:ascii="Times New Roman"/>
          <w:b w:val="false"/>
          <w:i w:val="false"/>
          <w:color w:val="000000"/>
          <w:sz w:val="28"/>
        </w:rPr>
        <w:t>
      2) В-бағанына 500.01 қосымшасында көрсетілген Құзыретті органмен берілген келісім-шарттың тиісті тіркеу нөмірі көшіріледі;
</w:t>
      </w:r>
      <w:r>
        <w:br/>
      </w:r>
      <w:r>
        <w:rPr>
          <w:rFonts w:ascii="Times New Roman"/>
          <w:b w:val="false"/>
          <w:i w:val="false"/>
          <w:color w:val="000000"/>
          <w:sz w:val="28"/>
        </w:rPr>
        <w:t>
      3) С-бағанына келісім-шарт бойынша 500.01.001 жолында көрсетілген роялти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қойнауын пайдалануға келісім-шарт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есептеу - 500.01-нысанын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(Декларацияға N 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Берілген нысан жер қойнауын пайдалануға әрбір келісім-шарт бойынша есепті салық кезеңіне роялти есептеу бойынша ақпаратты көрсетуге арналған.
</w:t>
      </w:r>
      <w:r>
        <w:br/>
      </w:r>
      <w:r>
        <w:rPr>
          <w:rFonts w:ascii="Times New Roman"/>
          <w:b w:val="false"/>
          <w:i w:val="false"/>
          <w:color w:val="000000"/>
          <w:sz w:val="28"/>
        </w:rPr>
        <w:t>
      10.»"Салық төлеуші туралы жалпы ақпарат" бөлімінде салық төлеуші келесі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немесе тоқсанның тиісті реттік нөміріне сәйкес келетін араб сандарымен толтырылады. Егер ай нөмірінде екіден кем белгі болса, ол оң торкөзде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кен орнының атауы;
</w:t>
      </w:r>
      <w:r>
        <w:br/>
      </w:r>
      <w:r>
        <w:rPr>
          <w:rFonts w:ascii="Times New Roman"/>
          <w:b w:val="false"/>
          <w:i w:val="false"/>
          <w:color w:val="000000"/>
          <w:sz w:val="28"/>
        </w:rPr>
        <w:t>
      5) Қазақстан Республикасының Құзыретті органымен келісім-шартты жасасу күні;
</w:t>
      </w:r>
      <w:r>
        <w:br/>
      </w:r>
      <w:r>
        <w:rPr>
          <w:rFonts w:ascii="Times New Roman"/>
          <w:b w:val="false"/>
          <w:i w:val="false"/>
          <w:color w:val="000000"/>
          <w:sz w:val="28"/>
        </w:rPr>
        <w:t>
      6) келісім-шарттың Құзыретті органмен берілген тіркеу нөмірі.
</w:t>
      </w:r>
      <w:r>
        <w:br/>
      </w:r>
      <w:r>
        <w:rPr>
          <w:rFonts w:ascii="Times New Roman"/>
          <w:b w:val="false"/>
          <w:i w:val="false"/>
          <w:color w:val="000000"/>
          <w:sz w:val="28"/>
        </w:rPr>
        <w:t>
      11.»"Төлеуге роялти есептелді" бөлімінде:
</w:t>
      </w:r>
      <w:r>
        <w:br/>
      </w:r>
      <w:r>
        <w:rPr>
          <w:rFonts w:ascii="Times New Roman"/>
          <w:b w:val="false"/>
          <w:i w:val="false"/>
          <w:color w:val="000000"/>
          <w:sz w:val="28"/>
        </w:rPr>
        <w:t>
      500.01.001 жолына 500.01.001 жолына қосымша нысан М бағанының жиынтық шамасы көшіріледі.
</w:t>
      </w:r>
      <w:r>
        <w:br/>
      </w:r>
      <w:r>
        <w:rPr>
          <w:rFonts w:ascii="Times New Roman"/>
          <w:b w:val="false"/>
          <w:i w:val="false"/>
          <w:color w:val="000000"/>
          <w:sz w:val="28"/>
        </w:rPr>
        <w:t>
      500.01.002 жолы және 500.01.003 жолы толтыруға жатпайды.
</w:t>
      </w:r>
      <w:r>
        <w:br/>
      </w:r>
      <w:r>
        <w:rPr>
          <w:rFonts w:ascii="Times New Roman"/>
          <w:b w:val="false"/>
          <w:i w:val="false"/>
          <w:color w:val="000000"/>
          <w:sz w:val="28"/>
        </w:rPr>
        <w:t>
      12. 500.01.001 жолына қосымша нысан:
</w:t>
      </w:r>
      <w:r>
        <w:br/>
      </w:r>
      <w:r>
        <w:rPr>
          <w:rFonts w:ascii="Times New Roman"/>
          <w:b w:val="false"/>
          <w:i w:val="false"/>
          <w:color w:val="000000"/>
          <w:sz w:val="28"/>
        </w:rPr>
        <w:t>
      1) А-бағанында жолдың рет нөмірі көрсетіледі;
</w:t>
      </w:r>
      <w:r>
        <w:br/>
      </w:r>
      <w:r>
        <w:rPr>
          <w:rFonts w:ascii="Times New Roman"/>
          <w:b w:val="false"/>
          <w:i w:val="false"/>
          <w:color w:val="000000"/>
          <w:sz w:val="28"/>
        </w:rPr>
        <w:t>
      2) В-бағанында осы Ережелердің 14-тармағына сәйкес пайдалы қазбаның коды көрсетіледі;
</w:t>
      </w:r>
      <w:r>
        <w:br/>
      </w:r>
      <w:r>
        <w:rPr>
          <w:rFonts w:ascii="Times New Roman"/>
          <w:b w:val="false"/>
          <w:i w:val="false"/>
          <w:color w:val="000000"/>
          <w:sz w:val="28"/>
        </w:rPr>
        <w:t>
      3) С-бағанында өндірілген пайдалы қазбалардың немесе бірінші тауарлы өнімнің көлемінің өлшем бірлігі (тоннада, куб. м., унцияда, грамда және т.б.) көрсетіледі;
</w:t>
      </w:r>
      <w:r>
        <w:br/>
      </w:r>
      <w:r>
        <w:rPr>
          <w:rFonts w:ascii="Times New Roman"/>
          <w:b w:val="false"/>
          <w:i w:val="false"/>
          <w:color w:val="000000"/>
          <w:sz w:val="28"/>
        </w:rPr>
        <w:t>
      4) D-бағанында жер қойнауын пайдалануға келісім-шарттардың шарттарына сәйкес есепті салық кезеңі үшін салық салу объектісі көрсетіледі; өндірілген пайдалы қазбалар көлемі; өндірілген пайдалы қазбалардан алынған бірінші тауарлық өнімнің көлемі; өткізілген пайдалы қазбалар көлемі;
</w:t>
      </w:r>
      <w:r>
        <w:br/>
      </w:r>
      <w:r>
        <w:rPr>
          <w:rFonts w:ascii="Times New Roman"/>
          <w:b w:val="false"/>
          <w:i w:val="false"/>
          <w:color w:val="000000"/>
          <w:sz w:val="28"/>
        </w:rPr>
        <w:t>
      5) E-бағанында салық кезеңі үшін бірінші тауарлық өнімін өткізу көлемі; осындай өткізу орын алған соңғы салық кезеңі үшін бірінші тауарлық өнімін өткізу көлемі көрсетіледі;
</w:t>
      </w:r>
      <w:r>
        <w:br/>
      </w:r>
      <w:r>
        <w:rPr>
          <w:rFonts w:ascii="Times New Roman"/>
          <w:b w:val="false"/>
          <w:i w:val="false"/>
          <w:color w:val="000000"/>
          <w:sz w:val="28"/>
        </w:rPr>
        <w:t>
      6) F-бағанында салық кезеңі үшін пайдалы қазбаларды сатудан түскен кіріс көрсетіледі.
</w:t>
      </w:r>
      <w:r>
        <w:br/>
      </w:r>
      <w:r>
        <w:rPr>
          <w:rFonts w:ascii="Times New Roman"/>
          <w:b w:val="false"/>
          <w:i w:val="false"/>
          <w:color w:val="000000"/>
          <w:sz w:val="28"/>
        </w:rPr>
        <w:t>
      Өндірілген пайдалы қазбаларды өткізуді жүзеге асырмайтын жер қойнауын пайдаланушылар үшін аталған баған толтырылмайды;
</w:t>
      </w:r>
      <w:r>
        <w:br/>
      </w:r>
      <w:r>
        <w:rPr>
          <w:rFonts w:ascii="Times New Roman"/>
          <w:b w:val="false"/>
          <w:i w:val="false"/>
          <w:color w:val="000000"/>
          <w:sz w:val="28"/>
        </w:rPr>
        <w:t>
      7) G-бағанында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
</w:t>
      </w:r>
      <w:r>
        <w:br/>
      </w:r>
      <w:r>
        <w:rPr>
          <w:rFonts w:ascii="Times New Roman"/>
          <w:b w:val="false"/>
          <w:i w:val="false"/>
          <w:color w:val="000000"/>
          <w:sz w:val="28"/>
        </w:rPr>
        <w:t>
      8) Н-бағанында алтынды, күмісті және платинаны қоспағанда, пайдалы қазбаларды сату (түсіру) орнына дейін тасымалдауға шыққан шығыстар көрсетіледі;
</w:t>
      </w:r>
      <w:r>
        <w:br/>
      </w:r>
      <w:r>
        <w:rPr>
          <w:rFonts w:ascii="Times New Roman"/>
          <w:b w:val="false"/>
          <w:i w:val="false"/>
          <w:color w:val="000000"/>
          <w:sz w:val="28"/>
        </w:rPr>
        <w:t>
      9) I-бағанында (F - G - Н)/Е формуласы бойынша есептелген пайдалы қазбалардың бірінші тауарлық өнім бірлігінің орташа өткізу бағасы; Салық кодексінің 
</w:t>
      </w:r>
      <w:r>
        <w:rPr>
          <w:rFonts w:ascii="Times New Roman"/>
          <w:b w:val="false"/>
          <w:i w:val="false"/>
          <w:color w:val="000000"/>
          <w:sz w:val="28"/>
        </w:rPr>
        <w:t xml:space="preserve"> 299-бабы </w:t>
      </w:r>
      <w:r>
        <w:rPr>
          <w:rFonts w:ascii="Times New Roman"/>
          <w:b w:val="false"/>
          <w:i w:val="false"/>
          <w:color w:val="000000"/>
          <w:sz w:val="28"/>
        </w:rPr>
        <w:t>
 1-тармағына сәйкес есептелген бірінші тауарлық өнім бірлігінің орташа өткізу бағасы; Салық кодексінің 299-бабы 3-тармағына сәйкес есептелген бірінші тауарлық өнім бірлігінің орташа өткізу бағасы; жер қойнауын пайдалануға келісім-шарттардың шарттарына сәйкес есептелген пайдалы қазба бірлігінің өткізу бағасы көрсетіледі.
</w:t>
      </w:r>
      <w:r>
        <w:br/>
      </w:r>
      <w:r>
        <w:rPr>
          <w:rFonts w:ascii="Times New Roman"/>
          <w:b w:val="false"/>
          <w:i w:val="false"/>
          <w:color w:val="000000"/>
          <w:sz w:val="28"/>
        </w:rPr>
        <w:t>
      Алтын, күміс және платина бойынша салық кезеңі үшін Халықаралық (Лондон) биржада пайда болған орташа баға негізінде есептелетін орташа баға көрсетіледі.
</w:t>
      </w:r>
      <w:r>
        <w:br/>
      </w:r>
      <w:r>
        <w:rPr>
          <w:rFonts w:ascii="Times New Roman"/>
          <w:b w:val="false"/>
          <w:i w:val="false"/>
          <w:color w:val="000000"/>
          <w:sz w:val="28"/>
        </w:rPr>
        <w:t>
      Өндірілген пайдалы қазбаларды өткізуді жүзеге асырмайтын жер қойнауын пайдаланушылар үшін толтырылмайды;
</w:t>
      </w:r>
      <w:r>
        <w:br/>
      </w:r>
      <w:r>
        <w:rPr>
          <w:rFonts w:ascii="Times New Roman"/>
          <w:b w:val="false"/>
          <w:i w:val="false"/>
          <w:color w:val="000000"/>
          <w:sz w:val="28"/>
        </w:rPr>
        <w:t>
      10) J бағанында D және I бағандарында көрсетілген сомалар туындысы ретінде айқындалатын роялти есептеу үшін салық базасы; бірінші тауарлық өнім болмаған кезде өндірілген мұнайдың, жер асты суының және алтын, күміс, платина және жалпы таралған пайдалы қазбаларды қоспағанда, пайдалы қазбалардың құны салық кезеңіне мұнай өндіруге, жер асты суларын және көрсетілген жер асты қазбаларын өндіруге нақты пайда болған шығыстар негізінде айқындалады;
</w:t>
      </w:r>
      <w:r>
        <w:br/>
      </w:r>
      <w:r>
        <w:rPr>
          <w:rFonts w:ascii="Times New Roman"/>
          <w:b w:val="false"/>
          <w:i w:val="false"/>
          <w:color w:val="000000"/>
          <w:sz w:val="28"/>
        </w:rPr>
        <w:t>
      11) К бағанында жер қойнауын пайдалануға келісім-шартпен белгіленген роялти ставкасы көрсетіледі. Егер жер қойнауын пайдалануға келісім-шартпен роялти ставкасы қарастырылмаған жағдайда осы бағанда Салық кодексінің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297 </w:t>
      </w:r>
      <w:r>
        <w:rPr>
          <w:rFonts w:ascii="Times New Roman"/>
          <w:b w:val="false"/>
          <w:i w:val="false"/>
          <w:color w:val="000000"/>
          <w:sz w:val="28"/>
        </w:rPr>
        <w:t>
, 
</w:t>
      </w:r>
      <w:r>
        <w:rPr>
          <w:rFonts w:ascii="Times New Roman"/>
          <w:b w:val="false"/>
          <w:i w:val="false"/>
          <w:color w:val="000000"/>
          <w:sz w:val="28"/>
        </w:rPr>
        <w:t xml:space="preserve"> 300-баптарына </w:t>
      </w:r>
      <w:r>
        <w:rPr>
          <w:rFonts w:ascii="Times New Roman"/>
          <w:b w:val="false"/>
          <w:i w:val="false"/>
          <w:color w:val="000000"/>
          <w:sz w:val="28"/>
        </w:rPr>
        <w:t>
 сәйкес роялти ставкасы көрсетіледі;
</w:t>
      </w:r>
      <w:r>
        <w:br/>
      </w:r>
      <w:r>
        <w:rPr>
          <w:rFonts w:ascii="Times New Roman"/>
          <w:b w:val="false"/>
          <w:i w:val="false"/>
          <w:color w:val="000000"/>
          <w:sz w:val="28"/>
        </w:rPr>
        <w:t>
      12) L бағанында жер қойнауын пайдалануға келісім-шарттың шарттарына сәйкес роялти сомаларына түзету көрсетіледі. Егер жер қойнауын пайдалануға келісім-шартпен роялти сомаларына түзету қарастырылмаған жағдайда осы бағанда роялти сомаларына түзету Салық кодексі 
</w:t>
      </w:r>
      <w:r>
        <w:rPr>
          <w:rFonts w:ascii="Times New Roman"/>
          <w:b w:val="false"/>
          <w:i w:val="false"/>
          <w:color w:val="000000"/>
          <w:sz w:val="28"/>
        </w:rPr>
        <w:t xml:space="preserve"> 299-бабының </w:t>
      </w:r>
      <w:r>
        <w:rPr>
          <w:rFonts w:ascii="Times New Roman"/>
          <w:b w:val="false"/>
          <w:i w:val="false"/>
          <w:color w:val="000000"/>
          <w:sz w:val="28"/>
        </w:rPr>
        <w:t>
 4-тармағына сәйкес көрсетіледі;
</w:t>
      </w:r>
      <w:r>
        <w:br/>
      </w:r>
      <w:r>
        <w:rPr>
          <w:rFonts w:ascii="Times New Roman"/>
          <w:b w:val="false"/>
          <w:i w:val="false"/>
          <w:color w:val="000000"/>
          <w:sz w:val="28"/>
        </w:rPr>
        <w:t>
      13) М бағанында жер қойнауын пайдалануға келісім-шарттардың шарттарына сәйкес түзетулер ескеріле отырып, J және К бағандарында, және L бағанында көрсетілген сомалар туындысының сомасы немесе айырмасы ретінде айқындалатын, есепті салық кезеңі үшін роялти сомасы көрсетіледі.
</w:t>
      </w:r>
      <w:r>
        <w:br/>
      </w:r>
      <w:r>
        <w:rPr>
          <w:rFonts w:ascii="Times New Roman"/>
          <w:b w:val="false"/>
          <w:i w:val="false"/>
          <w:color w:val="000000"/>
          <w:sz w:val="28"/>
        </w:rPr>
        <w:t>
      500.01.001 жолына қосымша нысан М бағанының жиынтық шамасы 500.01 нысанның 500.01.001 жолына көшіріледі.
</w:t>
      </w:r>
      <w:r>
        <w:br/>
      </w:r>
      <w:r>
        <w:rPr>
          <w:rFonts w:ascii="Times New Roman"/>
          <w:b w:val="false"/>
          <w:i w:val="false"/>
          <w:color w:val="000000"/>
          <w:sz w:val="28"/>
        </w:rPr>
        <w:t>
      13. 500.01.002 жолына қосымша нысан толтыруға жатпайды.
</w:t>
      </w:r>
      <w:r>
        <w:br/>
      </w:r>
      <w:r>
        <w:rPr>
          <w:rFonts w:ascii="Times New Roman"/>
          <w:b w:val="false"/>
          <w:i w:val="false"/>
          <w:color w:val="000000"/>
          <w:sz w:val="28"/>
        </w:rPr>
        <w:t>
      14. Пайдалы қазбалардың кодтары қоса берілген пайдалы қазбалар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5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Көміртегі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Күшән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Сүрме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үшін кенге жатпайтын шикізат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Қалыптық құмдар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Алаптық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алюминий тотығы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Әктасты-доломит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өнеркәсібі үшін әктас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кенге жатпайтын шикізат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саздар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тұзы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құрылыс материалдары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кеуек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суқұрамдас әйнек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Әйнек тәріздес жыныстар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 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тас-құм аралас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Гипсті 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Мергельді-әкбор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жыныстары (трепел, опоктар,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Кварцты-алап шпат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Мәрмар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тұнбалы, атылған, метаморфикалық жыныстары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Тоқпақ 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(кварцтық құрылыс, алап шпаттық)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Құмдық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пигменттер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Ұлу тас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конденсаты
</w:t>
            </w:r>
          </w:p>
        </w:tc>
      </w:tr>
      <w:tr>
        <w:trPr>
          <w:trHeight w:val="465"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10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500.00-501.01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қойылатын бонус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қол қойылатын бонусты есептеуге арналған Қол қойылатын бонус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кен орындарын көрсете отырып, келісім-шарттың толық атауы;
</w:t>
      </w:r>
      <w:r>
        <w:br/>
      </w:r>
      <w:r>
        <w:rPr>
          <w:rFonts w:ascii="Times New Roman"/>
          <w:b w:val="false"/>
          <w:i w:val="false"/>
          <w:color w:val="000000"/>
          <w:sz w:val="28"/>
        </w:rPr>
        <w:t>
      8) осы Ережелердің 9-тармағына сәйкес пайдалы қазбаның коды;
</w:t>
      </w:r>
      <w:r>
        <w:br/>
      </w:r>
      <w:r>
        <w:rPr>
          <w:rFonts w:ascii="Times New Roman"/>
          <w:b w:val="false"/>
          <w:i w:val="false"/>
          <w:color w:val="000000"/>
          <w:sz w:val="28"/>
        </w:rPr>
        <w:t>
      9) Қазақстан Республикасының Құзыретті органымен келісім-шартты жасау күні;
</w:t>
      </w:r>
      <w:r>
        <w:br/>
      </w:r>
      <w:r>
        <w:rPr>
          <w:rFonts w:ascii="Times New Roman"/>
          <w:b w:val="false"/>
          <w:i w:val="false"/>
          <w:color w:val="000000"/>
          <w:sz w:val="28"/>
        </w:rPr>
        <w:t>
      10) Құзыретті орган тағайындаған келісім-шарттың тіркеу нөмірі.
</w:t>
      </w:r>
      <w:r>
        <w:br/>
      </w:r>
      <w:r>
        <w:rPr>
          <w:rFonts w:ascii="Times New Roman"/>
          <w:b w:val="false"/>
          <w:i w:val="false"/>
          <w:color w:val="000000"/>
          <w:sz w:val="28"/>
        </w:rPr>
        <w:t>
      7. "Төлеуге қол қойылатын бонус" бөлімінде:
</w:t>
      </w:r>
      <w:r>
        <w:br/>
      </w:r>
      <w:r>
        <w:rPr>
          <w:rFonts w:ascii="Times New Roman"/>
          <w:b w:val="false"/>
          <w:i w:val="false"/>
          <w:color w:val="000000"/>
          <w:sz w:val="28"/>
        </w:rPr>
        <w:t>
      510.00.001 жолында Құзіретті органмен жасалған келісім-шартқа сәйкес бюджетке төленуге жататын қол қойылатын бонус сомасы көрсетіледі.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Пайдалы қазбалар кодтары қоса берілген пайдалы қазбалар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333"/>
      </w:tblGrid>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Мырш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Күшән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Сүрме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465"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үшін кенге жатпайтын шикізат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Қалыптық құмдар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Алаптық шпат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алюминий тотығы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465"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Әктасты-доломит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өнеркәсібі үшін әктас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кенге жатпайтын шикізат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саздар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тұзы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құрылыс материалдары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кеуек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суқұрамдас әйнек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Әйнек тәріздес жыныстар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тас-құм аралас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Гипсті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Әкбор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Мергельді-әкбор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жыныстары (трепел, опоктар, диатомит)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Кварцты-алап шпат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тұнбалы, атылған, метаморфикалық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Тоқпақ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(кварцтық, құрылыс, алап шпаттық)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Құмдық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пигменттер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Ұлу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конденсаты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10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510.00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(520.00-нысан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2001 жылғы 12 маусымдағы Кодексіне (Салық кодексі) сәйкес әзірленген және Жер қойнауын пайдаланушылардың коммерциялық табу бонусы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ЭҚЖЖ коды. Экономикалық қызметтің жалпы жіктеуіші бойынша (ЭҚЖЖ) қызмет түрлерінің коды.
</w:t>
      </w:r>
      <w:r>
        <w:br/>
      </w:r>
      <w:r>
        <w:rPr>
          <w:rFonts w:ascii="Times New Roman"/>
          <w:b w:val="false"/>
          <w:i w:val="false"/>
          <w:color w:val="000000"/>
          <w:sz w:val="28"/>
        </w:rPr>
        <w:t>
      Экономикалық қызметтің жалпы жіктемесі бойынша қызметтің негізгі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жасалынған келісім-шарттарына сәйкес валюта коды.
</w:t>
      </w:r>
      <w:r>
        <w:br/>
      </w:r>
      <w:r>
        <w:rPr>
          <w:rFonts w:ascii="Times New Roman"/>
          <w:b w:val="false"/>
          <w:i w:val="false"/>
          <w:color w:val="000000"/>
          <w:sz w:val="28"/>
        </w:rPr>
        <w:t>
      7. "Төлеуге коммерциялық табу бонусы есептелді" бөлімінде:
</w:t>
      </w:r>
      <w:r>
        <w:br/>
      </w:r>
      <w:r>
        <w:rPr>
          <w:rFonts w:ascii="Times New Roman"/>
          <w:b w:val="false"/>
          <w:i w:val="false"/>
          <w:color w:val="000000"/>
          <w:sz w:val="28"/>
        </w:rPr>
        <w:t>
      1) А бағанының жолдарында жолдың реттік нөмірі көрсетіледі;
</w:t>
      </w:r>
      <w:r>
        <w:br/>
      </w:r>
      <w:r>
        <w:rPr>
          <w:rFonts w:ascii="Times New Roman"/>
          <w:b w:val="false"/>
          <w:i w:val="false"/>
          <w:color w:val="000000"/>
          <w:sz w:val="28"/>
        </w:rPr>
        <w:t>
      2) В-бағанының жолдарына декларацияға N 1 қосымшада көрсетілген келісім-шарттың Құзыретті органмен берілген тиісті тіркеу нөмірі көшіріледі;
</w:t>
      </w:r>
      <w:r>
        <w:br/>
      </w:r>
      <w:r>
        <w:rPr>
          <w:rFonts w:ascii="Times New Roman"/>
          <w:b w:val="false"/>
          <w:i w:val="false"/>
          <w:color w:val="000000"/>
          <w:sz w:val="28"/>
        </w:rPr>
        <w:t>
      3) С-бағанының жолдарына 520.01-нысан бойынша қосымшаның 520.01.001. жолының жиынтық сомасы бойынша айқындалатын коммерциялық табу бонусының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Коммерциялық табу бонусын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- 520.01-нысанын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 жер қойнауын пайдалану келісім-шарты бойынша салық кезеңі үшін коммерциялық табу бонусы бойынша ақпараттарды көрсетуге арналған.
</w:t>
      </w:r>
      <w:r>
        <w:br/>
      </w:r>
      <w:r>
        <w:rPr>
          <w:rFonts w:ascii="Times New Roman"/>
          <w:b w:val="false"/>
          <w:i w:val="false"/>
          <w:color w:val="000000"/>
          <w:sz w:val="28"/>
        </w:rPr>
        <w:t>
      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Қазақстан Республикасының Құзыретті органымен келісім-шартты жасау күні;
</w:t>
      </w:r>
      <w:r>
        <w:br/>
      </w:r>
      <w:r>
        <w:rPr>
          <w:rFonts w:ascii="Times New Roman"/>
          <w:b w:val="false"/>
          <w:i w:val="false"/>
          <w:color w:val="000000"/>
          <w:sz w:val="28"/>
        </w:rPr>
        <w:t>
      5) Құзыретті орган тағайындаған келісім-шарттың тіркеу нөмірі;
</w:t>
      </w:r>
      <w:r>
        <w:br/>
      </w:r>
      <w:r>
        <w:rPr>
          <w:rFonts w:ascii="Times New Roman"/>
          <w:b w:val="false"/>
          <w:i w:val="false"/>
          <w:color w:val="000000"/>
          <w:sz w:val="28"/>
        </w:rPr>
        <w:t>
      6) Декларация берудің белгіленген мерзімі.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10. "Төлеуге коммерциялық табу бонусы есептелді"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Ережеге сәйкес 12-тармаққа сәйкес пайдалы қазбаның коды көрсетіледі;
</w:t>
      </w:r>
      <w:r>
        <w:br/>
      </w:r>
      <w:r>
        <w:rPr>
          <w:rFonts w:ascii="Times New Roman"/>
          <w:b w:val="false"/>
          <w:i w:val="false"/>
          <w:color w:val="000000"/>
          <w:sz w:val="28"/>
        </w:rPr>
        <w:t>
      3) С бағанында алынатын пайдалы қазбалардың қорларын өлшеу көлемінің бірлігі (тонна, текше метр, унция, грамм және т.б.) көрсетіледі;
</w:t>
      </w:r>
      <w:r>
        <w:br/>
      </w:r>
      <w:r>
        <w:rPr>
          <w:rFonts w:ascii="Times New Roman"/>
          <w:b w:val="false"/>
          <w:i w:val="false"/>
          <w:color w:val="000000"/>
          <w:sz w:val="28"/>
        </w:rPr>
        <w:t>
      4) D бағанында кен орындарындағы алынатын пайдалы қазбалардың қорларын уәкілеттті мемлекеттік орган бекіткен көлем (тонна, текше метр, унция, грамм және т.б.) көрсетіледі;
</w:t>
      </w:r>
      <w:r>
        <w:br/>
      </w:r>
      <w:r>
        <w:rPr>
          <w:rFonts w:ascii="Times New Roman"/>
          <w:b w:val="false"/>
          <w:i w:val="false"/>
          <w:color w:val="000000"/>
          <w:sz w:val="28"/>
        </w:rPr>
        <w:t>
      5) Е бағанында төлемді жүзеге асыру күніне қалыптасқан осы пайдалы қазбаның биржалық бағасы көрсетіледі;
</w:t>
      </w:r>
      <w:r>
        <w:br/>
      </w:r>
      <w:r>
        <w:rPr>
          <w:rFonts w:ascii="Times New Roman"/>
          <w:b w:val="false"/>
          <w:i w:val="false"/>
          <w:color w:val="000000"/>
          <w:sz w:val="28"/>
        </w:rPr>
        <w:t>
      6) F бағанында D және Е бағандарында көрсетілген мөлшерлерді жинақтау ретінде айқындалатын төлемді есептеу базасы көрсетіледі;
</w:t>
      </w:r>
      <w:r>
        <w:br/>
      </w:r>
      <w:r>
        <w:rPr>
          <w:rFonts w:ascii="Times New Roman"/>
          <w:b w:val="false"/>
          <w:i w:val="false"/>
          <w:color w:val="000000"/>
          <w:sz w:val="28"/>
        </w:rPr>
        <w:t>
      7) G бағанында коммерциялық табу бонусының ставкасы көрсетіледі;
</w:t>
      </w:r>
      <w:r>
        <w:br/>
      </w:r>
      <w:r>
        <w:rPr>
          <w:rFonts w:ascii="Times New Roman"/>
          <w:b w:val="false"/>
          <w:i w:val="false"/>
          <w:color w:val="000000"/>
          <w:sz w:val="28"/>
        </w:rPr>
        <w:t>
      8) Н бағанында F және G бағандарында көрсетілген мөлшерлерді жинақтау ретінде айқындалатын коммерциялық табу бонусының сомасы көрсетіледі.
</w:t>
      </w:r>
      <w:r>
        <w:br/>
      </w:r>
      <w:r>
        <w:rPr>
          <w:rFonts w:ascii="Times New Roman"/>
          <w:b w:val="false"/>
          <w:i w:val="false"/>
          <w:color w:val="000000"/>
          <w:sz w:val="28"/>
        </w:rPr>
        <w:t>
      Егер келісім-шартпен коммерциялық табу бонусының кесімді сомасы белгіленсе, онда D, Е және G бағандары толтырылмайды, ал бюджетке төлеуге жататын бонус сомасы Н бағанына көшіріледі.
</w:t>
      </w:r>
      <w:r>
        <w:br/>
      </w:r>
      <w:r>
        <w:rPr>
          <w:rFonts w:ascii="Times New Roman"/>
          <w:b w:val="false"/>
          <w:i w:val="false"/>
          <w:color w:val="000000"/>
          <w:sz w:val="28"/>
        </w:rPr>
        <w:t>
      Н бағанының 520.01.001 жолының жиынтық шамасы 520.00-нысан С-бағанының жолдарына көшіріледі.
</w:t>
      </w:r>
      <w:r>
        <w:br/>
      </w:r>
      <w:r>
        <w:rPr>
          <w:rFonts w:ascii="Times New Roman"/>
          <w:b w:val="false"/>
          <w:i w:val="false"/>
          <w:color w:val="000000"/>
          <w:sz w:val="28"/>
        </w:rPr>
        <w:t>
      11. Декларацияға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12. Пайдалы қазбалар кодтары қоса берілген пайдалы қазбалар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9993"/>
      </w:tblGrid>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Мырш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Күшән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Сүрме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үшін кенге жатпайтын шикізат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Қалыптық құмдар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Алаптық шпат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алюминий тотығы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Әктасты-доломит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өнеркәсібі үшін әктас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кенге жатпайтын шикізат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саздар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тұзы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құрылыс материалдары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кеуек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суқұрамдас әйнек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Әйнек тәріздес жыныстар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тас-құм аралас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Гипсті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Әкбор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Мергельді-әкбор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жыныстары (трепел, опоктар, диатомит)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Кварцты-алап шпат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Мәрмар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тұнбалы, атылған, метаморфикалық жыныстары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Тоқпақ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(кварцтық, құрылыс, алап шпаттық)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Құмдық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пигменттер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Ұлу тас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конденсаты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520.00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бойынша Қазақстан Республикасының үлесі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пайдаланушының өнімді бөлу бойынша Қазақстан Республикасының үлесін есептеуге арналған Өнімді бөлу бойынша Қазақстан Республикасының үлесі жөніндегі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(530.00-нысан) және өнімді бөлу бойынша Қазақстан Республикасының үлесі жөніндегі салық салу объектілері туралы ақпаратты ашу бойынша оған қосымшадан (530.01-530.03-нысандар)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Соманың теріс мәні тиісті жолдың (бағанның) бірінші сол  тор көзінде»"-"« белгісімен көрсетіледі.
</w:t>
      </w:r>
      <w:r>
        <w:br/>
      </w:r>
      <w:r>
        <w:rPr>
          <w:rFonts w:ascii="Times New Roman"/>
          <w:b w:val="false"/>
          <w:i w:val="false"/>
          <w:color w:val="000000"/>
          <w:sz w:val="28"/>
        </w:rPr>
        <w:t>
      8.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пошта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 электрондық пошта бойынша алады.
</w:t>
      </w:r>
      <w:r>
        <w:br/>
      </w:r>
      <w:r>
        <w:rPr>
          <w:rFonts w:ascii="Times New Roman"/>
          <w:b w:val="false"/>
          <w:i w:val="false"/>
          <w:color w:val="000000"/>
          <w:sz w:val="28"/>
        </w:rPr>
        <w:t>
      9. "Салық төлеуші туралы жалпы ақпарат" бөлімінде қосымшаларды (530.01-ден 530.03 бойынша нысандар) толтырғанда 530.00 нысанның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Салық кезеңі айдың рет нөміріне сәйкес келетін араб сандарымен көрсетіледі. Егер ай нөмірі екі белгіден болса,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Экономикалық қызметтің жалпы жіктеуіші (ЭҚЖЖ) бойынша қызмет түрінің тиісті коды көрсетіледі;
</w:t>
      </w:r>
      <w:r>
        <w:br/>
      </w:r>
      <w:r>
        <w:rPr>
          <w:rFonts w:ascii="Times New Roman"/>
          <w:b w:val="false"/>
          <w:i w:val="false"/>
          <w:color w:val="000000"/>
          <w:sz w:val="28"/>
        </w:rPr>
        <w:t>
      5) Декларацияның түрі. Декларацияның түріне байланысты тиісті торкөз көрсетіледі.
</w:t>
      </w:r>
      <w:r>
        <w:br/>
      </w:r>
      <w:r>
        <w:rPr>
          <w:rFonts w:ascii="Times New Roman"/>
          <w:b w:val="false"/>
          <w:i w:val="false"/>
          <w:color w:val="000000"/>
          <w:sz w:val="28"/>
        </w:rPr>
        <w:t>
      Бастапқы» торкөз, егер Декларацияны жер қойнауын пайдаланушы қызметті жүзеге асыру басталғаннан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хабарламаның нөмірі мен кодын;
</w:t>
      </w:r>
      <w:r>
        <w:br/>
      </w:r>
      <w:r>
        <w:rPr>
          <w:rFonts w:ascii="Times New Roman"/>
          <w:b w:val="false"/>
          <w:i w:val="false"/>
          <w:color w:val="000000"/>
          <w:sz w:val="28"/>
        </w:rPr>
        <w:t>
      7) валютаның кодын;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22-тармағына сәйкес пайдалы қазбаның кодын;
</w:t>
      </w:r>
      <w:r>
        <w:br/>
      </w:r>
      <w:r>
        <w:rPr>
          <w:rFonts w:ascii="Times New Roman"/>
          <w:b w:val="false"/>
          <w:i w:val="false"/>
          <w:color w:val="000000"/>
          <w:sz w:val="28"/>
        </w:rPr>
        <w:t>
      10) Қазақстан Республикасының Құзыретті органымен келісім-шартты жасау күнін;
</w:t>
      </w:r>
      <w:r>
        <w:br/>
      </w:r>
      <w:r>
        <w:rPr>
          <w:rFonts w:ascii="Times New Roman"/>
          <w:b w:val="false"/>
          <w:i w:val="false"/>
          <w:color w:val="000000"/>
          <w:sz w:val="28"/>
        </w:rPr>
        <w:t>
      11) Құзыретті орган тағайындаған келісім-шарттың тіркеу нөмірін;
</w:t>
      </w:r>
      <w:r>
        <w:br/>
      </w:r>
      <w:r>
        <w:rPr>
          <w:rFonts w:ascii="Times New Roman"/>
          <w:b w:val="false"/>
          <w:i w:val="false"/>
          <w:color w:val="000000"/>
          <w:sz w:val="28"/>
        </w:rPr>
        <w:t>
      12) берілген қосымшаларды. Берілген қосымшалардың тиісті тор көздері белгіленеді;
</w:t>
      </w:r>
      <w:r>
        <w:br/>
      </w:r>
      <w:r>
        <w:rPr>
          <w:rFonts w:ascii="Times New Roman"/>
          <w:b w:val="false"/>
          <w:i w:val="false"/>
          <w:color w:val="000000"/>
          <w:sz w:val="28"/>
        </w:rPr>
        <w:t>
      13) келісім-шартқа сәйкес қазылып алынатын пайдалы қазбалардың өлшем бірлігін (тонна, текше метр, унция және тағы басқалары).
</w:t>
      </w:r>
      <w:r>
        <w:br/>
      </w:r>
      <w:r>
        <w:rPr>
          <w:rFonts w:ascii="Times New Roman"/>
          <w:b w:val="false"/>
          <w:i w:val="false"/>
          <w:color w:val="000000"/>
          <w:sz w:val="28"/>
        </w:rPr>
        <w:t>
      11. "2004 жылдың 1 қаңтарына дейін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530.00.001 жолында есепті салық кезеңі үшін өндірілген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көлемі табылатын жағдайда толтырады;
</w:t>
      </w:r>
      <w:r>
        <w:br/>
      </w:r>
      <w:r>
        <w:rPr>
          <w:rFonts w:ascii="Times New Roman"/>
          <w:b w:val="false"/>
          <w:i w:val="false"/>
          <w:color w:val="000000"/>
          <w:sz w:val="28"/>
        </w:rPr>
        <w:t>
      2) 530.00.002 жолында есепті салық кезеңі үшін сатылған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сатылған өнімнің жалпы көлемі табылатын жағдайда толтырады;
</w:t>
      </w:r>
      <w:r>
        <w:br/>
      </w:r>
      <w:r>
        <w:rPr>
          <w:rFonts w:ascii="Times New Roman"/>
          <w:b w:val="false"/>
          <w:i w:val="false"/>
          <w:color w:val="000000"/>
          <w:sz w:val="28"/>
        </w:rPr>
        <w:t>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
</w:t>
      </w:r>
      <w:r>
        <w:br/>
      </w:r>
      <w:r>
        <w:rPr>
          <w:rFonts w:ascii="Times New Roman"/>
          <w:b w:val="false"/>
          <w:i w:val="false"/>
          <w:color w:val="000000"/>
          <w:sz w:val="28"/>
        </w:rPr>
        <w:t>
      4) 530.00.004 жолында жанама салықтар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
</w:t>
      </w:r>
      <w:r>
        <w:br/>
      </w:r>
      <w:r>
        <w:rPr>
          <w:rFonts w:ascii="Times New Roman"/>
          <w:b w:val="false"/>
          <w:i w:val="false"/>
          <w:color w:val="000000"/>
          <w:sz w:val="28"/>
        </w:rPr>
        <w:t>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
</w:t>
      </w:r>
      <w:r>
        <w:br/>
      </w:r>
      <w:r>
        <w:rPr>
          <w:rFonts w:ascii="Times New Roman"/>
          <w:b w:val="false"/>
          <w:i w:val="false"/>
          <w:color w:val="000000"/>
          <w:sz w:val="28"/>
        </w:rPr>
        <w:t>
      6) 530.00.006 жолында жер қойнауын пайдалануға келісім-шарттың шарттарына сәйкес есепті салық кезеңі үшін роялтидің нақты төленген сомасы көрсетіледі;
</w:t>
      </w:r>
      <w:r>
        <w:br/>
      </w:r>
      <w:r>
        <w:rPr>
          <w:rFonts w:ascii="Times New Roman"/>
          <w:b w:val="false"/>
          <w:i w:val="false"/>
          <w:color w:val="000000"/>
          <w:sz w:val="28"/>
        </w:rPr>
        <w:t>
      7) 530.00.007 жолында келісім-шарт шарттарына сәйкес айқындалатын өтемақылық және пайдалық бөлуге жататын өнім жалпы құны көрсетіледі;
</w:t>
      </w:r>
      <w:r>
        <w:br/>
      </w:r>
      <w:r>
        <w:rPr>
          <w:rFonts w:ascii="Times New Roman"/>
          <w:b w:val="false"/>
          <w:i w:val="false"/>
          <w:color w:val="000000"/>
          <w:sz w:val="28"/>
        </w:rPr>
        <w:t>
      8) 530.00.008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530.03.005 жолының шамасы көшіріледі;
</w:t>
      </w:r>
      <w:r>
        <w:br/>
      </w:r>
      <w:r>
        <w:rPr>
          <w:rFonts w:ascii="Times New Roman"/>
          <w:b w:val="false"/>
          <w:i w:val="false"/>
          <w:color w:val="000000"/>
          <w:sz w:val="28"/>
        </w:rPr>
        <w:t>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
</w:t>
      </w:r>
      <w:r>
        <w:br/>
      </w:r>
      <w:r>
        <w:rPr>
          <w:rFonts w:ascii="Times New Roman"/>
          <w:b w:val="false"/>
          <w:i w:val="false"/>
          <w:color w:val="000000"/>
          <w:sz w:val="28"/>
        </w:rPr>
        <w:t>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w:t>
      </w:r>
      <w:r>
        <w:br/>
      </w:r>
      <w:r>
        <w:rPr>
          <w:rFonts w:ascii="Times New Roman"/>
          <w:b w:val="false"/>
          <w:i w:val="false"/>
          <w:color w:val="000000"/>
          <w:sz w:val="28"/>
        </w:rPr>
        <w:t>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12.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530.00.012 жолында жанама салықтарсыз есепті салық кезеңі үшін сатылған өнімнің жалпы көлемі көрсетіледі. Аталған жолға 530.01 қосымшасы Е бағанының жиынтық шамасы көшіріледі;
</w:t>
      </w:r>
      <w:r>
        <w:br/>
      </w:r>
      <w:r>
        <w:rPr>
          <w:rFonts w:ascii="Times New Roman"/>
          <w:b w:val="false"/>
          <w:i w:val="false"/>
          <w:color w:val="000000"/>
          <w:sz w:val="28"/>
        </w:rPr>
        <w:t>
      2) 530.00.013 жолында есепті салық кезеңі үшін роялтидің нақты төленген сомасы көрсетіледі;
</w:t>
      </w:r>
      <w:r>
        <w:br/>
      </w:r>
      <w:r>
        <w:rPr>
          <w:rFonts w:ascii="Times New Roman"/>
          <w:b w:val="false"/>
          <w:i w:val="false"/>
          <w:color w:val="000000"/>
          <w:sz w:val="28"/>
        </w:rPr>
        <w:t>
      3) 530.00.014 жолында келісім-шарт шарттарына сәйкес 530.00.012 және 530.00.013 жолдарының айырмасы ретінде айқындалатын өтемақылық және пайдалық бөлуге жататын өнімнің жалпы құны көрсетіледі;
</w:t>
      </w:r>
      <w:r>
        <w:br/>
      </w:r>
      <w:r>
        <w:rPr>
          <w:rFonts w:ascii="Times New Roman"/>
          <w:b w:val="false"/>
          <w:i w:val="false"/>
          <w:color w:val="000000"/>
          <w:sz w:val="28"/>
        </w:rPr>
        <w:t>
      4) 530.00.015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530.03.009 жолының шамасы көшіріледі;
</w:t>
      </w:r>
      <w:r>
        <w:br/>
      </w:r>
      <w:r>
        <w:rPr>
          <w:rFonts w:ascii="Times New Roman"/>
          <w:b w:val="false"/>
          <w:i w:val="false"/>
          <w:color w:val="000000"/>
          <w:sz w:val="28"/>
        </w:rPr>
        <w:t>
      5) 530.00.016 жолында 530.00.014 және 530.00.015 жолдарының туындысы ретінде айқындалатын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6) 530.00.017 жолында (нарықтық баға)/(сатудың орташа өлшенген нақты бағасы) формуласы бойынша айқындалатын сатудың нарықтық бағасын ескерумен түзетудің коэфициенті көрсетіледі. Орташа өлшенген баға 530.01 қосымшасы Е бағанының жолы / 530.01 қосымшасы С бағанының жолы формуласы бойынша айқындалады.
</w:t>
      </w:r>
      <w:r>
        <w:br/>
      </w:r>
      <w:r>
        <w:rPr>
          <w:rFonts w:ascii="Times New Roman"/>
          <w:b w:val="false"/>
          <w:i w:val="false"/>
          <w:color w:val="000000"/>
          <w:sz w:val="28"/>
        </w:rPr>
        <w:t>
      7) 530.00.018 жолына 530.00.016 және 530.00.017 жолдарының туындысы ретінде айқындалатын түзетуді есекерумен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8) 530.00.019 жолында Салық кодексінің 
</w:t>
      </w:r>
      <w:r>
        <w:rPr>
          <w:rFonts w:ascii="Times New Roman"/>
          <w:b w:val="false"/>
          <w:i w:val="false"/>
          <w:color w:val="000000"/>
          <w:sz w:val="28"/>
        </w:rPr>
        <w:t xml:space="preserve"> 312-1-бабының </w:t>
      </w:r>
      <w:r>
        <w:rPr>
          <w:rFonts w:ascii="Times New Roman"/>
          <w:b w:val="false"/>
          <w:i w:val="false"/>
          <w:color w:val="000000"/>
          <w:sz w:val="28"/>
        </w:rPr>
        <w:t>
 ережелеріне сәйкес айқындалатын пайдалы түсімді өнімдегі жер қойнауын пайдаланушының үлесі көрсетіледі;
</w:t>
      </w:r>
      <w:r>
        <w:br/>
      </w:r>
      <w:r>
        <w:rPr>
          <w:rFonts w:ascii="Times New Roman"/>
          <w:b w:val="false"/>
          <w:i w:val="false"/>
          <w:color w:val="000000"/>
          <w:sz w:val="28"/>
        </w:rPr>
        <w:t>
      9) 530.00.020 жолында 530.00.018 және 530.00.019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13.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530.00.021 жолында есепті салық кезеңі үшін өндірілген өнімнің жалпы көлемі көрсетіледі;
</w:t>
      </w:r>
      <w:r>
        <w:br/>
      </w:r>
      <w:r>
        <w:rPr>
          <w:rFonts w:ascii="Times New Roman"/>
          <w:b w:val="false"/>
          <w:i w:val="false"/>
          <w:color w:val="000000"/>
          <w:sz w:val="28"/>
        </w:rPr>
        <w:t>
      2) 530.00.022 жолында жанама салықтарсыз өнімді сатудан кіріс көрсетіледі. Аталған жолға 530.01 нысанының Е бағанының жиынтық шамасы көшіріледі;
</w:t>
      </w:r>
      <w:r>
        <w:br/>
      </w:r>
      <w:r>
        <w:rPr>
          <w:rFonts w:ascii="Times New Roman"/>
          <w:b w:val="false"/>
          <w:i w:val="false"/>
          <w:color w:val="000000"/>
          <w:sz w:val="28"/>
        </w:rPr>
        <w:t>
      3) 530.00.023 жолында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
</w:t>
      </w:r>
      <w:r>
        <w:br/>
      </w:r>
      <w:r>
        <w:rPr>
          <w:rFonts w:ascii="Times New Roman"/>
          <w:b w:val="false"/>
          <w:i w:val="false"/>
          <w:color w:val="000000"/>
          <w:sz w:val="28"/>
        </w:rPr>
        <w:t>
      4) 530.00.024 жолында есепті салық кезеңі үшін өткізілген өнімнің жалпы көлемі көрсетіледі;
</w:t>
      </w:r>
      <w:r>
        <w:br/>
      </w:r>
      <w:r>
        <w:rPr>
          <w:rFonts w:ascii="Times New Roman"/>
          <w:b w:val="false"/>
          <w:i w:val="false"/>
          <w:color w:val="000000"/>
          <w:sz w:val="28"/>
        </w:rPr>
        <w:t>
      5) 530.00.025 жолында бөлу нүктесіндегі өнімді өткізудің орташа бағасы көрсетіледі, өзімен 530.00.022 және 530.00.023 жолдарының айырмасын 530.00.024 жолына бөлуді білдіреді;
</w:t>
      </w:r>
      <w:r>
        <w:br/>
      </w:r>
      <w:r>
        <w:rPr>
          <w:rFonts w:ascii="Times New Roman"/>
          <w:b w:val="false"/>
          <w:i w:val="false"/>
          <w:color w:val="000000"/>
          <w:sz w:val="28"/>
        </w:rPr>
        <w:t>
      6) 530.00.026 жолында 530.00.021 және 530.00.025 жолдарының туындасы ретінде айқындалатын өндірілген өнімнің құны көрсетіледі;
</w:t>
      </w:r>
      <w:r>
        <w:br/>
      </w:r>
      <w:r>
        <w:rPr>
          <w:rFonts w:ascii="Times New Roman"/>
          <w:b w:val="false"/>
          <w:i w:val="false"/>
          <w:color w:val="000000"/>
          <w:sz w:val="28"/>
        </w:rPr>
        <w:t>
      7) 530.00.027 жолында өтемақылық өнімнің үлесі көрсетіледі;
</w:t>
      </w:r>
      <w:r>
        <w:br/>
      </w:r>
      <w:r>
        <w:rPr>
          <w:rFonts w:ascii="Times New Roman"/>
          <w:b w:val="false"/>
          <w:i w:val="false"/>
          <w:color w:val="000000"/>
          <w:sz w:val="28"/>
        </w:rPr>
        <w:t>
      8) 530.00.028 жолында өтемақылық өнімнің көлемі көрсетіледі;
</w:t>
      </w:r>
      <w:r>
        <w:br/>
      </w:r>
      <w:r>
        <w:rPr>
          <w:rFonts w:ascii="Times New Roman"/>
          <w:b w:val="false"/>
          <w:i w:val="false"/>
          <w:color w:val="000000"/>
          <w:sz w:val="28"/>
        </w:rPr>
        <w:t>
      9) 530.00.029 жолында өтелетін шығындар көрсетіледі, есепті салық кезеңінде өтемақылық өнім есебінен нақты өтелген. Аталған жолға 530.03.009 жолының шамасы көшіріледі;
</w:t>
      </w:r>
      <w:r>
        <w:br/>
      </w:r>
      <w:r>
        <w:rPr>
          <w:rFonts w:ascii="Times New Roman"/>
          <w:b w:val="false"/>
          <w:i w:val="false"/>
          <w:color w:val="000000"/>
          <w:sz w:val="28"/>
        </w:rPr>
        <w:t>
      10) 530.00.030 жолында Қазақстан Республикасы мен жер қойнауын пайдаланушы арасындағы бөлінуге жататын өнімнің көлемі көрсетіледі (530.00.021 - 530.00.028);
</w:t>
      </w:r>
      <w:r>
        <w:br/>
      </w:r>
      <w:r>
        <w:rPr>
          <w:rFonts w:ascii="Times New Roman"/>
          <w:b w:val="false"/>
          <w:i w:val="false"/>
          <w:color w:val="000000"/>
          <w:sz w:val="28"/>
        </w:rPr>
        <w:t>
      11) 530.00.031 жолында Салық кодексінің 
</w:t>
      </w:r>
      <w:r>
        <w:rPr>
          <w:rFonts w:ascii="Times New Roman"/>
          <w:b w:val="false"/>
          <w:i w:val="false"/>
          <w:color w:val="000000"/>
          <w:sz w:val="28"/>
        </w:rPr>
        <w:t xml:space="preserve"> 312-1-бабына </w:t>
      </w:r>
      <w:r>
        <w:rPr>
          <w:rFonts w:ascii="Times New Roman"/>
          <w:b w:val="false"/>
          <w:i w:val="false"/>
          <w:color w:val="000000"/>
          <w:sz w:val="28"/>
        </w:rPr>
        <w:t>
 сәйкес айқындалатын R - факторы (кірістілік көрсеткіші) көрсетіледі;
</w:t>
      </w:r>
      <w:r>
        <w:br/>
      </w:r>
      <w:r>
        <w:rPr>
          <w:rFonts w:ascii="Times New Roman"/>
          <w:b w:val="false"/>
          <w:i w:val="false"/>
          <w:color w:val="000000"/>
          <w:sz w:val="28"/>
        </w:rPr>
        <w:t>
      12) 530.00.032 жолында Салық кодексінің 312-1-бабына сәйкес айқындалатын РІН (рентабельділіктің ішкі нормасы) көрсетіледі;
</w:t>
      </w:r>
      <w:r>
        <w:br/>
      </w:r>
      <w:r>
        <w:rPr>
          <w:rFonts w:ascii="Times New Roman"/>
          <w:b w:val="false"/>
          <w:i w:val="false"/>
          <w:color w:val="000000"/>
          <w:sz w:val="28"/>
        </w:rPr>
        <w:t>
      13) 530.00.033 жолында Салық кодексінің 312-1-бабына сәйкес айқындалатын Р-факторы (баға коэфициенті) көрсетіледі;
</w:t>
      </w:r>
      <w:r>
        <w:br/>
      </w:r>
      <w:r>
        <w:rPr>
          <w:rFonts w:ascii="Times New Roman"/>
          <w:b w:val="false"/>
          <w:i w:val="false"/>
          <w:color w:val="000000"/>
          <w:sz w:val="28"/>
        </w:rPr>
        <w:t>
      14) 530.00.034 жолында жер қойнауын пайдаланушының пайда түсіретін өнімдегі үлесі көрсетіледі;
</w:t>
      </w:r>
      <w:r>
        <w:br/>
      </w:r>
      <w:r>
        <w:rPr>
          <w:rFonts w:ascii="Times New Roman"/>
          <w:b w:val="false"/>
          <w:i w:val="false"/>
          <w:color w:val="000000"/>
          <w:sz w:val="28"/>
        </w:rPr>
        <w:t>
      15) 530.00.035 жолында Салық кодексінің 312-1-бабына сәйкес айқындалатын жер қойнауын пайдаланушының пайда түсіретін өнімдегі үлесі көрсетіледі;
</w:t>
      </w:r>
      <w:r>
        <w:br/>
      </w:r>
      <w:r>
        <w:rPr>
          <w:rFonts w:ascii="Times New Roman"/>
          <w:b w:val="false"/>
          <w:i w:val="false"/>
          <w:color w:val="000000"/>
          <w:sz w:val="28"/>
        </w:rPr>
        <w:t>
      16) 530.00.036 жолында 530.00.029 және 530.00.035 жолдарының туындысы ретінде айқындалатын өнімді бөлу бойынша Қазақстан Республикасының үлесі көрсетіледі;
</w:t>
      </w:r>
      <w:r>
        <w:br/>
      </w:r>
      <w:r>
        <w:rPr>
          <w:rFonts w:ascii="Times New Roman"/>
          <w:b w:val="false"/>
          <w:i w:val="false"/>
          <w:color w:val="000000"/>
          <w:sz w:val="28"/>
        </w:rPr>
        <w:t>
      17) 530.00.037 жолында 530.00.025 және 530.00.036 жолдарының туындысы ретінде айқындалатын, құндық түріндегі өнімді бөлу бойынша Қазақстан Республикасының үлесі көрсетіледі.
</w:t>
      </w:r>
      <w:r>
        <w:br/>
      </w:r>
      <w:r>
        <w:rPr>
          <w:rFonts w:ascii="Times New Roman"/>
          <w:b w:val="false"/>
          <w:i w:val="false"/>
          <w:color w:val="000000"/>
          <w:sz w:val="28"/>
        </w:rPr>
        <w:t>
      14.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Өнімді сатудан кірістер - 530.01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үшін өнімді сатудан кірістерді айқындау бойынша ақпаратты көрсетуге арналған.
</w:t>
      </w:r>
      <w:r>
        <w:br/>
      </w: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органның шотына түскен өткізу бойынша айналымдар ғана көрсетіледі.
</w:t>
      </w:r>
      <w:r>
        <w:br/>
      </w:r>
      <w:r>
        <w:rPr>
          <w:rFonts w:ascii="Times New Roman"/>
          <w:b w:val="false"/>
          <w:i w:val="false"/>
          <w:color w:val="000000"/>
          <w:sz w:val="28"/>
        </w:rPr>
        <w:t>
      16. "Өткізу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нөмірі/резидентік елдің коды көрсетіледі;
</w:t>
      </w:r>
      <w:r>
        <w:br/>
      </w:r>
      <w:r>
        <w:rPr>
          <w:rFonts w:ascii="Times New Roman"/>
          <w:b w:val="false"/>
          <w:i w:val="false"/>
          <w:color w:val="000000"/>
          <w:sz w:val="28"/>
        </w:rPr>
        <w:t>
      3) С бағанында сатылған өнім көлемі көрсетіледі;
</w:t>
      </w:r>
      <w:r>
        <w:br/>
      </w:r>
      <w:r>
        <w:rPr>
          <w:rFonts w:ascii="Times New Roman"/>
          <w:b w:val="false"/>
          <w:i w:val="false"/>
          <w:color w:val="000000"/>
          <w:sz w:val="28"/>
        </w:rPr>
        <w:t>
      4) D бағанында осы өнімді сату бағасы көрсетіледі;
</w:t>
      </w:r>
      <w:r>
        <w:br/>
      </w:r>
      <w:r>
        <w:rPr>
          <w:rFonts w:ascii="Times New Roman"/>
          <w:b w:val="false"/>
          <w:i w:val="false"/>
          <w:color w:val="000000"/>
          <w:sz w:val="28"/>
        </w:rPr>
        <w:t>
      5) Е бағанында өнімді сатудан кіріс көрсетіледі.
</w:t>
      </w:r>
      <w:r>
        <w:br/>
      </w:r>
      <w:r>
        <w:rPr>
          <w:rFonts w:ascii="Times New Roman"/>
          <w:b w:val="false"/>
          <w:i w:val="false"/>
          <w:color w:val="000000"/>
          <w:sz w:val="28"/>
        </w:rPr>
        <w:t>
      530.01 қосымшасының Е жолында өткізуден кіріс Е бағанының жиынтық шамасы көрсетіледі.
</w:t>
      </w:r>
      <w:r>
        <w:br/>
      </w:r>
      <w:r>
        <w:rPr>
          <w:rFonts w:ascii="Times New Roman"/>
          <w:b w:val="false"/>
          <w:i w:val="false"/>
          <w:color w:val="000000"/>
          <w:sz w:val="28"/>
        </w:rPr>
        <w:t>
      530.01 қосымшасы Е бағанының шамасы 530.00 нысанының 530.00.004 немесе 530.00.012 немесе 530.00 нысанының 530.00.022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Өтемдік және пайдалыға бөлуге тиісті өнімнің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кезіндегі шегерімге жатқызуға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егер келісім-шарт шарты бойынша осы шығындар өтемдік және пайдалыға бөлуге тиісті өнімнің құнын айқындау кезінде ескерілетін жағдайда есепті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
</w:t>
      </w:r>
      <w:r>
        <w:br/>
      </w:r>
      <w:r>
        <w:rPr>
          <w:rFonts w:ascii="Times New Roman"/>
          <w:b w:val="false"/>
          <w:i w:val="false"/>
          <w:color w:val="000000"/>
          <w:sz w:val="28"/>
        </w:rPr>
        <w:t>
      18.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бөлшегінде есепті салық кезеңі үшін өнімді өткізумен байланысты шығыстар көрсетіледі;
</w:t>
      </w:r>
      <w:r>
        <w:br/>
      </w:r>
      <w:r>
        <w:rPr>
          <w:rFonts w:ascii="Times New Roman"/>
          <w:b w:val="false"/>
          <w:i w:val="false"/>
          <w:color w:val="000000"/>
          <w:sz w:val="28"/>
        </w:rPr>
        <w:t>
      3) С бағанында өнімді өткізумен байланысты шығындар сомасы көрсетіледі.
</w:t>
      </w:r>
      <w:r>
        <w:br/>
      </w:r>
      <w:r>
        <w:rPr>
          <w:rFonts w:ascii="Times New Roman"/>
          <w:b w:val="false"/>
          <w:i w:val="false"/>
          <w:color w:val="000000"/>
          <w:sz w:val="28"/>
        </w:rPr>
        <w:t>
      530.02 қосымшасының С бағанында шегерімге жатқызылуы тиіс шығындар С бағанының жиынтық шамасы көрсетіледі.
</w:t>
      </w:r>
      <w:r>
        <w:br/>
      </w:r>
      <w:r>
        <w:rPr>
          <w:rFonts w:ascii="Times New Roman"/>
          <w:b w:val="false"/>
          <w:i w:val="false"/>
          <w:color w:val="000000"/>
          <w:sz w:val="28"/>
        </w:rPr>
        <w:t>
      530.02 қосымшасы С бағанының жиынтық шамасы 530.00 нысанының 530.00.005 немесе 530.00.023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Өтемдік өнім есебінен өтелетін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өтемдік өнім есебінен өтеуге жататын шығындарды айқындау бойынша ақпаратты көрсетуге арналған.
</w:t>
      </w:r>
      <w:r>
        <w:br/>
      </w:r>
      <w:r>
        <w:rPr>
          <w:rFonts w:ascii="Times New Roman"/>
          <w:b w:val="false"/>
          <w:i w:val="false"/>
          <w:color w:val="000000"/>
          <w:sz w:val="28"/>
        </w:rPr>
        <w:t>
      20. "2004 жылға дейін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r>
        <w:br/>
      </w:r>
      <w:r>
        <w:rPr>
          <w:rFonts w:ascii="Times New Roman"/>
          <w:b w:val="false"/>
          <w:i w:val="false"/>
          <w:color w:val="000000"/>
          <w:sz w:val="28"/>
        </w:rPr>
        <w:t>
      2) 530.03.002 жолында келісім-шарттардың талаптарына Салық кодексінің 
</w:t>
      </w:r>
      <w:r>
        <w:rPr>
          <w:rFonts w:ascii="Times New Roman"/>
          <w:b w:val="false"/>
          <w:i w:val="false"/>
          <w:color w:val="000000"/>
          <w:sz w:val="28"/>
        </w:rPr>
        <w:t xml:space="preserve"> 313 </w:t>
      </w:r>
      <w:r>
        <w:rPr>
          <w:rFonts w:ascii="Times New Roman"/>
          <w:b w:val="false"/>
          <w:i w:val="false"/>
          <w:color w:val="000000"/>
          <w:sz w:val="28"/>
        </w:rPr>
        <w:t>
, 313-4 баптарына сәйкес өтемдік өнім есебінен өтеуге жататын есепті салық кезеңі үшін жүргізілген нақты шығындар сомасы көрсетіледі;
</w:t>
      </w:r>
      <w:r>
        <w:br/>
      </w: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r>
        <w:br/>
      </w:r>
      <w:r>
        <w:rPr>
          <w:rFonts w:ascii="Times New Roman"/>
          <w:b w:val="false"/>
          <w:i w:val="false"/>
          <w:color w:val="000000"/>
          <w:sz w:val="28"/>
        </w:rPr>
        <w:t>
      4) 530.03.004 жолында келісім-шарт шартына сәйкес есепті салық кезеңінің басына өтелмеген шығындардың қалдығына есептелген сома көрсетіледі;
</w:t>
      </w:r>
      <w:r>
        <w:br/>
      </w:r>
      <w:r>
        <w:rPr>
          <w:rFonts w:ascii="Times New Roman"/>
          <w:b w:val="false"/>
          <w:i w:val="false"/>
          <w:color w:val="000000"/>
          <w:sz w:val="28"/>
        </w:rPr>
        <w:t>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r>
        <w:br/>
      </w:r>
      <w:r>
        <w:rPr>
          <w:rFonts w:ascii="Times New Roman"/>
          <w:b w:val="false"/>
          <w:i w:val="false"/>
          <w:color w:val="000000"/>
          <w:sz w:val="28"/>
        </w:rPr>
        <w:t>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және 530.03.004 жолдарын қосып 530.03.005 жолын шегерумен айқындалады.
</w:t>
      </w:r>
      <w:r>
        <w:br/>
      </w:r>
      <w:r>
        <w:rPr>
          <w:rFonts w:ascii="Times New Roman"/>
          <w:b w:val="false"/>
          <w:i w:val="false"/>
          <w:color w:val="000000"/>
          <w:sz w:val="28"/>
        </w:rPr>
        <w:t>
      21. "2004 жылдан кейін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530.03.007 жолында салық кезеңінің басына жер қойнауын пайдаланушы өтемеген өтелетін шығындар көрсетіледі;
</w:t>
      </w:r>
      <w:r>
        <w:br/>
      </w:r>
      <w:r>
        <w:rPr>
          <w:rFonts w:ascii="Times New Roman"/>
          <w:b w:val="false"/>
          <w:i w:val="false"/>
          <w:color w:val="000000"/>
          <w:sz w:val="28"/>
        </w:rPr>
        <w:t>
      2) 530.03.008 жолында есепті салық кезеңінде нақты жүргізілген өтелетін шығындар көрсетіледі;
</w:t>
      </w:r>
      <w:r>
        <w:br/>
      </w:r>
      <w:r>
        <w:rPr>
          <w:rFonts w:ascii="Times New Roman"/>
          <w:b w:val="false"/>
          <w:i w:val="false"/>
          <w:color w:val="000000"/>
          <w:sz w:val="28"/>
        </w:rPr>
        <w:t>
      3) 530.03.009 жолында есепті салық кезеңінде өтемдік өнім есебінен нақты өтелген өтелетін шығындар сомасы көрсетіледі;
</w:t>
      </w:r>
      <w:r>
        <w:br/>
      </w:r>
      <w:r>
        <w:rPr>
          <w:rFonts w:ascii="Times New Roman"/>
          <w:b w:val="false"/>
          <w:i w:val="false"/>
          <w:color w:val="000000"/>
          <w:sz w:val="28"/>
        </w:rPr>
        <w:t>
      4) 530.03.010 жолында келесі салық кезеңдеріне көшірілетін және 530.00.009 жолын шегере отырып 530.00.007, 530.00.008 жолдарын қосу арқылы айқындалатын, салық кезеңінің соңына өтелмеген шығындардың қалдығы көрсетіледі;
</w:t>
      </w:r>
      <w:r>
        <w:br/>
      </w:r>
      <w:r>
        <w:rPr>
          <w:rFonts w:ascii="Times New Roman"/>
          <w:b w:val="false"/>
          <w:i w:val="false"/>
          <w:color w:val="000000"/>
          <w:sz w:val="28"/>
        </w:rPr>
        <w:t>
      22. Пайдалы қазбалардың кодтары қоса беріліп отырған пайдалы қазбалар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6673"/>
      </w:tblGrid>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Көміртегі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Күшән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Сүрме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үшін кенге жатпайтын шикізат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Қалыптық құмдар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Алаптық шпат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алюминий тотығы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Әктасты-доломит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өнеркәсібі үшін әктас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кенге жатпайтын шикізат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саздар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тұзы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құрылыс материалдары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кеуек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суқұрамдас әйнек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Әйнек тәріздес жыныстар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 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тас-құм аралас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Гипсті 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Әкбор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Мергельді-әкбор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жыныстары (трепел, опоктар, диатомит)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Кварцты-алап шпат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Мәрмар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тұнбалы, атылған, метаморфикалық жыныстары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Тоқпақ 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(кварцтық, құрылыс, алап шпаттық)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Құмдық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пигменттер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Ұлу тас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конденсаты
</w:t>
            </w:r>
          </w:p>
        </w:tc>
      </w:tr>
      <w:tr>
        <w:trPr>
          <w:trHeight w:val="9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530.00-530.03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жылғы»13»желтоқсандағы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 салығы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есептеуіне арналған Үстеме пайда салығы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Декларацияның тиісті тор 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69-бабының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48-тарауына </w:t>
      </w:r>
      <w:r>
        <w:rPr>
          <w:rFonts w:ascii="Times New Roman"/>
          <w:b w:val="false"/>
          <w:i w:val="false"/>
          <w:color w:val="000000"/>
          <w:sz w:val="28"/>
        </w:rPr>
        <w:t>
 сәйкес салық кезеңі үшін төлеуге жататын үстеме пайда салығының сомасын көрсетуге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тапсырылатын есепті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коды (бес белгі) олардың үлес салмағының кему тәртібімен қызметтің негізгі үш түрлері бойынша көрсетіледі. Үлес салмағы он үлеске дейін дөңгелектеумен процентте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5) Декларацияның түрін. Декларацияның түріне байланысты тиісті торкөз көрсетіледі.
</w:t>
      </w:r>
      <w:r>
        <w:br/>
      </w:r>
      <w:r>
        <w:rPr>
          <w:rFonts w:ascii="Times New Roman"/>
          <w:b w:val="false"/>
          <w:i w:val="false"/>
          <w:color w:val="000000"/>
          <w:sz w:val="28"/>
        </w:rPr>
        <w:t>
      "Бастапқы" торкөз,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кезіне»"Қосымша" торкөзінде белгі қойылады.
</w:t>
      </w:r>
      <w:r>
        <w:br/>
      </w:r>
      <w:r>
        <w:rPr>
          <w:rFonts w:ascii="Times New Roman"/>
          <w:b w:val="false"/>
          <w:i w:val="false"/>
          <w:color w:val="000000"/>
          <w:sz w:val="28"/>
        </w:rPr>
        <w:t>
      "Хабарлама бойынша" торкөзі, егер салық төлеушімен Салық кодексінің 31-бабының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және»"Қосымша" торкөздерін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келісім-шарттың атауын;
</w:t>
      </w:r>
      <w:r>
        <w:br/>
      </w:r>
      <w:r>
        <w:rPr>
          <w:rFonts w:ascii="Times New Roman"/>
          <w:b w:val="false"/>
          <w:i w:val="false"/>
          <w:color w:val="000000"/>
          <w:sz w:val="28"/>
        </w:rPr>
        <w:t>
      9) Қазақстан Республикасының Құзыретті органымен келісім-шартты жасау күнін;
</w:t>
      </w:r>
      <w:r>
        <w:br/>
      </w:r>
      <w:r>
        <w:rPr>
          <w:rFonts w:ascii="Times New Roman"/>
          <w:b w:val="false"/>
          <w:i w:val="false"/>
          <w:color w:val="000000"/>
          <w:sz w:val="28"/>
        </w:rPr>
        <w:t>
      10) Құзыретті орган тағайындаған келісім-шарттың тіркеу нөмірін.
</w:t>
      </w:r>
      <w:r>
        <w:br/>
      </w:r>
      <w:r>
        <w:rPr>
          <w:rFonts w:ascii="Times New Roman"/>
          <w:b w:val="false"/>
          <w:i w:val="false"/>
          <w:color w:val="000000"/>
          <w:sz w:val="28"/>
        </w:rPr>
        <w:t>
      9. "2004 жылғы 1 қаңтарға дейін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декларацияның 160.00.023 жолына тең болуы керек;
</w:t>
      </w:r>
      <w:r>
        <w:br/>
      </w:r>
      <w:r>
        <w:rPr>
          <w:rFonts w:ascii="Times New Roman"/>
          <w:b w:val="false"/>
          <w:i w:val="false"/>
          <w:color w:val="000000"/>
          <w:sz w:val="28"/>
        </w:rPr>
        <w:t>
      2) 540.00.002 жолында келісім-шарт бойынша қызмет шегіндегі есепті салық кезеңі үшін күрделі шығындар бойынша жүргізілген деректер көрсетіледі;
</w:t>
      </w:r>
      <w:r>
        <w:br/>
      </w:r>
      <w:r>
        <w:rPr>
          <w:rFonts w:ascii="Times New Roman"/>
          <w:b w:val="false"/>
          <w:i w:val="false"/>
          <w:color w:val="000000"/>
          <w:sz w:val="28"/>
        </w:rPr>
        <w:t>
      3) 540.00.003 жолында келісім-шарт шегінде жүргізілген күрделі шығындар бойынша амортизациялық аударымдар сомасы көрсетіледі;
</w:t>
      </w:r>
      <w:r>
        <w:br/>
      </w:r>
      <w:r>
        <w:rPr>
          <w:rFonts w:ascii="Times New Roman"/>
          <w:b w:val="false"/>
          <w:i w:val="false"/>
          <w:color w:val="000000"/>
          <w:sz w:val="28"/>
        </w:rPr>
        <w:t>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160.00.025 жолына тең болуы керек;
</w:t>
      </w:r>
      <w:r>
        <w:br/>
      </w:r>
      <w:r>
        <w:rPr>
          <w:rFonts w:ascii="Times New Roman"/>
          <w:b w:val="false"/>
          <w:i w:val="false"/>
          <w:color w:val="000000"/>
          <w:sz w:val="28"/>
        </w:rPr>
        <w:t>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r>
        <w:br/>
      </w:r>
      <w:r>
        <w:rPr>
          <w:rFonts w:ascii="Times New Roman"/>
          <w:b w:val="false"/>
          <w:i w:val="false"/>
          <w:color w:val="000000"/>
          <w:sz w:val="28"/>
        </w:rPr>
        <w:t>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540.00.007 жолында 540.00.005 және 540.00.006 жолдарының арасынан алынған айырым ретінде айқындалатын таза кірістің сомасы көрсетіледі;
</w:t>
      </w:r>
      <w:r>
        <w:br/>
      </w:r>
      <w:r>
        <w:rPr>
          <w:rFonts w:ascii="Times New Roman"/>
          <w:b w:val="false"/>
          <w:i w:val="false"/>
          <w:color w:val="000000"/>
          <w:sz w:val="28"/>
        </w:rPr>
        <w:t>
      8) 540.00.008 жолында 540.00.007, 540.00.003 және 540.00.004 жолдарының сомасы алу 540.00.002 жолы ретінде айқындалатын жер қойнауын пайдаланушының жылдық ақша ағысының сомасы көрсетіледі;
</w:t>
      </w:r>
      <w:r>
        <w:br/>
      </w:r>
      <w:r>
        <w:rPr>
          <w:rFonts w:ascii="Times New Roman"/>
          <w:b w:val="false"/>
          <w:i w:val="false"/>
          <w:color w:val="000000"/>
          <w:sz w:val="28"/>
        </w:rPr>
        <w:t>
      9) 540.00.009 жолында жер қойнауын пайдалануға келісім-шарттың шарттарына немесе Салық кодексінің 
</w:t>
      </w:r>
      <w:r>
        <w:rPr>
          <w:rFonts w:ascii="Times New Roman"/>
          <w:b w:val="false"/>
          <w:i w:val="false"/>
          <w:color w:val="000000"/>
          <w:sz w:val="28"/>
        </w:rPr>
        <w:t xml:space="preserve"> 307-бабына </w:t>
      </w:r>
      <w:r>
        <w:rPr>
          <w:rFonts w:ascii="Times New Roman"/>
          <w:b w:val="false"/>
          <w:i w:val="false"/>
          <w:color w:val="000000"/>
          <w:sz w:val="28"/>
        </w:rPr>
        <w:t>
 сәйкес есептелген пайданың ішкі нормасының (ПІН) коэффициенті көрсетіледі;
</w:t>
      </w:r>
      <w:r>
        <w:br/>
      </w:r>
      <w:r>
        <w:rPr>
          <w:rFonts w:ascii="Times New Roman"/>
          <w:b w:val="false"/>
          <w:i w:val="false"/>
          <w:color w:val="000000"/>
          <w:sz w:val="28"/>
        </w:rPr>
        <w:t>
      10) 540.00.010 жолында Қазақстан Республикасының уәкілетті органы белгілеген тиісті салық кезеңіне инфляцияның индексі көрсетіледі;
</w:t>
      </w:r>
      <w:r>
        <w:br/>
      </w:r>
      <w:r>
        <w:rPr>
          <w:rFonts w:ascii="Times New Roman"/>
          <w:b w:val="false"/>
          <w:i w:val="false"/>
          <w:color w:val="000000"/>
          <w:sz w:val="28"/>
        </w:rPr>
        <w:t>
      11) 540.00.011 жолында инфляцияның жылдық индексіне түзетілген, 540.00.008 және 540.00.010 жолдарының туындысы ретінде есептелген ақша ағысы көрсетіледі;
</w:t>
      </w:r>
      <w:r>
        <w:br/>
      </w:r>
      <w:r>
        <w:rPr>
          <w:rFonts w:ascii="Times New Roman"/>
          <w:b w:val="false"/>
          <w:i w:val="false"/>
          <w:color w:val="000000"/>
          <w:sz w:val="28"/>
        </w:rPr>
        <w:t>
      12) 540.00.012 жолында инфляцияның индексіне түзетуді ескере отырып пайданың ішкі нормасының коэффициенті көрсетіледі;
</w:t>
      </w:r>
      <w:r>
        <w:br/>
      </w:r>
      <w:r>
        <w:rPr>
          <w:rFonts w:ascii="Times New Roman"/>
          <w:b w:val="false"/>
          <w:i w:val="false"/>
          <w:color w:val="000000"/>
          <w:sz w:val="28"/>
        </w:rPr>
        <w:t>
      13) 540.00.013 жолында жер қойнауын пайдалануға келісім-шарттың шарттарына Салық кодексінің 
</w:t>
      </w:r>
      <w:r>
        <w:rPr>
          <w:rFonts w:ascii="Times New Roman"/>
          <w:b w:val="false"/>
          <w:i w:val="false"/>
          <w:color w:val="000000"/>
          <w:sz w:val="28"/>
        </w:rPr>
        <w:t xml:space="preserve"> 308-бабына </w:t>
      </w:r>
      <w:r>
        <w:rPr>
          <w:rFonts w:ascii="Times New Roman"/>
          <w:b w:val="false"/>
          <w:i w:val="false"/>
          <w:color w:val="000000"/>
          <w:sz w:val="28"/>
        </w:rPr>
        <w:t>
 сәйкес айқындалған үстеме пайда салығының тиісті ставкасы көрсетіледі;  
</w:t>
      </w:r>
      <w:r>
        <w:br/>
      </w:r>
      <w:r>
        <w:rPr>
          <w:rFonts w:ascii="Times New Roman"/>
          <w:b w:val="false"/>
          <w:i w:val="false"/>
          <w:color w:val="000000"/>
          <w:sz w:val="28"/>
        </w:rPr>
        <w:t>
      17) 540.00.014 жолында 540.00.007 және 540.00.013 жолдарының туындысы ретінде есептелген тиісті салық кезеңі үшін төлеуге есептелген үстеме пайда салығының тиісті сомасы көрсетіледі.  
</w:t>
      </w:r>
      <w:r>
        <w:br/>
      </w:r>
      <w:r>
        <w:rPr>
          <w:rFonts w:ascii="Times New Roman"/>
          <w:b w:val="false"/>
          <w:i w:val="false"/>
          <w:color w:val="000000"/>
          <w:sz w:val="28"/>
        </w:rPr>
        <w:t>
      10. "2004 жылдан кейін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540.00.015 жолында корпорациялық табыс салығын және таза кіріске салықты төлегеннен кейінгі жер қойнауын пайдаланушының таза кірісінің сомасы көрсетіледі;
</w:t>
      </w:r>
      <w:r>
        <w:br/>
      </w:r>
      <w:r>
        <w:rPr>
          <w:rFonts w:ascii="Times New Roman"/>
          <w:b w:val="false"/>
          <w:i w:val="false"/>
          <w:color w:val="000000"/>
          <w:sz w:val="28"/>
        </w:rPr>
        <w:t>
      2) 540.00.016 жолында Корпорациялық табыс салығы бойынша декларацияның 160.00.037 жолында көрініс тапқан шегерімдердің 
</w:t>
      </w:r>
      <w:r>
        <w:br/>
      </w:r>
      <w:r>
        <w:rPr>
          <w:rFonts w:ascii="Times New Roman"/>
          <w:b w:val="false"/>
          <w:i w:val="false"/>
          <w:color w:val="000000"/>
          <w:sz w:val="28"/>
        </w:rPr>
        <w:t>
20 проценттік сомасы көрсетіледі;
</w:t>
      </w:r>
      <w:r>
        <w:br/>
      </w:r>
      <w:r>
        <w:rPr>
          <w:rFonts w:ascii="Times New Roman"/>
          <w:b w:val="false"/>
          <w:i w:val="false"/>
          <w:color w:val="000000"/>
          <w:sz w:val="28"/>
        </w:rPr>
        <w:t>
      3) 540.00.017 жолында 540.00.015 және 540.00.016 жолдарының айырмасы ретінде айқындалатын жер қойнауын пайдаланушының таза табысының бір бөлігі көрсетіледі;
</w:t>
      </w:r>
      <w:r>
        <w:br/>
      </w:r>
      <w:r>
        <w:rPr>
          <w:rFonts w:ascii="Times New Roman"/>
          <w:b w:val="false"/>
          <w:i w:val="false"/>
          <w:color w:val="000000"/>
          <w:sz w:val="28"/>
        </w:rPr>
        <w:t>
      4) 540.00.018 жолында таза кірістің бөлігін түзету сомасы көрсетіледі: қазақстандық кадрларды оқытуға жұмсалған нақты шығындар және/немесе тіркелген активтердің өсімінен, алайда салық салынатын соманың 10 процентінен артық емес көрсетіледі;
</w:t>
      </w:r>
      <w:r>
        <w:br/>
      </w:r>
      <w:r>
        <w:rPr>
          <w:rFonts w:ascii="Times New Roman"/>
          <w:b w:val="false"/>
          <w:i w:val="false"/>
          <w:color w:val="000000"/>
          <w:sz w:val="28"/>
        </w:rPr>
        <w:t>
      5) 540.00.019 жолында 540.00.017 және 540.00.018 жолдарының айырмасы ретінде айқындалатын таза кірістің салық салынатын сомасы көрсетіледі;
</w:t>
      </w:r>
      <w:r>
        <w:br/>
      </w:r>
      <w:r>
        <w:rPr>
          <w:rFonts w:ascii="Times New Roman"/>
          <w:b w:val="false"/>
          <w:i w:val="false"/>
          <w:color w:val="000000"/>
          <w:sz w:val="28"/>
        </w:rPr>
        <w:t>
      6) 540.00.020 жолында жиналған кірістердің жиналған шығыстарға қатынасының мәні көрсетіледі;
</w:t>
      </w:r>
      <w:r>
        <w:br/>
      </w:r>
      <w:r>
        <w:rPr>
          <w:rFonts w:ascii="Times New Roman"/>
          <w:b w:val="false"/>
          <w:i w:val="false"/>
          <w:color w:val="000000"/>
          <w:sz w:val="28"/>
        </w:rPr>
        <w:t>
      7) 540.00.021 жолында үстеме пайда салығының ставкасы көрсетіледі;
</w:t>
      </w:r>
      <w:r>
        <w:br/>
      </w:r>
      <w:r>
        <w:rPr>
          <w:rFonts w:ascii="Times New Roman"/>
          <w:b w:val="false"/>
          <w:i w:val="false"/>
          <w:color w:val="000000"/>
          <w:sz w:val="28"/>
        </w:rPr>
        <w:t>
      8) 540.00.022 жолында 540.00.019 және 540.00.021 жолдарының туындысы ретінде есептелген үстеме пайда салығы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540.00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 бонусы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(Салық кодексін енгізуге дейін жасалған жер қойнауын
</w:t>
      </w:r>
      <w:r>
        <w:br/>
      </w:r>
      <w:r>
        <w:rPr>
          <w:rFonts w:ascii="Times New Roman"/>
          <w:b w:val="false"/>
          <w:i w:val="false"/>
          <w:color w:val="000000"/>
          <w:sz w:val="28"/>
        </w:rPr>
        <w:t>
пайдалану келісім-шарттары бойынша салық режимінің
</w:t>
      </w:r>
      <w:r>
        <w:br/>
      </w:r>
      <w:r>
        <w:rPr>
          <w:rFonts w:ascii="Times New Roman"/>
          <w:b w:val="false"/>
          <w:i w:val="false"/>
          <w:color w:val="000000"/>
          <w:sz w:val="28"/>
        </w:rPr>
        <w:t>
тұрақтылығы нормаларына сәйкес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өндіру бонусы" бөлімінде:
</w:t>
      </w:r>
      <w:r>
        <w:br/>
      </w:r>
      <w:r>
        <w:rPr>
          <w:rFonts w:ascii="Times New Roman"/>
          <w:b w:val="false"/>
          <w:i w:val="false"/>
          <w:color w:val="000000"/>
          <w:sz w:val="28"/>
        </w:rPr>
        <w:t>
      А бағанында жолдың реттік нөмірі көрсетіледі;
</w:t>
      </w:r>
      <w:r>
        <w:br/>
      </w:r>
      <w:r>
        <w:rPr>
          <w:rFonts w:ascii="Times New Roman"/>
          <w:b w:val="false"/>
          <w:i w:val="false"/>
          <w:color w:val="000000"/>
          <w:sz w:val="28"/>
        </w:rPr>
        <w:t>
      В бағанына 550.01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С бағанына 550.01.004 жолында көрсетілген өндіру бонусының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550.01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өндіру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өндіру бонусын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келісім-шарттың Қазақстан Республикасының Құзыретті органы берген тіркелу нөмірі;
</w:t>
      </w:r>
      <w:r>
        <w:br/>
      </w:r>
      <w:r>
        <w:rPr>
          <w:rFonts w:ascii="Times New Roman"/>
          <w:b w:val="false"/>
          <w:i w:val="false"/>
          <w:color w:val="000000"/>
          <w:sz w:val="28"/>
        </w:rPr>
        <w:t>
      5) өлшем бірлігі (тонна, шаршы.м, унция, грамм және т.б.).
</w:t>
      </w:r>
      <w:r>
        <w:br/>
      </w:r>
      <w:r>
        <w:rPr>
          <w:rFonts w:ascii="Times New Roman"/>
          <w:b w:val="false"/>
          <w:i w:val="false"/>
          <w:color w:val="000000"/>
          <w:sz w:val="28"/>
        </w:rPr>
        <w:t>
      10. "Төленуге жататын бонус" бөлімінде:
</w:t>
      </w:r>
      <w:r>
        <w:br/>
      </w:r>
      <w:r>
        <w:rPr>
          <w:rFonts w:ascii="Times New Roman"/>
          <w:b w:val="false"/>
          <w:i w:val="false"/>
          <w:color w:val="000000"/>
          <w:sz w:val="28"/>
        </w:rPr>
        <w:t>
      1) 550.01.001 жолында келісім-шарт бойынша пайдалы қазбаны өндірудің қол жеткізілген жинақталған көлемі көрсетіледі;
</w:t>
      </w:r>
      <w:r>
        <w:br/>
      </w:r>
      <w:r>
        <w:rPr>
          <w:rFonts w:ascii="Times New Roman"/>
          <w:b w:val="false"/>
          <w:i w:val="false"/>
          <w:color w:val="000000"/>
          <w:sz w:val="28"/>
        </w:rPr>
        <w:t>
      2) 550.01.002 жолында өндірілген пайдалы қазбалардың нақты құны көрсетіледі;
</w:t>
      </w:r>
      <w:r>
        <w:br/>
      </w:r>
      <w:r>
        <w:rPr>
          <w:rFonts w:ascii="Times New Roman"/>
          <w:b w:val="false"/>
          <w:i w:val="false"/>
          <w:color w:val="000000"/>
          <w:sz w:val="28"/>
        </w:rPr>
        <w:t>
      3) 550.01.003 жолында жер қойнауын пайдалау келісім-шартымен белгіленген өндіру бонусының ставкасы көрсетіледі;
</w:t>
      </w:r>
      <w:r>
        <w:br/>
      </w:r>
      <w:r>
        <w:rPr>
          <w:rFonts w:ascii="Times New Roman"/>
          <w:b w:val="false"/>
          <w:i w:val="false"/>
          <w:color w:val="000000"/>
          <w:sz w:val="28"/>
        </w:rPr>
        <w:t>
      4) 550.01.004 жолында Құзыретті органмен жасалған келісім-шартқа сәйкес бюджетке төленуге жататын өндіру бонусының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550.00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шығындарды өтеу бойынша төлемдер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(Салық кодексін енгізуге дейін жасалған жер қойнауын
</w:t>
      </w:r>
      <w:r>
        <w:br/>
      </w:r>
      <w:r>
        <w:rPr>
          <w:rFonts w:ascii="Times New Roman"/>
          <w:b w:val="false"/>
          <w:i w:val="false"/>
          <w:color w:val="000000"/>
          <w:sz w:val="28"/>
        </w:rPr>
        <w:t>
пайдалану келісім-шарттары бойынша салық режимінің
</w:t>
      </w:r>
      <w:r>
        <w:br/>
      </w:r>
      <w:r>
        <w:rPr>
          <w:rFonts w:ascii="Times New Roman"/>
          <w:b w:val="false"/>
          <w:i w:val="false"/>
          <w:color w:val="000000"/>
          <w:sz w:val="28"/>
        </w:rPr>
        <w:t>
тұрақтылығы нормаларына сәйкес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Кодексінің (Салық-кодексі)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(560.00-нысан)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кезінде»"Кезекті"белгісі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тарихи шығындар есептелді" бөлімінде:
</w:t>
      </w:r>
      <w:r>
        <w:br/>
      </w:r>
      <w:r>
        <w:rPr>
          <w:rFonts w:ascii="Times New Roman"/>
          <w:b w:val="false"/>
          <w:i w:val="false"/>
          <w:color w:val="000000"/>
          <w:sz w:val="28"/>
        </w:rPr>
        <w:t>
      А бағанында жолдың реттік нөмірі көрсетіледі;
</w:t>
      </w:r>
      <w:r>
        <w:br/>
      </w:r>
      <w:r>
        <w:rPr>
          <w:rFonts w:ascii="Times New Roman"/>
          <w:b w:val="false"/>
          <w:i w:val="false"/>
          <w:color w:val="000000"/>
          <w:sz w:val="28"/>
        </w:rPr>
        <w:t>
      В бағанына 560.01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С бағанына 560.01.001 жолында көрсетілген тарихи шығындардың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560.01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тарихи шығындарды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тарихи шығындарды есептеу жөніндегі ақпаратты көрсетуге арналған.
</w:t>
      </w:r>
      <w:r>
        <w:br/>
      </w:r>
      <w:r>
        <w:rPr>
          <w:rFonts w:ascii="Times New Roman"/>
          <w:b w:val="false"/>
          <w:i w:val="false"/>
          <w:color w:val="000000"/>
          <w:sz w:val="28"/>
        </w:rPr>
        <w:t>
      9.»"Салық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толық атауы;
</w:t>
      </w:r>
      <w:r>
        <w:br/>
      </w:r>
      <w:r>
        <w:rPr>
          <w:rFonts w:ascii="Times New Roman"/>
          <w:b w:val="false"/>
          <w:i w:val="false"/>
          <w:color w:val="000000"/>
          <w:sz w:val="28"/>
        </w:rPr>
        <w:t>
      4) Қазақстан Республикасының Құзыретті органымен келісім-шарт жасасу күні;
</w:t>
      </w:r>
      <w:r>
        <w:br/>
      </w:r>
      <w:r>
        <w:rPr>
          <w:rFonts w:ascii="Times New Roman"/>
          <w:b w:val="false"/>
          <w:i w:val="false"/>
          <w:color w:val="000000"/>
          <w:sz w:val="28"/>
        </w:rPr>
        <w:t>
      5) Келісім-шарттың Құзыретті орган берген тіркелу нөмірі.
</w:t>
      </w:r>
      <w:r>
        <w:br/>
      </w:r>
      <w:r>
        <w:rPr>
          <w:rFonts w:ascii="Times New Roman"/>
          <w:b w:val="false"/>
          <w:i w:val="false"/>
          <w:color w:val="000000"/>
          <w:sz w:val="28"/>
        </w:rPr>
        <w:t>
      10.»"Төленуге жататын тарихи шығындар" бөлімінде:
</w:t>
      </w:r>
      <w:r>
        <w:br/>
      </w:r>
      <w:r>
        <w:rPr>
          <w:rFonts w:ascii="Times New Roman"/>
          <w:b w:val="false"/>
          <w:i w:val="false"/>
          <w:color w:val="000000"/>
          <w:sz w:val="28"/>
        </w:rPr>
        <w:t>
      560.00.001 жолында Құзыретті органмен жасалған келісім-шартқа сәйкес бюджетке төленуге жататын тарихи шығындардың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560.00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937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Экспортталатын шикi мұнайға, газ конденсатына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ренталық салық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төлеушінің ренталық салықты есептеуге арналған Экспортталатын шикi мұнайға, газ конденсатына ренталық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(570-нысан) және экспортталатын шикi мұнайға, газ конденсатына ренталық салық бойынша салық салу объектілері туралы ақпаратты ашу бойынша оған қосымшалардан (570.01, 570.02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жоқ болған кезде Декларацияның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Соманың теріс мәні тиісті жолдың (бағанның) бірінші сол жақтағы тор көзінде»"-"« белгісімен белгіленеді.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Қосымшалар (570.01, 570.02-нысандар) толтырылғанда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нысан Салық кодексінің 
</w:t>
      </w:r>
      <w:r>
        <w:rPr>
          <w:rFonts w:ascii="Times New Roman"/>
          <w:b w:val="false"/>
          <w:i w:val="false"/>
          <w:color w:val="000000"/>
          <w:sz w:val="28"/>
        </w:rPr>
        <w:t xml:space="preserve"> 9-1-тарауына </w:t>
      </w:r>
      <w:r>
        <w:rPr>
          <w:rFonts w:ascii="Times New Roman"/>
          <w:b w:val="false"/>
          <w:i w:val="false"/>
          <w:color w:val="000000"/>
          <w:sz w:val="28"/>
        </w:rPr>
        <w:t>
 сәйкес есепті салық кезеңі үшін экспортталатын шикi мұнайға, газ конденсатына арналған ренталық салық бойынша сомаларды көрсетуге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салық төлеуші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тапсырылған қосымшаларды. Тапсырылған тиісті қосымшалар белгіленеді;
</w:t>
      </w:r>
      <w:r>
        <w:br/>
      </w:r>
      <w:r>
        <w:rPr>
          <w:rFonts w:ascii="Times New Roman"/>
          <w:b w:val="false"/>
          <w:i w:val="false"/>
          <w:color w:val="000000"/>
          <w:sz w:val="28"/>
        </w:rPr>
        <w:t>
      9) пайдалы қазбалардың өлшем бірлігін.
</w:t>
      </w:r>
      <w:r>
        <w:br/>
      </w:r>
      <w:r>
        <w:rPr>
          <w:rFonts w:ascii="Times New Roman"/>
          <w:b w:val="false"/>
          <w:i w:val="false"/>
          <w:color w:val="000000"/>
          <w:sz w:val="28"/>
        </w:rPr>
        <w:t>
      11. "Төленуге экспортталатын шикi мұнайға, газ конденасатына ренталық салық есептелді" бөлімінде:
</w:t>
      </w:r>
      <w:r>
        <w:br/>
      </w:r>
      <w:r>
        <w:rPr>
          <w:rFonts w:ascii="Times New Roman"/>
          <w:b w:val="false"/>
          <w:i w:val="false"/>
          <w:color w:val="000000"/>
          <w:sz w:val="28"/>
        </w:rPr>
        <w:t>
      1) 570.00.001 жолында есепті салық кезеңі үшін экспортқа сатылған шикi мұнайдың, газ конденасатының жалпы көлемінің құны көрсетіледі;
</w:t>
      </w:r>
      <w:r>
        <w:br/>
      </w:r>
      <w:r>
        <w:rPr>
          <w:rFonts w:ascii="Times New Roman"/>
          <w:b w:val="false"/>
          <w:i w:val="false"/>
          <w:color w:val="000000"/>
          <w:sz w:val="28"/>
        </w:rPr>
        <w:t>
      2) 570.00.002 жолында есепті салық кезеңінде экспортқа сатылатын шикi мұнайдың, газ конденсатының сапалық сипатымен байланысты оң (теріс) айырмасының сомасы көрсетіледі.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жоғары болған жағдайда, онда ұсынылған үстеме бағаның (оң айырмасы) бұл сомасы 570.00.001 жолында көрсетілген сомамен жиынтықталады.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төмен болған жағдайда, онда ұсынылған үстеме бағаның (теріс айырмасы) бұл сомасы 570.00.001 жолында көрсетілген сомадан шегеріледі;
</w:t>
      </w:r>
      <w:r>
        <w:br/>
      </w:r>
      <w:r>
        <w:rPr>
          <w:rFonts w:ascii="Times New Roman"/>
          <w:b w:val="false"/>
          <w:i w:val="false"/>
          <w:color w:val="000000"/>
          <w:sz w:val="28"/>
        </w:rPr>
        <w:t>
      3) 570.00.003 жолында оң немесе теріс айырмасына байланысты, 570.00.001 және 570.00.002 жолдарының сомасы болмаса айырмасы ретінде айқындалатын экспортқа сатылған шикi мұнайдың, газ конденсатының жалпы көлемінің құны көрсетіледі;
</w:t>
      </w:r>
      <w:r>
        <w:br/>
      </w:r>
      <w:r>
        <w:rPr>
          <w:rFonts w:ascii="Times New Roman"/>
          <w:b w:val="false"/>
          <w:i w:val="false"/>
          <w:color w:val="000000"/>
          <w:sz w:val="28"/>
        </w:rPr>
        <w:t>
      4) 570.00.004 жолында шикi мұнайды, газ конденсатын экспортқа сату бойынша шығындар көрсетіледі;
</w:t>
      </w:r>
      <w:r>
        <w:br/>
      </w:r>
      <w:r>
        <w:rPr>
          <w:rFonts w:ascii="Times New Roman"/>
          <w:b w:val="false"/>
          <w:i w:val="false"/>
          <w:color w:val="000000"/>
          <w:sz w:val="28"/>
        </w:rPr>
        <w:t>
      5) 570.00.005 жолында 570.00.003 және 570.00.004 жолдарының айырмасы ретінде айқындалатын салық салынатын кiрiс көрсетіледі;
</w:t>
      </w:r>
      <w:r>
        <w:br/>
      </w:r>
      <w:r>
        <w:rPr>
          <w:rFonts w:ascii="Times New Roman"/>
          <w:b w:val="false"/>
          <w:i w:val="false"/>
          <w:color w:val="000000"/>
          <w:sz w:val="28"/>
        </w:rPr>
        <w:t>
      6) 570.00.006 жолында Салық кодексінің 
</w:t>
      </w:r>
      <w:r>
        <w:rPr>
          <w:rFonts w:ascii="Times New Roman"/>
          <w:b w:val="false"/>
          <w:i w:val="false"/>
          <w:color w:val="000000"/>
          <w:sz w:val="28"/>
        </w:rPr>
        <w:t xml:space="preserve"> 278-4-бабына </w:t>
      </w:r>
      <w:r>
        <w:rPr>
          <w:rFonts w:ascii="Times New Roman"/>
          <w:b w:val="false"/>
          <w:i w:val="false"/>
          <w:color w:val="000000"/>
          <w:sz w:val="28"/>
        </w:rPr>
        <w:t>
 сәйкес экспортқа сатылған шикi мұнайдың, газ конденсатының биржалық бағасы деңгейінде тұрақталған нақты бағаға сәйкес келетін экспортталатын шикi мұнайға, газ конденсатына ренталық салық ставкасы көрсетіледі;
</w:t>
      </w:r>
      <w:r>
        <w:br/>
      </w:r>
      <w:r>
        <w:rPr>
          <w:rFonts w:ascii="Times New Roman"/>
          <w:b w:val="false"/>
          <w:i w:val="false"/>
          <w:color w:val="000000"/>
          <w:sz w:val="28"/>
        </w:rPr>
        <w:t>
      7) 570.00.007 жолында 570.00.005 және 570.00.006 жолдарының туындысы ретінде есептелетiн экспортталатын шикi мұнайға, газ конденсатына ренталық салықтың сомасы көрсетіледі.
</w:t>
      </w:r>
      <w:r>
        <w:br/>
      </w:r>
      <w:r>
        <w:rPr>
          <w:rFonts w:ascii="Times New Roman"/>
          <w:b w:val="false"/>
          <w:i w:val="false"/>
          <w:color w:val="000000"/>
          <w:sz w:val="28"/>
        </w:rPr>
        <w:t>
      12.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Экспортқа шикi мұнайды, газ конденсатын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салық салу базасын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- 570.01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есепті салық кезеңі үшін экспортталатын шикi мұнайға, газ конденсатына ренталық салықты есептеу бойынша салық салу базасын айқындау бойынша ақпаратты көрсетуге арналған.
</w:t>
      </w:r>
      <w:r>
        <w:br/>
      </w:r>
      <w:r>
        <w:rPr>
          <w:rFonts w:ascii="Times New Roman"/>
          <w:b w:val="false"/>
          <w:i w:val="false"/>
          <w:color w:val="000000"/>
          <w:sz w:val="28"/>
        </w:rPr>
        <w:t>
      14. "Экспортқа шикi мұнайды, газ конденсатын сату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нөмірі/резиденттік елдің коды көрсетіледі;
</w:t>
      </w:r>
      <w:r>
        <w:br/>
      </w:r>
      <w:r>
        <w:rPr>
          <w:rFonts w:ascii="Times New Roman"/>
          <w:b w:val="false"/>
          <w:i w:val="false"/>
          <w:color w:val="000000"/>
          <w:sz w:val="28"/>
        </w:rPr>
        <w:t>
      3) С бағанында экспортқа сатылған шикi мұнайдың, газ конденсатының көлемі көрсетіледі;
</w:t>
      </w:r>
      <w:r>
        <w:br/>
      </w:r>
      <w:r>
        <w:rPr>
          <w:rFonts w:ascii="Times New Roman"/>
          <w:b w:val="false"/>
          <w:i w:val="false"/>
          <w:color w:val="000000"/>
          <w:sz w:val="28"/>
        </w:rPr>
        <w:t>
      4) D бағанында экспортқа сатылған шикi мұнайдың, газ конденсатының нарықтық бағасы көрсетіледі. Сатылатын шикi мұнайдың, газ конденсатының нарықтық бағасы есептi кезеңде (күн сайын) халықаралық шикі мұнай сауда-саттығында сатылатын, шикі мұнайдың, газ конденсатының неғұрлым ұқсас сортын iрiктеуге қатысты нарықтағы сату бағасынан басым орташа өлшемдi баға ретiнде қалыптасады;
</w:t>
      </w:r>
      <w:r>
        <w:br/>
      </w:r>
      <w:r>
        <w:rPr>
          <w:rFonts w:ascii="Times New Roman"/>
          <w:b w:val="false"/>
          <w:i w:val="false"/>
          <w:color w:val="000000"/>
          <w:sz w:val="28"/>
        </w:rPr>
        <w:t>
      5) Е бағанында экспортқа шикi мұнайды, газ конденсатын сатудан кіріс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Экспортқа сатылған шикi мұнайдың, газ конденсатының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құнын айқындау кезінде шегерімге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- 570.02-нысанын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ішінде экспортталатын шикi мұнайды, газ конденсатын сатумен байланысты шығындарды айқындау бойынша ақпаратты көрсетуге арналған.
</w:t>
      </w:r>
      <w:r>
        <w:br/>
      </w:r>
      <w:r>
        <w:rPr>
          <w:rFonts w:ascii="Times New Roman"/>
          <w:b w:val="false"/>
          <w:i w:val="false"/>
          <w:color w:val="000000"/>
          <w:sz w:val="28"/>
        </w:rPr>
        <w:t>
      16.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бөлігінде есепті салық кезеңі үшін экспортталатын шикi мұнайды, газ конденсатын сатумен байланысты шығыстар көрсетіледі. Бұл ретте экспортталатын шикi мұнайды, газ конденсатын тасымалдау бойынша шығындар өзіне өнімді өткізу рынокторына жеткізу және көлік агенттері қызмет көрсетулеріне төлеуді кіргізеді (магистральды құбыр бойынша тасымалдау үшін көліктік тарифті немесе темір жол тарифін төлеу, порт ұйымдарының жүкті жолда ауыстырып тиеу, сақтандыру бойынша қызмет көрсетулері);
</w:t>
      </w:r>
      <w:r>
        <w:br/>
      </w:r>
      <w:r>
        <w:rPr>
          <w:rFonts w:ascii="Times New Roman"/>
          <w:b w:val="false"/>
          <w:i w:val="false"/>
          <w:color w:val="000000"/>
          <w:sz w:val="28"/>
        </w:rPr>
        <w:t>
      3) С бағанында экспортталатын шикi мұнайды, газ конденсатын сатумен байланысты шығындардың сомасы көрсетіледі.
</w:t>
      </w:r>
      <w:r>
        <w:br/>
      </w:r>
      <w:r>
        <w:rPr>
          <w:rFonts w:ascii="Times New Roman"/>
          <w:b w:val="false"/>
          <w:i w:val="false"/>
          <w:color w:val="000000"/>
          <w:sz w:val="28"/>
        </w:rPr>
        <w:t>
      570.02.001 жолы С бағаның шамасы 570.00.004 жолына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570.00-570.02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жылғы»13»желтоқсандағы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туралы келісім-шарт бойынша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жер қойнауын пайдаланушының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төлемі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пайдаланушылармен өнімді бөлу туралы келісім-шарт бойынша қосымша төлемді есептеуге арналған Өнімді бөлу туралы келісім-шарт бойынша қызметін жүзеге асыратын жер қойнауының пайдаланушының қосымша төлемі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түзетулерге, өшіруге, тазалауға жол берілмейді.
</w:t>
      </w:r>
      <w:r>
        <w:br/>
      </w:r>
      <w:r>
        <w:rPr>
          <w:rFonts w:ascii="Times New Roman"/>
          <w:b w:val="false"/>
          <w:i w:val="false"/>
          <w:color w:val="000000"/>
          <w:sz w:val="28"/>
        </w:rPr>
        <w:t>
      4. Көрсеткіштер жоқ болған кезде Декларацияның тиісті торкөздері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49-1-тарауына </w:t>
      </w:r>
      <w:r>
        <w:rPr>
          <w:rFonts w:ascii="Times New Roman"/>
          <w:b w:val="false"/>
          <w:i w:val="false"/>
          <w:color w:val="000000"/>
          <w:sz w:val="28"/>
        </w:rPr>
        <w:t>
 сәйкес есепті салық кезеңі үшін төленуге жататын өнімді бөлу туралы келісім-шарт бойынша жер қойнауының пайдаланушының қызметіне сәйкес қосымша төлем сомаларын көрсетуге арналған.
</w:t>
      </w:r>
      <w:r>
        <w:br/>
      </w:r>
      <w:r>
        <w:rPr>
          <w:rFonts w:ascii="Times New Roman"/>
          <w:b w:val="false"/>
          <w:i w:val="false"/>
          <w:color w:val="000000"/>
          <w:sz w:val="28"/>
        </w:rPr>
        <w:t>
      8. "Салық төлеуші туралы жалпы ақпарат" бөлімінде жер қойнауын пайдаланушы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жер қойнауын пайдаланушы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пайдаланушы»"Хабарлама бойынша" және»"Қосымша" тор көздерін бір уақытта белгілейді.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11-тармағына сәйкес пайдалы қазбаның коды;
</w:t>
      </w:r>
      <w:r>
        <w:br/>
      </w:r>
      <w:r>
        <w:rPr>
          <w:rFonts w:ascii="Times New Roman"/>
          <w:b w:val="false"/>
          <w:i w:val="false"/>
          <w:color w:val="000000"/>
          <w:sz w:val="28"/>
        </w:rPr>
        <w:t>
      10) Қазақстан Республикасының Құзыретті органымен келісім-шартты жасасу күні;
</w:t>
      </w:r>
      <w:r>
        <w:br/>
      </w:r>
      <w:r>
        <w:rPr>
          <w:rFonts w:ascii="Times New Roman"/>
          <w:b w:val="false"/>
          <w:i w:val="false"/>
          <w:color w:val="000000"/>
          <w:sz w:val="28"/>
        </w:rPr>
        <w:t>
      11) Құзыретті орган тағайындаған келісім-шарттың тіркеу нөмірі;
</w:t>
      </w:r>
      <w:r>
        <w:br/>
      </w:r>
      <w:r>
        <w:rPr>
          <w:rFonts w:ascii="Times New Roman"/>
          <w:b w:val="false"/>
          <w:i w:val="false"/>
          <w:color w:val="000000"/>
          <w:sz w:val="28"/>
        </w:rPr>
        <w:t>
      12) келісімге-шартқа сәйкес өндірілген пайдалы қазбалардың өлшем бірілігі (тоннада, текше метрде, унцияда және т.с.с).
</w:t>
      </w:r>
      <w:r>
        <w:br/>
      </w:r>
      <w:r>
        <w:rPr>
          <w:rFonts w:ascii="Times New Roman"/>
          <w:b w:val="false"/>
          <w:i w:val="false"/>
          <w:color w:val="000000"/>
          <w:sz w:val="28"/>
        </w:rPr>
        <w:t>
      9.»2005 жылғы 1 қаңтардан кейін жасалған өнімді бөлу туралы 
</w:t>
      </w:r>
      <w:r>
        <w:br/>
      </w:r>
      <w:r>
        <w:rPr>
          <w:rFonts w:ascii="Times New Roman"/>
          <w:b w:val="false"/>
          <w:i w:val="false"/>
          <w:color w:val="000000"/>
          <w:sz w:val="28"/>
        </w:rPr>
        <w:t>
келісім-шарттар бойынша қызметін жүзеге асыратын жер қойнауын пайдаланушының қосымша төлемі»бөлімінде:
</w:t>
      </w:r>
      <w:r>
        <w:br/>
      </w:r>
      <w:r>
        <w:rPr>
          <w:rFonts w:ascii="Times New Roman"/>
          <w:b w:val="false"/>
          <w:i w:val="false"/>
          <w:color w:val="000000"/>
          <w:sz w:val="28"/>
        </w:rPr>
        <w:t>
      1) 580.00.001 өндірілген өнім көлемінің жалпы құны көрсетіледі;
</w:t>
      </w:r>
      <w:r>
        <w:br/>
      </w:r>
      <w:r>
        <w:rPr>
          <w:rFonts w:ascii="Times New Roman"/>
          <w:b w:val="false"/>
          <w:i w:val="false"/>
          <w:color w:val="000000"/>
          <w:sz w:val="28"/>
        </w:rPr>
        <w:t>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r>
        <w:br/>
      </w:r>
      <w:r>
        <w:rPr>
          <w:rFonts w:ascii="Times New Roman"/>
          <w:b w:val="false"/>
          <w:i w:val="false"/>
          <w:color w:val="000000"/>
          <w:sz w:val="28"/>
        </w:rPr>
        <w:t>
      3) 580.00.003 жолында салық кезеңінде өндірілген өнімнің жалпы көлемі құнының 10 процентін құрайтын мемлекет түсімдері үлесінің сомасы көрсетіледі;
</w:t>
      </w:r>
      <w:r>
        <w:br/>
      </w:r>
      <w:r>
        <w:rPr>
          <w:rFonts w:ascii="Times New Roman"/>
          <w:b w:val="false"/>
          <w:i w:val="false"/>
          <w:color w:val="000000"/>
          <w:sz w:val="28"/>
        </w:rPr>
        <w:t>
      4) 580.00.004 жолында салық кезеңінде өндірілген өнімнің жалпы көлемі құнының 40 процентін құрайтын мемлекет түсімдері үлесінің сомасы көрсетіледі;
</w:t>
      </w:r>
      <w:r>
        <w:br/>
      </w:r>
      <w:r>
        <w:rPr>
          <w:rFonts w:ascii="Times New Roman"/>
          <w:b w:val="false"/>
          <w:i w:val="false"/>
          <w:color w:val="000000"/>
          <w:sz w:val="28"/>
        </w:rPr>
        <w:t>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580.00.003-580.00.002 жолдарының айырмасы инвестиция салу сәтіне дейін және 580.00.004-580.00.002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r>
        <w:br/>
      </w:r>
      <w:r>
        <w:rPr>
          <w:rFonts w:ascii="Times New Roman"/>
          <w:b w:val="false"/>
          <w:i w:val="false"/>
          <w:color w:val="000000"/>
          <w:sz w:val="28"/>
        </w:rPr>
        <w:t>
      10.»2006 жылғы 1 қаңтардан кейін жасалған өнімді бөлу туралы 
</w:t>
      </w:r>
      <w:r>
        <w:br/>
      </w:r>
      <w:r>
        <w:rPr>
          <w:rFonts w:ascii="Times New Roman"/>
          <w:b w:val="false"/>
          <w:i w:val="false"/>
          <w:color w:val="000000"/>
          <w:sz w:val="28"/>
        </w:rPr>
        <w:t>
келісім-шарттар бойынша қызметін жүзеге асыратын жер қойнауын пайдаланушының қосымша төлемі бөлімінде:
</w:t>
      </w:r>
      <w:r>
        <w:br/>
      </w:r>
      <w:r>
        <w:rPr>
          <w:rFonts w:ascii="Times New Roman"/>
          <w:b w:val="false"/>
          <w:i w:val="false"/>
          <w:color w:val="000000"/>
          <w:sz w:val="28"/>
        </w:rPr>
        <w:t>
      1) 580.00.006 жолында өндірілген өнім көлемінің жалпы құны көрсетіледі;
</w:t>
      </w:r>
      <w:r>
        <w:br/>
      </w:r>
      <w:r>
        <w:rPr>
          <w:rFonts w:ascii="Times New Roman"/>
          <w:b w:val="false"/>
          <w:i w:val="false"/>
          <w:color w:val="000000"/>
          <w:sz w:val="28"/>
        </w:rPr>
        <w:t>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r>
        <w:br/>
      </w:r>
      <w:r>
        <w:rPr>
          <w:rFonts w:ascii="Times New Roman"/>
          <w:b w:val="false"/>
          <w:i w:val="false"/>
          <w:color w:val="000000"/>
          <w:sz w:val="28"/>
        </w:rPr>
        <w:t>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
</w:t>
      </w:r>
      <w:r>
        <w:br/>
      </w:r>
      <w:r>
        <w:rPr>
          <w:rFonts w:ascii="Times New Roman"/>
          <w:b w:val="false"/>
          <w:i w:val="false"/>
          <w:color w:val="000000"/>
          <w:sz w:val="28"/>
        </w:rPr>
        <w:t>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
</w:t>
      </w:r>
      <w:r>
        <w:br/>
      </w:r>
      <w:r>
        <w:rPr>
          <w:rFonts w:ascii="Times New Roman"/>
          <w:b w:val="false"/>
          <w:i w:val="false"/>
          <w:color w:val="000000"/>
          <w:sz w:val="28"/>
        </w:rPr>
        <w:t>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580.00.008-580.00.007 жолдарының айырмасы инвестиция салу сәтіне дейін және 580.00.009-580.00.007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r>
        <w:br/>
      </w:r>
      <w:r>
        <w:rPr>
          <w:rFonts w:ascii="Times New Roman"/>
          <w:b w:val="false"/>
          <w:i w:val="false"/>
          <w:color w:val="000000"/>
          <w:sz w:val="28"/>
        </w:rPr>
        <w:t>
      11. Пайдалы қазбалардың кодтары қоса берілген пайдалы қазбалар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753"/>
      </w:tblGrid>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Сутегі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Көміртегі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Оттегі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Мырыш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Күшән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Сүрме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Сынап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үшін кенге жатпайтын шикізат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Қалыптық құмдар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Алаптық шпат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алюминий тотығы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Әктасты-доломит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өнеркәсібі үшін әктас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кенге жатпайтын шикізат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саздар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тұзы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құрылыс материалдары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кеуек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Вулкандық суқұрамдас әйнек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Әйнек тәріздес жыныстар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 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тас-құм аралас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Гипсті 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Әкбор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Мергельді-әкбор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жыныстары (трепел, опоктар, диатомит)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Кварцты-алап шпат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Мәрмар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тұнбалы, атылған, метаморфикалық жыныстары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Тоқпақ 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(кварцтық, құрылыс, алап шпаттық)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Құмдық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пигменттер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Ұлу тас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конденсаты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580.00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қозғалыс тірек аппараттары бұзылған, есту, сөйлеу, көру қабілетінен айырылған мүгедектер жұмыс iстейтiн мемлекеттік мекемелер мен мамандандырылған ұйымдарды қоспағанда, Қазақстан Республикасының резидент заңды тұлғалары, сондай-ақ Салық кодексінің 
</w:t>
      </w:r>
      <w:r>
        <w:rPr>
          <w:rFonts w:ascii="Times New Roman"/>
          <w:b w:val="false"/>
          <w:i w:val="false"/>
          <w:color w:val="000000"/>
          <w:sz w:val="28"/>
        </w:rPr>
        <w:t xml:space="preserve"> 177-бабына </w:t>
      </w:r>
      <w:r>
        <w:rPr>
          <w:rFonts w:ascii="Times New Roman"/>
          <w:b w:val="false"/>
          <w:i w:val="false"/>
          <w:color w:val="000000"/>
          <w:sz w:val="28"/>
        </w:rPr>
        <w:t>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(600.00-нысан) және әлеуметтік салық салу объектілері туралы ақпаратты ашу бойынша оған қосымшалардан (600.01 және 600.02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093"/>
        <w:gridCol w:w="2513"/>
      </w:tblGrid>
      <w:tr>
        <w:trPr>
          <w:trHeight w:val="3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19"/>
        <w:gridCol w:w="1536"/>
        <w:gridCol w:w="2864"/>
        <w:gridCol w:w="2864"/>
        <w:gridCol w:w="2865"/>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5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w:t>
      </w:r>
      <w:r>
        <w:br/>
      </w:r>
      <w:r>
        <w:rPr>
          <w:rFonts w:ascii="Times New Roman"/>
          <w:b w:val="false"/>
          <w:i w:val="false"/>
          <w:color w:val="000000"/>
          <w:sz w:val="28"/>
        </w:rPr>
        <w:t>
      Табыс етілген қосымшалардың тиісті торкөздері белгіленеді. 600.01-қосымша жыл қорытындысы бойынша толтырылады және 4-тоқсан үшін Декларациямен бірге беріледі;
</w:t>
      </w:r>
      <w:r>
        <w:br/>
      </w:r>
      <w:r>
        <w:rPr>
          <w:rFonts w:ascii="Times New Roman"/>
          <w:b w:val="false"/>
          <w:i w:val="false"/>
          <w:color w:val="000000"/>
          <w:sz w:val="28"/>
        </w:rPr>
        <w:t>
      8) 600.02-қосымшалардың саны.
</w:t>
      </w:r>
      <w:r>
        <w:br/>
      </w:r>
      <w:r>
        <w:rPr>
          <w:rFonts w:ascii="Times New Roman"/>
          <w:b w:val="false"/>
          <w:i w:val="false"/>
          <w:color w:val="000000"/>
          <w:sz w:val="28"/>
        </w:rPr>
        <w:t>
      Заңмен белгіленген тәртіппен Қазақстан Республикасымен жасалынған келісім-шарттардың санына сәйкес келетін 600.02 қосымшалар саны көрсетіледі.
</w:t>
      </w:r>
      <w:r>
        <w:br/>
      </w:r>
      <w:r>
        <w:rPr>
          <w:rFonts w:ascii="Times New Roman"/>
          <w:b w:val="false"/>
          <w:i w:val="false"/>
          <w:color w:val="000000"/>
          <w:sz w:val="28"/>
        </w:rPr>
        <w:t>
      9) құрылымдық бөлімшелер бар ма. Құрылымдық бөлімшелердің бар, жоқтығына қарай тиісті ұяшық белгіленеді;
</w:t>
      </w:r>
      <w:r>
        <w:br/>
      </w:r>
      <w:r>
        <w:rPr>
          <w:rFonts w:ascii="Times New Roman"/>
          <w:b w:val="false"/>
          <w:i w:val="false"/>
          <w:color w:val="000000"/>
          <w:sz w:val="28"/>
        </w:rPr>
        <w:t>
      10) қызметкерлердің саны.
</w:t>
      </w:r>
      <w:r>
        <w:br/>
      </w:r>
      <w:r>
        <w:rPr>
          <w:rFonts w:ascii="Times New Roman"/>
          <w:b w:val="false"/>
          <w:i w:val="false"/>
          <w:color w:val="000000"/>
          <w:sz w:val="28"/>
        </w:rPr>
        <w:t>
      Әкімшілік-басқару, инженерлік-техникалық персоналдың шетелдік мамандарын (бұдан әрі - шетелдік мамандар-қызметкерлер) қоса отырып, қызметкерлердің жалпы саны көрсетіледі.
</w:t>
      </w:r>
      <w:r>
        <w:br/>
      </w:r>
      <w:r>
        <w:rPr>
          <w:rFonts w:ascii="Times New Roman"/>
          <w:b w:val="false"/>
          <w:i w:val="false"/>
          <w:color w:val="000000"/>
          <w:sz w:val="28"/>
        </w:rPr>
        <w:t>
      11.»"Салық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600.00.001А, 600.00.001В және 600.00.001С жолдарында Салық кодексі 317-бабының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600.00.001D жолында 600.00.001А, 600.00.001В және 600.00.001С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600.00.001Е жолында Есепті салық кезеңі декларациясының 600.00.001D және өткен кезең үшін декларацияның 600.00.001Е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12.»Салық кодексі 317-бабының 2-тармағында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600.00.002А, 600.00.002В және 600.00.002С жолдарында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600.00.002D жолында 600.00.002А, 600.00.002В және 600.00.002С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600.00.002Е жолында Есепті салық кезеңі декларациясының 600.00.002D және өткен кезең үшін декларацияның 600.00.002Е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13.»Келісім-шарттарға сәйкес есептелген әлеуметтік салық» бөлімінде:
</w:t>
      </w:r>
      <w:r>
        <w:br/>
      </w:r>
      <w:r>
        <w:rPr>
          <w:rFonts w:ascii="Times New Roman"/>
          <w:b w:val="false"/>
          <w:i w:val="false"/>
          <w:color w:val="000000"/>
          <w:sz w:val="28"/>
        </w:rPr>
        <w:t>
      600.00.003А, 600.00.003В және 600.00.003С жолдарында 602.02 барлық нысандары бойынша 600.02.012 жолдарының сомасы ретінде айқындалатын есепті кезеңнің 1, 2 және 3 айларына есептелген әлеуметтік салықтың сомалары көрсетіледі.
</w:t>
      </w:r>
      <w:r>
        <w:br/>
      </w:r>
      <w:r>
        <w:rPr>
          <w:rFonts w:ascii="Times New Roman"/>
          <w:b w:val="false"/>
          <w:i w:val="false"/>
          <w:color w:val="000000"/>
          <w:sz w:val="28"/>
        </w:rPr>
        <w:t>
      600.00.003D жолында 600.00.003А, 600.00.003В және 600.00.003С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600.00.003Е жолында Есепті кезең декларациясының 600.00.008D және Бұрынғы кезең үшін декларацияның 600.00.008Е жолдарының сомасы ретінде айқындалатын, әлеуметтік салықтың жыл басынан бергі сомасы көрсетіледі.
</w:t>
      </w:r>
      <w:r>
        <w:br/>
      </w:r>
      <w:r>
        <w:rPr>
          <w:rFonts w:ascii="Times New Roman"/>
          <w:b w:val="false"/>
          <w:i w:val="false"/>
          <w:color w:val="000000"/>
          <w:sz w:val="28"/>
        </w:rPr>
        <w:t>
      14.»"Әлеуметтік салықты төлеуге есептелген әлеуметтік жәрдемақылар":
</w:t>
      </w:r>
      <w:r>
        <w:br/>
      </w:r>
      <w:r>
        <w:rPr>
          <w:rFonts w:ascii="Times New Roman"/>
          <w:b w:val="false"/>
          <w:i w:val="false"/>
          <w:color w:val="000000"/>
          <w:sz w:val="28"/>
        </w:rPr>
        <w:t>
      1) 600.00.004А, 600.00.004В және 600.00.004С жолдарында 1998  жылдың 31 желтоқсанындағы жағдай бойынша сәйкесінше есепті кезеңнің 
</w:t>
      </w:r>
      <w:r>
        <w:br/>
      </w:r>
      <w:r>
        <w:rPr>
          <w:rFonts w:ascii="Times New Roman"/>
          <w:b w:val="false"/>
          <w:i w:val="false"/>
          <w:color w:val="000000"/>
          <w:sz w:val="28"/>
        </w:rPr>
        <w:t>
1, 2 және 3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w:t>
      </w:r>
      <w:r>
        <w:br/>
      </w:r>
      <w:r>
        <w:rPr>
          <w:rFonts w:ascii="Times New Roman"/>
          <w:b w:val="false"/>
          <w:i w:val="false"/>
          <w:color w:val="000000"/>
          <w:sz w:val="28"/>
        </w:rPr>
        <w:t>
      600.00.004А, 600.00.004В және 600.00.004С жолдарына Есепті кезең декларациясының 600.00.007С және бұрынғы кезең үшін декларацияның 600.00.007А және 600.00.007В жолдарында сәйкесінше көрсетілген сома көшіріледі;
</w:t>
      </w:r>
      <w:r>
        <w:br/>
      </w:r>
      <w:r>
        <w:rPr>
          <w:rFonts w:ascii="Times New Roman"/>
          <w:b w:val="false"/>
          <w:i w:val="false"/>
          <w:color w:val="000000"/>
          <w:sz w:val="28"/>
        </w:rPr>
        <w:t>
      2) 600.00.005А, 600.00.005В және 600.00.005С жолдарында сәйкесінше есепті кезеңнің 1, 2 және 3 айлары үшін Қазақстан Республикасының заң актілеріне сәйкес айқындалатын әлеуметтік салық төлеу есебіне есептелетін әлеуметтік жәрдемақылар сомасы көрсетіледі;
</w:t>
      </w:r>
      <w:r>
        <w:br/>
      </w:r>
      <w:r>
        <w:rPr>
          <w:rFonts w:ascii="Times New Roman"/>
          <w:b w:val="false"/>
          <w:i w:val="false"/>
          <w:color w:val="000000"/>
          <w:sz w:val="28"/>
        </w:rPr>
        <w:t>
      3) 600.00.006А, 600.00.006В және 600.00.006С жолдарында 600.00.004 және 600.00.005 жолдарының сомасына сәйкес келетін шаманың ең азы ретінде айқындалатын, сәйкесінше есепті кезеңнің 1, 2 және 3 айлары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600.00.006D жолында 600.00.006А, 600.00.006В және 600.00.006С жолдарының сомасы ретінде айқындалатын, есепті кезең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600.00.006Е жолында Есепті кезең декларациясының 600.00.006D және Өткен кезең үшін декларацияның 600.00.006Е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r>
        <w:br/>
      </w:r>
      <w:r>
        <w:rPr>
          <w:rFonts w:ascii="Times New Roman"/>
          <w:b w:val="false"/>
          <w:i w:val="false"/>
          <w:color w:val="000000"/>
          <w:sz w:val="28"/>
        </w:rPr>
        <w:t>
      4) 600.00.007А, 600.00.007В және 600.00.007С жолдарында 600.00.004 және 600.00.006 жолдарының сомасының айырмасы ретінде айқындалатын, сәйкесінше есепті кезеңнің 1, 2 және 3 айлары үшін келесі есепті айға көшірілетін, МӘСҚ-ға есептелген аударымдар сомасынан, есептелген әлеуметтік жәрдемақылар сомасынан асуы көрсетіледі.
</w:t>
      </w:r>
      <w:r>
        <w:br/>
      </w:r>
      <w:r>
        <w:rPr>
          <w:rFonts w:ascii="Times New Roman"/>
          <w:b w:val="false"/>
          <w:i w:val="false"/>
          <w:color w:val="000000"/>
          <w:sz w:val="28"/>
        </w:rPr>
        <w:t>
      15.»Әлеуметтік салық - барлығы» бөлімінде:
</w:t>
      </w:r>
      <w:r>
        <w:br/>
      </w:r>
      <w:r>
        <w:rPr>
          <w:rFonts w:ascii="Times New Roman"/>
          <w:b w:val="false"/>
          <w:i w:val="false"/>
          <w:color w:val="000000"/>
          <w:sz w:val="28"/>
        </w:rPr>
        <w:t>
      600.00.008А, 600.00.008В және 600.00.008С жолдарында 600.00.006 жолында көрсетілген сомаға азайтылған 600.00.001, 600.00.002, 600.00.003 жолдарына сәйкес келетін сома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600.00.008D жолында 600.00.008А, 600.00.008В және 600.00.008С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600.00.008Е жолында Есепті кезең декларациясының 600.00.008D және Өткен кезең үшін декларацияның 600.00.008Е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салынбайтын төлемдер тізбесі - 600.01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17.»"Төлемдер түрлері" бөлімінде:
</w:t>
      </w:r>
      <w:r>
        <w:br/>
      </w:r>
      <w:r>
        <w:rPr>
          <w:rFonts w:ascii="Times New Roman"/>
          <w:b w:val="false"/>
          <w:i w:val="false"/>
          <w:color w:val="000000"/>
          <w:sz w:val="28"/>
        </w:rPr>
        <w:t>
      1) 600.01.001 - 600.01.016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600.01.017 - 600.01.042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600.01.017 - 600.01.018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600.01.019, 600.01.025, 600.01.027, 600.01.028 және 600.01.040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600.01.021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600.01.022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 өтемақылар мөлшері көрсетіледі;
</w:t>
      </w:r>
      <w:r>
        <w:br/>
      </w:r>
      <w:r>
        <w:rPr>
          <w:rFonts w:ascii="Times New Roman"/>
          <w:b w:val="false"/>
          <w:i w:val="false"/>
          <w:color w:val="000000"/>
          <w:sz w:val="28"/>
        </w:rPr>
        <w:t>
      7) 600.01.023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600.01.024 жолында Экологиялық апат немесе 
</w:t>
      </w:r>
      <w:r>
        <w:rPr>
          <w:rFonts w:ascii="Times New Roman"/>
          <w:b w:val="false"/>
          <w:i w:val="false"/>
          <w:color w:val="000000"/>
          <w:sz w:val="28"/>
        </w:rPr>
        <w:t xml:space="preserve"> ядролық сынақ </w:t>
      </w:r>
      <w:r>
        <w:rPr>
          <w:rFonts w:ascii="Times New Roman"/>
          <w:b w:val="false"/>
          <w:i w:val="false"/>
          <w:color w:val="000000"/>
          <w:sz w:val="28"/>
        </w:rPr>
        <w:t>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600.01.026, 600.01.031, 600.01.032, 600.01.033, 600.01.034 және 600.01.035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600.01.029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26) тармақшасына сәйкес төленетін төлемдер мөлшері көрсетіледі;
</w:t>
      </w:r>
      <w:r>
        <w:br/>
      </w:r>
      <w:r>
        <w:rPr>
          <w:rFonts w:ascii="Times New Roman"/>
          <w:b w:val="false"/>
          <w:i w:val="false"/>
          <w:color w:val="000000"/>
          <w:sz w:val="28"/>
        </w:rPr>
        <w:t>
      11) 600.01.038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600.01.043 жолында 600.01.001 - 600.01.016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600.01.044 жолында 600.01.017 - 600.01.042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Келісім-шарт бойынша жұмыс істейтін салық төлеушілердің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салықты есептеуі - 600.02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заңдармен белгіленген тәртіпте Қазақстан Республикасымен жасалған келісім-шарттар (бұдан әрі - келісім-шарттар) бойынша жұмыс істейтін салық төлеушілер әлеуметтік салықты есептеулері үшін арналған.
</w:t>
      </w:r>
      <w:r>
        <w:br/>
      </w:r>
      <w:r>
        <w:rPr>
          <w:rFonts w:ascii="Times New Roman"/>
          <w:b w:val="false"/>
          <w:i w:val="false"/>
          <w:color w:val="000000"/>
          <w:sz w:val="28"/>
        </w:rPr>
        <w:t>
      19. "Салық төлеуші туралы жалпы ақпарат" бөлімінде:
</w:t>
      </w:r>
      <w:r>
        <w:br/>
      </w:r>
      <w:r>
        <w:rPr>
          <w:rFonts w:ascii="Times New Roman"/>
          <w:b w:val="false"/>
          <w:i w:val="false"/>
          <w:color w:val="000000"/>
          <w:sz w:val="28"/>
        </w:rPr>
        <w:t>
      1) 3-тармақта шетелдік мамандар-қызметкерлерді және шетелдік жұмысшылар - қызметкерлерді бөлек көрсете отырып қызметкерлердің жалпы саны көрсетіледі;
</w:t>
      </w:r>
      <w:r>
        <w:br/>
      </w:r>
      <w:r>
        <w:rPr>
          <w:rFonts w:ascii="Times New Roman"/>
          <w:b w:val="false"/>
          <w:i w:val="false"/>
          <w:color w:val="000000"/>
          <w:sz w:val="28"/>
        </w:rPr>
        <w:t>
      2) 4-тармақта келісім-шарттың реквизиттері көрсетіледі: келісім шарттың нөмірі мен жасалған күні;
</w:t>
      </w:r>
      <w:r>
        <w:br/>
      </w:r>
      <w:r>
        <w:rPr>
          <w:rFonts w:ascii="Times New Roman"/>
          <w:b w:val="false"/>
          <w:i w:val="false"/>
          <w:color w:val="000000"/>
          <w:sz w:val="28"/>
        </w:rPr>
        <w:t>
      3) 5-тармақта тиісті қаржы жылына Қазақстан Республикасының заңдарымен белгіленген айлық есептік көрсеткіш көрсетіледі.
</w:t>
      </w:r>
      <w:r>
        <w:br/>
      </w:r>
      <w:r>
        <w:rPr>
          <w:rFonts w:ascii="Times New Roman"/>
          <w:b w:val="false"/>
          <w:i w:val="false"/>
          <w:color w:val="000000"/>
          <w:sz w:val="28"/>
        </w:rPr>
        <w:t>
      20.»"Қызметкерлер үшін әлеуметтік салық" бөлімінде:
</w:t>
      </w:r>
      <w:r>
        <w:br/>
      </w:r>
      <w:r>
        <w:rPr>
          <w:rFonts w:ascii="Times New Roman"/>
          <w:b w:val="false"/>
          <w:i w:val="false"/>
          <w:color w:val="000000"/>
          <w:sz w:val="28"/>
        </w:rPr>
        <w:t>
      Бұл бөлім шетелдік мамандар-қызметкерлерді және шетелдік жұмысшылар - қызметкерлерді қоспағанда қызметкерлер үшін әлеуметтік салықты есептеуге арналған.
</w:t>
      </w:r>
      <w:r>
        <w:br/>
      </w:r>
      <w:r>
        <w:rPr>
          <w:rFonts w:ascii="Times New Roman"/>
          <w:b w:val="false"/>
          <w:i w:val="false"/>
          <w:color w:val="000000"/>
          <w:sz w:val="28"/>
        </w:rPr>
        <w:t>
      1) 600.02.001А, 600.02.001В және 600.02.001С жолдарында есепті кезеңнің 1, 2 және 3 айларына сәйкес қызметкерлердің табысы көрсетіледі.
</w:t>
      </w:r>
      <w:r>
        <w:br/>
      </w:r>
      <w:r>
        <w:rPr>
          <w:rFonts w:ascii="Times New Roman"/>
          <w:b w:val="false"/>
          <w:i w:val="false"/>
          <w:color w:val="000000"/>
          <w:sz w:val="28"/>
        </w:rPr>
        <w:t>
      600.02.001D жолында 600.02.001А, 600.02.001В және 600.02.001С жолдарының сомасы ретінде айқындалатын есепті кезең үшін қызметкерлердің табысы көрсетіледі.
</w:t>
      </w:r>
      <w:r>
        <w:br/>
      </w:r>
      <w:r>
        <w:rPr>
          <w:rFonts w:ascii="Times New Roman"/>
          <w:b w:val="false"/>
          <w:i w:val="false"/>
          <w:color w:val="000000"/>
          <w:sz w:val="28"/>
        </w:rPr>
        <w:t>
      600.02.001Е жолында есепті кезеңнің 600.02.002D қосымшасы  жолдарының және бұрынғы есепті кезең үшін 600.02.001Е қосымша  жолдарының сомасы ретінде айқындалатын қызметкерлердің жыл басынан бергі табысы көрсетіледі;
</w:t>
      </w:r>
      <w:r>
        <w:br/>
      </w:r>
      <w:r>
        <w:rPr>
          <w:rFonts w:ascii="Times New Roman"/>
          <w:b w:val="false"/>
          <w:i w:val="false"/>
          <w:color w:val="000000"/>
          <w:sz w:val="28"/>
        </w:rPr>
        <w:t>
      2) 600.02.002А, 600.02.002В және 600.02.002С жолдарында есепті кезеңнің 1, 2 және 3 айлары үшін тиісінше әлеуметтік салық ұсталмайтын қызметкерлердің табысы көрсетіледі.
</w:t>
      </w:r>
      <w:r>
        <w:br/>
      </w:r>
      <w:r>
        <w:rPr>
          <w:rFonts w:ascii="Times New Roman"/>
          <w:b w:val="false"/>
          <w:i w:val="false"/>
          <w:color w:val="000000"/>
          <w:sz w:val="28"/>
        </w:rPr>
        <w:t>
      600.02.002D жолында 600.02.002А, 600.02.002В және 600.02.002С жолдарының сомасы ретінде айқындалатын есепті кезең үшін әлеуметтік салық салынбайтын қызметкерлердің табысы көрсетіледі.
</w:t>
      </w:r>
      <w:r>
        <w:br/>
      </w:r>
      <w:r>
        <w:rPr>
          <w:rFonts w:ascii="Times New Roman"/>
          <w:b w:val="false"/>
          <w:i w:val="false"/>
          <w:color w:val="000000"/>
          <w:sz w:val="28"/>
        </w:rPr>
        <w:t>
      600.02.002Е жолында есепті кезеңнің 600.02 нысанының 600.02.002D жолдарының және бұрынғы есепті кезең үшін 600.02 нысанының 600.02.002Е жолдарының сомасы ретінде айқындалатын қызметкерлердің жыл басынан бергі әлеуметтік салық салынбайтын табысы көрсетіледі;
</w:t>
      </w:r>
      <w:r>
        <w:br/>
      </w:r>
      <w:r>
        <w:rPr>
          <w:rFonts w:ascii="Times New Roman"/>
          <w:b w:val="false"/>
          <w:i w:val="false"/>
          <w:color w:val="000000"/>
          <w:sz w:val="28"/>
        </w:rPr>
        <w:t>
      3) 600.02.003А, 600.02.003В және 600.02.003С жолдарында 600.02.001 және 600.02.002 жолдары сомасының айырмасы ретінде айқындалатын, есепті кезеңнің 1, 2 және 3-ші айлары үшін салық салынатын кірістері көрсетіледі.
</w:t>
      </w:r>
      <w:r>
        <w:br/>
      </w:r>
      <w:r>
        <w:rPr>
          <w:rFonts w:ascii="Times New Roman"/>
          <w:b w:val="false"/>
          <w:i w:val="false"/>
          <w:color w:val="000000"/>
          <w:sz w:val="28"/>
        </w:rPr>
        <w:t>
      600.02.003D жолында 600.02.003А, 600.02.003В және 600.02.003С жолдарының сомасы ретінде айқындалатын, есепті кезең үшін салық салынатын кіріс көрсетіледі.
</w:t>
      </w:r>
      <w:r>
        <w:br/>
      </w:r>
      <w:r>
        <w:rPr>
          <w:rFonts w:ascii="Times New Roman"/>
          <w:b w:val="false"/>
          <w:i w:val="false"/>
          <w:color w:val="000000"/>
          <w:sz w:val="28"/>
        </w:rPr>
        <w:t>
      600.00.003Е жолында есепті кезеңнің 600.02 нысанының 600.02.003D жолдарының және бұрынғы кезең үшін 600.02 нысанының 600.02.003Е жолдарының сомасы ретінде айқындалатын, жыл басынан бергі салық салынатын кіріс көрсетіледі;
</w:t>
      </w:r>
      <w:r>
        <w:br/>
      </w:r>
      <w:r>
        <w:rPr>
          <w:rFonts w:ascii="Times New Roman"/>
          <w:b w:val="false"/>
          <w:i w:val="false"/>
          <w:color w:val="000000"/>
          <w:sz w:val="28"/>
        </w:rPr>
        <w:t>
      4) 600.02.004А, 600.02.004В және 600.02.004С жолдарында келісім-шартқа сәйкес белгіленген қызметкерлер үшін әлеуметтік салықтың ставкасы көрсетіледі;
</w:t>
      </w:r>
      <w:r>
        <w:br/>
      </w:r>
      <w:r>
        <w:rPr>
          <w:rFonts w:ascii="Times New Roman"/>
          <w:b w:val="false"/>
          <w:i w:val="false"/>
          <w:color w:val="000000"/>
          <w:sz w:val="28"/>
        </w:rPr>
        <w:t>
      5) 600.02.005А, 600.02.005В және 600.02.005С жолдарында 600.02.003 және 600.02.002 жолдарының сомасын көбейту жолымен есепті кезеңнің 1, 2 және 3-ші айлары үшін есептелген, қызметкерлер үшін әлеуметтік салық сомасы көрсетіледі.
</w:t>
      </w:r>
      <w:r>
        <w:br/>
      </w:r>
      <w:r>
        <w:rPr>
          <w:rFonts w:ascii="Times New Roman"/>
          <w:b w:val="false"/>
          <w:i w:val="false"/>
          <w:color w:val="000000"/>
          <w:sz w:val="28"/>
        </w:rPr>
        <w:t>
      600.02.005D жолында 600.02.005А, 600.02.005В және 600.02.005С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600.02.005Е жолында есепті кезеңнің 600.02 нысанының 600.02.005D жолдарының және бұрынғы кезең үшін 600.02 нысанының 600.02.005Е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21.»Шетелдік мамандар - қызметкерлер үшін әлеуметтік салық» бөлімінде:
</w:t>
      </w:r>
      <w:r>
        <w:br/>
      </w:r>
      <w:r>
        <w:rPr>
          <w:rFonts w:ascii="Times New Roman"/>
          <w:b w:val="false"/>
          <w:i w:val="false"/>
          <w:color w:val="000000"/>
          <w:sz w:val="28"/>
        </w:rPr>
        <w:t>
      1) 600.02.007А, 600.02.007В және 600.02.007С жолдарында 600.02.006 жолында көрсетілген әлеуметтік салық ставкасын және»"Салық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600.02.007D жолында 600.02.007А, 600.02.007В және 600.02.007С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600.02.007Е жолында есепті кезеңнің 600.02 нысанының 600.02.007D және бұрынғы есепті кезең үшін 600.02 нысанының 600.02.007Е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 600.02.008А, 600.02.008В және 600.02.008C жолдарында өзімен 600.02.007А, 600.02.007В және 600.02.007С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600.02.008D жолында 600.02.008А, 600.02.008В және 600.02.008С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600.02.008E жолында есепті кезеңнің 600.02 нысанының 600.02.008D және бұрынғы есепті кезең үшін 600.02 нысанының 600.02.008Е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22.»"Шетелдік жұмысшылар - қызметкерлер үшін әлеуметтік салықтар" бөлімінде:
</w:t>
      </w:r>
      <w:r>
        <w:br/>
      </w:r>
      <w:r>
        <w:rPr>
          <w:rFonts w:ascii="Times New Roman"/>
          <w:b w:val="false"/>
          <w:i w:val="false"/>
          <w:color w:val="000000"/>
          <w:sz w:val="28"/>
        </w:rPr>
        <w:t>
      1) 600.02.010А, 600.02.010В және 600.02.010С жолдарында 600.02.009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600.02.010D жолында 600.02.010А, 600.02.010В және 600.02.010С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600.02.010Е жолында есепті кезеңнің 600.02 нысанының 600.02.010D және бұрынғы есепті кезең үшін 600.02 нысанның 600.02.010Е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 600.02.011А, 600.02.011В және 600.02.011C жолдарында өзімен 600.02.010А, 600.02.010В және 600.02.010С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600.02.011D жолында 600.02.011А, 600.02.011В және 600.02.011С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600.02.011E жолында есепті кезеңнің 600.02 нысанының 600.02.011D және бұрынғы есепті кезең үшін 600.02 нысанының 600.02.011Е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23.»"Әлеуметтік салық - барлығы" бөлімінде:
</w:t>
      </w:r>
      <w:r>
        <w:br/>
      </w:r>
      <w:r>
        <w:rPr>
          <w:rFonts w:ascii="Times New Roman"/>
          <w:b w:val="false"/>
          <w:i w:val="false"/>
          <w:color w:val="000000"/>
          <w:sz w:val="28"/>
        </w:rPr>
        <w:t>
      600.02.012А, 600.02.012В және 600.02.012С жолдарында 600.02.005, 600.02.008 және 600.02.011 тиісті жолдарының сомасы ретінде айқындалатын, есепті кезеңнің 1, 2 және 3-ші айлары үшін әлеуметтік салықтың жалпы сомалары көрсетіледі.
</w:t>
      </w:r>
      <w:r>
        <w:br/>
      </w:r>
      <w:r>
        <w:rPr>
          <w:rFonts w:ascii="Times New Roman"/>
          <w:b w:val="false"/>
          <w:i w:val="false"/>
          <w:color w:val="000000"/>
          <w:sz w:val="28"/>
        </w:rPr>
        <w:t>
      600.02.012D жолында 600.02.012А, 600.02.012В және 600.02.012С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600.02.012Е жолында есепті кезеңнің 600.02 нысанының 600.02.012D жолдарының және бұрынғы кезең үшін 600.02 нысанының 600.02.012Е жолдарының сомасы ретінде айқындалатын, жыл басынан бергі әлеуметтік салықтың жалпы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600.00-600.02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құрылымдық бөлімшелері бар заңды тұлғалардың өзінің құрылымдық бөлімшелері үшін әлеуметтік салық сомасын есептеуге арналған Құрылымдық бөлімше бойынша төленуге тиіс әлеуметтік салық сомасының есебін (бұдан әрі - Есеп) жасау тәртібін айқындайды.
</w:t>
      </w:r>
      <w:r>
        <w:br/>
      </w:r>
      <w:r>
        <w:rPr>
          <w:rFonts w:ascii="Times New Roman"/>
          <w:b w:val="false"/>
          <w:i w:val="false"/>
          <w:color w:val="000000"/>
          <w:sz w:val="28"/>
        </w:rPr>
        <w:t>
      2. Есеп Есептің өзінен (601.00), қосымша нысаннан және әлеуметтік салық салу объектісі туралы ақпаратты ашу бойынша оған қосымшадан (601.01)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 мен қосымша нысандардың "Салық төлеуші туралы жалпы ақпарат" бөлімінде Есептің "Салық төлеуші туралы жалпы ақпарат" бөлімінде көрсетілген салық төлеуші-заңды тұлғаның тиісті деректері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есебін жасау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төлеуші-заңды тұлғаның тіркеу нөмірі;
</w:t>
      </w:r>
      <w:r>
        <w:br/>
      </w:r>
      <w:r>
        <w:rPr>
          <w:rFonts w:ascii="Times New Roman"/>
          <w:b w:val="false"/>
          <w:i w:val="false"/>
          <w:color w:val="000000"/>
          <w:sz w:val="28"/>
        </w:rPr>
        <w:t>
      2) Есеп берілетін есепті кезең. Есепті беру үшін есепті кезең болып есепті тоқсан табылады. Есепті кезең араб цифрларымен көрсетіледі;
</w:t>
      </w:r>
      <w:r>
        <w:br/>
      </w:r>
      <w:r>
        <w:rPr>
          <w:rFonts w:ascii="Times New Roman"/>
          <w:b w:val="false"/>
          <w:i w:val="false"/>
          <w:color w:val="000000"/>
          <w:sz w:val="28"/>
        </w:rPr>
        <w:t>
      3) құрылтай құжаттарына сәйкес салық төлеуші-заңды тұлғаның толық атауы;
</w:t>
      </w:r>
      <w:r>
        <w:br/>
      </w:r>
      <w:r>
        <w:rPr>
          <w:rFonts w:ascii="Times New Roman"/>
          <w:b w:val="false"/>
          <w:i w:val="false"/>
          <w:color w:val="000000"/>
          <w:sz w:val="28"/>
        </w:rPr>
        <w:t>
      4) салық төлеуші-заңды тұлғаның орналасқан жері;
</w:t>
      </w:r>
      <w:r>
        <w:br/>
      </w:r>
      <w:r>
        <w:rPr>
          <w:rFonts w:ascii="Times New Roman"/>
          <w:b w:val="false"/>
          <w:i w:val="false"/>
          <w:color w:val="000000"/>
          <w:sz w:val="28"/>
        </w:rPr>
        <w:t>
      5) филиалдар/өкілдіктер бойынша берілген қосымшалардың саны;
</w:t>
      </w:r>
      <w:r>
        <w:br/>
      </w:r>
      <w:r>
        <w:rPr>
          <w:rFonts w:ascii="Times New Roman"/>
          <w:b w:val="false"/>
          <w:i w:val="false"/>
          <w:color w:val="000000"/>
          <w:sz w:val="28"/>
        </w:rPr>
        <w:t>
      6) Есеп түрі. Осы торкөздер Салық кодексінің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7)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10. "Есептік көрсеткіштер" бөлімінде:
</w:t>
      </w:r>
      <w:r>
        <w:br/>
      </w:r>
      <w:r>
        <w:rPr>
          <w:rFonts w:ascii="Times New Roman"/>
          <w:b w:val="false"/>
          <w:i w:val="false"/>
          <w:color w:val="000000"/>
          <w:sz w:val="28"/>
        </w:rPr>
        <w:t>
      1) 601.00.001 жолында заңды тұлға бойынша есептелген салықтың сомасы көрсетіледі. Осы жолға 600.00.008 жолында немесе 610.00.011 немесе 640.00.016 жолында көрсетілген сомалар көшіріледі;
</w:t>
      </w:r>
      <w:r>
        <w:br/>
      </w:r>
      <w:r>
        <w:rPr>
          <w:rFonts w:ascii="Times New Roman"/>
          <w:b w:val="false"/>
          <w:i w:val="false"/>
          <w:color w:val="000000"/>
          <w:sz w:val="28"/>
        </w:rPr>
        <w:t>
      2) 601.00.002 жолында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 2 және 4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3) 601.00.003 жолында 601.01 барлық нысандарының 601.01.001 жолдарының сомасы ретінде айқындалатын филиалдар/өкілдіктер бойынша есептелген салық сомасы көрсетіледі.
</w:t>
      </w:r>
      <w:r>
        <w:br/>
      </w:r>
      <w:r>
        <w:rPr>
          <w:rFonts w:ascii="Times New Roman"/>
          <w:b w:val="false"/>
          <w:i w:val="false"/>
          <w:color w:val="000000"/>
          <w:sz w:val="28"/>
        </w:rPr>
        <w:t>
      11. 601.00.003 жолына қосымша нысан әрбір филиал/өкілдік бойынша есептелген әлеуметтік салық сомасын көрсетуге арналған.
</w:t>
      </w:r>
      <w:r>
        <w:br/>
      </w:r>
      <w:r>
        <w:rPr>
          <w:rFonts w:ascii="Times New Roman"/>
          <w:b w:val="false"/>
          <w:i w:val="false"/>
          <w:color w:val="000000"/>
          <w:sz w:val="28"/>
        </w:rPr>
        <w:t>
      12. Ағымдағы беттің нөмірі көрсетіледі.
</w:t>
      </w:r>
      <w:r>
        <w:br/>
      </w:r>
      <w:r>
        <w:rPr>
          <w:rFonts w:ascii="Times New Roman"/>
          <w:b w:val="false"/>
          <w:i w:val="false"/>
          <w:color w:val="000000"/>
          <w:sz w:val="28"/>
        </w:rPr>
        <w:t>
      1) 00001С жолында барлық филиалдар/өкілдіктер бойынша әлеуметтік салықтың жиынтық сомасы көрсетіледі;
</w:t>
      </w:r>
      <w:r>
        <w:br/>
      </w:r>
      <w:r>
        <w:rPr>
          <w:rFonts w:ascii="Times New Roman"/>
          <w:b w:val="false"/>
          <w:i w:val="false"/>
          <w:color w:val="000000"/>
          <w:sz w:val="28"/>
        </w:rPr>
        <w:t>
      2) А бағанында рет нөмірі қойылады;
</w:t>
      </w:r>
      <w:r>
        <w:br/>
      </w:r>
      <w:r>
        <w:rPr>
          <w:rFonts w:ascii="Times New Roman"/>
          <w:b w:val="false"/>
          <w:i w:val="false"/>
          <w:color w:val="000000"/>
          <w:sz w:val="28"/>
        </w:rPr>
        <w:t>
      3) В бағанында филиалдың/өкілдіктің СТН-і көрсетіледі;
</w:t>
      </w:r>
      <w:r>
        <w:br/>
      </w:r>
      <w:r>
        <w:rPr>
          <w:rFonts w:ascii="Times New Roman"/>
          <w:b w:val="false"/>
          <w:i w:val="false"/>
          <w:color w:val="000000"/>
          <w:sz w:val="28"/>
        </w:rPr>
        <w:t>
      4) С бағанында филиал/өкілдік бойынша әлеуметтік салықтың сомасы көрсетіледі;
</w:t>
      </w:r>
      <w:r>
        <w:br/>
      </w:r>
      <w:r>
        <w:rPr>
          <w:rFonts w:ascii="Times New Roman"/>
          <w:b w:val="false"/>
          <w:i w:val="false"/>
          <w:color w:val="000000"/>
          <w:sz w:val="28"/>
        </w:rPr>
        <w:t>
      5) D бағанында филиал/өкілдік үшін салық төлеген орны бойынша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Филиал/өкілдік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 - 601.01-нысанын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төлеушінің филиал/өкілдік бойынша төленуге тиіс әлеуметтік салық сомасын есептеуіне арналған. Нысан әрбір филиал/өкілдік бойынша жеке жасалады.
</w:t>
      </w:r>
      <w:r>
        <w:br/>
      </w:r>
      <w:r>
        <w:rPr>
          <w:rFonts w:ascii="Times New Roman"/>
          <w:b w:val="false"/>
          <w:i w:val="false"/>
          <w:color w:val="000000"/>
          <w:sz w:val="28"/>
        </w:rPr>
        <w:t>
      14. "Салық төлеуші туралы жалпы ақпарат" бөлімінде:
</w:t>
      </w:r>
      <w:r>
        <w:br/>
      </w:r>
      <w:r>
        <w:rPr>
          <w:rFonts w:ascii="Times New Roman"/>
          <w:b w:val="false"/>
          <w:i w:val="false"/>
          <w:color w:val="000000"/>
          <w:sz w:val="28"/>
        </w:rPr>
        <w:t>
      1) 1-тармақта филиал/өкілдік СТН-і көрсетіледі;
</w:t>
      </w:r>
      <w:r>
        <w:br/>
      </w:r>
      <w:r>
        <w:rPr>
          <w:rFonts w:ascii="Times New Roman"/>
          <w:b w:val="false"/>
          <w:i w:val="false"/>
          <w:color w:val="000000"/>
          <w:sz w:val="28"/>
        </w:rPr>
        <w:t>
      2) 3-тармақта филиал/өкілдік атауы көрсетіледі;
</w:t>
      </w:r>
      <w:r>
        <w:br/>
      </w:r>
      <w:r>
        <w:rPr>
          <w:rFonts w:ascii="Times New Roman"/>
          <w:b w:val="false"/>
          <w:i w:val="false"/>
          <w:color w:val="000000"/>
          <w:sz w:val="28"/>
        </w:rPr>
        <w:t>
      3) 5-тармақта филиал/өкілдікті тіркеу есебі орны бойынша салық органының коды көрсетіледі.
</w:t>
      </w:r>
      <w:r>
        <w:br/>
      </w:r>
      <w:r>
        <w:rPr>
          <w:rFonts w:ascii="Times New Roman"/>
          <w:b w:val="false"/>
          <w:i w:val="false"/>
          <w:color w:val="000000"/>
          <w:sz w:val="28"/>
        </w:rPr>
        <w:t>
      15. "Есептік көрсеткіштер" бөлімінде:
</w:t>
      </w:r>
      <w:r>
        <w:br/>
      </w:r>
      <w:r>
        <w:rPr>
          <w:rFonts w:ascii="Times New Roman"/>
          <w:b w:val="false"/>
          <w:i w:val="false"/>
          <w:color w:val="000000"/>
          <w:sz w:val="28"/>
        </w:rPr>
        <w:t>
      601.01.001А, 601.01.001В және 601.01.001С жолдарында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 2 және 4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601.01.001D жолында 601.01.001А, 601.01.001В және 601.01.001С жолдарының сомасы ретінде айқындалатын, есепті кезең үшін филиал/ өкілдік бойынша әлеуметтік салық сомасы көрсетіледі.
</w:t>
      </w:r>
      <w:r>
        <w:br/>
      </w:r>
      <w:r>
        <w:rPr>
          <w:rFonts w:ascii="Times New Roman"/>
          <w:b w:val="false"/>
          <w:i w:val="false"/>
          <w:color w:val="000000"/>
          <w:sz w:val="28"/>
        </w:rPr>
        <w:t>
      601.01.001Е жолында есепті кезеңнің 601.01 нысаны 601.01.001D және бұрынғы есепті кезең үшін 601.01 нысаны 601.01.001Е жолдарының сомасы ретінде айқындалатын, жыл басынан бастап филиал/өкілдік бойынша әлеуметтік салық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601.00-601.01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11-бөліміне </w:t>
      </w:r>
      <w:r>
        <w:rPr>
          <w:rFonts w:ascii="Times New Roman"/>
          <w:b w:val="false"/>
          <w:i w:val="false"/>
          <w:color w:val="000000"/>
          <w:sz w:val="28"/>
        </w:rPr>
        <w:t>
 сәйкес мемлекеттік мекемелердің әлеуметтік салықты есептеуге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(бұдан әрі - 610.00-нысан) және әлеуметтік салықты салу объектісі туралы ақпаратты ашу бойынша оған қосымшадан (610.01 нысаннан)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 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мемлекеттік мекеме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Мемлекеттік мекеме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болып есепті тоқсан табылады. Салық кезеңі араб сандарымен көрсетіледі;
</w:t>
      </w:r>
      <w:r>
        <w:br/>
      </w:r>
      <w:r>
        <w:rPr>
          <w:rFonts w:ascii="Times New Roman"/>
          <w:b w:val="false"/>
          <w:i w:val="false"/>
          <w:color w:val="000000"/>
          <w:sz w:val="28"/>
        </w:rPr>
        <w:t>
      3) құрылтайшы құжаттарға сәйкес толық атауы;
</w:t>
      </w:r>
      <w:r>
        <w:br/>
      </w:r>
      <w:r>
        <w:rPr>
          <w:rFonts w:ascii="Times New Roman"/>
          <w:b w:val="false"/>
          <w:i w:val="false"/>
          <w:color w:val="000000"/>
          <w:sz w:val="28"/>
        </w:rPr>
        <w:t>
      4) ЭҚЖЖ коды.
</w:t>
      </w:r>
      <w:r>
        <w:br/>
      </w:r>
      <w:r>
        <w:rPr>
          <w:rFonts w:ascii="Times New Roman"/>
          <w:b w:val="false"/>
          <w:i w:val="false"/>
          <w:color w:val="000000"/>
          <w:sz w:val="28"/>
        </w:rPr>
        <w:t>
      Негізгі қызметтің ғана ЭҚЖЖ коды көрсетіледі;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Табыс етілген қосымша. Қосымша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8) құрылымдық бөлімшелері бар ма. Құрылымдық бөлімшелердің бар болуына байланысты тиісті торкөз белгіленеді;
</w:t>
      </w:r>
      <w:r>
        <w:br/>
      </w:r>
      <w:r>
        <w:rPr>
          <w:rFonts w:ascii="Times New Roman"/>
          <w:b w:val="false"/>
          <w:i w:val="false"/>
          <w:color w:val="000000"/>
          <w:sz w:val="28"/>
        </w:rPr>
        <w:t>
      9) қызметкерлер саны.
</w:t>
      </w:r>
      <w:r>
        <w:br/>
      </w:r>
      <w:r>
        <w:rPr>
          <w:rFonts w:ascii="Times New Roman"/>
          <w:b w:val="false"/>
          <w:i w:val="false"/>
          <w:color w:val="000000"/>
          <w:sz w:val="28"/>
        </w:rPr>
        <w:t>
      Қазақстан Республикасының заңдарында белгіленген тәртіппен жұмысқа қабылданған тұлғалар саны көрсетіледі.
</w:t>
      </w:r>
      <w:r>
        <w:br/>
      </w:r>
      <w:r>
        <w:rPr>
          <w:rFonts w:ascii="Times New Roman"/>
          <w:b w:val="false"/>
          <w:i w:val="false"/>
          <w:color w:val="000000"/>
          <w:sz w:val="28"/>
        </w:rPr>
        <w:t>
      11. "Әлеуметтік салықты есептеу" бөлімінде:
</w:t>
      </w:r>
      <w:r>
        <w:br/>
      </w:r>
      <w:r>
        <w:rPr>
          <w:rFonts w:ascii="Times New Roman"/>
          <w:b w:val="false"/>
          <w:i w:val="false"/>
          <w:color w:val="000000"/>
          <w:sz w:val="28"/>
        </w:rPr>
        <w:t>
      1) 610.00.001А, 610.00.001В және 610.00.001С жолдарында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610.00.001D жолында 610.00.001А, 610.00.001В және 610.00.001С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610.00.001Е жолында есепті кезеңнің Декларациясы 610.00.001D және бұрынғы кезең үшін Декларацияның 610.00.001Е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610.00.002А, 610.00.002В және 610.00.002С жолдарында жұмыс берушімен мемлекеттік әлеуметтік сақтандыру қорынан (бұдан әрі - МӘСҚ) төленген уақытша еңбекке қабілетсіздік, жүкті және босану, баланың туылуы кезінде, жерлеу бойынша жәрдемақылар сомаларының есептелген сомалардан есепті кезеңнің 1, 2 және 3-ші айларының басына сәйкес көрсетілген қорға есептелген аударылған сомадан асып кетуі нәтижесінде 1998 жылдың 31 желтоқсанындағы жағдай бойынша пайда болған теріс сальдо қалдықтары көрсетіледі.
</w:t>
      </w:r>
      <w:r>
        <w:br/>
      </w:r>
      <w:r>
        <w:rPr>
          <w:rFonts w:ascii="Times New Roman"/>
          <w:b w:val="false"/>
          <w:i w:val="false"/>
          <w:color w:val="000000"/>
          <w:sz w:val="28"/>
        </w:rPr>
        <w:t>
      610.00.002А, 610.00.002В және 610.00.002С жолдарына бұрынғы есепті кезең үшін Декларацияның 610.00.005С, есепті кезең Декларациясының 610.00.005А және 610.00.005В тиісті жолдарында көрсетілген сомалар көшіріледі;
</w:t>
      </w:r>
      <w:r>
        <w:br/>
      </w:r>
      <w:r>
        <w:rPr>
          <w:rFonts w:ascii="Times New Roman"/>
          <w:b w:val="false"/>
          <w:i w:val="false"/>
          <w:color w:val="000000"/>
          <w:sz w:val="28"/>
        </w:rPr>
        <w:t>
      3) 610.00.003А, 610.00.003В және 610.00.003С жолдарында сәйкесінше есепті кезеңнің 1, 2 және 3-ші айларына Қазақстан Республикасының заң актілеріне сәйкес айқындалатын әлеуметтік салықты төлеу есебіне есепке жатқызылған, есептелген әлеуметтік жәрдемақылардың МӘСҚ аударуға есептелген сомалардан асып кету сомалары көрсетіледі;
</w:t>
      </w:r>
      <w:r>
        <w:br/>
      </w:r>
      <w:r>
        <w:rPr>
          <w:rFonts w:ascii="Times New Roman"/>
          <w:b w:val="false"/>
          <w:i w:val="false"/>
          <w:color w:val="000000"/>
          <w:sz w:val="28"/>
        </w:rPr>
        <w:t>
      4) 610.00.004А, 610.00.004В және 610.00.004С жолдарында 610.00.002 және 610.00.003 жолдарының сомаларына сәйкес ішіндегі ең кіші шама ретінде айқындалатын сәйкесінше есепті кезеңнің 1, 2 және 3-ші айлары үшін әлеуметтік салықты төлеу есебіне есепке жатқызылған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5) 610.00.005А, 610.00.005В және 610.00.005С жолдарында 610.00.002 және 610.00.004 жолдарына тиісті сомалардың айырмасы ретінде айқындалатын есепті кезеңнің 1, 2 және 3-ші айлары үшін келесі есепті айға көшірілетін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6) 610.00.006А, 610.00.006В және 610.00.006С жолдарында сәйкесінше есепті кезеңнің 1, 2 және 3-айлары үшін Қазақстан Республикасының еңбек заңдарына сәйкес есептелген әлеуметтік жәрдемақылардың сомалары көрсетіледі;
</w:t>
      </w:r>
      <w:r>
        <w:br/>
      </w:r>
      <w:r>
        <w:rPr>
          <w:rFonts w:ascii="Times New Roman"/>
          <w:b w:val="false"/>
          <w:i w:val="false"/>
          <w:color w:val="000000"/>
          <w:sz w:val="28"/>
        </w:rPr>
        <w:t>
      7) 610.00.007А, 610.00.007В және 610.00.007С жолдарында Салық кодексінің 
</w:t>
      </w:r>
      <w:r>
        <w:rPr>
          <w:rFonts w:ascii="Times New Roman"/>
          <w:b w:val="false"/>
          <w:i w:val="false"/>
          <w:color w:val="000000"/>
          <w:sz w:val="28"/>
        </w:rPr>
        <w:t xml:space="preserve"> 320-бабының </w:t>
      </w:r>
      <w:r>
        <w:rPr>
          <w:rFonts w:ascii="Times New Roman"/>
          <w:b w:val="false"/>
          <w:i w:val="false"/>
          <w:color w:val="000000"/>
          <w:sz w:val="28"/>
        </w:rPr>
        <w:t>
 2-тармағына сәйкес көшірілетін әлеуметтік жәрдемақылардың сомалары көрсетіледі.
</w:t>
      </w:r>
      <w:r>
        <w:br/>
      </w:r>
      <w:r>
        <w:rPr>
          <w:rFonts w:ascii="Times New Roman"/>
          <w:b w:val="false"/>
          <w:i w:val="false"/>
          <w:color w:val="000000"/>
          <w:sz w:val="28"/>
        </w:rPr>
        <w:t>
      610.00.007А, 610.00.007В және 610.00.007С жолдарына сәйкесінше бұрынғы салық кезеңі үшін Декларацияның 610.00.007С және есепті кезең Декларациясының 610.00.010А және 610.00.010В жолдарында көрсетілген сомалар көшіріледі;
</w:t>
      </w:r>
      <w:r>
        <w:br/>
      </w:r>
      <w:r>
        <w:rPr>
          <w:rFonts w:ascii="Times New Roman"/>
          <w:b w:val="false"/>
          <w:i w:val="false"/>
          <w:color w:val="000000"/>
          <w:sz w:val="28"/>
        </w:rPr>
        <w:t>
      8) 610.00.008А, 610.00.008В және 610.00.008С жолдарында 610.00.006 және 610.00.007 жолдарына сәйкес келетін сомалар ретінде айқындалатын есепті кезеңде есептелген және бұрынғы кезеңнің 1, 2 және 3-ші айларынан көшірілген әлеуметтік жәрдемақылардың жалпы сомасы көрсетіледі;
</w:t>
      </w:r>
      <w:r>
        <w:br/>
      </w:r>
      <w:r>
        <w:rPr>
          <w:rFonts w:ascii="Times New Roman"/>
          <w:b w:val="false"/>
          <w:i w:val="false"/>
          <w:color w:val="000000"/>
          <w:sz w:val="28"/>
        </w:rPr>
        <w:t>
      9) 610.00.009А, 610.00.009В және 610.00.009С жолдарында есепті кезеңнің 1, 2 және 3 айлары үшін 610.00.001 және 610.00.004 жолдарына тиісті сомалардың айырмасы ретінде айқындалатын есептелген әлеуметтік салық шегінде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610.00.009D жолында 610.00.009А, 610.00.009В және 610.00.009С жолдарының сомасы ретінде айқындалатын, есепті кезең үшін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10) 610.00.010А, 610.00.010В және 610.00.010С жолдарында 610.00.008 және 610.00.009 жолдарына сәйкес келетін сомалардың айырма ретінде айқындалатын, сәйкесінше есепті салық кезеңінің 1, 2 және 3-ші айларына көшірілетін әлеуметтік жәрдемақылардың сомасы көрсетіледі;
</w:t>
      </w:r>
      <w:r>
        <w:br/>
      </w:r>
      <w:r>
        <w:rPr>
          <w:rFonts w:ascii="Times New Roman"/>
          <w:b w:val="false"/>
          <w:i w:val="false"/>
          <w:color w:val="000000"/>
          <w:sz w:val="28"/>
        </w:rPr>
        <w:t>
      11) 610.00.011А, 610.00.011В және 610.00.011С жолдарында 610.00.001, 610.00.004 және 610.00.009 жолдарына сәйкес сомалардың айырмасы ретінде айқындалатын, есепті кезеңнің 1, 2 және 3 айлары үшін әлеуметтік салықтың сомасы көрсетіледі.
</w:t>
      </w:r>
      <w:r>
        <w:br/>
      </w:r>
      <w:r>
        <w:rPr>
          <w:rFonts w:ascii="Times New Roman"/>
          <w:b w:val="false"/>
          <w:i w:val="false"/>
          <w:color w:val="000000"/>
          <w:sz w:val="28"/>
        </w:rPr>
        <w:t>
      610.00.011D жолында 610.00.011А, 610.00.011В және 610.00.011С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610.00.011Е жолында есепті кезеңнің Декларациясы 610.00.011D және бұрынғы кезең үшін Декларацияның 610.00.011Е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салынбайтын төлемдер тізбесі - 610.01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13. "Төлемдер түрлері" бөлімінде:
</w:t>
      </w:r>
      <w:r>
        <w:br/>
      </w:r>
      <w:r>
        <w:rPr>
          <w:rFonts w:ascii="Times New Roman"/>
          <w:b w:val="false"/>
          <w:i w:val="false"/>
          <w:color w:val="000000"/>
          <w:sz w:val="28"/>
        </w:rPr>
        <w:t>
      1) 610.01.001 - 610.01.010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610.01.011 - 610.01.031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610.01.011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6) тармақшасында көзделген төлемдер көрсетіледі;
</w:t>
      </w:r>
      <w:r>
        <w:br/>
      </w:r>
      <w:r>
        <w:rPr>
          <w:rFonts w:ascii="Times New Roman"/>
          <w:b w:val="false"/>
          <w:i w:val="false"/>
          <w:color w:val="000000"/>
          <w:sz w:val="28"/>
        </w:rPr>
        <w:t>
      4) 610.01.012, 610.01.019, 610.01.026 және 610.01.027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5) 610.01.013 және 610.01.014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6) 610.01.015, 610.01.021, 610.01.023, 610.01.024 және 610.01.030 жолдарда Қазақстан Республикасының еңбек заңдарымен белгіленген шектерде жүргізілетін төлемдер көрсетіледі;
</w:t>
      </w:r>
      <w:r>
        <w:br/>
      </w:r>
      <w:r>
        <w:rPr>
          <w:rFonts w:ascii="Times New Roman"/>
          <w:b w:val="false"/>
          <w:i w:val="false"/>
          <w:color w:val="000000"/>
          <w:sz w:val="28"/>
        </w:rPr>
        <w:t>
      7) 610.01.016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8) 610.01.017 жолында қызметкерлерге төлемдерінің әрбір түрі үшін белгіленген 70-еселік айлық есептік көрсеткіш мөлшерінде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9) 610.01.018 жолында мемлекеттік кәсіпорындар үшін Қазақстан Республикасының заңдарымен белгіленген шектерде қызметтік іссапарлар кезіндегі өтемақылар сомасы көрсетіледі;
</w:t>
      </w:r>
      <w:r>
        <w:br/>
      </w:r>
      <w:r>
        <w:rPr>
          <w:rFonts w:ascii="Times New Roman"/>
          <w:b w:val="false"/>
          <w:i w:val="false"/>
          <w:color w:val="000000"/>
          <w:sz w:val="28"/>
        </w:rPr>
        <w:t>
      10) 610.01.022 жолында Қазақстан Республикасының заңдарына сәйкес мемлекеттік органды тарату немесе қайта ұйымдастыру, штатты (санын) қысқарту кезінде төленетін шығу жәрдемақысының сомалары көрсетіледі;
</w:t>
      </w:r>
      <w:r>
        <w:br/>
      </w:r>
      <w:r>
        <w:rPr>
          <w:rFonts w:ascii="Times New Roman"/>
          <w:b w:val="false"/>
          <w:i w:val="false"/>
          <w:color w:val="000000"/>
          <w:sz w:val="28"/>
        </w:rPr>
        <w:t>
      11) 610.01.028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610.01.032 жолында 610.01.001 - 610.01.010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610.01.033 жолында 610.01.011 - 610.01.031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610.00-610.01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бюджетпен есеп айырысуды бір жолғы талондардың негізінде жүзеге асыратындарды қоспағанда, жеке кәсіпкерлердің, жеке нотариустардан, адвокаттардың (бұдан әрі - жеке тұлғалар) әлеуметтік салықты есептеуі мен уақтылы төлеуіне арналған Әлеуметтік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кезең. Декларацияны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w:t>
      </w:r>
      <w:r>
        <w:br/>
      </w:r>
      <w:r>
        <w:rPr>
          <w:rFonts w:ascii="Times New Roman"/>
          <w:b w:val="false"/>
          <w:i w:val="false"/>
          <w:color w:val="000000"/>
          <w:sz w:val="28"/>
        </w:rPr>
        <w:t>
      Жеке кәсіпкерлер, жеке нотариустар мен адвокаттар ЭҚЖЖ мәліметтерінде негізгі қызметінің ЭҚЖЖ кодын ғана көрсетеді, жеке нотариустар негізгі қызметінің ЭҚЖЖ коды - 74112, адвокаттар - 74111 деп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қызметкерлердің саны.
</w:t>
      </w:r>
      <w:r>
        <w:br/>
      </w:r>
      <w:r>
        <w:rPr>
          <w:rFonts w:ascii="Times New Roman"/>
          <w:b w:val="false"/>
          <w:i w:val="false"/>
          <w:color w:val="000000"/>
          <w:sz w:val="28"/>
        </w:rPr>
        <w:t>
      Қазақстан Республикасының заңдарына сәйкес жұмысқа қабылданған тұлғалар саны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Қазақстан Республикасының заңнама актісімен жыл сайын бекітілетін айлық есептік көрсеткіштің мөлшері көрсетіледі;
</w:t>
      </w:r>
      <w:r>
        <w:br/>
      </w:r>
      <w:r>
        <w:rPr>
          <w:rFonts w:ascii="Times New Roman"/>
          <w:b w:val="false"/>
          <w:i w:val="false"/>
          <w:color w:val="000000"/>
          <w:sz w:val="28"/>
        </w:rPr>
        <w:t>
      9) салық төлеушінің мәртебесі.
</w:t>
      </w:r>
      <w:r>
        <w:br/>
      </w:r>
      <w:r>
        <w:rPr>
          <w:rFonts w:ascii="Times New Roman"/>
          <w:b w:val="false"/>
          <w:i w:val="false"/>
          <w:color w:val="000000"/>
          <w:sz w:val="28"/>
        </w:rPr>
        <w:t>
      Жеке кәсіпкер болып табылатын жеке тұлғалар - "Жеке кәсіпкер" ұяшығын белгілейді.
</w:t>
      </w:r>
      <w:r>
        <w:br/>
      </w:r>
      <w:r>
        <w:rPr>
          <w:rFonts w:ascii="Times New Roman"/>
          <w:b w:val="false"/>
          <w:i w:val="false"/>
          <w:color w:val="000000"/>
          <w:sz w:val="28"/>
        </w:rPr>
        <w:t>
      Жеке нотариус болып табылатын жеке тұлғалар - "Жеке нотариус" ұяшығын белгілейді.
</w:t>
      </w:r>
      <w:r>
        <w:br/>
      </w:r>
      <w:r>
        <w:rPr>
          <w:rFonts w:ascii="Times New Roman"/>
          <w:b w:val="false"/>
          <w:i w:val="false"/>
          <w:color w:val="000000"/>
          <w:sz w:val="28"/>
        </w:rPr>
        <w:t>
      Адвокат болып табылатын жеке тұлғалар - "Адвокат" ұяшығын белгілейді.
</w:t>
      </w:r>
      <w:r>
        <w:br/>
      </w:r>
      <w:r>
        <w:rPr>
          <w:rFonts w:ascii="Times New Roman"/>
          <w:b w:val="false"/>
          <w:i w:val="false"/>
          <w:color w:val="000000"/>
          <w:sz w:val="28"/>
        </w:rPr>
        <w:t>
      8. "Есептік көрсеткіштер" бөлімінде:
</w:t>
      </w:r>
      <w:r>
        <w:br/>
      </w:r>
      <w:r>
        <w:rPr>
          <w:rFonts w:ascii="Times New Roman"/>
          <w:b w:val="false"/>
          <w:i w:val="false"/>
          <w:color w:val="000000"/>
          <w:sz w:val="28"/>
        </w:rPr>
        <w:t>
      1) 620.00.001А, 620.00.001В және 620.00.001С жолдарында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3-тармағына сәйкес айқындалатын, сәйкесінше есепті кезеңнің 1, 2 және 3-ші айлары үшін салық төлеуші өзі үшін төлейтін есептелген әлеуметтік салықтың сомалары көрсетіледі.
</w:t>
      </w:r>
      <w:r>
        <w:br/>
      </w:r>
      <w:r>
        <w:rPr>
          <w:rFonts w:ascii="Times New Roman"/>
          <w:b w:val="false"/>
          <w:i w:val="false"/>
          <w:color w:val="000000"/>
          <w:sz w:val="28"/>
        </w:rPr>
        <w:t>
      620.00.001D жолында 620.00.001А, 620.00.001В және 620.00.001С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620.00.001Е жолында Есепті салық кезеңінің декларациясы 620.00.001D және Өткен кезең үшін декларацияның 620.00.001Е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620.00.002А, 620.00.002В және 620.00.002С жолдарында сәйкесінше есепті салық кезеңінің 1, 2 және 3-ші айлары үшін Қазақстан Республикасының міндетті әлеуметтік сақтандыру туралы заңнамалық актісіне сәйкес өзінің пайдасына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620.00.002D жолында 620.00.002А, 620.00.002В және 620.00.002С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620.00.002Е жолында Есепті кезеңнің декларациясы 620.00.002D және Өткен кезең үшін декларацияның 620.00.002Е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3) 620.00.003А, 620.00.003В және 620.00.003С жолдарында 620.00.001 және 620.00.002 жолдарының тиісті сомаларының айырмасы ретінде айқындалатын, сәйкесінше,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620.00.003D жолында 620.00.003А, 620.00.003В және 620.00.003С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620.00.003Е жолында Есепті кезеңнің декларациясы 620.00.003D және Өткен кезең үшін декларацияның 620.00.003Е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4) 620.00.004А, 620.00.004В және 620.00.004С жолдарында сәйкесінше, есепті кезеңнің 1, 2 және 3-ші айлары үшін Салық кодексінің 
</w:t>
      </w:r>
      <w:r>
        <w:rPr>
          <w:rFonts w:ascii="Times New Roman"/>
          <w:b w:val="false"/>
          <w:i w:val="false"/>
          <w:color w:val="000000"/>
          <w:sz w:val="28"/>
        </w:rPr>
        <w:t xml:space="preserve"> 317-бабы </w:t>
      </w:r>
      <w:r>
        <w:rPr>
          <w:rFonts w:ascii="Times New Roman"/>
          <w:b w:val="false"/>
          <w:i w:val="false"/>
          <w:color w:val="000000"/>
          <w:sz w:val="28"/>
        </w:rPr>
        <w:t>
 3-тармақшасына сәйкес әрбір қызметкер үшін салық төлеуші төлейтін есептелген әлеуметтік салықтың сомалары көрсетіледі.
</w:t>
      </w:r>
      <w:r>
        <w:br/>
      </w:r>
      <w:r>
        <w:rPr>
          <w:rFonts w:ascii="Times New Roman"/>
          <w:b w:val="false"/>
          <w:i w:val="false"/>
          <w:color w:val="000000"/>
          <w:sz w:val="28"/>
        </w:rPr>
        <w:t>
      620.00.004D жолында 620.00.004А, 620.00.004В және 620.00.004С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620.00.004Е жолында Есепті кезеңнің декларациясы 620.00.004D және Өткен кезең үшін декларацияның 620.00.004Е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5) 620.00.005А, 620.00.005В және 620.00.005С жолдарында сәйкесінше, есепті кезеңнің 1, 2 және 3-ші айлары үшін Қазақстан Республикасының міндетті әлеуметтік сақтандыру туралы заңнамалық актісіне сәйкес әрбір қызметкер үшін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620.00.005D жолында 620.00.005А, 620.00.005В және 620.00.005С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620.00.005Е жолында Есепті кезеңнің декларациясы 620.00.005D және Өткен кезең үшін декларацияның 620.00.005Е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6) 620.00.006А, 620.00.006В және 620.00.006С жолдарында 620.00.004 және 620.00.005 жолдарының тиісті сомаларының айырмасы ретінде айқындалатын, сәйкесінше, есепті салық кезеңінің 1, 2 және 3-ші айлары үшін төленуге жататын әлеуметтік салықтың сомалары көрсетіледі.
</w:t>
      </w:r>
      <w:r>
        <w:br/>
      </w:r>
      <w:r>
        <w:rPr>
          <w:rFonts w:ascii="Times New Roman"/>
          <w:b w:val="false"/>
          <w:i w:val="false"/>
          <w:color w:val="000000"/>
          <w:sz w:val="28"/>
        </w:rPr>
        <w:t>
      620.00.006D жолында 620.00.006А, 620.00.006В және 620.00.006С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620.00.006Е жолында Есепті кезеңнің декларациясы 620.00.006D және Өткен кезең үшін декларацияның 620.00.006Е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7) 620.00.007А, 620.00.007В және 620.00.007С жолдарында 620.00.003 және 620.00.006 жолдарының тиісті сомалары ретінде айқындалатын, сәйкесінше, есепті кезеңнің 1, 2 және 3-ші айлары үшін есептелген, әлеуметтік салықтың жалпы сомасы көрсетіледі. 
</w:t>
      </w:r>
      <w:r>
        <w:br/>
      </w:r>
      <w:r>
        <w:rPr>
          <w:rFonts w:ascii="Times New Roman"/>
          <w:b w:val="false"/>
          <w:i w:val="false"/>
          <w:color w:val="000000"/>
          <w:sz w:val="28"/>
        </w:rPr>
        <w:t>
      620.00.007D жолында 620.00.007А, 620.00.007В және 620.00.007С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620.00.007Е жолында Есепті кезеңнің декларациясы 620.00.007D және Өткен кезең үшін декларацияның 620.00.007Е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620.00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ұйымдардың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(640.00-нысан) және әлеуметтік салық салынатын объект туралы ақпаратты ашу бойынша оған қосымшадан (640.01)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w:t>
      </w:r>
      <w:r>
        <w:br/>
      </w:r>
      <w:r>
        <w:rPr>
          <w:rFonts w:ascii="Times New Roman"/>
          <w:b w:val="false"/>
          <w:i w:val="false"/>
          <w:color w:val="000000"/>
          <w:sz w:val="28"/>
        </w:rPr>
        <w:t>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w:t>
      </w:r>
      <w:r>
        <w:br/>
      </w:r>
      <w:r>
        <w:rPr>
          <w:rFonts w:ascii="Times New Roman"/>
          <w:b w:val="false"/>
          <w:i w:val="false"/>
          <w:color w:val="000000"/>
          <w:sz w:val="28"/>
        </w:rPr>
        <w:t>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w:t>
      </w:r>
      <w:r>
        <w:br/>
      </w:r>
      <w:r>
        <w:rPr>
          <w:rFonts w:ascii="Times New Roman"/>
          <w:b w:val="false"/>
          <w:i w:val="false"/>
          <w:color w:val="000000"/>
          <w:sz w:val="28"/>
        </w:rPr>
        <w:t>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227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556"/>
        <w:gridCol w:w="1558"/>
        <w:gridCol w:w="2810"/>
        <w:gridCol w:w="2810"/>
        <w:gridCol w:w="2556"/>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Жыл қорытындысы бойынша толтырылады және 4-тоқсан үшін Декларациямен бірге беріледі;
</w:t>
      </w:r>
      <w:r>
        <w:br/>
      </w:r>
      <w:r>
        <w:rPr>
          <w:rFonts w:ascii="Times New Roman"/>
          <w:b w:val="false"/>
          <w:i w:val="false"/>
          <w:color w:val="000000"/>
          <w:sz w:val="28"/>
        </w:rPr>
        <w:t>
      8) құрылымдық бөлімшелер бар ма.
</w:t>
      </w:r>
      <w:r>
        <w:br/>
      </w:r>
      <w:r>
        <w:rPr>
          <w:rFonts w:ascii="Times New Roman"/>
          <w:b w:val="false"/>
          <w:i w:val="false"/>
          <w:color w:val="000000"/>
          <w:sz w:val="28"/>
        </w:rPr>
        <w:t>
      Құрылымдық бөлімшелердің бар, жоқтығына қарай тиісті ұяшық белгіленеді.
</w:t>
      </w:r>
      <w:r>
        <w:br/>
      </w:r>
      <w:r>
        <w:rPr>
          <w:rFonts w:ascii="Times New Roman"/>
          <w:b w:val="false"/>
          <w:i w:val="false"/>
          <w:color w:val="000000"/>
          <w:sz w:val="28"/>
        </w:rPr>
        <w:t>
      11. "Саны және мүгедек-қызметкерлердің еңбегіне ақы төлеу бойынша шығыстар" бөлімінде:
</w:t>
      </w:r>
      <w:r>
        <w:br/>
      </w:r>
      <w:r>
        <w:rPr>
          <w:rFonts w:ascii="Times New Roman"/>
          <w:b w:val="false"/>
          <w:i w:val="false"/>
          <w:color w:val="000000"/>
          <w:sz w:val="28"/>
        </w:rPr>
        <w:t>
      1) 640.00.001А, 640.00.001В және 640.00.001С жолдарында есепті кезеңнің тиісінше 1, 2 және 3 айлары үшін мүгедек -қызметкерлердің жалпы саны көрсетіледі;
</w:t>
      </w:r>
      <w:r>
        <w:br/>
      </w:r>
      <w:r>
        <w:rPr>
          <w:rFonts w:ascii="Times New Roman"/>
          <w:b w:val="false"/>
          <w:i w:val="false"/>
          <w:color w:val="000000"/>
          <w:sz w:val="28"/>
        </w:rPr>
        <w:t>
      2) 640.00.002А, 640.00.002В және 640.00.002С жолдарында есепті кезеңнің тиісінше 1, 2 және 3 айлары үшін мүгедек -қызметкерлердің саны көрсетіледі;
</w:t>
      </w:r>
      <w:r>
        <w:br/>
      </w:r>
      <w:r>
        <w:rPr>
          <w:rFonts w:ascii="Times New Roman"/>
          <w:b w:val="false"/>
          <w:i w:val="false"/>
          <w:color w:val="000000"/>
          <w:sz w:val="28"/>
        </w:rPr>
        <w:t>
      3) 640.00.003А, 640.00.003В және 640.00.003С жолдарында 640.00.002 және 640.00.001 тиісті жолдарының қатынасы ретінде айқындалатын есепті кезеңнің тиісінше 1, 2 және 3 айлары үшін мүгедек-қызметкерлердің санының үлес салмағы көрсетіледі;
</w:t>
      </w:r>
      <w:r>
        <w:br/>
      </w:r>
      <w:r>
        <w:rPr>
          <w:rFonts w:ascii="Times New Roman"/>
          <w:b w:val="false"/>
          <w:i w:val="false"/>
          <w:color w:val="000000"/>
          <w:sz w:val="28"/>
        </w:rPr>
        <w:t>
      4) 640.00.004А, 640.00.004В және 640.00.004С жолдарында есепті кезеңнің тиісінше 1, 2 және 3 айлары үшін еңбекке ақы төлеу бойынша жалпы шығыстардың сомасы көрсетіледі;
</w:t>
      </w:r>
      <w:r>
        <w:br/>
      </w:r>
      <w:r>
        <w:rPr>
          <w:rFonts w:ascii="Times New Roman"/>
          <w:b w:val="false"/>
          <w:i w:val="false"/>
          <w:color w:val="000000"/>
          <w:sz w:val="28"/>
        </w:rPr>
        <w:t>
      5) 640.00.005А, 640.00.005В және 640.00.005С жолдарында есепті кезеңнің тиісінше 1, 2 және 3 айлары үшін мүгедек-қызметкерлердің еңбегіне ақы төлеу бойынша шығыстардың сомасы көрсетіледі;
</w:t>
      </w:r>
      <w:r>
        <w:br/>
      </w:r>
      <w:r>
        <w:rPr>
          <w:rFonts w:ascii="Times New Roman"/>
          <w:b w:val="false"/>
          <w:i w:val="false"/>
          <w:color w:val="000000"/>
          <w:sz w:val="28"/>
        </w:rPr>
        <w:t>
      6) 640.00.006А, 640.00.006В және 640.00.006С жолдарында 600.00.005 және 600.00.004 тиісті жолдарының қатынасы ретінде айқындалатын есепті кезеңнің тиісінше 1, 2 және 3 айлары үшін еңбекке ақы төлеудің жалпы шығыстарындағы мүгедек-қызметкерлер еңбекақыларының үлес салмағы көрсетіледі.
</w:t>
      </w:r>
      <w:r>
        <w:br/>
      </w:r>
      <w:r>
        <w:rPr>
          <w:rFonts w:ascii="Times New Roman"/>
          <w:b w:val="false"/>
          <w:i w:val="false"/>
          <w:color w:val="000000"/>
          <w:sz w:val="28"/>
        </w:rPr>
        <w:t>
      12. "Әлеуметтік салықты есептеу" бөлімінде:
</w:t>
      </w:r>
      <w:r>
        <w:br/>
      </w:r>
      <w:r>
        <w:rPr>
          <w:rFonts w:ascii="Times New Roman"/>
          <w:b w:val="false"/>
          <w:i w:val="false"/>
          <w:color w:val="000000"/>
          <w:sz w:val="28"/>
        </w:rPr>
        <w:t>
      1) 640.00.007А, 640.00.007В және 640.00.007С жолдарында жеке тұлға - қызметкерлерге, сондай-ақ есепті кезеңнің сәйкесінше 1, 2 және 3-айлары ақылы қызмет көрсету шарттары бойынша жеке тұлғаларға төленетін төлемдердің сомасы көрсетіледі.
</w:t>
      </w:r>
      <w:r>
        <w:br/>
      </w:r>
      <w:r>
        <w:rPr>
          <w:rFonts w:ascii="Times New Roman"/>
          <w:b w:val="false"/>
          <w:i w:val="false"/>
          <w:color w:val="000000"/>
          <w:sz w:val="28"/>
        </w:rPr>
        <w:t>
      640.00.007D жолында 640.00.007А, 640.00.007В және 640.00.007С жолдарының сомасы ретінде айқындалатын, есепті кезең үшін жеке тұлғаларға төленетін төлемдердің сомасы көрсетіледі.
</w:t>
      </w:r>
      <w:r>
        <w:br/>
      </w:r>
      <w:r>
        <w:rPr>
          <w:rFonts w:ascii="Times New Roman"/>
          <w:b w:val="false"/>
          <w:i w:val="false"/>
          <w:color w:val="000000"/>
          <w:sz w:val="28"/>
        </w:rPr>
        <w:t>
      640.00.007Е жолында есепті кезең Декларациясының 640.00.007D жолының және өткен кезең Декларациясының 640.00.007Е жолының сомаларының айырмасы ретінде айқындалатын жыл басынан бастап жеке тұлғаларға төленетін төлемдердің сомасы көрсетіледі;
</w:t>
      </w:r>
      <w:r>
        <w:br/>
      </w:r>
      <w:r>
        <w:rPr>
          <w:rFonts w:ascii="Times New Roman"/>
          <w:b w:val="false"/>
          <w:i w:val="false"/>
          <w:color w:val="000000"/>
          <w:sz w:val="28"/>
        </w:rPr>
        <w:t>
      2) 640.00.008А, 640.00.008В және 640.00.008С жолдарында есепті кезеңнің сәйкесінше 1, 2 және 3-айлары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640.00.008D жолында 640.00.008А, 640.00.008В және 640.00.008С жолдарының сомасы ретінде айқындалатын, есепті кезең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640.00.008Е жолында есепті кезең Декларациясының 640.00.008D жолының және өткен кезең Декларациясының 640.00.008Е жолының сомаларының айырмасы ретінде айқындалатын жыл басынан бастап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Есепті кезеңнің 4-тоқсаны үшін Декларацияның 640.00.008Е жолы 640.01.042 жолына сәйкес келуі тиіс;
</w:t>
      </w:r>
      <w:r>
        <w:br/>
      </w:r>
      <w:r>
        <w:rPr>
          <w:rFonts w:ascii="Times New Roman"/>
          <w:b w:val="false"/>
          <w:i w:val="false"/>
          <w:color w:val="000000"/>
          <w:sz w:val="28"/>
        </w:rPr>
        <w:t>
      3) 640.00.009А, 640.00.009В және 640.00.009С жолдарында 640.00.007 және 640.00.008 тиісті жолдарының айырмасы ретінде айқындалатын есепті кезеңнің 1, 2 және 3 айлары үшін салық салынатын төлемдер сомасы көрсетіледі.
</w:t>
      </w:r>
      <w:r>
        <w:br/>
      </w:r>
      <w:r>
        <w:rPr>
          <w:rFonts w:ascii="Times New Roman"/>
          <w:b w:val="false"/>
          <w:i w:val="false"/>
          <w:color w:val="000000"/>
          <w:sz w:val="28"/>
        </w:rPr>
        <w:t>
      640.00.009D жолында 640.00.009А, 640.00.009В және 640.00.009С жолдарының сомасы ретінде айқындалатын, есепті кезең үшін салық салынатын төлемдердің сомасы көрсетіледі.
</w:t>
      </w:r>
      <w:r>
        <w:br/>
      </w:r>
      <w:r>
        <w:rPr>
          <w:rFonts w:ascii="Times New Roman"/>
          <w:b w:val="false"/>
          <w:i w:val="false"/>
          <w:color w:val="000000"/>
          <w:sz w:val="28"/>
        </w:rPr>
        <w:t>
      640.00.009Е жолында есепті кезең Декларациясының 640.00.009D жолының және өткен кезең Декларациясының 640.00.009Е жолының сомаларының айырмасы ретінде айқындалатын жыл басынан бастап салық салынатын төлемдер сомасы көрсетіледі.
</w:t>
      </w:r>
      <w:r>
        <w:br/>
      </w:r>
      <w:r>
        <w:rPr>
          <w:rFonts w:ascii="Times New Roman"/>
          <w:b w:val="false"/>
          <w:i w:val="false"/>
          <w:color w:val="000000"/>
          <w:sz w:val="28"/>
        </w:rPr>
        <w:t>
      Есепті кезеңнің 4-тоқсаны үшін Декларацияның 640.00.009Е жолы 640.01.041 жолына сәйкес келуі тиіс;
</w:t>
      </w:r>
      <w:r>
        <w:br/>
      </w:r>
      <w:r>
        <w:rPr>
          <w:rFonts w:ascii="Times New Roman"/>
          <w:b w:val="false"/>
          <w:i w:val="false"/>
          <w:color w:val="000000"/>
          <w:sz w:val="28"/>
        </w:rPr>
        <w:t>
      4) 640.00.010А, 640.00.010В және 640.00.010С жолдарында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4-тармағында белгіленген әлеуметтік салықтың ставкасы көрсетіледі;
</w:t>
      </w:r>
      <w:r>
        <w:br/>
      </w:r>
      <w:r>
        <w:rPr>
          <w:rFonts w:ascii="Times New Roman"/>
          <w:b w:val="false"/>
          <w:i w:val="false"/>
          <w:color w:val="000000"/>
          <w:sz w:val="28"/>
        </w:rPr>
        <w:t>
      5) 640.00.011А, 640.00.011В және 640.00.011С жолдарында 640.00.009 және 640.00.010 жолдарының тиісті сомаларын көбейту жолымен есепті кезеңнің 1, 2, 3-айлары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640.00.011D жолында 640.00.011А, 640.00.011В және 640.00.011С жолдарының сомасы ретінде айқындалатын есепті үшін әлеуметтік салық сомасы көрсетіледі.
</w:t>
      </w:r>
      <w:r>
        <w:br/>
      </w:r>
      <w:r>
        <w:rPr>
          <w:rFonts w:ascii="Times New Roman"/>
          <w:b w:val="false"/>
          <w:i w:val="false"/>
          <w:color w:val="000000"/>
          <w:sz w:val="28"/>
        </w:rPr>
        <w:t>
      640.00.011Е жолында есепті кезең Декларациясының 640.00.011D және өткен кезең Декларациясының 640.00.011Е жолының сомаларының айырмасы ретінде айқындалатын жыл басынан бастап әлеуметтік салық сомасы көрсетіледі.
</w:t>
      </w:r>
      <w:r>
        <w:br/>
      </w:r>
      <w:r>
        <w:rPr>
          <w:rFonts w:ascii="Times New Roman"/>
          <w:b w:val="false"/>
          <w:i w:val="false"/>
          <w:color w:val="000000"/>
          <w:sz w:val="28"/>
        </w:rPr>
        <w:t>
      13. "Әлеуметтік салықты төлеу есебіне жатқызылған әлеуметтік жәрдемақылар" бөлімінде:
</w:t>
      </w:r>
      <w:r>
        <w:br/>
      </w:r>
      <w:r>
        <w:rPr>
          <w:rFonts w:ascii="Times New Roman"/>
          <w:b w:val="false"/>
          <w:i w:val="false"/>
          <w:color w:val="000000"/>
          <w:sz w:val="28"/>
        </w:rPr>
        <w:t>
      1) 640.00.012А, 640.00.012В және 640.00.012С жолдарында жұмыс беруші есептеген, Мемлекеттік әлеуметтік сақтандыру қорынан (бұдан әрі - МӘСҚ) уақытша еңбекке қабілетсіздік, жүктілік және босану, бала дүниеге келген кезде, сондай-ақ жерлеуге төленетін жәрдемақылардың аталған қорға есепті кезеңнің тиісінше 1, 2 және 3 айларының басына есептелген сомадан асып кетуі нәтижесінде 1998 жылдың 31 желтоқсанына қалыптасқан теріс сальдоның қалдықтары көрсетіледі.
</w:t>
      </w:r>
      <w:r>
        <w:br/>
      </w:r>
      <w:r>
        <w:rPr>
          <w:rFonts w:ascii="Times New Roman"/>
          <w:b w:val="false"/>
          <w:i w:val="false"/>
          <w:color w:val="000000"/>
          <w:sz w:val="28"/>
        </w:rPr>
        <w:t>
      640.00.012А, 640.00.012В және 640.00.012С жолдарына есепті кезең Декларациясының 640.00.015А және 640.00.015В жолдарында және өткен кезең Декларациясының 640.00.015С жолында көрсетілген сомалар көшіріледі;
</w:t>
      </w:r>
      <w:r>
        <w:br/>
      </w:r>
      <w:r>
        <w:rPr>
          <w:rFonts w:ascii="Times New Roman"/>
          <w:b w:val="false"/>
          <w:i w:val="false"/>
          <w:color w:val="000000"/>
          <w:sz w:val="28"/>
        </w:rPr>
        <w:t>
      2) 640.00.013А, 640.00.013В және 640.00.013С жолдарында Қазақстан Республикасының заң актілеріне сәйкес айқындалатын, есепті кезеңнің тиісінше 1, 2 және 3-айлары үшін әлеуметтік салықты төлеу есебіне саналатын әлеуметтік жәрдемақылар сомасы көрсетіледі;
</w:t>
      </w:r>
      <w:r>
        <w:br/>
      </w:r>
      <w:r>
        <w:rPr>
          <w:rFonts w:ascii="Times New Roman"/>
          <w:b w:val="false"/>
          <w:i w:val="false"/>
          <w:color w:val="000000"/>
          <w:sz w:val="28"/>
        </w:rPr>
        <w:t>
      3) 640.00.014А, 640.00.014В және 640.00.014С жолдарында 640.00.012 және 640.00.013 жолдарының тиісті сомаларының ең аз мөлшері ретінде айқындалатын есепті кезеңнің тиісінше 1, 2 және 3-айлары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640.00.014D жолында 640.00.014А, 640.00.014В және 640.00.014С жолдарының сомалары ретінде айқындалатын есепті кезең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 төлеу есебіне саналған әлеуметтік жәрдемақылар сомасы көрсетіледі;
</w:t>
      </w:r>
      <w:r>
        <w:br/>
      </w:r>
      <w:r>
        <w:rPr>
          <w:rFonts w:ascii="Times New Roman"/>
          <w:b w:val="false"/>
          <w:i w:val="false"/>
          <w:color w:val="000000"/>
          <w:sz w:val="28"/>
        </w:rPr>
        <w:t>
      4) 640.00.015А, 640.00.015В және 640.00.015С жолдарында 640.00.012 және 640.00.014 тиісті жолдары сомасының айырмасы ретінде айқындалатын есепті кезеңнің тиісінше 1, 2 және 3 айлары үшін келесі есепті айға көшірілетін есептелген әлеуметтік жәрдемақылар сомасының МӘСҚ аударымдардың есептелген сомасынан асуы көрсетіледі.
</w:t>
      </w:r>
      <w:r>
        <w:br/>
      </w:r>
      <w:r>
        <w:rPr>
          <w:rFonts w:ascii="Times New Roman"/>
          <w:b w:val="false"/>
          <w:i w:val="false"/>
          <w:color w:val="000000"/>
          <w:sz w:val="28"/>
        </w:rPr>
        <w:t>
      14. "Әлеуметтік салық - барлығы" бөлімінде:
</w:t>
      </w:r>
      <w:r>
        <w:br/>
      </w:r>
      <w:r>
        <w:rPr>
          <w:rFonts w:ascii="Times New Roman"/>
          <w:b w:val="false"/>
          <w:i w:val="false"/>
          <w:color w:val="000000"/>
          <w:sz w:val="28"/>
        </w:rPr>
        <w:t>
      640.00.016А, 640.00.016В және 640.00.016С жолдарында 640.00.011 және 640.00.014 тиісті жолдары сомасының айырмасы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640.00.016D жолында 640.00.016А, 640.00.016В және 640.00.016С жолдарының сомасы ретінде айқындалатын әлеуметтік салықтың жалпы сомасы көрсетіледі.
</w:t>
      </w:r>
      <w:r>
        <w:br/>
      </w:r>
      <w:r>
        <w:rPr>
          <w:rFonts w:ascii="Times New Roman"/>
          <w:b w:val="false"/>
          <w:i w:val="false"/>
          <w:color w:val="000000"/>
          <w:sz w:val="28"/>
        </w:rPr>
        <w:t>
      640.00.016Е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салынбайтын төлемдер тізбесі - 640.01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16. "Төлемдер түрлері" бөлімінде:
</w:t>
      </w:r>
      <w:r>
        <w:br/>
      </w:r>
      <w:r>
        <w:rPr>
          <w:rFonts w:ascii="Times New Roman"/>
          <w:b w:val="false"/>
          <w:i w:val="false"/>
          <w:color w:val="000000"/>
          <w:sz w:val="28"/>
        </w:rPr>
        <w:t>
      1) 640.01.001 - 640.01.016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640.01.017 - 640.01.041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640.01.017 - 640.01.018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640.01.019, 640.01.024, 640.01.026, 640.01.027 және 640.01.039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640.01.020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640.01.021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кезіндегі өтемақылар мөлшері көрсетіледі;
</w:t>
      </w:r>
      <w:r>
        <w:br/>
      </w:r>
      <w:r>
        <w:rPr>
          <w:rFonts w:ascii="Times New Roman"/>
          <w:b w:val="false"/>
          <w:i w:val="false"/>
          <w:color w:val="000000"/>
          <w:sz w:val="28"/>
        </w:rPr>
        <w:t>
      7) 640.01.022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640.01.023 жолында Экологиялық апат немесе 
</w:t>
      </w:r>
      <w:r>
        <w:rPr>
          <w:rFonts w:ascii="Times New Roman"/>
          <w:b w:val="false"/>
          <w:i w:val="false"/>
          <w:color w:val="000000"/>
          <w:sz w:val="28"/>
        </w:rPr>
        <w:t xml:space="preserve"> ядролық сынақ </w:t>
      </w:r>
      <w:r>
        <w:rPr>
          <w:rFonts w:ascii="Times New Roman"/>
          <w:b w:val="false"/>
          <w:i w:val="false"/>
          <w:color w:val="000000"/>
          <w:sz w:val="28"/>
        </w:rPr>
        <w:t>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640.01.025, 640.01.030, 640.01.031, 640.01.032, 640.01.033 және 640.01.034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640.01.028 жолдарында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26) тармақшасына сәйкес төленетін төлемдер мөлшері көрсетіледі;
</w:t>
      </w:r>
      <w:r>
        <w:br/>
      </w:r>
      <w:r>
        <w:rPr>
          <w:rFonts w:ascii="Times New Roman"/>
          <w:b w:val="false"/>
          <w:i w:val="false"/>
          <w:color w:val="000000"/>
          <w:sz w:val="28"/>
        </w:rPr>
        <w:t>
      11) 640.01.037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640.01.042 жолында 640.01.001 - 640.01.016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640.01.043 жолында 640.01.017 - 640.01.041 тиісті жолдарының сомасы ретінде айқындалатын әлеуметтік салық салынбайтын барлық төлемдер сомасы көрсетіледі.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640.00-640.01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жолдарын пайдаланушылар аударымдары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кезең.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төлеушінің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233"/>
        <w:gridCol w:w="223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реквизиттері.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"Төлемдерді есептеу базасы" бөлімінде:
</w:t>
      </w:r>
      <w:r>
        <w:br/>
      </w:r>
      <w:r>
        <w:rPr>
          <w:rFonts w:ascii="Times New Roman"/>
          <w:b w:val="false"/>
          <w:i w:val="false"/>
          <w:color w:val="000000"/>
          <w:sz w:val="28"/>
        </w:rPr>
        <w:t>
      1) 641.00.001А, 641.00.001В, 641.00.001С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
</w:t>
      </w:r>
      <w:r>
        <w:br/>
      </w:r>
      <w:r>
        <w:rPr>
          <w:rFonts w:ascii="Times New Roman"/>
          <w:b w:val="false"/>
          <w:i w:val="false"/>
          <w:color w:val="000000"/>
          <w:sz w:val="28"/>
        </w:rPr>
        <w:t>
      641.00.001D жолында 641.00.001А, 641.00.001В және 641.00.001С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641.00.001Е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Осы жолдар егер келісім-шарт 1998 жылғы 8 маусымға дейін жасалған жағдайда толтырылады;
</w:t>
      </w:r>
      <w:r>
        <w:br/>
      </w:r>
      <w:r>
        <w:rPr>
          <w:rFonts w:ascii="Times New Roman"/>
          <w:b w:val="false"/>
          <w:i w:val="false"/>
          <w:color w:val="000000"/>
          <w:sz w:val="28"/>
        </w:rPr>
        <w:t>
      2) 641.00.002А, 641.00.002В, 641.00.002С жолдарында сәйкесінше есепті кезеңнің 1, 2 және 3-айлары үшін жылдық жиынтық кіріс көрсетіледі.
</w:t>
      </w:r>
      <w:r>
        <w:br/>
      </w:r>
      <w:r>
        <w:rPr>
          <w:rFonts w:ascii="Times New Roman"/>
          <w:b w:val="false"/>
          <w:i w:val="false"/>
          <w:color w:val="000000"/>
          <w:sz w:val="28"/>
        </w:rPr>
        <w:t>
      641.00.002D жолында 641.00.002А, 641.00.002В және 641.00.002С жолдарының сомасы ретінде айқындалатын есепті кезең үшін жылдық жиынтық кіріс көрсетіледі.
</w:t>
      </w:r>
      <w:r>
        <w:br/>
      </w:r>
      <w:r>
        <w:rPr>
          <w:rFonts w:ascii="Times New Roman"/>
          <w:b w:val="false"/>
          <w:i w:val="false"/>
          <w:color w:val="000000"/>
          <w:sz w:val="28"/>
        </w:rPr>
        <w:t>
      641.00.002Е жолында есепті кезең Есебінің 641.00.002D және бұрынғы есепті кезең Есебінің 641.00.002Е жолдарының сомасы ретінде айқындалатын жыл басынан бастап жылдық жиынтық кіріс көрсетіледі.
</w:t>
      </w:r>
      <w:r>
        <w:br/>
      </w:r>
      <w:r>
        <w:rPr>
          <w:rFonts w:ascii="Times New Roman"/>
          <w:b w:val="false"/>
          <w:i w:val="false"/>
          <w:color w:val="000000"/>
          <w:sz w:val="28"/>
        </w:rPr>
        <w:t>
      Осы жолдар егер келісім-шарт 1998 жылғы 8 маусымнан кейін жасалған жағдайда толтырылады.
</w:t>
      </w:r>
      <w:r>
        <w:br/>
      </w:r>
      <w:r>
        <w:rPr>
          <w:rFonts w:ascii="Times New Roman"/>
          <w:b w:val="false"/>
          <w:i w:val="false"/>
          <w:color w:val="000000"/>
          <w:sz w:val="28"/>
        </w:rPr>
        <w:t>
      9.»"Аударымдар сомасының есебі" бөлімінде:
</w:t>
      </w:r>
      <w:r>
        <w:br/>
      </w:r>
      <w:r>
        <w:rPr>
          <w:rFonts w:ascii="Times New Roman"/>
          <w:b w:val="false"/>
          <w:i w:val="false"/>
          <w:color w:val="000000"/>
          <w:sz w:val="28"/>
        </w:rPr>
        <w:t>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
</w:t>
      </w:r>
      <w:r>
        <w:br/>
      </w:r>
      <w:r>
        <w:rPr>
          <w:rFonts w:ascii="Times New Roman"/>
          <w:b w:val="false"/>
          <w:i w:val="false"/>
          <w:color w:val="000000"/>
          <w:sz w:val="28"/>
        </w:rPr>
        <w:t>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
</w:t>
      </w:r>
      <w:r>
        <w:br/>
      </w:r>
      <w:r>
        <w:rPr>
          <w:rFonts w:ascii="Times New Roman"/>
          <w:b w:val="false"/>
          <w:i w:val="false"/>
          <w:color w:val="000000"/>
          <w:sz w:val="28"/>
        </w:rPr>
        <w:t>
      641.00.004D жолында 641.00.004А, 641.00.004В және 641.00.004С жолдарының сомасы ретінде айқындалатын есепті кезең үшін автомобиль жолдарын пайдаланушылар аударымдарының сомасы көрсетіледі.
</w:t>
      </w:r>
      <w:r>
        <w:br/>
      </w:r>
      <w:r>
        <w:rPr>
          <w:rFonts w:ascii="Times New Roman"/>
          <w:b w:val="false"/>
          <w:i w:val="false"/>
          <w:color w:val="000000"/>
          <w:sz w:val="28"/>
        </w:rPr>
        <w:t>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қамтуға көмектесу, міндетті медициналық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әлеуметтік сақтандыру, зейнетақы төлеу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орталық қорларына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 - 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2973"/>
        <w:gridCol w:w="3413"/>
      </w:tblGrid>
      <w:tr>
        <w:trPr>
          <w:trHeight w:val="3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72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 (тауарлар, қызмет көрсету-лер) көлемі, мың теңге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491"/>
        <w:gridCol w:w="1556"/>
        <w:gridCol w:w="2493"/>
        <w:gridCol w:w="2493"/>
        <w:gridCol w:w="249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5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20" w:hRule="atLeast"/>
        </w:trPr>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деректемелері.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8.»"Жұмыспен қамтуға көмектесу қорына аударымдар" бөлімінде:
</w:t>
      </w:r>
      <w:r>
        <w:br/>
      </w:r>
      <w:r>
        <w:rPr>
          <w:rFonts w:ascii="Times New Roman"/>
          <w:b w:val="false"/>
          <w:i w:val="false"/>
          <w:color w:val="000000"/>
          <w:sz w:val="28"/>
        </w:rPr>
        <w:t>
      1) 651.00.001А, 651.00.001В, 651.00.001С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651.00.001D жолында 651.00.001А, 651.00.001В және 651.00.001С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651.00.001Е жолында есепті кезең Есебінің 651.00.001D және бұрынғы есепті кезең Есебінің 651.00.001Е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651.00.002А, 651.00.002В, 651.00.002С жолдарында сәйкесінше есепті кезеңнің 1, 2 және 3-айлары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651.00.002D жолында 651.00.002А, 651.00.002В және 651.00.002С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651.00.004А, 651.00.004В, 651.00.004С жолдарында келісім-шарттың жасалған күніне байланысты жұмыспен қамтуға жәрдемдесу қорына аударымдар ставкасы көрсетіледі;
</w:t>
      </w:r>
      <w:r>
        <w:br/>
      </w:r>
      <w:r>
        <w:rPr>
          <w:rFonts w:ascii="Times New Roman"/>
          <w:b w:val="false"/>
          <w:i w:val="false"/>
          <w:color w:val="000000"/>
          <w:sz w:val="28"/>
        </w:rPr>
        <w:t>
      5) 651.00.005А, 651.00.005В, 651.00.005С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w:t>
      </w:r>
      <w:r>
        <w:br/>
      </w:r>
      <w:r>
        <w:rPr>
          <w:rFonts w:ascii="Times New Roman"/>
          <w:b w:val="false"/>
          <w:i w:val="false"/>
          <w:color w:val="000000"/>
          <w:sz w:val="28"/>
        </w:rPr>
        <w:t>
      651.00.005D жолында 651.00.005А, 651.00.005В және 651.00.005С жолдарының сомасы ретінде айқындалатын есепті кезең үшін жұмыспен қамтуға көмектесу қорына аударымдардың сомасы көрсетіледі.
</w:t>
      </w:r>
      <w:r>
        <w:br/>
      </w:r>
      <w:r>
        <w:rPr>
          <w:rFonts w:ascii="Times New Roman"/>
          <w:b w:val="false"/>
          <w:i w:val="false"/>
          <w:color w:val="000000"/>
          <w:sz w:val="28"/>
        </w:rPr>
        <w:t>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көмектесу қорына аударымдардың сомасы көрсетіледі.
</w:t>
      </w:r>
      <w:r>
        <w:br/>
      </w:r>
      <w:r>
        <w:rPr>
          <w:rFonts w:ascii="Times New Roman"/>
          <w:b w:val="false"/>
          <w:i w:val="false"/>
          <w:color w:val="000000"/>
          <w:sz w:val="28"/>
        </w:rPr>
        <w:t>
      9.»Міндетті медициналық сақтандыру қорына аударымдар» бөлімінде:
</w:t>
      </w:r>
      <w:r>
        <w:br/>
      </w:r>
      <w:r>
        <w:rPr>
          <w:rFonts w:ascii="Times New Roman"/>
          <w:b w:val="false"/>
          <w:i w:val="false"/>
          <w:color w:val="000000"/>
          <w:sz w:val="28"/>
        </w:rPr>
        <w:t>
      1) 651.00.006А, 651.00.006В, 651.00.006С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651.00.006D жолында 651.00.006А, 651.00.006В және 651.00.006С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651.00.007А, 651.00.007В, 651.00.007С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 қаңтардағы 
</w:t>
      </w:r>
      <w:r>
        <w:rPr>
          <w:rFonts w:ascii="Times New Roman"/>
          <w:b w:val="false"/>
          <w:i w:val="false"/>
          <w:color w:val="000000"/>
          <w:sz w:val="28"/>
        </w:rPr>
        <w:t xml:space="preserve"> N 1845 </w:t>
      </w:r>
      <w:r>
        <w:rPr>
          <w:rFonts w:ascii="Times New Roman"/>
          <w:b w:val="false"/>
          <w:i w:val="false"/>
          <w:color w:val="000000"/>
          <w:sz w:val="28"/>
        </w:rPr>
        <w:t>
 қаулысымен бекітілген Міндетті медициналық сақтандыруға сақтандыру төлемдерін алу және есепке алу тәртібі туралы Нұсқаулықтың 9-тармағында келтірілген; 
</w:t>
      </w:r>
      <w:r>
        <w:br/>
      </w:r>
      <w:r>
        <w:rPr>
          <w:rFonts w:ascii="Times New Roman"/>
          <w:b w:val="false"/>
          <w:i w:val="false"/>
          <w:color w:val="000000"/>
          <w:sz w:val="28"/>
        </w:rPr>
        <w:t>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651.00.009А, 651.00.009В, 651.00.009С жолдарында келісім-шарттың жасалған күніне байланысты міндетті медициналық сақтандыру қорына аударымдар ставкасы көрсетіледі;
</w:t>
      </w:r>
      <w:r>
        <w:br/>
      </w:r>
      <w:r>
        <w:rPr>
          <w:rFonts w:ascii="Times New Roman"/>
          <w:b w:val="false"/>
          <w:i w:val="false"/>
          <w:color w:val="000000"/>
          <w:sz w:val="28"/>
        </w:rPr>
        <w:t>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w:t>
      </w:r>
      <w:r>
        <w:br/>
      </w:r>
      <w:r>
        <w:rPr>
          <w:rFonts w:ascii="Times New Roman"/>
          <w:b w:val="false"/>
          <w:i w:val="false"/>
          <w:color w:val="000000"/>
          <w:sz w:val="28"/>
        </w:rPr>
        <w:t>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w:t>
      </w:r>
      <w:r>
        <w:br/>
      </w:r>
      <w:r>
        <w:rPr>
          <w:rFonts w:ascii="Times New Roman"/>
          <w:b w:val="false"/>
          <w:i w:val="false"/>
          <w:color w:val="000000"/>
          <w:sz w:val="28"/>
        </w:rPr>
        <w:t>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w:t>
      </w:r>
      <w:r>
        <w:br/>
      </w:r>
      <w:r>
        <w:rPr>
          <w:rFonts w:ascii="Times New Roman"/>
          <w:b w:val="false"/>
          <w:i w:val="false"/>
          <w:color w:val="000000"/>
          <w:sz w:val="28"/>
        </w:rPr>
        <w:t>
      10. "Мемлекеттік әлеуметтік сақтандыру қорына аударымдар" бөлімінде:
</w:t>
      </w:r>
      <w:r>
        <w:br/>
      </w:r>
      <w:r>
        <w:rPr>
          <w:rFonts w:ascii="Times New Roman"/>
          <w:b w:val="false"/>
          <w:i w:val="false"/>
          <w:color w:val="000000"/>
          <w:sz w:val="28"/>
        </w:rPr>
        <w:t>
      1) 651.00.011А, 651.00.011В, 651.00.011С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651.00.011D жолында 651.00.011А, 651.00.011В және 651.00.011С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651.00.012А, 651.00.012В, 651.00.012С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Мемлекеттік әлеуметтік сақтандыру қорына аударымдар есептелмейтін төлемдер тізбесі»"Сақтандыру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w:t>
      </w:r>
      <w:r>
        <w:rPr>
          <w:rFonts w:ascii="Times New Roman"/>
          <w:b w:val="false"/>
          <w:i w:val="false"/>
          <w:color w:val="000000"/>
          <w:sz w:val="28"/>
        </w:rPr>
        <w:t xml:space="preserve"> тiзбесiн </w:t>
      </w:r>
      <w:r>
        <w:rPr>
          <w:rFonts w:ascii="Times New Roman"/>
          <w:b w:val="false"/>
          <w:i w:val="false"/>
          <w:color w:val="000000"/>
          <w:sz w:val="28"/>
        </w:rPr>
        <w:t>
 бекiту туралы" Қазақстан Республикасы Үкіметінің 1997 жылғы 26 наурыздағы 
</w:t>
      </w:r>
      <w:r>
        <w:rPr>
          <w:rFonts w:ascii="Times New Roman"/>
          <w:b w:val="false"/>
          <w:i w:val="false"/>
          <w:color w:val="000000"/>
          <w:sz w:val="28"/>
        </w:rPr>
        <w:t xml:space="preserve"> N 419 </w:t>
      </w:r>
      <w:r>
        <w:rPr>
          <w:rFonts w:ascii="Times New Roman"/>
          <w:b w:val="false"/>
          <w:i w:val="false"/>
          <w:color w:val="000000"/>
          <w:sz w:val="28"/>
        </w:rPr>
        <w:t>
 қаулысында келтірілген; 
</w:t>
      </w:r>
      <w:r>
        <w:br/>
      </w:r>
      <w:r>
        <w:rPr>
          <w:rFonts w:ascii="Times New Roman"/>
          <w:b w:val="false"/>
          <w:i w:val="false"/>
          <w:color w:val="000000"/>
          <w:sz w:val="28"/>
        </w:rPr>
        <w:t>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651.00.014А, 651.00.014В, 651.00.014С жолдарында келісім-шарттың жасалған күніне байланысты мемлекеттік әлеуметтік  сақтандыру қорына аударымдар ставкасы көрсетіледі;
</w:t>
      </w:r>
      <w:r>
        <w:br/>
      </w:r>
      <w:r>
        <w:rPr>
          <w:rFonts w:ascii="Times New Roman"/>
          <w:b w:val="false"/>
          <w:i w:val="false"/>
          <w:color w:val="000000"/>
          <w:sz w:val="28"/>
        </w:rPr>
        <w:t>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w:t>
      </w:r>
      <w:r>
        <w:br/>
      </w:r>
      <w:r>
        <w:rPr>
          <w:rFonts w:ascii="Times New Roman"/>
          <w:b w:val="false"/>
          <w:i w:val="false"/>
          <w:color w:val="000000"/>
          <w:sz w:val="28"/>
        </w:rPr>
        <w:t>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w:t>
      </w:r>
      <w:r>
        <w:br/>
      </w:r>
      <w:r>
        <w:rPr>
          <w:rFonts w:ascii="Times New Roman"/>
          <w:b w:val="false"/>
          <w:i w:val="false"/>
          <w:color w:val="000000"/>
          <w:sz w:val="28"/>
        </w:rPr>
        <w:t>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w:t>
      </w:r>
      <w:r>
        <w:br/>
      </w:r>
      <w:r>
        <w:rPr>
          <w:rFonts w:ascii="Times New Roman"/>
          <w:b w:val="false"/>
          <w:i w:val="false"/>
          <w:color w:val="000000"/>
          <w:sz w:val="28"/>
        </w:rPr>
        <w:t>
      11.»Зейнетақы төлеу жөніндегі мемлекеттік орталыққа міндетті зейнетақы жарналары»бөлімінде:
</w:t>
      </w:r>
      <w:r>
        <w:br/>
      </w:r>
      <w:r>
        <w:rPr>
          <w:rFonts w:ascii="Times New Roman"/>
          <w:b w:val="false"/>
          <w:i w:val="false"/>
          <w:color w:val="000000"/>
          <w:sz w:val="28"/>
        </w:rPr>
        <w:t>
      1) 651.00.016А, 651.00.016В, 651.00.016С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651.00.016D жолында 651.00.016А, 651.00.016В және 651.00.016С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651.00.016Е жолында есепті кезең Есебінің 651.00.016D және бұрынғы есепті кезең Есебінің 651.00.016Е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651.00.017А, 651.00.017В, 651.00.017С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w:t>
      </w:r>
      <w:r>
        <w:rPr>
          <w:rFonts w:ascii="Times New Roman"/>
          <w:b w:val="false"/>
          <w:i w:val="false"/>
          <w:color w:val="000000"/>
          <w:sz w:val="28"/>
        </w:rPr>
        <w:t xml:space="preserve"> N 1120 </w:t>
      </w:r>
      <w:r>
        <w:rPr>
          <w:rFonts w:ascii="Times New Roman"/>
          <w:b w:val="false"/>
          <w:i w:val="false"/>
          <w:color w:val="000000"/>
          <w:sz w:val="28"/>
        </w:rPr>
        <w:t>
 қаулысымен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r>
        <w:br/>
      </w:r>
      <w:r>
        <w:rPr>
          <w:rFonts w:ascii="Times New Roman"/>
          <w:b w:val="false"/>
          <w:i w:val="false"/>
          <w:color w:val="000000"/>
          <w:sz w:val="28"/>
        </w:rPr>
        <w:t>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
</w:t>
      </w:r>
      <w:r>
        <w:br/>
      </w:r>
      <w:r>
        <w:rPr>
          <w:rFonts w:ascii="Times New Roman"/>
          <w:b w:val="false"/>
          <w:i w:val="false"/>
          <w:color w:val="000000"/>
          <w:sz w:val="28"/>
        </w:rPr>
        <w:t>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w:t>
      </w:r>
      <w:r>
        <w:br/>
      </w:r>
      <w:r>
        <w:rPr>
          <w:rFonts w:ascii="Times New Roman"/>
          <w:b w:val="false"/>
          <w:i w:val="false"/>
          <w:color w:val="000000"/>
          <w:sz w:val="28"/>
        </w:rPr>
        <w:t>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12.»"Аударымдар сомасы - барлығы" бөлімінде:
</w:t>
      </w:r>
      <w:r>
        <w:br/>
      </w:r>
      <w:r>
        <w:rPr>
          <w:rFonts w:ascii="Times New Roman"/>
          <w:b w:val="false"/>
          <w:i w:val="false"/>
          <w:color w:val="000000"/>
          <w:sz w:val="28"/>
        </w:rPr>
        <w:t>
      651.00.021А, 651.00.021В, 651.00.021С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
</w:t>
      </w:r>
      <w:r>
        <w:br/>
      </w:r>
      <w:r>
        <w:rPr>
          <w:rFonts w:ascii="Times New Roman"/>
          <w:b w:val="false"/>
          <w:i w:val="false"/>
          <w:color w:val="000000"/>
          <w:sz w:val="28"/>
        </w:rPr>
        <w:t>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w:t>
      </w:r>
      <w:r>
        <w:br/>
      </w:r>
      <w:r>
        <w:rPr>
          <w:rFonts w:ascii="Times New Roman"/>
          <w:b w:val="false"/>
          <w:i w:val="false"/>
          <w:color w:val="000000"/>
          <w:sz w:val="28"/>
        </w:rPr>
        <w:t>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651.00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көлік құралдары салығы және мүлік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14-бөлімдеріне </w:t>
      </w:r>
      <w:r>
        <w:rPr>
          <w:rFonts w:ascii="Times New Roman"/>
          <w:b w:val="false"/>
          <w:i w:val="false"/>
          <w:color w:val="000000"/>
          <w:sz w:val="28"/>
        </w:rPr>
        <w:t>
 сәйкес әзірленген және салық төлеушілердің жер салығын, көлік құралдары салығын және мүлік салығын есептеу мен уақтылы төлеуіне арналған Жер салығы, көлік құралдары салығы және мүлік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(700.00-нысан) және жер салығы, көлік құралдары салығы және мүлік салығы ережелерімен байланысты бойынша салық салумен байланысты объектілер және салық салу объектілері туралы ақпаратты ашу бойынша оған қосымшалардан (700.01-700.03 нысандары)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Қосымшаның»"Салық төлеуші туралы жалпы ақпарат" бөлімінде Декларацияның»"Салық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салық төлеуші почта арқылы почта немесе өзгелей байланыс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r>
        <w:br/>
      </w:r>
      <w:r>
        <w:rPr>
          <w:rFonts w:ascii="Times New Roman"/>
          <w:b w:val="false"/>
          <w:i w:val="false"/>
          <w:color w:val="000000"/>
          <w:sz w:val="28"/>
        </w:rPr>
        <w:t>
      11. Лизинг шарттары бойынша берілген (алынған объектілер бойынша) Декларация және оған тиісті қосымшаларды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Декларация беру үшін салық кезеңі есептік жыл болып табылады. Салық кезеңі араб цифрларымен көрсетіледі;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r>
        <w:br/>
      </w:r>
      <w:r>
        <w:rPr>
          <w:rFonts w:ascii="Times New Roman"/>
          <w:b w:val="false"/>
          <w:i w:val="false"/>
          <w:color w:val="000000"/>
          <w:sz w:val="28"/>
        </w:rPr>
        <w:t>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913"/>
      </w:tblGrid>
      <w:tr>
        <w:trPr>
          <w:trHeight w:val="9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төлеуші»"Хабарлама бойынша" және "Қосымша" тор көздері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Торкөздер хабарлама бойынша қосымша Декларация табыс етілген жағдайда толтырылады;
</w:t>
      </w:r>
      <w:r>
        <w:br/>
      </w:r>
      <w:r>
        <w:rPr>
          <w:rFonts w:ascii="Times New Roman"/>
          <w:b w:val="false"/>
          <w:i w:val="false"/>
          <w:color w:val="000000"/>
          <w:sz w:val="28"/>
        </w:rPr>
        <w:t>
      7) салық төлеуші өз қызметін жүзеге асыратын салық режимі. Аталған торкөздерде осы Ережелердің 24-тармағына сәйкес салық төлеуші қолдана отырып өз қызметін жүзеге асыратын салық режимі түрінің коды көрсетіледі;
</w:t>
      </w:r>
      <w:r>
        <w:br/>
      </w:r>
      <w:r>
        <w:rPr>
          <w:rFonts w:ascii="Times New Roman"/>
          <w:b w:val="false"/>
          <w:i w:val="false"/>
          <w:color w:val="000000"/>
          <w:sz w:val="28"/>
        </w:rPr>
        <w:t>
      8) келісім-шарттың Қазақстан Республикасының Құзыретті органы берген тіркеу нөмірі;
</w:t>
      </w:r>
      <w:r>
        <w:br/>
      </w:r>
      <w:r>
        <w:rPr>
          <w:rFonts w:ascii="Times New Roman"/>
          <w:b w:val="false"/>
          <w:i w:val="false"/>
          <w:color w:val="000000"/>
          <w:sz w:val="28"/>
        </w:rPr>
        <w:t>
      9) Қазақстан Республикасының Құзыретті органымен келісім-шартты жасасу күні.
</w:t>
      </w:r>
      <w:r>
        <w:br/>
      </w:r>
      <w:r>
        <w:rPr>
          <w:rFonts w:ascii="Times New Roman"/>
          <w:b w:val="false"/>
          <w:i w:val="false"/>
          <w:color w:val="000000"/>
          <w:sz w:val="28"/>
        </w:rPr>
        <w:t>
      8 және 9-торкөздерді қызметін заңнамада белгіленген тәртіппен Қазақстан Республикасымен жасалған жер қойнауын пайдалануға келісім-шарттар бойынша жүзеге асыратын салық төлеушілер толтырады. Бөлек есеп жүргізу қажеттілігі көзделген жер қойнауын пайдаланушылар жер қойнауын пайдалануға келісім-шартта өзгеше көзделмесе келісім-шарт шеңберінде жүзеге асырылатын қызмет бойынша бөлек Декларация жасайды. Бұл ретте, жер қойнауын пайдалануға әрбір келісім-шарт бойынша жеке Декларация тапсырылады;
</w:t>
      </w:r>
      <w:r>
        <w:br/>
      </w:r>
      <w:r>
        <w:rPr>
          <w:rFonts w:ascii="Times New Roman"/>
          <w:b w:val="false"/>
          <w:i w:val="false"/>
          <w:color w:val="000000"/>
          <w:sz w:val="28"/>
        </w:rPr>
        <w:t>
      10) валюта коды;
</w:t>
      </w:r>
      <w:r>
        <w:br/>
      </w:r>
      <w:r>
        <w:rPr>
          <w:rFonts w:ascii="Times New Roman"/>
          <w:b w:val="false"/>
          <w:i w:val="false"/>
          <w:color w:val="000000"/>
          <w:sz w:val="28"/>
        </w:rPr>
        <w:t>
      11) берілген қосымшалар.
</w:t>
      </w:r>
      <w:r>
        <w:br/>
      </w:r>
      <w:r>
        <w:rPr>
          <w:rFonts w:ascii="Times New Roman"/>
          <w:b w:val="false"/>
          <w:i w:val="false"/>
          <w:color w:val="000000"/>
          <w:sz w:val="28"/>
        </w:rPr>
        <w:t>
      Берілген қосымшалардың тиісті тор көздері белгіленеді;
</w:t>
      </w:r>
      <w:r>
        <w:br/>
      </w:r>
      <w:r>
        <w:rPr>
          <w:rFonts w:ascii="Times New Roman"/>
          <w:b w:val="false"/>
          <w:i w:val="false"/>
          <w:color w:val="000000"/>
          <w:sz w:val="28"/>
        </w:rPr>
        <w:t>
      12) қосымшалардың саны.
</w:t>
      </w:r>
      <w:r>
        <w:br/>
      </w:r>
      <w:r>
        <w:rPr>
          <w:rFonts w:ascii="Times New Roman"/>
          <w:b w:val="false"/>
          <w:i w:val="false"/>
          <w:color w:val="000000"/>
          <w:sz w:val="28"/>
        </w:rPr>
        <w:t>
      700.01 және 700.02 нысандар бойынша берілген қосымшалар беттерінің саны көрсетіледі.
</w:t>
      </w:r>
      <w:r>
        <w:br/>
      </w:r>
      <w:r>
        <w:rPr>
          <w:rFonts w:ascii="Times New Roman"/>
          <w:b w:val="false"/>
          <w:i w:val="false"/>
          <w:color w:val="000000"/>
          <w:sz w:val="28"/>
        </w:rPr>
        <w:t>
      13. "Жер салығы" бөлімінде:
</w:t>
      </w:r>
      <w:r>
        <w:br/>
      </w:r>
      <w:r>
        <w:rPr>
          <w:rFonts w:ascii="Times New Roman"/>
          <w:b w:val="false"/>
          <w:i w:val="false"/>
          <w:color w:val="000000"/>
          <w:sz w:val="28"/>
        </w:rPr>
        <w:t>
      1) 700.00.001 жолында 700.01 барлық нысандары бойынша 700.01.017 жолдарының сомасы ретінде айқындалатын, есепті салық кезеңі үшін есептелген салық сомасы көрсетіледі;
</w:t>
      </w:r>
      <w:r>
        <w:br/>
      </w:r>
      <w:r>
        <w:rPr>
          <w:rFonts w:ascii="Times New Roman"/>
          <w:b w:val="false"/>
          <w:i w:val="false"/>
          <w:color w:val="000000"/>
          <w:sz w:val="28"/>
        </w:rPr>
        <w:t>
      2) 700.00.002 жолында 700.01 барлық нысандары бойынша 700.01.018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3) егер 700.00.001 жолында көрсетілген салық кезеңі үшін есептелген салық сомасы 700.00.002 жолында көрсетілген есептелген салық сомасынан көп болған жағдайда, 700.00.003 жолында 700.00.001 және 700.00.002 жолдарының айырмасы ретінде айқындалатын есептеуге салық сомасы көрсетіледі;
</w:t>
      </w:r>
      <w:r>
        <w:br/>
      </w:r>
      <w:r>
        <w:rPr>
          <w:rFonts w:ascii="Times New Roman"/>
          <w:b w:val="false"/>
          <w:i w:val="false"/>
          <w:color w:val="000000"/>
          <w:sz w:val="28"/>
        </w:rPr>
        <w:t>
      4) егер 700.00.002 жолында көрсетілген салық кезеңі үшін есептелген салық сомасы 700.00.001 жолында көрсетілген есептелген салық сомасынан көп болған жағдайда, 700.00.004 жолында 700.00.002 және 700.00.001 жолдарының айырмасы ретінде айқындалатын есептеуге салық сомасы көрсетіледі.
</w:t>
      </w:r>
      <w:r>
        <w:br/>
      </w:r>
      <w:r>
        <w:rPr>
          <w:rFonts w:ascii="Times New Roman"/>
          <w:b w:val="false"/>
          <w:i w:val="false"/>
          <w:color w:val="000000"/>
          <w:sz w:val="28"/>
        </w:rPr>
        <w:t>
      14. "Көлік құралдары салығы" бөлімінде:
</w:t>
      </w:r>
      <w:r>
        <w:br/>
      </w:r>
      <w:r>
        <w:rPr>
          <w:rFonts w:ascii="Times New Roman"/>
          <w:b w:val="false"/>
          <w:i w:val="false"/>
          <w:color w:val="000000"/>
          <w:sz w:val="28"/>
        </w:rPr>
        <w:t>
      1) 700.00.005 жолында 700.02 барлық нысандары бойынша 700.02.013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2) 700.00.006 жолында салық кезеңі үшін есептелген ағымдағы төлемдер сомасы көрсетіледі. 700.00.006 жолында 701.01.001 жолында көрсетілген сома көшіріледі;
</w:t>
      </w:r>
      <w:r>
        <w:br/>
      </w:r>
      <w:r>
        <w:rPr>
          <w:rFonts w:ascii="Times New Roman"/>
          <w:b w:val="false"/>
          <w:i w:val="false"/>
          <w:color w:val="000000"/>
          <w:sz w:val="28"/>
        </w:rPr>
        <w:t>
      3) егер 700.00.005 жолында көрсетілген салық кезеңі үшін есептелген салық сомасы 700.00.006 жолында көрсетілген есептелген салық сомасынан көп болған жағдайда, 700.00.007 жолында 700.00.005 және 700.00.006 жолдарының айырмасы ретінде айқындалатын, азайтылатын салық сомасы көрсетіледі.
</w:t>
      </w:r>
      <w:r>
        <w:br/>
      </w:r>
      <w:r>
        <w:rPr>
          <w:rFonts w:ascii="Times New Roman"/>
          <w:b w:val="false"/>
          <w:i w:val="false"/>
          <w:color w:val="000000"/>
          <w:sz w:val="28"/>
        </w:rPr>
        <w:t>
      15. "Мүлік салығы" бөлімінде:
</w:t>
      </w:r>
      <w:r>
        <w:br/>
      </w:r>
      <w:r>
        <w:rPr>
          <w:rFonts w:ascii="Times New Roman"/>
          <w:b w:val="false"/>
          <w:i w:val="false"/>
          <w:color w:val="000000"/>
          <w:sz w:val="28"/>
        </w:rPr>
        <w:t>
      1) 700.00.009 жолына 700.03.018 жолында көрсетілген сома көшіріледі;
</w:t>
      </w:r>
      <w:r>
        <w:br/>
      </w:r>
      <w:r>
        <w:rPr>
          <w:rFonts w:ascii="Times New Roman"/>
          <w:b w:val="false"/>
          <w:i w:val="false"/>
          <w:color w:val="000000"/>
          <w:sz w:val="28"/>
        </w:rPr>
        <w:t>
      2) 700.00.010 жолында салық кезеңі үшін есептелген ағымдағы төлемдер сомасы көрсетіледі. 700.00.010 жолына 701.00.007 жолында көрсетілген сома плюс (минус) 701.01.019 жолында (салық кезеңі үшін барлық табыс етілген 701.01-нысандары бойынша) көрсетілген сома көшіріледі;
</w:t>
      </w:r>
      <w:r>
        <w:br/>
      </w:r>
      <w:r>
        <w:rPr>
          <w:rFonts w:ascii="Times New Roman"/>
          <w:b w:val="false"/>
          <w:i w:val="false"/>
          <w:color w:val="000000"/>
          <w:sz w:val="28"/>
        </w:rPr>
        <w:t>
      3) 700.00.011 жолында 700.00.009 және 700.00.010 жолдары сомасының айырмасы ретінде айқындалатын, төленуге жататын салық сомасы көрсетіледі;
</w:t>
      </w:r>
      <w:r>
        <w:br/>
      </w:r>
      <w:r>
        <w:rPr>
          <w:rFonts w:ascii="Times New Roman"/>
          <w:b w:val="false"/>
          <w:i w:val="false"/>
          <w:color w:val="000000"/>
          <w:sz w:val="28"/>
        </w:rPr>
        <w:t>
      4) егер, 700.00.010 жолында көрсетілген есептелген салық 700.00.009 жолында көрсетілген есептелген ағымдағы төлемдерден аз жағдайында, 700.00.012 жолында 700.00.010 және 700.00.009 жолдарының айырмасы ретінде айқындалатын азайтылатын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салығы - 700.01-нысанын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қосымша Салық кодексінің 
</w:t>
      </w:r>
      <w:r>
        <w:rPr>
          <w:rFonts w:ascii="Times New Roman"/>
          <w:b w:val="false"/>
          <w:i w:val="false"/>
          <w:color w:val="000000"/>
          <w:sz w:val="28"/>
        </w:rPr>
        <w:t xml:space="preserve"> 12-бөліміне </w:t>
      </w:r>
      <w:r>
        <w:rPr>
          <w:rFonts w:ascii="Times New Roman"/>
          <w:b w:val="false"/>
          <w:i w:val="false"/>
          <w:color w:val="000000"/>
          <w:sz w:val="28"/>
        </w:rPr>
        <w:t>
 сәйкес заңды тұлғалардың жер салығын есептеуіне арналған. Салық төлеуші 700.01 нысанын салық кезеңі ішінде меншік, тұрақты жер пайдалану, бастапқы тегін уақытша жер пайдалану құқығында болған әрбір жер теліміне жасайды. Егер базар (мал сату бойынша базарлардан басқа) орналасқан жер телімдері үшін қосымшалар жасалатын жағдай болса, онда екі қосымша жасалады: сауда қатарлары орналасқан жер телімі бөлігі үшін, және жер телімінің қалған бөлігі үшін.
</w:t>
      </w:r>
      <w:r>
        <w:br/>
      </w:r>
      <w:r>
        <w:rPr>
          <w:rFonts w:ascii="Times New Roman"/>
          <w:b w:val="false"/>
          <w:i w:val="false"/>
          <w:color w:val="000000"/>
          <w:sz w:val="28"/>
        </w:rPr>
        <w:t>
      17. "Жер салығын есептеу" бөлімінде:
</w:t>
      </w:r>
      <w:r>
        <w:br/>
      </w:r>
      <w:r>
        <w:rPr>
          <w:rFonts w:ascii="Times New Roman"/>
          <w:b w:val="false"/>
          <w:i w:val="false"/>
          <w:color w:val="000000"/>
          <w:sz w:val="28"/>
        </w:rPr>
        <w:t>
      1) 700.01.001 жолында Салық кодексінің 
</w:t>
      </w:r>
      <w:r>
        <w:rPr>
          <w:rFonts w:ascii="Times New Roman"/>
          <w:b w:val="false"/>
          <w:i w:val="false"/>
          <w:color w:val="000000"/>
          <w:sz w:val="28"/>
        </w:rPr>
        <w:t xml:space="preserve"> 326 </w:t>
      </w:r>
      <w:r>
        <w:rPr>
          <w:rFonts w:ascii="Times New Roman"/>
          <w:b w:val="false"/>
          <w:i w:val="false"/>
          <w:color w:val="000000"/>
          <w:sz w:val="28"/>
        </w:rPr>
        <w:t>
 және 
</w:t>
      </w:r>
      <w:r>
        <w:rPr>
          <w:rFonts w:ascii="Times New Roman"/>
          <w:b w:val="false"/>
          <w:i w:val="false"/>
          <w:color w:val="000000"/>
          <w:sz w:val="28"/>
        </w:rPr>
        <w:t xml:space="preserve"> 327-баптарына </w:t>
      </w:r>
      <w:r>
        <w:rPr>
          <w:rFonts w:ascii="Times New Roman"/>
          <w:b w:val="false"/>
          <w:i w:val="false"/>
          <w:color w:val="000000"/>
          <w:sz w:val="28"/>
        </w:rPr>
        <w:t>
 сәйкес жер телімімен салық салу объектісі болып табылатын жер телімінің атауы, орналасқан жері (жер теліміне жалпы үлестік меншік кезінде - жер үлесі) көрсетіледі;
</w:t>
      </w:r>
      <w:r>
        <w:br/>
      </w:r>
      <w:r>
        <w:rPr>
          <w:rFonts w:ascii="Times New Roman"/>
          <w:b w:val="false"/>
          <w:i w:val="false"/>
          <w:color w:val="000000"/>
          <w:sz w:val="28"/>
        </w:rPr>
        <w:t>
      2) 700.01.002 жолында құқық растаушы құжаттардың негізінде кадастрлық нөмір көрсетіледі;
</w:t>
      </w:r>
      <w:r>
        <w:br/>
      </w:r>
      <w:r>
        <w:rPr>
          <w:rFonts w:ascii="Times New Roman"/>
          <w:b w:val="false"/>
          <w:i w:val="false"/>
          <w:color w:val="000000"/>
          <w:sz w:val="28"/>
        </w:rPr>
        <w:t>
      3) 700.01.003 жолында растаушы құжаттардың негізінде Қазақстан Республикасының жер заңнамасының ережелеріне сәйкес (теліміне құқық беру туралы жергілікті атқарушы органның құқықтық актілері, сату-сатып алу шарттары (айырбас, сыйға тарту немесе жер телімін иеліктен шығару туралы өзге де мәміле) және жер теліміне жеке меншік құқығын, жер пайдалану құқығын және өзге де заттай құқықтарды тану туралы сот органдарының шешімдерінің негізінде жер теліміне құқық туындау күні көрсетіледі;
</w:t>
      </w:r>
      <w:r>
        <w:br/>
      </w:r>
      <w:r>
        <w:rPr>
          <w:rFonts w:ascii="Times New Roman"/>
          <w:b w:val="false"/>
          <w:i w:val="false"/>
          <w:color w:val="000000"/>
          <w:sz w:val="28"/>
        </w:rPr>
        <w:t>
      4) 700.01.004 жолында растаушы құжаттар негізінде Қазақстан Республикасының жер заңдары ережелеріне сәйкес жер теліміне құқықты тоқтату күні көрсетіледі;
</w:t>
      </w:r>
      <w:r>
        <w:br/>
      </w:r>
      <w:r>
        <w:rPr>
          <w:rFonts w:ascii="Times New Roman"/>
          <w:b w:val="false"/>
          <w:i w:val="false"/>
          <w:color w:val="000000"/>
          <w:sz w:val="28"/>
        </w:rPr>
        <w:t>
      5) Салық кодексінің 
</w:t>
      </w:r>
      <w:r>
        <w:rPr>
          <w:rFonts w:ascii="Times New Roman"/>
          <w:b w:val="false"/>
          <w:i w:val="false"/>
          <w:color w:val="000000"/>
          <w:sz w:val="28"/>
        </w:rPr>
        <w:t xml:space="preserve"> 325-бабының </w:t>
      </w:r>
      <w:r>
        <w:rPr>
          <w:rFonts w:ascii="Times New Roman"/>
          <w:b w:val="false"/>
          <w:i w:val="false"/>
          <w:color w:val="000000"/>
          <w:sz w:val="28"/>
        </w:rPr>
        <w:t>
 2-тармағына сәйкес салық төлеуші жер салығын төлеген жағдайда, 700.01.003 және 700.01.004 жолдары толтырылмайды;
</w:t>
      </w:r>
      <w:r>
        <w:br/>
      </w:r>
      <w:r>
        <w:rPr>
          <w:rFonts w:ascii="Times New Roman"/>
          <w:b w:val="false"/>
          <w:i w:val="false"/>
          <w:color w:val="000000"/>
          <w:sz w:val="28"/>
        </w:rPr>
        <w:t>
      6) 700.01.005 жолында салық кезеңінде жер телімін иелену немесе пайдалану айларының саны көрсетіледі;
</w:t>
      </w:r>
      <w:r>
        <w:br/>
      </w:r>
      <w:r>
        <w:rPr>
          <w:rFonts w:ascii="Times New Roman"/>
          <w:b w:val="false"/>
          <w:i w:val="false"/>
          <w:color w:val="000000"/>
          <w:sz w:val="28"/>
        </w:rPr>
        <w:t>
      7) 700.01.006 жолында Қазақстан Республикасының жер заңдарына сәйкес жер санаты көрсетіледі. Бұл ретте, мынадай шартты белгілер пайдаланылады:
</w:t>
      </w:r>
      <w:r>
        <w:br/>
      </w:r>
      <w:r>
        <w:rPr>
          <w:rFonts w:ascii="Times New Roman"/>
          <w:b w:val="false"/>
          <w:i w:val="false"/>
          <w:color w:val="000000"/>
          <w:sz w:val="28"/>
        </w:rPr>
        <w:t>
      АМЖ-1 - ауыл шаруашылығы мақсатындағы жерлер - кәдімгі және оңтүстік, қара-каштан мен каштан қаратопырақтармен бірге далалық және жазықтық құрғақ далалық аймақ жерлері, сондай-ақ тау алды қара (сұрғылт-қоңыр), каштан (қоңыр) және қаражерлердің сұрғылт жерлерімен тау алды аумақтары;
</w:t>
      </w:r>
      <w:r>
        <w:br/>
      </w:r>
      <w:r>
        <w:rPr>
          <w:rFonts w:ascii="Times New Roman"/>
          <w:b w:val="false"/>
          <w:i w:val="false"/>
          <w:color w:val="000000"/>
          <w:sz w:val="28"/>
        </w:rPr>
        <w:t>
      АМЖ-2 - ауыл шаруашылығы мақсатындағы жерлер - ашық-каштан, қоңыр, сұрғылт-қоңыр, ашық сұрғылт жерлер және кәдімгідей мен жартылай шөлді, шөлді және тау алды шөлді аумақтарының жерлері, сондай-ақ тау-жазықтық, тау-жайылым-далалық және таулық альпілік және субальпілік топырақтармен бірге таулы аумақтар;
</w:t>
      </w:r>
      <w:r>
        <w:br/>
      </w:r>
      <w:r>
        <w:rPr>
          <w:rFonts w:ascii="Times New Roman"/>
          <w:b w:val="false"/>
          <w:i w:val="false"/>
          <w:color w:val="000000"/>
          <w:sz w:val="28"/>
        </w:rPr>
        <w:t>
      ЕМПЖ-ҮҚ - үй қорындағы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 - үй қорындағы жерлерден басқа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ЕМПЖ-ҮЖЖУ - елді мекен пункттерінің жерлері - үй жанындағы жер учаскелері;
</w:t>
      </w:r>
      <w:r>
        <w:br/>
      </w:r>
      <w:r>
        <w:rPr>
          <w:rFonts w:ascii="Times New Roman"/>
          <w:b w:val="false"/>
          <w:i w:val="false"/>
          <w:color w:val="000000"/>
          <w:sz w:val="28"/>
        </w:rPr>
        <w:t>
      ӨЖ - елді мекендерден тыс орналасқан өнеркәсіп жерлері;
</w:t>
      </w:r>
      <w:r>
        <w:br/>
      </w:r>
      <w:r>
        <w:rPr>
          <w:rFonts w:ascii="Times New Roman"/>
          <w:b w:val="false"/>
          <w:i w:val="false"/>
          <w:color w:val="000000"/>
          <w:sz w:val="28"/>
        </w:rPr>
        <w:t>
      ӨЖ-ЕМ - елді мекендар аумағында орналасқан өнеркәсіп жерлері;
</w:t>
      </w:r>
      <w:r>
        <w:br/>
      </w:r>
      <w:r>
        <w:rPr>
          <w:rFonts w:ascii="Times New Roman"/>
          <w:b w:val="false"/>
          <w:i w:val="false"/>
          <w:color w:val="000000"/>
          <w:sz w:val="28"/>
        </w:rPr>
        <w:t>
      ЕҚТАЖ-АУМ-1 және ЕҚТАЖ-АУМ-2 - ауыл шаруашылығы мақсатында пайдаланылатын ерекше қорғалатын табиғи аумақтар жерлері;
</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жерлері;
</w:t>
      </w:r>
      <w:r>
        <w:br/>
      </w:r>
      <w:r>
        <w:rPr>
          <w:rFonts w:ascii="Times New Roman"/>
          <w:b w:val="false"/>
          <w:i w:val="false"/>
          <w:color w:val="000000"/>
          <w:sz w:val="28"/>
        </w:rPr>
        <w:t>
      ОҚЖ-АУМ-1 және ОҚЖ-АУМ-2 - ауыл шаруашылығы мақсатында пайдаланылатын орман қорының жерлері;
</w:t>
      </w:r>
      <w:r>
        <w:br/>
      </w:r>
      <w:r>
        <w:rPr>
          <w:rFonts w:ascii="Times New Roman"/>
          <w:b w:val="false"/>
          <w:i w:val="false"/>
          <w:color w:val="000000"/>
          <w:sz w:val="28"/>
        </w:rPr>
        <w:t>
      ОҚЖ - ауыл шаруашылығынан басқа өзге де мақсатта пайдаланылатын орман қорының жерлері;
</w:t>
      </w:r>
      <w:r>
        <w:br/>
      </w:r>
      <w:r>
        <w:rPr>
          <w:rFonts w:ascii="Times New Roman"/>
          <w:b w:val="false"/>
          <w:i w:val="false"/>
          <w:color w:val="000000"/>
          <w:sz w:val="28"/>
        </w:rPr>
        <w:t>
      СҚЖ-АУМ-1 немесе СҚЖ-АУМ-1 - ауыл шаруашылығы мақсатында пайдаланылатын су қорының жерлері;
</w:t>
      </w:r>
      <w:r>
        <w:br/>
      </w:r>
      <w:r>
        <w:rPr>
          <w:rFonts w:ascii="Times New Roman"/>
          <w:b w:val="false"/>
          <w:i w:val="false"/>
          <w:color w:val="000000"/>
          <w:sz w:val="28"/>
        </w:rPr>
        <w:t>
      СҚЖ - ауыл шаруашылығынан басқа өзге де мақсатта пайдаланылатын су қорының жерлері;
</w:t>
      </w:r>
      <w:r>
        <w:br/>
      </w:r>
      <w:r>
        <w:rPr>
          <w:rFonts w:ascii="Times New Roman"/>
          <w:b w:val="false"/>
          <w:i w:val="false"/>
          <w:color w:val="000000"/>
          <w:sz w:val="28"/>
        </w:rPr>
        <w:t>
      8) 700.01.007 жолында құқық растаушы құжаттардың (жер теліміне жеке меншік құқығына акт, тұрақты жер пайдалану құқығына акт және уақытша (ақылы, тегін) жер пайдалану құқығына акт) негізінде жер телімі топырағының бонитет баллы көрсетіледі;
</w:t>
      </w:r>
      <w:r>
        <w:br/>
      </w:r>
      <w:r>
        <w:rPr>
          <w:rFonts w:ascii="Times New Roman"/>
          <w:b w:val="false"/>
          <w:i w:val="false"/>
          <w:color w:val="000000"/>
          <w:sz w:val="28"/>
        </w:rPr>
        <w:t>
      9) 700.01.008 жолында жер теліміне құқықты куәландыратын құжаттарға сәйкес жер телімінің жалпы көлемі көрсетіледі. Салық кодексінің 
</w:t>
      </w:r>
      <w:r>
        <w:rPr>
          <w:rFonts w:ascii="Times New Roman"/>
          <w:b w:val="false"/>
          <w:i w:val="false"/>
          <w:color w:val="000000"/>
          <w:sz w:val="28"/>
        </w:rPr>
        <w:t xml:space="preserve"> 325-бабының </w:t>
      </w:r>
      <w:r>
        <w:rPr>
          <w:rFonts w:ascii="Times New Roman"/>
          <w:b w:val="false"/>
          <w:i w:val="false"/>
          <w:color w:val="000000"/>
          <w:sz w:val="28"/>
        </w:rPr>
        <w:t>
 2-тармағымен айқындалған салық төлеушілер нақты иелену мен пайдаланудағы жер телімінің жалпы көлемін көрсетеді. Жер теліміне құқық куәландыратын құжаттар болмаған жағдайда аумақты айқындау жер телімін өлшеуді жүргізген жеке және заңды тұлғалардың (тиісті лицензиялары бар) қорытындыларының негізінде жүзеге асырылады;
</w:t>
      </w:r>
      <w:r>
        <w:br/>
      </w:r>
      <w:r>
        <w:rPr>
          <w:rFonts w:ascii="Times New Roman"/>
          <w:b w:val="false"/>
          <w:i w:val="false"/>
          <w:color w:val="000000"/>
          <w:sz w:val="28"/>
        </w:rPr>
        <w:t>
      10) 700.01.009 жолында "Салық кодексін қолданысқа енгізу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қолданыстағы Салық кодексінің 
</w:t>
      </w:r>
      <w:r>
        <w:rPr>
          <w:rFonts w:ascii="Times New Roman"/>
          <w:b w:val="false"/>
          <w:i w:val="false"/>
          <w:color w:val="000000"/>
          <w:sz w:val="28"/>
        </w:rPr>
        <w:t xml:space="preserve"> 326-бабының </w:t>
      </w:r>
      <w:r>
        <w:rPr>
          <w:rFonts w:ascii="Times New Roman"/>
          <w:b w:val="false"/>
          <w:i w:val="false"/>
          <w:color w:val="000000"/>
          <w:sz w:val="28"/>
        </w:rPr>
        <w:t>
 2-тармағына сәйкес, сондай-ақ,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123-бабындағы 2-тармақтың 5) тармақшасына сәйкес жер салығы салынбайтын жер телімінің көлемі көрсетіледі;
</w:t>
      </w:r>
      <w:r>
        <w:br/>
      </w:r>
      <w:r>
        <w:rPr>
          <w:rFonts w:ascii="Times New Roman"/>
          <w:b w:val="false"/>
          <w:i w:val="false"/>
          <w:color w:val="000000"/>
          <w:sz w:val="28"/>
        </w:rPr>
        <w:t>
      11) 700.01.010 жолында 700.01.008 және 700.01.009 жолдарының айырмасы ретінде айқындалатын, жер салығымен салық салынатын жер телімінің көлемі көрсетіледі;
</w:t>
      </w:r>
      <w:r>
        <w:br/>
      </w:r>
      <w:r>
        <w:rPr>
          <w:rFonts w:ascii="Times New Roman"/>
          <w:b w:val="false"/>
          <w:i w:val="false"/>
          <w:color w:val="000000"/>
          <w:sz w:val="28"/>
        </w:rPr>
        <w:t>
      12) 700.01.011 жолында Салық кодексінің 54-тарауына сәйкес жер салығының базалық ставкасы көрсетіледі;
</w:t>
      </w:r>
      <w:r>
        <w:br/>
      </w:r>
      <w:r>
        <w:rPr>
          <w:rFonts w:ascii="Times New Roman"/>
          <w:b w:val="false"/>
          <w:i w:val="false"/>
          <w:color w:val="000000"/>
          <w:sz w:val="28"/>
        </w:rPr>
        <w:t>
      13) 700.01.012 жолында Салық кодексінің 
</w:t>
      </w:r>
      <w:r>
        <w:rPr>
          <w:rFonts w:ascii="Times New Roman"/>
          <w:b w:val="false"/>
          <w:i w:val="false"/>
          <w:color w:val="000000"/>
          <w:sz w:val="28"/>
        </w:rPr>
        <w:t xml:space="preserve"> 338-бабының </w:t>
      </w:r>
      <w:r>
        <w:rPr>
          <w:rFonts w:ascii="Times New Roman"/>
          <w:b w:val="false"/>
          <w:i w:val="false"/>
          <w:color w:val="000000"/>
          <w:sz w:val="28"/>
        </w:rPr>
        <w:t>
 1-тармағына сәйкес есепті салық кезеңіне жергілікті өкілетті органның шешімімен белгіленген жер салығының ставкасын төмендету немесе көтеру ставкасы көрсетіледі;
</w:t>
      </w:r>
      <w:r>
        <w:br/>
      </w:r>
      <w:r>
        <w:rPr>
          <w:rFonts w:ascii="Times New Roman"/>
          <w:b w:val="false"/>
          <w:i w:val="false"/>
          <w:color w:val="000000"/>
          <w:sz w:val="28"/>
        </w:rPr>
        <w:t>
      14) 700.01.013 жолында Салық кодексінің 
</w:t>
      </w:r>
      <w:r>
        <w:rPr>
          <w:rFonts w:ascii="Times New Roman"/>
          <w:b w:val="false"/>
          <w:i w:val="false"/>
          <w:color w:val="000000"/>
          <w:sz w:val="28"/>
        </w:rPr>
        <w:t xml:space="preserve"> 337-бабына </w:t>
      </w:r>
      <w:r>
        <w:rPr>
          <w:rFonts w:ascii="Times New Roman"/>
          <w:b w:val="false"/>
          <w:i w:val="false"/>
          <w:color w:val="000000"/>
          <w:sz w:val="28"/>
        </w:rPr>
        <w:t>
 сәйкес есепті салық кезеңіне жергілікті өкілетті органның шешімімен белгіленген автотұрақтарға, автомай құю станциялары мен рыноктарға арналған жер теліміне жер салығының ставкасын көтеру мөлшері көрсетіледі;
</w:t>
      </w:r>
      <w:r>
        <w:br/>
      </w:r>
      <w:r>
        <w:rPr>
          <w:rFonts w:ascii="Times New Roman"/>
          <w:b w:val="false"/>
          <w:i w:val="false"/>
          <w:color w:val="000000"/>
          <w:sz w:val="28"/>
        </w:rPr>
        <w:t>
      15) 700.01.014 жолында тиісті салық төлеушілер үшін Салық кодексінің 338-бабының 2 және 2-2-тармақтарында белгіленген коэффициент көрсетіледі;
</w:t>
      </w:r>
      <w:r>
        <w:br/>
      </w:r>
      <w:r>
        <w:rPr>
          <w:rFonts w:ascii="Times New Roman"/>
          <w:b w:val="false"/>
          <w:i w:val="false"/>
          <w:color w:val="000000"/>
          <w:sz w:val="28"/>
        </w:rPr>
        <w:t>
      16) 700.01.015 жолында арнаулы экономикалық аймақ аумақтарында қызметін жүзеге асыратын салық төлеушілерге арналған, Салық кодексінің 
</w:t>
      </w:r>
      <w:r>
        <w:rPr>
          <w:rFonts w:ascii="Times New Roman"/>
          <w:b w:val="false"/>
          <w:i w:val="false"/>
          <w:color w:val="000000"/>
          <w:sz w:val="28"/>
        </w:rPr>
        <w:t xml:space="preserve"> 355-бабында </w:t>
      </w:r>
      <w:r>
        <w:rPr>
          <w:rFonts w:ascii="Times New Roman"/>
          <w:b w:val="false"/>
          <w:i w:val="false"/>
          <w:color w:val="000000"/>
          <w:sz w:val="28"/>
        </w:rPr>
        <w:t>
 белгіленген коэффициент көрсетіледі;   
</w:t>
      </w:r>
      <w:r>
        <w:br/>
      </w:r>
      <w:r>
        <w:rPr>
          <w:rFonts w:ascii="Times New Roman"/>
          <w:b w:val="false"/>
          <w:i w:val="false"/>
          <w:color w:val="000000"/>
          <w:sz w:val="28"/>
        </w:rPr>
        <w:t>
      17) 700.01.016 жолында 700.01.012, 700.01.013, 700.01.014 және 700.01.015 жолдарында көзделген базалық салық ставкасын түзетумен ескеріп жер салығының ставкасы көрсетіледі;
</w:t>
      </w:r>
      <w:r>
        <w:br/>
      </w:r>
      <w:r>
        <w:rPr>
          <w:rFonts w:ascii="Times New Roman"/>
          <w:b w:val="false"/>
          <w:i w:val="false"/>
          <w:color w:val="000000"/>
          <w:sz w:val="28"/>
        </w:rPr>
        <w:t>
      18) 700.01.017 (700.01.010 х 700.01.016) / 12 х 700.01.005 формуласы бойынша айқындалатын, салық кезеңі үшін есептелген салық сомасы көрсетіледі;
</w:t>
      </w:r>
      <w:r>
        <w:br/>
      </w:r>
      <w:r>
        <w:rPr>
          <w:rFonts w:ascii="Times New Roman"/>
          <w:b w:val="false"/>
          <w:i w:val="false"/>
          <w:color w:val="000000"/>
          <w:sz w:val="28"/>
        </w:rPr>
        <w:t>
      19) 700.01.018 жолында көрсетілген жер учаскесі бойынша салық кезеңі үшін есептелген ағымдағы төлемдер сомасы көрсетіледі. 700.01.018 жолы салық төлеуші жер салығы бойынша жыл басына ұсынған Жер салығы бойынша ағымдағы төлемдер есебінің F бағанының мәні алу (қосу) көрсетілген жер учаскесі бойынша салық кезеңі ішінде салық міндеттемелері өзгерген кезде табыс етілген Жер салығы бойынша ағымдағы төлемдер есебінің (701.00) мәні ретінде айқындалады;
</w:t>
      </w:r>
      <w:r>
        <w:br/>
      </w:r>
      <w:r>
        <w:rPr>
          <w:rFonts w:ascii="Times New Roman"/>
          <w:b w:val="false"/>
          <w:i w:val="false"/>
          <w:color w:val="000000"/>
          <w:sz w:val="28"/>
        </w:rPr>
        <w:t>
      20) 700.01.017 жолында көрсетілген жер салығы сомасының 700.01.018 жолында көрсетілген есепті салық кезеңі үшін есептелген ағымдағы төлемдер сомасынан асып кеткен жағдайда, 700.01.019 жолында есептеуге салық сомасы (+), кері жағдайда жолда азайтылатын салық сомасы (-) көрсетіледі;
</w:t>
      </w:r>
      <w:r>
        <w:br/>
      </w:r>
      <w:r>
        <w:rPr>
          <w:rFonts w:ascii="Times New Roman"/>
          <w:b w:val="false"/>
          <w:i w:val="false"/>
          <w:color w:val="000000"/>
          <w:sz w:val="28"/>
        </w:rPr>
        <w:t>
      21) 700.01.020 жолында уәкілетті мемлекеттік орган белгілеген жер салығының бюджеттік жіктемесінің тиісті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Көлік құралдары салығы - 700.02-нысанын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13-бөліміне </w:t>
      </w:r>
      <w:r>
        <w:rPr>
          <w:rFonts w:ascii="Times New Roman"/>
          <w:b w:val="false"/>
          <w:i w:val="false"/>
          <w:color w:val="000000"/>
          <w:sz w:val="28"/>
        </w:rPr>
        <w:t>
 сәйкес заңды тұлғалардың көлік құралдары салығын есептеуге арналған. 700.02 нысанын салық төлеуші әрбір көлік құралына жасайды. Ұқсас көлік құралдары болған жағдайда, (бір үлгі, бірдей двигатель көлемі, отырғызу орындарының саны, двигатель қуаты, пайдалану мерзімі) есептен шыққан және (немесе) сатып алынған көлік құралдарынан басқа, 700.02.012 жолындағы олардың жалпы санын көрсете отырып бір нысан жасалады.
</w:t>
      </w:r>
      <w:r>
        <w:br/>
      </w:r>
      <w:r>
        <w:rPr>
          <w:rFonts w:ascii="Times New Roman"/>
          <w:b w:val="false"/>
          <w:i w:val="false"/>
          <w:color w:val="000000"/>
          <w:sz w:val="28"/>
        </w:rPr>
        <w:t>
      19.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ең кіші айлық еңбек ақы, ставкалар, түзету коэффициенті) көрсетеді.
</w:t>
      </w:r>
      <w:r>
        <w:br/>
      </w:r>
      <w:r>
        <w:rPr>
          <w:rFonts w:ascii="Times New Roman"/>
          <w:b w:val="false"/>
          <w:i w:val="false"/>
          <w:color w:val="000000"/>
          <w:sz w:val="28"/>
        </w:rPr>
        <w:t>
      20. "Көлік құралдарына салықты есептеу" бөлімінде:
</w:t>
      </w:r>
      <w:r>
        <w:br/>
      </w:r>
      <w:r>
        <w:rPr>
          <w:rFonts w:ascii="Times New Roman"/>
          <w:b w:val="false"/>
          <w:i w:val="false"/>
          <w:color w:val="000000"/>
          <w:sz w:val="28"/>
        </w:rPr>
        <w:t>
      1) 700.02.001 жолында көлік құралының маркасы мен үлгісін көрсете отырып, Салық кодексінің 
</w:t>
      </w:r>
      <w:r>
        <w:rPr>
          <w:rFonts w:ascii="Times New Roman"/>
          <w:b w:val="false"/>
          <w:i w:val="false"/>
          <w:color w:val="000000"/>
          <w:sz w:val="28"/>
        </w:rPr>
        <w:t xml:space="preserve"> 346-бабына </w:t>
      </w:r>
      <w:r>
        <w:rPr>
          <w:rFonts w:ascii="Times New Roman"/>
          <w:b w:val="false"/>
          <w:i w:val="false"/>
          <w:color w:val="000000"/>
          <w:sz w:val="28"/>
        </w:rPr>
        <w:t>
 сәйкес салық салу объектісі болып табылатын көлік құралы көрсетіледі;
</w:t>
      </w:r>
      <w:r>
        <w:br/>
      </w:r>
      <w:r>
        <w:rPr>
          <w:rFonts w:ascii="Times New Roman"/>
          <w:b w:val="false"/>
          <w:i w:val="false"/>
          <w:color w:val="000000"/>
          <w:sz w:val="28"/>
        </w:rPr>
        <w:t>
      2) 700.02.002 жолында көлік құралының шыққан жылы көрсетіледі;
</w:t>
      </w:r>
      <w:r>
        <w:br/>
      </w:r>
      <w:r>
        <w:rPr>
          <w:rFonts w:ascii="Times New Roman"/>
          <w:b w:val="false"/>
          <w:i w:val="false"/>
          <w:color w:val="000000"/>
          <w:sz w:val="28"/>
        </w:rPr>
        <w:t>
      3) 700.02.003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
</w:t>
      </w:r>
      <w:r>
        <w:br/>
      </w:r>
      <w:r>
        <w:rPr>
          <w:rFonts w:ascii="Times New Roman"/>
          <w:b w:val="false"/>
          <w:i w:val="false"/>
          <w:color w:val="000000"/>
          <w:sz w:val="28"/>
        </w:rPr>
        <w:t>
      4) 700.02.004 жолында өлшеудің тиісті бірліктері:
</w:t>
      </w:r>
      <w:r>
        <w:br/>
      </w:r>
      <w:r>
        <w:rPr>
          <w:rFonts w:ascii="Times New Roman"/>
          <w:b w:val="false"/>
          <w:i w:val="false"/>
          <w:color w:val="000000"/>
          <w:sz w:val="28"/>
        </w:rPr>
        <w:t>
      жеңіл автомобиль двигателінің көлемі - шаршы сантиметрлерде;
</w:t>
      </w:r>
      <w:r>
        <w:br/>
      </w:r>
      <w:r>
        <w:rPr>
          <w:rFonts w:ascii="Times New Roman"/>
          <w:b w:val="false"/>
          <w:i w:val="false"/>
          <w:color w:val="000000"/>
          <w:sz w:val="28"/>
        </w:rPr>
        <w:t>
      жүк және арнайы автомобильдерінің жүк көтерімділігі - тоннада;
</w:t>
      </w:r>
      <w:r>
        <w:br/>
      </w:r>
      <w:r>
        <w:rPr>
          <w:rFonts w:ascii="Times New Roman"/>
          <w:b w:val="false"/>
          <w:i w:val="false"/>
          <w:color w:val="000000"/>
          <w:sz w:val="28"/>
        </w:rPr>
        <w:t>
      автобустардың отырғызу орындарының саны;
</w:t>
      </w:r>
      <w:r>
        <w:br/>
      </w:r>
      <w:r>
        <w:rPr>
          <w:rFonts w:ascii="Times New Roman"/>
          <w:b w:val="false"/>
          <w:i w:val="false"/>
          <w:color w:val="000000"/>
          <w:sz w:val="28"/>
        </w:rPr>
        <w:t>
      катерлер, кемелер, буксирлер, баржалар, яхталар двигательдерінің қуаты - ат күшінде;
</w:t>
      </w:r>
      <w:r>
        <w:br/>
      </w:r>
      <w:r>
        <w:rPr>
          <w:rFonts w:ascii="Times New Roman"/>
          <w:b w:val="false"/>
          <w:i w:val="false"/>
          <w:color w:val="000000"/>
          <w:sz w:val="28"/>
        </w:rPr>
        <w:t>
      шағын көлемді кемелер мен ұшу аппараттары двигателінің қуаты - киловаттарда көрсетіледі;
</w:t>
      </w:r>
      <w:r>
        <w:br/>
      </w:r>
      <w:r>
        <w:rPr>
          <w:rFonts w:ascii="Times New Roman"/>
          <w:b w:val="false"/>
          <w:i w:val="false"/>
          <w:color w:val="000000"/>
          <w:sz w:val="28"/>
        </w:rPr>
        <w:t>
      5) 700.02.005 жолында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1-тармағына сәйкес есептелген көлік құралына салық ставкасы көрсетіледі;
</w:t>
      </w:r>
      <w:r>
        <w:br/>
      </w:r>
      <w:r>
        <w:rPr>
          <w:rFonts w:ascii="Times New Roman"/>
          <w:b w:val="false"/>
          <w:i w:val="false"/>
          <w:color w:val="000000"/>
          <w:sz w:val="28"/>
        </w:rPr>
        <w:t>
      6) 700.02.006 жолында салықты төлеу күніне сәйкес қаржы жылы үшін республикалық бюджет туралы Қазақстан Республикасының заңында белгіленген айлық есептік көрсеткіш мөлшері көрсетіледі;
</w:t>
      </w:r>
      <w:r>
        <w:br/>
      </w:r>
      <w:r>
        <w:rPr>
          <w:rFonts w:ascii="Times New Roman"/>
          <w:b w:val="false"/>
          <w:i w:val="false"/>
          <w:color w:val="000000"/>
          <w:sz w:val="28"/>
        </w:rPr>
        <w:t>
      7) 700.02.007 жолында Салық кодексінің 347-бабының 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r>
        <w:br/>
      </w:r>
      <w:r>
        <w:rPr>
          <w:rFonts w:ascii="Times New Roman"/>
          <w:b w:val="false"/>
          <w:i w:val="false"/>
          <w:color w:val="000000"/>
          <w:sz w:val="28"/>
        </w:rPr>
        <w:t>
      8) 700.02.008 жолында 700.02.005 жолында жеңіл автомобиль бойынша 700.02.005 х 700.02.006 + 700.02.007 х 7 теңге, қалған көлік құралдары мен ұшу аппараттары үшін 700.02.005 х 700.02.006 ретінде айқындалған салық сомасы көрсетіледі;
</w:t>
      </w:r>
      <w:r>
        <w:br/>
      </w:r>
      <w:r>
        <w:rPr>
          <w:rFonts w:ascii="Times New Roman"/>
          <w:b w:val="false"/>
          <w:i w:val="false"/>
          <w:color w:val="000000"/>
          <w:sz w:val="28"/>
        </w:rPr>
        <w:t>
      9) 700.02.009 жолында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3, 4, 5 және 7-тармақтарында белгіленген тиісті түзету коэффициенті көрсетіледі;
</w:t>
      </w:r>
      <w:r>
        <w:br/>
      </w:r>
      <w:r>
        <w:rPr>
          <w:rFonts w:ascii="Times New Roman"/>
          <w:b w:val="false"/>
          <w:i w:val="false"/>
          <w:color w:val="000000"/>
          <w:sz w:val="28"/>
        </w:rPr>
        <w:t>
      10) 700.02.010 жолында 700.02.008 және 700.02.009 жолдарын көбейту жолымен айқындалатын түзету коэффициентін ескеріп есепті салық кезеңі үшін салық сомасы көрсетіледі;
</w:t>
      </w:r>
      <w:r>
        <w:br/>
      </w:r>
      <w:r>
        <w:rPr>
          <w:rFonts w:ascii="Times New Roman"/>
          <w:b w:val="false"/>
          <w:i w:val="false"/>
          <w:color w:val="000000"/>
          <w:sz w:val="28"/>
        </w:rPr>
        <w:t>
      11) 700.02.011 жолында 700.02.010/12 х 700.02.003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
</w:t>
      </w:r>
      <w:r>
        <w:br/>
      </w:r>
      <w:r>
        <w:rPr>
          <w:rFonts w:ascii="Times New Roman"/>
          <w:b w:val="false"/>
          <w:i w:val="false"/>
          <w:color w:val="000000"/>
          <w:sz w:val="28"/>
        </w:rPr>
        <w:t>
      12) 700.02.012 жолында осы нысан жасалатын көлік құралдарының саны көрсетіледі;
</w:t>
      </w:r>
      <w:r>
        <w:br/>
      </w:r>
      <w:r>
        <w:rPr>
          <w:rFonts w:ascii="Times New Roman"/>
          <w:b w:val="false"/>
          <w:i w:val="false"/>
          <w:color w:val="000000"/>
          <w:sz w:val="28"/>
        </w:rPr>
        <w:t>
      13) 700.02.013 жолында 700.02.011 және 700.02.012 жолдарын көбейту жолымен айқындалатын көлік құралдарының санын ескеріп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 салығы - 700.03-нысанын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14-бөліміне </w:t>
      </w:r>
      <w:r>
        <w:rPr>
          <w:rFonts w:ascii="Times New Roman"/>
          <w:b w:val="false"/>
          <w:i w:val="false"/>
          <w:color w:val="000000"/>
          <w:sz w:val="28"/>
        </w:rPr>
        <w:t>
 сәйкес заңды тұлғалар мен жеке кәсіпкерлердің мүлік салығын есептеуге арналған.
</w:t>
      </w:r>
      <w:r>
        <w:br/>
      </w:r>
      <w:r>
        <w:rPr>
          <w:rFonts w:ascii="Times New Roman"/>
          <w:b w:val="false"/>
          <w:i w:val="false"/>
          <w:color w:val="000000"/>
          <w:sz w:val="28"/>
        </w:rPr>
        <w:t>
      22. "Салық салу объектілерінің қалдық құнын есептеу" бөлімінде:
</w:t>
      </w:r>
      <w:r>
        <w:br/>
      </w:r>
      <w:r>
        <w:rPr>
          <w:rFonts w:ascii="Times New Roman"/>
          <w:b w:val="false"/>
          <w:i w:val="false"/>
          <w:color w:val="000000"/>
          <w:sz w:val="28"/>
        </w:rPr>
        <w:t>
      1) 700.03.001 - 700.03.013 жолдарының А бағанында салық салу объектісі болып табылмайтын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негізгі қаражаттардың қалдық құны көрсетіледі;
</w:t>
      </w:r>
      <w:r>
        <w:br/>
      </w:r>
      <w:r>
        <w:rPr>
          <w:rFonts w:ascii="Times New Roman"/>
          <w:b w:val="false"/>
          <w:i w:val="false"/>
          <w:color w:val="000000"/>
          <w:sz w:val="28"/>
        </w:rPr>
        <w:t>
      2) 700.03.001 - 700.03.013 жолдарының В бағаны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материалдық емес активтердің қалдық құны көрсетіледі;
</w:t>
      </w:r>
      <w:r>
        <w:br/>
      </w:r>
      <w:r>
        <w:rPr>
          <w:rFonts w:ascii="Times New Roman"/>
          <w:b w:val="false"/>
          <w:i w:val="false"/>
          <w:color w:val="000000"/>
          <w:sz w:val="28"/>
        </w:rPr>
        <w:t>
      3) 700.03.014А жолында 700.03.001А - 700.03.013А жолдарының сомасы ретінде айқындалатын негізгі қаражаттардың қалдық құны көрсетіледі;
</w:t>
      </w:r>
      <w:r>
        <w:br/>
      </w:r>
      <w:r>
        <w:rPr>
          <w:rFonts w:ascii="Times New Roman"/>
          <w:b w:val="false"/>
          <w:i w:val="false"/>
          <w:color w:val="000000"/>
          <w:sz w:val="28"/>
        </w:rPr>
        <w:t>
      4) 700.03.014В жолында 700.03.001В - 700.03.013В жолдарының сомасы ретінде айқындалатын материалдық емес активтердің қалдық құны көрсетіледі;
</w:t>
      </w:r>
      <w:r>
        <w:br/>
      </w:r>
      <w:r>
        <w:rPr>
          <w:rFonts w:ascii="Times New Roman"/>
          <w:b w:val="false"/>
          <w:i w:val="false"/>
          <w:color w:val="000000"/>
          <w:sz w:val="28"/>
        </w:rPr>
        <w:t>
      5) 700.03.015А жолында Салық кодексінің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140-6-баптарымен </w:t>
      </w:r>
      <w:r>
        <w:rPr>
          <w:rFonts w:ascii="Times New Roman"/>
          <w:b w:val="false"/>
          <w:i w:val="false"/>
          <w:color w:val="000000"/>
          <w:sz w:val="28"/>
        </w:rPr>
        <w:t>
 белгіленген тәртіпте салық салынатын  негізгі қаражаттардың қалдық құны көрсетіледі;
</w:t>
      </w:r>
      <w:r>
        <w:br/>
      </w:r>
      <w:r>
        <w:rPr>
          <w:rFonts w:ascii="Times New Roman"/>
          <w:b w:val="false"/>
          <w:i w:val="false"/>
          <w:color w:val="000000"/>
          <w:sz w:val="28"/>
        </w:rPr>
        <w:t>
      6) 700.03.015В жолында "Салық кодексін қолданысқа енгізу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төленетін басқа да міндетті төлемдер туралы" Қазақстан Республикасы Заңының 132-бабындағы 2-бөлікке сәйкес оның қызмет ету кезеңіне "Астана - жаңа қала" арнайы экономикалық аймағының аумағында салынған үй-жайлар мен құрылыстардың қалдық құны көрсетіледі.
</w:t>
      </w:r>
      <w:r>
        <w:br/>
      </w:r>
      <w:r>
        <w:rPr>
          <w:rFonts w:ascii="Times New Roman"/>
          <w:b w:val="false"/>
          <w:i w:val="false"/>
          <w:color w:val="000000"/>
          <w:sz w:val="28"/>
        </w:rPr>
        <w:t>
      23. "Мүлік салығын есептеу" бөлімінде:
</w:t>
      </w:r>
      <w:r>
        <w:br/>
      </w:r>
      <w:r>
        <w:rPr>
          <w:rFonts w:ascii="Times New Roman"/>
          <w:b w:val="false"/>
          <w:i w:val="false"/>
          <w:color w:val="000000"/>
          <w:sz w:val="28"/>
        </w:rPr>
        <w:t>
      1) 700.03.016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негізгі қаражаттар мен материалдық емес активтердің орташа жылдық қалдық құны көрсетіледі;
</w:t>
      </w:r>
      <w:r>
        <w:br/>
      </w:r>
      <w:r>
        <w:rPr>
          <w:rFonts w:ascii="Times New Roman"/>
          <w:b w:val="false"/>
          <w:i w:val="false"/>
          <w:color w:val="000000"/>
          <w:sz w:val="28"/>
        </w:rPr>
        <w:t>
      2) 700.03.017 жолында Салық кодексінің 
</w:t>
      </w:r>
      <w:r>
        <w:rPr>
          <w:rFonts w:ascii="Times New Roman"/>
          <w:b w:val="false"/>
          <w:i w:val="false"/>
          <w:color w:val="000000"/>
          <w:sz w:val="28"/>
        </w:rPr>
        <w:t xml:space="preserve"> 355-бабымен </w:t>
      </w:r>
      <w:r>
        <w:rPr>
          <w:rFonts w:ascii="Times New Roman"/>
          <w:b w:val="false"/>
          <w:i w:val="false"/>
          <w:color w:val="000000"/>
          <w:sz w:val="28"/>
        </w:rPr>
        <w:t>
 белгіленген мүлік салығының ставкасы көрсетіледі;
</w:t>
      </w:r>
      <w:r>
        <w:br/>
      </w:r>
      <w:r>
        <w:rPr>
          <w:rFonts w:ascii="Times New Roman"/>
          <w:b w:val="false"/>
          <w:i w:val="false"/>
          <w:color w:val="000000"/>
          <w:sz w:val="28"/>
        </w:rPr>
        <w:t>
      3) 700.03.018 жолында 700.03.017 жолында көрсетілген салық ставкасына 700.03.016 жолында көрсетілген негізгі қаражаттар мен материалдық емес активтердің орташа жылдық қалдық құнын көбейту жолымен айқындалатын салық сомасы көрсетіледі. 700.03.018 жолының сомасы 700.00.009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 төлеуші қолдана отырып қызметін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салық режимінің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Салық режимінің коды:
</w:t>
      </w:r>
      <w:r>
        <w:br/>
      </w:r>
      <w:r>
        <w:rPr>
          <w:rFonts w:ascii="Times New Roman"/>
          <w:b w:val="false"/>
          <w:i w:val="false"/>
          <w:color w:val="000000"/>
          <w:sz w:val="28"/>
        </w:rPr>
        <w:t>
      01 - жалпы белгіленген тәртіппен қызметін жүзеге асыратын заңды тұлғалар;
</w:t>
      </w:r>
      <w:r>
        <w:br/>
      </w:r>
      <w:r>
        <w:rPr>
          <w:rFonts w:ascii="Times New Roman"/>
          <w:b w:val="false"/>
          <w:i w:val="false"/>
          <w:color w:val="000000"/>
          <w:sz w:val="28"/>
        </w:rPr>
        <w:t>
      02 - заңнамада белгіленген тәртіппен Қазақстан Республикасымен жасалған жер қойнауын пайдалануға келісім-шарттар бойынша қызметін жүзеге асыратын заңды тұлғалар;
</w:t>
      </w:r>
      <w:r>
        <w:br/>
      </w:r>
      <w:r>
        <w:rPr>
          <w:rFonts w:ascii="Times New Roman"/>
          <w:b w:val="false"/>
          <w:i w:val="false"/>
          <w:color w:val="000000"/>
          <w:sz w:val="28"/>
        </w:rPr>
        <w:t>
      03 - жеке кәсіпкерлер.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700.00-700.03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12 бөліміне </w:t>
      </w:r>
      <w:r>
        <w:rPr>
          <w:rFonts w:ascii="Times New Roman"/>
          <w:b w:val="false"/>
          <w:i w:val="false"/>
          <w:color w:val="000000"/>
          <w:sz w:val="28"/>
        </w:rPr>
        <w:t>
 сәйкес әзірленген және салық төлеушілердің салық кезеңінің басында өздерінде бар салық салу объектілері бойынша жер салығы бойынша ағымдағы төлемдерді есептеу және уақтылы төлеуге арналған жер салығы бойынша ағымдағы төлемдер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Сомалардың теріс мәні тиісті жолдың бірінші сол жақ ұяшығында "-" таңбасымен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8.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толық атауы және (немесе) аты-жөні;
</w:t>
      </w:r>
      <w:r>
        <w:br/>
      </w:r>
      <w:r>
        <w:rPr>
          <w:rFonts w:ascii="Times New Roman"/>
          <w:b w:val="false"/>
          <w:i w:val="false"/>
          <w:color w:val="000000"/>
          <w:sz w:val="28"/>
        </w:rPr>
        <w:t>
      4) ЭКЖЖ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Салық төлеушінің салық міндеттемесі өзгерген кезде "Кезекті" және "Салық міндеттемелері өзгерген кезде" деген ұяшықтар бір уақытта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Салық төлеушінің салық міндеттемесі өзгерген кезде "Қосымша" және "Салық міндеттемелері өзгерген кезде" деген ұяшықтар бір уақытта белгіленеді.
</w:t>
      </w:r>
      <w:r>
        <w:br/>
      </w:r>
      <w:r>
        <w:rPr>
          <w:rFonts w:ascii="Times New Roman"/>
          <w:b w:val="false"/>
          <w:i w:val="false"/>
          <w:color w:val="000000"/>
          <w:sz w:val="28"/>
        </w:rPr>
        <w:t>
      "Хабарлама бойынша" торкөзін,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Есепке өзгерістер мен толықтырулар енгізуді қажет ететін жағдайда белгілейді. Бұл жағдайда салық төлеушімен "Хабарлама бойынша" және»"Қосымша" тор көздері бір уақытта белгіленеді. Салық міндеттемелері өзгерген кезде салық төлеуші бұрын табыс еткен Есепке өзгерістер мен толықтырулар енгізу туралы хабарлама алса, "Қосымша", "Хабарлама бойынша", "Салық міндеттемелері өзгерген кезде" ұяшықтары бір уақытта белгіленеді; 
</w:t>
      </w:r>
      <w:r>
        <w:br/>
      </w:r>
      <w:r>
        <w:rPr>
          <w:rFonts w:ascii="Times New Roman"/>
          <w:b w:val="false"/>
          <w:i w:val="false"/>
          <w:color w:val="000000"/>
          <w:sz w:val="28"/>
        </w:rPr>
        <w:t>
      6) хабарламаның нөмірі мен күні, хабарлама бойынша қосымша Есепті табыс еткен жағдайда толтырылады.
</w:t>
      </w:r>
      <w:r>
        <w:br/>
      </w:r>
      <w:r>
        <w:rPr>
          <w:rFonts w:ascii="Times New Roman"/>
          <w:b w:val="false"/>
          <w:i w:val="false"/>
          <w:color w:val="000000"/>
          <w:sz w:val="28"/>
        </w:rPr>
        <w:t>
      10. "Жер салығы бойынша ағымдағы төлемдерді есептеу" бөлімінде:
</w:t>
      </w:r>
      <w:r>
        <w:br/>
      </w:r>
      <w:r>
        <w:rPr>
          <w:rFonts w:ascii="Times New Roman"/>
          <w:b w:val="false"/>
          <w:i w:val="false"/>
          <w:color w:val="000000"/>
          <w:sz w:val="28"/>
        </w:rPr>
        <w:t>
      1) А бағанында уәкілетті мемлекеттік орган бекіткен жер салығының бюджет жіктемесінің коды көрсетіледі;
</w:t>
      </w:r>
      <w:r>
        <w:br/>
      </w:r>
      <w:r>
        <w:rPr>
          <w:rFonts w:ascii="Times New Roman"/>
          <w:b w:val="false"/>
          <w:i w:val="false"/>
          <w:color w:val="000000"/>
          <w:sz w:val="28"/>
        </w:rPr>
        <w:t>
      2) жер учаскесінің бюджеттік жіктеме кодына сәйкес келетін бір санаттағы бірнеше жер учаскелері болған кезде А, В, С, D, Е, F бағандарында көрсетілген жер учаскелері бойынша ағымдағы төлемдердің жалпы сомасы көрсетіледі;
</w:t>
      </w:r>
      <w:r>
        <w:br/>
      </w:r>
      <w:r>
        <w:rPr>
          <w:rFonts w:ascii="Times New Roman"/>
          <w:b w:val="false"/>
          <w:i w:val="false"/>
          <w:color w:val="000000"/>
          <w:sz w:val="28"/>
        </w:rPr>
        <w:t>
      3) Салық кезеңінің басында бар объектілер бойынша Есепті табыс ету кезінде В бағанында тиісті жер учаскесіне сәйкес келетін бюджет жіктемесінің кодына қарама-қарсы, салық кезеңінің 20 ақпанынан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В бағанында тиісті жер учаскесіне сәйкес келетін бюджет жіктемесінің кодына қарама-қарсы, салық кезеңінің 20 ақпанынан кешіктірмей төлеуге (+), азайтуға (-) жататын ағымдағы төлемдер сомасы көрсетіледі;
</w:t>
      </w:r>
      <w:r>
        <w:br/>
      </w:r>
      <w:r>
        <w:rPr>
          <w:rFonts w:ascii="Times New Roman"/>
          <w:b w:val="false"/>
          <w:i w:val="false"/>
          <w:color w:val="000000"/>
          <w:sz w:val="28"/>
        </w:rPr>
        <w:t>
      4) Салық кезеңінің басында бар объектілер бойынша Есепті табыс ету кезінде С бағанында тиісті жер учаскесіне сәйкес келетін бюджет жіктемесінің кодына қарама-қарсы, салық кезеңінің 20 мамырдан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мамырдан кешіктірмей төлеуге (+), азайтуға (-) жататын ағымдағы төлемдер сомасы көрсетіледі;
</w:t>
      </w:r>
      <w:r>
        <w:br/>
      </w:r>
      <w:r>
        <w:rPr>
          <w:rFonts w:ascii="Times New Roman"/>
          <w:b w:val="false"/>
          <w:i w:val="false"/>
          <w:color w:val="000000"/>
          <w:sz w:val="28"/>
        </w:rPr>
        <w:t>
      5) Салық кезеңінің басында бар объектілер бойынша Есепті табыс ету кезінде D бағанында тиісті жер учаскесіне сәйкес келетін бюджет жіктемесінің кодына қарама-қарсы, салық кезеңінің 20 тамыздан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тамыздан кешіктірмей төлеуге (+), азайтуға (-) жататын ағымдағы төлемдер сомасы көрсетіледі;
</w:t>
      </w:r>
      <w:r>
        <w:br/>
      </w:r>
      <w:r>
        <w:rPr>
          <w:rFonts w:ascii="Times New Roman"/>
          <w:b w:val="false"/>
          <w:i w:val="false"/>
          <w:color w:val="000000"/>
          <w:sz w:val="28"/>
        </w:rPr>
        <w:t>
      6) Салық кезеңінің басында бар объектілер бойынша Есепті табыс ету кезінде Е бағанында тиісті жер учаскесіне сәйкес келетін бюджет жіктемесінің кодына қарама-қарсы, салық кезеңінің 20 қарашадан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қарашадан кешіктірмей төлеуге (+), азайтуға (-) жататын ағымдағы төлемдер сомасы көрсетіледі;
</w:t>
      </w:r>
      <w:r>
        <w:br/>
      </w:r>
      <w:r>
        <w:rPr>
          <w:rFonts w:ascii="Times New Roman"/>
          <w:b w:val="false"/>
          <w:i w:val="false"/>
          <w:color w:val="000000"/>
          <w:sz w:val="28"/>
        </w:rPr>
        <w:t>
      7) Салық кезеңінің басында бар объектілер бойынша Есепті табыс ету кезінде F бағанында алдыңғы салық кезеңі үшін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F бағанында алдыңғы салық кезеңі үшін төлеуге (+), азайтуға (-) жататын ағымдағы төлемдер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 құралдары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төлемдердің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13 бөліміне </w:t>
      </w:r>
      <w:r>
        <w:rPr>
          <w:rFonts w:ascii="Times New Roman"/>
          <w:b w:val="false"/>
          <w:i w:val="false"/>
          <w:color w:val="000000"/>
          <w:sz w:val="28"/>
        </w:rPr>
        <w:t>
 сәйкес әзірленген және салық төлеушілерде ағымдағы салық кезеңінің 1 шілдесіне дейін меншік, шаруашылық жүргізу немесе жедел басқару құқығында болған көлік құралдарына салықты толық және уақтылы төлеуіне арналған Көлік құралдары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5. Есепке Салық кодексінің 69-бабына сәйкес қол қойылады және куәландырылады.
</w:t>
      </w:r>
      <w:r>
        <w:br/>
      </w:r>
      <w:r>
        <w:rPr>
          <w:rFonts w:ascii="Times New Roman"/>
          <w:b w:val="false"/>
          <w:i w:val="false"/>
          <w:color w:val="000000"/>
          <w:sz w:val="28"/>
        </w:rPr>
        <w:t>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31-бабының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8. "Көлік құралдары салығы бойынша ағымдағы төлемдерді есептеу" бөлімінде:
</w:t>
      </w:r>
      <w:r>
        <w:br/>
      </w:r>
      <w:r>
        <w:rPr>
          <w:rFonts w:ascii="Times New Roman"/>
          <w:b w:val="false"/>
          <w:i w:val="false"/>
          <w:color w:val="000000"/>
          <w:sz w:val="28"/>
        </w:rPr>
        <w:t>
      701.01.001 жолында Салық кодексінің 
</w:t>
      </w:r>
      <w:r>
        <w:rPr>
          <w:rFonts w:ascii="Times New Roman"/>
          <w:b w:val="false"/>
          <w:i w:val="false"/>
          <w:color w:val="000000"/>
          <w:sz w:val="28"/>
        </w:rPr>
        <w:t xml:space="preserve"> 348-1-бабында </w:t>
      </w:r>
      <w:r>
        <w:rPr>
          <w:rFonts w:ascii="Times New Roman"/>
          <w:b w:val="false"/>
          <w:i w:val="false"/>
          <w:color w:val="000000"/>
          <w:sz w:val="28"/>
        </w:rPr>
        <w:t>
 белгіленген мерзімде төленуге тиісті салық төлеуші есептеген көлік құралдары салығының жалпы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9.»Мүлік салығы бойынша ағымдағы төлемдерді есептеу» бөлімінде:
</w:t>
      </w:r>
      <w:r>
        <w:br/>
      </w:r>
      <w:r>
        <w:rPr>
          <w:rFonts w:ascii="Times New Roman"/>
          <w:b w:val="false"/>
          <w:i w:val="false"/>
          <w:color w:val="000000"/>
          <w:sz w:val="28"/>
        </w:rPr>
        <w:t>
      1) 701.02.001 жолында бухгалтерлік есеп деректері бойынша айқындалатын салық кезеңінің басына негізгі құралдардың қалдық құны көрсетіледі;
</w:t>
      </w:r>
      <w:r>
        <w:br/>
      </w:r>
      <w:r>
        <w:rPr>
          <w:rFonts w:ascii="Times New Roman"/>
          <w:b w:val="false"/>
          <w:i w:val="false"/>
          <w:color w:val="000000"/>
          <w:sz w:val="28"/>
        </w:rPr>
        <w:t>
      2) 701.02.002 жолында бухгалтерлік есеп деректері бойынша айқындалатын есепті кезеңде сатып алынған материалдық емес активтердің қалдық құны көрсетіледі;
</w:t>
      </w:r>
      <w:r>
        <w:br/>
      </w:r>
      <w:r>
        <w:rPr>
          <w:rFonts w:ascii="Times New Roman"/>
          <w:b w:val="false"/>
          <w:i w:val="false"/>
          <w:color w:val="000000"/>
          <w:sz w:val="28"/>
        </w:rPr>
        <w:t>
      3) 701.02.003 жолында 701.02.001 және 701.02.002 жолдарының айырмасы ретінде айқындалатын салық кезеңінің басына негізгі құралдар мен материалдық емес активтердің қалдық құны көрсетіледі;
</w:t>
      </w:r>
      <w:r>
        <w:br/>
      </w:r>
      <w:r>
        <w:rPr>
          <w:rFonts w:ascii="Times New Roman"/>
          <w:b w:val="false"/>
          <w:i w:val="false"/>
          <w:color w:val="000000"/>
          <w:sz w:val="28"/>
        </w:rPr>
        <w:t>
      4) 701.02.004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701.02.005 жолында салық кезеңі үшін төленуге тиісті және 701.02.003 және 701.02.004 жолдарының туындысы ретінде айқындалатын мүлік салығы бойынша ағымдағы төлемдер сомасы көрсетіледі;
</w:t>
      </w:r>
      <w:r>
        <w:br/>
      </w:r>
      <w:r>
        <w:rPr>
          <w:rFonts w:ascii="Times New Roman"/>
          <w:b w:val="false"/>
          <w:i w:val="false"/>
          <w:color w:val="000000"/>
          <w:sz w:val="28"/>
        </w:rPr>
        <w:t>
      6) 701.02.006 жолында Салық кодексінің 
</w:t>
      </w:r>
      <w:r>
        <w:rPr>
          <w:rFonts w:ascii="Times New Roman"/>
          <w:b w:val="false"/>
          <w:i w:val="false"/>
          <w:color w:val="000000"/>
          <w:sz w:val="28"/>
        </w:rPr>
        <w:t xml:space="preserve"> 356-бабымен </w:t>
      </w:r>
      <w:r>
        <w:rPr>
          <w:rFonts w:ascii="Times New Roman"/>
          <w:b w:val="false"/>
          <w:i w:val="false"/>
          <w:color w:val="000000"/>
          <w:sz w:val="28"/>
        </w:rPr>
        <w:t>
 белгіленген алдағы мерзімдер бойынша төленуге жататын ағымдағы төлемдердің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93"/>
        <w:gridCol w:w="1813"/>
      </w:tblGrid>
      <w:tr>
        <w:trPr>
          <w:trHeight w:val="3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33"/>
        <w:gridCol w:w="1536"/>
        <w:gridCol w:w="2750"/>
        <w:gridCol w:w="2751"/>
        <w:gridCol w:w="27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7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2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9.»Сатып алынған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701.03.001 жолында бухгалтерлік есеп деректері бойынша айқындалатын салық кезеңі үшін сатып алынған негізгі құралдардың бастапқы (қалдық) құны, оның ішінде тегін алынған, жарғылық капиталға салым ретінде келіп түскен, сондай-ақ аяқталған құрылыс объектілерінің және негізгі құралдардың құнын ұлғайтуға бағытталған келесі күрделі салымдардың құны көрсетіледі;
</w:t>
      </w:r>
      <w:r>
        <w:br/>
      </w:r>
      <w:r>
        <w:rPr>
          <w:rFonts w:ascii="Times New Roman"/>
          <w:b w:val="false"/>
          <w:i w:val="false"/>
          <w:color w:val="000000"/>
          <w:sz w:val="28"/>
        </w:rPr>
        <w:t>
      2) 701.03.002 жолында бухгалтерлік есеп деректері бойынша айқындалатын есепті кезеңде сатып алынған материалдық емес активтердің бастапқы (қалдық) құны көрсетіледі;
</w:t>
      </w:r>
      <w:r>
        <w:br/>
      </w:r>
      <w:r>
        <w:rPr>
          <w:rFonts w:ascii="Times New Roman"/>
          <w:b w:val="false"/>
          <w:i w:val="false"/>
          <w:color w:val="000000"/>
          <w:sz w:val="28"/>
        </w:rPr>
        <w:t>
      3) 701.03.003 жолында бухгалтерлік есеп деректері бойынша олардың құнын ұлғайтуға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701.03.004 жолында салық кезеңінде сатып алынған негізгі құралдар мен материалдық емес активтердің бастапқы (қалдық) құны және (немесе) 701.03.001-ден 701.03.003-ке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701.03.005 жолында Салық кодексінің 
</w:t>
      </w:r>
      <w:r>
        <w:rPr>
          <w:rFonts w:ascii="Times New Roman"/>
          <w:b w:val="false"/>
          <w:i w:val="false"/>
          <w:color w:val="000000"/>
          <w:sz w:val="28"/>
        </w:rPr>
        <w:t xml:space="preserve"> 345-бабының </w:t>
      </w:r>
      <w:r>
        <w:rPr>
          <w:rFonts w:ascii="Times New Roman"/>
          <w:b w:val="false"/>
          <w:i w:val="false"/>
          <w:color w:val="000000"/>
          <w:sz w:val="28"/>
        </w:rPr>
        <w:t>
 2-тармағына сәйкес айқындалатын сатып алынған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701.03.006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7) 701.03.007 жолында 701.03.005 және 701.03.006 жолдарының туындысы ретінде айқындалатын ағымдағы төлемдер сомасы көрсетіледі;
</w:t>
      </w:r>
      <w:r>
        <w:br/>
      </w:r>
      <w:r>
        <w:rPr>
          <w:rFonts w:ascii="Times New Roman"/>
          <w:b w:val="false"/>
          <w:i w:val="false"/>
          <w:color w:val="000000"/>
          <w:sz w:val="28"/>
        </w:rPr>
        <w:t>
      8) 701.03.008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төленуге тиісті ағымдағы төлемдер сомасы көрсетіледі.
</w:t>
      </w:r>
      <w:r>
        <w:br/>
      </w:r>
      <w:r>
        <w:rPr>
          <w:rFonts w:ascii="Times New Roman"/>
          <w:b w:val="false"/>
          <w:i w:val="false"/>
          <w:color w:val="000000"/>
          <w:sz w:val="28"/>
        </w:rPr>
        <w:t>
      10. "Шығып қалған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701.03.009 жолында бухгалтерлік есеп деректері бойынша айқындалатын салық кезеңінде шығып қалған, соның ішінде сатылған, жарғылық капиталға салым ретінде және (немесе) тегін берілген негізгі құралдардың қалдық құны көрсетіледі;
</w:t>
      </w:r>
      <w:r>
        <w:br/>
      </w:r>
      <w:r>
        <w:rPr>
          <w:rFonts w:ascii="Times New Roman"/>
          <w:b w:val="false"/>
          <w:i w:val="false"/>
          <w:color w:val="000000"/>
          <w:sz w:val="28"/>
        </w:rPr>
        <w:t>
      2) 701.03.010 жолында бухгалтерлік есеп деректері бойынша айқындалатын есепті кезеңде шығып қалған материалдық емес активтердің қалдық құны көрсетіледі;
</w:t>
      </w:r>
      <w:r>
        <w:br/>
      </w:r>
      <w:r>
        <w:rPr>
          <w:rFonts w:ascii="Times New Roman"/>
          <w:b w:val="false"/>
          <w:i w:val="false"/>
          <w:color w:val="000000"/>
          <w:sz w:val="28"/>
        </w:rPr>
        <w:t>
      3) 701.03.011 жолында олардың құнын азайтуға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701.03.012 жолында салық кезеңінде сатып алынған негізгі құралдар мен материалдық емес активтердің бастапқы (қалдық) құны және (немесе) 701.03.009-дан 701.03.011-ге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701.03.013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айқындалатын шығып қалған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701.03.014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7) 701.03.015 жолында 701.03.013 және 701.03.014 жолдарының туындысы ретінде айқындалатын салық кезеңі үшін азайтуға жататын ағымдағы төлемдер сомасы көрсетіледі;
</w:t>
      </w:r>
      <w:r>
        <w:br/>
      </w:r>
      <w:r>
        <w:rPr>
          <w:rFonts w:ascii="Times New Roman"/>
          <w:b w:val="false"/>
          <w:i w:val="false"/>
          <w:color w:val="000000"/>
          <w:sz w:val="28"/>
        </w:rPr>
        <w:t>
      8) 701.03.016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азайтуға жататын ағымдағы төлемдер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701.03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2006 жылғы 13желтоқсандағы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төлемнің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Кодексіне (Салық кодексі) сәйкес әзірленген және қоса берілген нысандарды қамтитын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2. 871.00 нысаны бойынша қоршаған ортаның ластануы үшін төлемнің ағымдағы төлемдерінің жалпы сомасын айқындауға арналған.
</w:t>
      </w:r>
      <w:r>
        <w:br/>
      </w:r>
      <w:r>
        <w:rPr>
          <w:rFonts w:ascii="Times New Roman"/>
          <w:b w:val="false"/>
          <w:i w:val="false"/>
          <w:color w:val="000000"/>
          <w:sz w:val="28"/>
        </w:rPr>
        <w:t>
      871.01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w:t>
      </w:r>
      <w:r>
        <w:br/>
      </w:r>
      <w:r>
        <w:rPr>
          <w:rFonts w:ascii="Times New Roman"/>
          <w:b w:val="false"/>
          <w:i w:val="false"/>
          <w:color w:val="000000"/>
          <w:sz w:val="28"/>
        </w:rPr>
        <w:t>
толтырылмайды.
</w:t>
      </w:r>
      <w:r>
        <w:br/>
      </w:r>
      <w:r>
        <w:rPr>
          <w:rFonts w:ascii="Times New Roman"/>
          <w:b w:val="false"/>
          <w:i w:val="false"/>
          <w:color w:val="000000"/>
          <w:sz w:val="28"/>
        </w:rPr>
        <w:t>
      7. Қосымшаларда көрсетуге жататын деректер жоқ болған жағдайда 871.01 нысан бойынша есеп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төлеуші-почта немесе байланыстың өзге ұйымының хабарламасын алады;
</w:t>
      </w:r>
      <w:r>
        <w:br/>
      </w:r>
      <w:r>
        <w:rPr>
          <w:rFonts w:ascii="Times New Roman"/>
          <w:b w:val="false"/>
          <w:i w:val="false"/>
          <w:color w:val="000000"/>
          <w:sz w:val="28"/>
        </w:rPr>
        <w:t>
      3) Салық кодексінің 69-бабы, 8- тармағының 3) тармақшасына сәйкес келу тәртібімен немесе электрондық почта бойынша электрондық түрде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Бұл ретте төлеушілер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аталған жолда есепті салық кезеңін - жыл деп көрсетеді;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99"/>
        <w:gridCol w:w="1101"/>
        <w:gridCol w:w="1562"/>
        <w:gridCol w:w="1603"/>
        <w:gridCol w:w="1603"/>
        <w:gridCol w:w="1603"/>
        <w:gridCol w:w="1603"/>
        <w:gridCol w:w="1645"/>
      </w:tblGrid>
      <w:tr>
        <w:trPr>
          <w:trHeight w:val="90" w:hRule="atLeast"/>
        </w:trPr>
        <w:tc>
          <w:tcPr>
            <w:tcW w:w="13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1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тікезең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7721"/>
      </w:tblGrid>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2 - ШК мемлекеттік статистикалық есептілік (МСЕ) нысанын
</w:t>
      </w:r>
      <w:r>
        <w:br/>
      </w:r>
      <w:r>
        <w:rPr>
          <w:rFonts w:ascii="Times New Roman"/>
          <w:b w:val="false"/>
          <w:i w:val="false"/>
          <w:color w:val="000000"/>
          <w:sz w:val="28"/>
        </w:rPr>
        <w:t>
тапсыратын шағын кәсіпкерлік субъектілері - заңды тұлғалар ЭҚЖЖ бойынша мәліметтерді 2 - ШК (жылдық) нысанының 2 - бөлімінің («Тауарлар (жұмыстар, қызмет көрсетулер шығару және оларды өндіру үшін шығыстар туралы мәліметтер") - шаруашылық қызметінің нәтижесі")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871.00 нысаны
</w:t>
      </w:r>
      <w:r>
        <w:br/>
      </w:r>
      <w:r>
        <w:rPr>
          <w:rFonts w:ascii="Times New Roman"/>
          <w:b w:val="false"/>
          <w:i w:val="false"/>
          <w:color w:val="000000"/>
          <w:sz w:val="28"/>
        </w:rPr>
        <w:t>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ұйымдар (жиынтық жылдық көлемі 100 айлық есептік көрсеткішке дейін)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10) 10-жолда қоршаған ортаны ластағаны үшін төлемді есептеу
</w:t>
      </w:r>
      <w:r>
        <w:br/>
      </w:r>
      <w:r>
        <w:rPr>
          <w:rFonts w:ascii="Times New Roman"/>
          <w:b w:val="false"/>
          <w:i w:val="false"/>
          <w:color w:val="000000"/>
          <w:sz w:val="28"/>
        </w:rPr>
        <w:t>
жүргізілетін тиісті валютаның коды көрсетіледі;
</w:t>
      </w:r>
      <w:r>
        <w:br/>
      </w:r>
      <w:r>
        <w:rPr>
          <w:rFonts w:ascii="Times New Roman"/>
          <w:b w:val="false"/>
          <w:i w:val="false"/>
          <w:color w:val="000000"/>
          <w:sz w:val="28"/>
        </w:rPr>
        <w:t>
      11)11-жолда 870.01 нысан бойынша қосымшалардың саны көрсетіледі.
</w:t>
      </w:r>
      <w:r>
        <w:br/>
      </w:r>
      <w:r>
        <w:rPr>
          <w:rFonts w:ascii="Times New Roman"/>
          <w:b w:val="false"/>
          <w:i w:val="false"/>
          <w:color w:val="000000"/>
          <w:sz w:val="28"/>
        </w:rPr>
        <w:t>
      10."Қоршаған ортаның ластануы үшін төлем" бөлімінде:
</w:t>
      </w:r>
      <w:r>
        <w:br/>
      </w:r>
      <w:r>
        <w:rPr>
          <w:rFonts w:ascii="Times New Roman"/>
          <w:b w:val="false"/>
          <w:i w:val="false"/>
          <w:color w:val="000000"/>
          <w:sz w:val="28"/>
        </w:rPr>
        <w:t>
      1) 871.00.001 жолында белгіленген лимит (871.00.002) және белгіленген лимиттен жоғары (871.00.003) шектеріндегі қоршаған ортаның ластануы үшін төлем сомасының жылдарының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ғана толтыратын 871.00.0011 және 871.00.00111 жолдарында Салық кодексінің 
</w:t>
      </w:r>
      <w:r>
        <w:rPr>
          <w:rFonts w:ascii="Times New Roman"/>
          <w:b w:val="false"/>
          <w:i w:val="false"/>
          <w:color w:val="000000"/>
          <w:sz w:val="28"/>
        </w:rPr>
        <w:t xml:space="preserve"> 463-бабының </w:t>
      </w:r>
      <w:r>
        <w:rPr>
          <w:rFonts w:ascii="Times New Roman"/>
          <w:b w:val="false"/>
          <w:i w:val="false"/>
          <w:color w:val="000000"/>
          <w:sz w:val="28"/>
        </w:rPr>
        <w:t>
 6-тармағында белгіленген мерзімде төленуге жататын қоршаған ортаның ластануы үшін ағымдағы төлемдердің сомасы көрсетіледі.
</w:t>
      </w:r>
      <w:r>
        <w:br/>
      </w:r>
      <w:r>
        <w:rPr>
          <w:rFonts w:ascii="Times New Roman"/>
          <w:b w:val="false"/>
          <w:i w:val="false"/>
          <w:color w:val="000000"/>
          <w:sz w:val="28"/>
        </w:rPr>
        <w:t>
      2) 871.00.002 жолында 871.01 нысаны бойынша қосымшаның 871.01.011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871.01.011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3) 871.00.003 жолында 871.01 нысаны бойынша қосымшаның 871.01.012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871.01.012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11. 871.00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871.01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Бұл ретте төлеушілер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аталған жолда есепті салық кезеңін - жыл деп көрсетеді;
</w:t>
      </w:r>
      <w:r>
        <w:br/>
      </w:r>
      <w:r>
        <w:rPr>
          <w:rFonts w:ascii="Times New Roman"/>
          <w:b w:val="false"/>
          <w:i w:val="false"/>
          <w:color w:val="000000"/>
          <w:sz w:val="28"/>
        </w:rPr>
        <w:t>
      3) 3-жолда қоршаған ортаны қорғау саласындағы заңдарға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ласатағаны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14."Ластау көлемі" бөлімі 5- жолда көрсетілген өлшем бірлігімен толтырылады:
</w:t>
      </w:r>
      <w:r>
        <w:br/>
      </w:r>
      <w:r>
        <w:rPr>
          <w:rFonts w:ascii="Times New Roman"/>
          <w:b w:val="false"/>
          <w:i w:val="false"/>
          <w:color w:val="000000"/>
          <w:sz w:val="28"/>
        </w:rPr>
        <w:t>
      1) 871.01.001 жолында төлеушілер (төлемдерінің көлемі шағын
</w:t>
      </w:r>
      <w:r>
        <w:br/>
      </w:r>
      <w:r>
        <w:rPr>
          <w:rFonts w:ascii="Times New Roman"/>
          <w:b w:val="false"/>
          <w:i w:val="false"/>
          <w:color w:val="000000"/>
          <w:sz w:val="28"/>
        </w:rPr>
        <w:t>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қалдығын көрсетеді.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Есепті салық кезеңінің екінші - 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2) 871.01.002 жолында төлеушілер (шағын ұйымдардан (жиынтық
</w:t>
      </w:r>
      <w:r>
        <w:br/>
      </w:r>
      <w:r>
        <w:rPr>
          <w:rFonts w:ascii="Times New Roman"/>
          <w:b w:val="false"/>
          <w:i w:val="false"/>
          <w:color w:val="000000"/>
          <w:sz w:val="28"/>
        </w:rPr>
        <w:t>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асуын көрсетеді. 871.01 нысаны бойынша қосымшадан 871.01.002 жолында есепті салық жылының бірінші тоқсаны үшін 871.00 нысаны бойынша Есепті жасау жағдайында нолдер көрсетіледі.
</w:t>
      </w:r>
      <w:r>
        <w:br/>
      </w:r>
      <w:r>
        <w:rPr>
          <w:rFonts w:ascii="Times New Roman"/>
          <w:b w:val="false"/>
          <w:i w:val="false"/>
          <w:color w:val="000000"/>
          <w:sz w:val="28"/>
        </w:rPr>
        <w:t>
      Есепті салық кезеңінің екінші - төртінші тоқсандары үшін 871.00 нысаны бойынша есеп жасау жағдайында, 871.01 нысаны бойынша қосымшаның 871.01.002 жолы бұрынғы тоқсан соңына лимиттің асуы барлығы кезінде толытырылады. Бұл ретте, 871.01.002 жолына бұрынғы тоқсан үшін 871.01 нысаны бойынша қосымшадан 871.01.008 жолының көрсеткіштері көшіріледі;
</w:t>
      </w:r>
      <w:r>
        <w:br/>
      </w:r>
      <w:r>
        <w:rPr>
          <w:rFonts w:ascii="Times New Roman"/>
          <w:b w:val="false"/>
          <w:i w:val="false"/>
          <w:color w:val="000000"/>
          <w:sz w:val="28"/>
        </w:rPr>
        <w:t>
      3) 871.01.003 жолын 871.00 нысаны бойынша Есептің 9, 9А және 9В-жолдарында көрсеткіштер бар болған кезде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толтырады.
</w:t>
      </w:r>
      <w:r>
        <w:br/>
      </w:r>
      <w:r>
        <w:rPr>
          <w:rFonts w:ascii="Times New Roman"/>
          <w:b w:val="false"/>
          <w:i w:val="false"/>
          <w:color w:val="000000"/>
          <w:sz w:val="28"/>
        </w:rPr>
        <w:t>
      Бұл ретте аталған жолда:
</w:t>
      </w:r>
      <w:r>
        <w:br/>
      </w:r>
      <w:r>
        <w:rPr>
          <w:rFonts w:ascii="Times New Roman"/>
          <w:b w:val="false"/>
          <w:i w:val="false"/>
          <w:color w:val="000000"/>
          <w:sz w:val="28"/>
        </w:rPr>
        <w:t>
      төлемдерінің көлемі шағын ұйымдар (жиынтық жылдық көлемі 100 айлық есептік көрсеткішке дейін) - қоршаған ортаны лаутауға сатып алынған лимиттің көлемін;
</w:t>
      </w:r>
      <w:r>
        <w:br/>
      </w:r>
      <w:r>
        <w:rPr>
          <w:rFonts w:ascii="Times New Roman"/>
          <w:b w:val="false"/>
          <w:i w:val="false"/>
          <w:color w:val="000000"/>
          <w:sz w:val="28"/>
        </w:rPr>
        <w:t>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 арнайы табиғатты пайдаланудың белгіленген лимитінің көлемі көрсетеді;
</w:t>
      </w:r>
      <w:r>
        <w:br/>
      </w:r>
      <w:r>
        <w:rPr>
          <w:rFonts w:ascii="Times New Roman"/>
          <w:b w:val="false"/>
          <w:i w:val="false"/>
          <w:color w:val="000000"/>
          <w:sz w:val="28"/>
        </w:rPr>
        <w:t>
      4) 871.01.004 жолында есепті тоқсан үшін ластаушы заттарды нақты шығару (төгу) мен қалдықтарды орналастырудың жалпы көлемі көрсетіледі;
</w:t>
      </w:r>
      <w:r>
        <w:br/>
      </w:r>
      <w:r>
        <w:rPr>
          <w:rFonts w:ascii="Times New Roman"/>
          <w:b w:val="false"/>
          <w:i w:val="false"/>
          <w:color w:val="000000"/>
          <w:sz w:val="28"/>
        </w:rPr>
        <w:t>
      5) 871.01.005 жолы белгілшген лимиттің шегінде есепті салық кезеңі үшін ластаушы заттар шығарудың (төгу) мен қалдықтарды орналастырудың нақты көлемі көрсетіледі.
</w:t>
      </w:r>
      <w:r>
        <w:br/>
      </w:r>
      <w:r>
        <w:rPr>
          <w:rFonts w:ascii="Times New Roman"/>
          <w:b w:val="false"/>
          <w:i w:val="false"/>
          <w:color w:val="000000"/>
          <w:sz w:val="28"/>
        </w:rPr>
        <w:t>
      Бұл ретте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871.01.005 жолын тоқсанның басына лимит қалдығы бар болған кезде толтырады.
</w:t>
      </w:r>
      <w:r>
        <w:br/>
      </w:r>
      <w:r>
        <w:rPr>
          <w:rFonts w:ascii="Times New Roman"/>
          <w:b w:val="false"/>
          <w:i w:val="false"/>
          <w:color w:val="000000"/>
          <w:sz w:val="28"/>
        </w:rPr>
        <w:t>
      Лимит белгіленбейтін арнайы табиғат пайдалануды жүзеге асыру жағдайында, 871.01.005 жолына 871.01.004 жолының деректері көшіріледі. Бұл ретте 871.01.006 жолы толтырылмайды;
</w:t>
      </w:r>
      <w:r>
        <w:br/>
      </w:r>
      <w:r>
        <w:rPr>
          <w:rFonts w:ascii="Times New Roman"/>
          <w:b w:val="false"/>
          <w:i w:val="false"/>
          <w:color w:val="000000"/>
          <w:sz w:val="28"/>
        </w:rPr>
        <w:t>
      6) 871.01.006 жолы белгіленген лимит шектеріндегі ластаушы заттар шығару (төгу) мен қалдықтарды орналастырудың жалпы нақты асуы
</w:t>
      </w:r>
      <w:r>
        <w:br/>
      </w:r>
      <w:r>
        <w:rPr>
          <w:rFonts w:ascii="Times New Roman"/>
          <w:b w:val="false"/>
          <w:i w:val="false"/>
          <w:color w:val="000000"/>
          <w:sz w:val="28"/>
        </w:rPr>
        <w:t>
жағдайында толтырылады. Бұл ретте, 871.01.006 жолында 871.01.004 және 871.01.005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7) 871.01.007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ластаушы заттар шығару (төгу) мен қалдықтарды орналастырудың жалпы көлемінен кезең басындағы лимиттің қалдығы асуы жағдайында толтырады. Бұл ретте, 871.01.007 жолында 871.01.001 және 871.01.004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8) 871.01.008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белгіленген лимиттен жоғары ластаушы заттар шығару (төгу) мен қалдықтарды орналастырудың нақты көлемі бар болған және кезең басына лимиттің асуы жағдайында толтырады. Бұл ретте, 871.01.008 жолында кезең басына лимиттің асу сомасы (871.01.002)
</w:t>
      </w:r>
      <w:r>
        <w:br/>
      </w:r>
      <w:r>
        <w:rPr>
          <w:rFonts w:ascii="Times New Roman"/>
          <w:b w:val="false"/>
          <w:i w:val="false"/>
          <w:color w:val="000000"/>
          <w:sz w:val="28"/>
        </w:rPr>
        <w:t>
мен ластаушы заттар шығару (төгу) мен қалдықтарды орналастырудың нақты көлемі ретінде айқындалатын есепті салық кезеңінің соңына лимиттің асуы (871.01.006) көрсетіледі.
</w:t>
      </w:r>
      <w:r>
        <w:br/>
      </w:r>
      <w:r>
        <w:rPr>
          <w:rFonts w:ascii="Times New Roman"/>
          <w:b w:val="false"/>
          <w:i w:val="false"/>
          <w:color w:val="000000"/>
          <w:sz w:val="28"/>
        </w:rPr>
        <w:t>
      15. «Қоршаған ортаның ластануы үшін төлем ставкасы" бөлімінде:
</w:t>
      </w:r>
      <w:r>
        <w:br/>
      </w:r>
      <w:r>
        <w:rPr>
          <w:rFonts w:ascii="Times New Roman"/>
          <w:b w:val="false"/>
          <w:i w:val="false"/>
          <w:color w:val="000000"/>
          <w:sz w:val="28"/>
        </w:rPr>
        <w:t>
      1) 871.01.009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871.01.010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16. "Қоршаған ортаның ластануы үшін төлем сомасы" бөлімінде:
</w:t>
      </w:r>
      <w:r>
        <w:br/>
      </w:r>
      <w:r>
        <w:rPr>
          <w:rFonts w:ascii="Times New Roman"/>
          <w:b w:val="false"/>
          <w:i w:val="false"/>
          <w:color w:val="000000"/>
          <w:sz w:val="28"/>
        </w:rPr>
        <w:t>
      1) 871.01.011 жолында (871.01.005 х 871.01.009)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2) 871.01.012 жолында (871.01.006 х 871.01.010)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871.01.013 жолында белгіленген лимит шегінде қоршаған ортаның ластануы үшін төлем сомасы (871.01.011) мен белгіленген лимиттен жоғары қоршаған ортаның ластануы үшін төлем сомасын (871.01.012) қосумен айқындалатын, есепті салық кезеңі үшін бюджетке төленуге жататын төлемнің жалпы сомасы көрсетіледі.
</w:t>
      </w:r>
      <w:r>
        <w:br/>
      </w:r>
      <w:r>
        <w:rPr>
          <w:rFonts w:ascii="Times New Roman"/>
          <w:b w:val="false"/>
          <w:i w:val="false"/>
          <w:color w:val="000000"/>
          <w:sz w:val="28"/>
        </w:rPr>
        <w:t>
      17. 871.01 нысаны бойынша қосымшаға оны толтырған лауазымды тұлға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871.00-871.01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Аукциондардан алым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қоса беріп отырған 810.00 нысан бойынша аукциондардан алым бойынша декларацияны (бұдан әрі - нысандар) жасаудың тәртібін қарастырады:
</w:t>
      </w:r>
      <w:r>
        <w:br/>
      </w:r>
      <w:r>
        <w:rPr>
          <w:rFonts w:ascii="Times New Roman"/>
          <w:b w:val="false"/>
          <w:i w:val="false"/>
          <w:color w:val="000000"/>
          <w:sz w:val="28"/>
        </w:rPr>
        <w:t>
      1) 810.00 нысан бойынша Аукциондардан алым бойынша декларация (бұдан әрі - 810.00 нысан бойынша Декларация);
</w:t>
      </w:r>
      <w:r>
        <w:br/>
      </w:r>
      <w:r>
        <w:rPr>
          <w:rFonts w:ascii="Times New Roman"/>
          <w:b w:val="false"/>
          <w:i w:val="false"/>
          <w:color w:val="000000"/>
          <w:sz w:val="28"/>
        </w:rPr>
        <w:t>
      2) 810.01 нысан бойынша Аукциондардан алым бойынша декларацияға қосымша (бұдан әрі - 810.01 нысан бойынша қосымша).
</w:t>
      </w:r>
      <w:r>
        <w:br/>
      </w:r>
      <w:r>
        <w:rPr>
          <w:rFonts w:ascii="Times New Roman"/>
          <w:b w:val="false"/>
          <w:i w:val="false"/>
          <w:color w:val="000000"/>
          <w:sz w:val="28"/>
        </w:rPr>
        <w:t>
      2. 810.00 нысан бойынша Декларация аукциондардан алынатын алымның жалпы сомасын мәлімдеуге арналған.
</w:t>
      </w:r>
      <w:r>
        <w:br/>
      </w:r>
      <w:r>
        <w:rPr>
          <w:rFonts w:ascii="Times New Roman"/>
          <w:b w:val="false"/>
          <w:i w:val="false"/>
          <w:color w:val="000000"/>
          <w:sz w:val="28"/>
        </w:rPr>
        <w:t>
      810.01 нысан бойынша қосымша әр аукцион бойынша аукционнан алым сомасын анықтау үшін арналған.
</w:t>
      </w:r>
      <w:r>
        <w:br/>
      </w:r>
      <w:r>
        <w:rPr>
          <w:rFonts w:ascii="Times New Roman"/>
          <w:b w:val="false"/>
          <w:i w:val="false"/>
          <w:color w:val="000000"/>
          <w:sz w:val="28"/>
        </w:rPr>
        <w:t>
      3. Мүлікті бірнеше аукциондарда сатқан болса (мүлік құқығын), әр аукцион бойынша 810.01 нысан бойынша тиісті қосымша жеке бет толтырылады. Бұл ретте 810.01 нысан бойынша тиісті қосымша жеке бет саны өткізілген аукцион санымен сәйкес болуы тиіс.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Тиісті торкөздерінің көрсеткіштері жоқ болған кезде нысандар толтырылмайды.
</w:t>
      </w:r>
      <w:r>
        <w:br/>
      </w:r>
      <w:r>
        <w:rPr>
          <w:rFonts w:ascii="Times New Roman"/>
          <w:b w:val="false"/>
          <w:i w:val="false"/>
          <w:color w:val="000000"/>
          <w:sz w:val="28"/>
        </w:rPr>
        <w:t>
      7. Нысанды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810.00 нысан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мемлекеттік статистикалық есептілік (МСЕ) нысанын тапсыратын шағын кәсіпкерлік субъектілері - заңды тұлғалар ЭҚЖЖ бойынша мәліметтерді 2 - ШК (тоқсандық) нысанының 2 -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ПФ-1 немесе ШК-2 нысандарының есептілігін табыс етпесе, негізгі қызметтің ЭҚЖЖ кодын ғана көрсету қажет;
</w:t>
      </w:r>
      <w:r>
        <w:br/>
      </w:r>
      <w:r>
        <w:rPr>
          <w:rFonts w:ascii="Times New Roman"/>
          <w:b w:val="false"/>
          <w:i w:val="false"/>
          <w:color w:val="000000"/>
          <w:sz w:val="28"/>
        </w:rPr>
        <w:t>
      5) 5-жолда 810.00 нысан бойынша декларацияның тиісті түріне байланысты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810.00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810.00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аукциондардан алымды есептеу жүргізілген тиісті валюта коды көрсетіледі;
</w:t>
      </w:r>
      <w:r>
        <w:br/>
      </w:r>
      <w:r>
        <w:rPr>
          <w:rFonts w:ascii="Times New Roman"/>
          <w:b w:val="false"/>
          <w:i w:val="false"/>
          <w:color w:val="000000"/>
          <w:sz w:val="28"/>
        </w:rPr>
        <w:t>
      10) 10-жолда 810.01 нысан бойынша қосымшалардың саны көрсетіледі.
</w:t>
      </w:r>
      <w:r>
        <w:br/>
      </w:r>
      <w:r>
        <w:rPr>
          <w:rFonts w:ascii="Times New Roman"/>
          <w:b w:val="false"/>
          <w:i w:val="false"/>
          <w:color w:val="000000"/>
          <w:sz w:val="28"/>
        </w:rPr>
        <w:t>
      9.»Аукциондардан алым» бөлімінде:
</w:t>
      </w:r>
      <w:r>
        <w:br/>
      </w:r>
      <w:r>
        <w:rPr>
          <w:rFonts w:ascii="Times New Roman"/>
          <w:b w:val="false"/>
          <w:i w:val="false"/>
          <w:color w:val="000000"/>
          <w:sz w:val="28"/>
        </w:rPr>
        <w:t>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r>
        <w:br/>
      </w:r>
      <w:r>
        <w:rPr>
          <w:rFonts w:ascii="Times New Roman"/>
          <w:b w:val="false"/>
          <w:i w:val="false"/>
          <w:color w:val="000000"/>
          <w:sz w:val="28"/>
        </w:rPr>
        <w:t>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r>
        <w:br/>
      </w:r>
      <w:r>
        <w:rPr>
          <w:rFonts w:ascii="Times New Roman"/>
          <w:b w:val="false"/>
          <w:i w:val="false"/>
          <w:color w:val="000000"/>
          <w:sz w:val="28"/>
        </w:rPr>
        <w:t>
      3) 810.00.003 жолда аукциондарда сатқан мүліктің (мүліктік құқықтардың) құны атқарушылық санкцияның сомасына кемітілген 810.00.001 және 810.00.002 жолдарының айырмашылығы ретінде көрсетіледі;
</w:t>
      </w:r>
      <w:r>
        <w:br/>
      </w:r>
      <w:r>
        <w:rPr>
          <w:rFonts w:ascii="Times New Roman"/>
          <w:b w:val="false"/>
          <w:i w:val="false"/>
          <w:color w:val="000000"/>
          <w:sz w:val="28"/>
        </w:rPr>
        <w:t>
      4) 810.00.004 жолда аукциондардан алым ставкасы процентпен көрсетіледі;
</w:t>
      </w:r>
      <w:r>
        <w:br/>
      </w:r>
      <w:r>
        <w:rPr>
          <w:rFonts w:ascii="Times New Roman"/>
          <w:b w:val="false"/>
          <w:i w:val="false"/>
          <w:color w:val="000000"/>
          <w:sz w:val="28"/>
        </w:rPr>
        <w:t>
      5) 810.00.005 жолда (810.00.003 х 810.00.004) формуласы бойынша аукциондарда сатқан мүліктің және алым ставкасынан анықтап, бюджетке төлеуге тиісті аукциондардан алым сомасы көрсетіледі.
</w:t>
      </w:r>
      <w:r>
        <w:br/>
      </w:r>
      <w:r>
        <w:rPr>
          <w:rFonts w:ascii="Times New Roman"/>
          <w:b w:val="false"/>
          <w:i w:val="false"/>
          <w:color w:val="000000"/>
          <w:sz w:val="28"/>
        </w:rPr>
        <w:t>
      10. 810.00 нысан бойынша декларацияға қол қойылып және Салық кодексінің 69-бабына сәйкес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810.01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810.01 нысан бойынша ағымдағы парақтың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"Аукциондардан алым сомасы" бөлімінде:
</w:t>
      </w:r>
      <w:r>
        <w:br/>
      </w:r>
      <w:r>
        <w:rPr>
          <w:rFonts w:ascii="Times New Roman"/>
          <w:b w:val="false"/>
          <w:i w:val="false"/>
          <w:color w:val="000000"/>
          <w:sz w:val="28"/>
        </w:rPr>
        <w:t>
      1) 810.01.001 жолда аукциондарда мүлікті сатқан (мүліктік құқықтарды) күні көрсетіледі;
</w:t>
      </w:r>
      <w:r>
        <w:br/>
      </w:r>
      <w:r>
        <w:rPr>
          <w:rFonts w:ascii="Times New Roman"/>
          <w:b w:val="false"/>
          <w:i w:val="false"/>
          <w:color w:val="000000"/>
          <w:sz w:val="28"/>
        </w:rPr>
        <w:t>
      2) 810.01.002 жолда аукцион өткізушінің аты-жөні немесе толық атауы көрсетіледі;
</w:t>
      </w:r>
      <w:r>
        <w:br/>
      </w:r>
      <w:r>
        <w:rPr>
          <w:rFonts w:ascii="Times New Roman"/>
          <w:b w:val="false"/>
          <w:i w:val="false"/>
          <w:color w:val="000000"/>
          <w:sz w:val="28"/>
        </w:rPr>
        <w:t>
      3) 810.01.003 жолда салық төлеуші - аукцион өткізушінің тіркеу нөмірі көрсетіледі;
</w:t>
      </w:r>
      <w:r>
        <w:br/>
      </w:r>
      <w:r>
        <w:rPr>
          <w:rFonts w:ascii="Times New Roman"/>
          <w:b w:val="false"/>
          <w:i w:val="false"/>
          <w:color w:val="000000"/>
          <w:sz w:val="28"/>
        </w:rPr>
        <w:t>
      4) 810.01.004 жолда аукцион өткізу орны көрсетіледі:
</w:t>
      </w:r>
      <w:r>
        <w:br/>
      </w:r>
      <w:r>
        <w:rPr>
          <w:rFonts w:ascii="Times New Roman"/>
          <w:b w:val="false"/>
          <w:i w:val="false"/>
          <w:color w:val="000000"/>
          <w:sz w:val="28"/>
        </w:rPr>
        <w:t>
      810.01.004А жолда облыс атауы көрсетіледі;
</w:t>
      </w:r>
      <w:r>
        <w:br/>
      </w:r>
      <w:r>
        <w:rPr>
          <w:rFonts w:ascii="Times New Roman"/>
          <w:b w:val="false"/>
          <w:i w:val="false"/>
          <w:color w:val="000000"/>
          <w:sz w:val="28"/>
        </w:rPr>
        <w:t>
      810.01.004В жолда қала немесе аудан атауы көрсетіледі;
</w:t>
      </w:r>
      <w:r>
        <w:br/>
      </w:r>
      <w:r>
        <w:rPr>
          <w:rFonts w:ascii="Times New Roman"/>
          <w:b w:val="false"/>
          <w:i w:val="false"/>
          <w:color w:val="000000"/>
          <w:sz w:val="28"/>
        </w:rPr>
        <w:t>
      810.01.004С жолда кент, ауыл атауы көрсетіледі;
</w:t>
      </w:r>
      <w:r>
        <w:br/>
      </w:r>
      <w:r>
        <w:rPr>
          <w:rFonts w:ascii="Times New Roman"/>
          <w:b w:val="false"/>
          <w:i w:val="false"/>
          <w:color w:val="000000"/>
          <w:sz w:val="28"/>
        </w:rPr>
        <w:t>
      810.01.004D жолда көшенің (даңғыл, гүлзар, тұйық көше және т.б.) атауы көрсетіледі;
</w:t>
      </w:r>
      <w:r>
        <w:br/>
      </w:r>
      <w:r>
        <w:rPr>
          <w:rFonts w:ascii="Times New Roman"/>
          <w:b w:val="false"/>
          <w:i w:val="false"/>
          <w:color w:val="000000"/>
          <w:sz w:val="28"/>
        </w:rPr>
        <w:t>
      810.01.004Е жолда үйдің нөмірі көрсетіледі;
</w:t>
      </w:r>
      <w:r>
        <w:br/>
      </w:r>
      <w:r>
        <w:rPr>
          <w:rFonts w:ascii="Times New Roman"/>
          <w:b w:val="false"/>
          <w:i w:val="false"/>
          <w:color w:val="000000"/>
          <w:sz w:val="28"/>
        </w:rPr>
        <w:t>
      5) 810.01.005 жолда сатқан мүліктің (мүліктік құқықтардың) құны көрсетіледі;
</w:t>
      </w:r>
      <w:r>
        <w:br/>
      </w:r>
      <w:r>
        <w:rPr>
          <w:rFonts w:ascii="Times New Roman"/>
          <w:b w:val="false"/>
          <w:i w:val="false"/>
          <w:color w:val="000000"/>
          <w:sz w:val="28"/>
        </w:rPr>
        <w:t>
      6) 810.01.006 жолда бюджетке енгізілуге тиісті атқарушылық санкцияның сомасы көрсетіледі;
</w:t>
      </w:r>
      <w:r>
        <w:br/>
      </w:r>
      <w:r>
        <w:rPr>
          <w:rFonts w:ascii="Times New Roman"/>
          <w:b w:val="false"/>
          <w:i w:val="false"/>
          <w:color w:val="000000"/>
          <w:sz w:val="28"/>
        </w:rPr>
        <w:t>
      7) 810.01.007 жолда аукциондарда сатқан мүліктің құны атқарушылық санкцияның сомасына кемітілген 810.01.005 және 810.01.006 жолдарының айырмашылығы ретінде аукциондарда сатқан мүліктің (мүліктік құқықтардың) құны көрсетіледі;
</w:t>
      </w:r>
      <w:r>
        <w:br/>
      </w:r>
      <w:r>
        <w:rPr>
          <w:rFonts w:ascii="Times New Roman"/>
          <w:b w:val="false"/>
          <w:i w:val="false"/>
          <w:color w:val="000000"/>
          <w:sz w:val="28"/>
        </w:rPr>
        <w:t>
      8) 810.01.008 жолда аукциондардан алынатын алым ставкасы процентпен көрсетіледі;
</w:t>
      </w:r>
      <w:r>
        <w:br/>
      </w:r>
      <w:r>
        <w:rPr>
          <w:rFonts w:ascii="Times New Roman"/>
          <w:b w:val="false"/>
          <w:i w:val="false"/>
          <w:color w:val="000000"/>
          <w:sz w:val="28"/>
        </w:rPr>
        <w:t>
      9) 810.01.009 жолда (810.01.007 х 810.01.008) формуласы бойынша мүліктің (мүліктік құқықтардың) алым ставкасы мен құнына байланысты анықталатын бюджетке төлеуге тиісті аукциондардан алым сомасы көрсетіледі.
</w:t>
      </w:r>
      <w:r>
        <w:br/>
      </w:r>
      <w:r>
        <w:rPr>
          <w:rFonts w:ascii="Times New Roman"/>
          <w:b w:val="false"/>
          <w:i w:val="false"/>
          <w:color w:val="000000"/>
          <w:sz w:val="28"/>
        </w:rPr>
        <w:t>
      14. 810.01 нысан бойынша декларацияға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810.00, 810.01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сомасының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851.00 нысан бойынша жер телімдерін пайдаланғаны үшін төлемнің ағымдағы төлемдер сомасының есебі (бұдан әрі - 851.00 нысаны бойынша есеп);
</w:t>
      </w:r>
      <w:r>
        <w:br/>
      </w:r>
      <w:r>
        <w:rPr>
          <w:rFonts w:ascii="Times New Roman"/>
          <w:b w:val="false"/>
          <w:i w:val="false"/>
          <w:color w:val="000000"/>
          <w:sz w:val="28"/>
        </w:rPr>
        <w:t>
      2) 851.01 нысан бойынша жер телімдерін пайдаланғаны үшін төлемнің ағымдағы төлемдер сомасының есебіне қосымша (бұдан әрі - 851.01 нысаны бойынша қосымша).
</w:t>
      </w:r>
      <w:r>
        <w:br/>
      </w:r>
      <w:r>
        <w:rPr>
          <w:rFonts w:ascii="Times New Roman"/>
          <w:b w:val="false"/>
          <w:i w:val="false"/>
          <w:color w:val="000000"/>
          <w:sz w:val="28"/>
        </w:rPr>
        <w:t>
      2. 851.00 нысаны бойынша есеп жер телімін пайдаланғаны үшін төлемнің ағымдағы төлемдердің жалпы сомасының есебіне арналған. 
</w:t>
      </w:r>
      <w:r>
        <w:br/>
      </w:r>
      <w:r>
        <w:rPr>
          <w:rFonts w:ascii="Times New Roman"/>
          <w:b w:val="false"/>
          <w:i w:val="false"/>
          <w:color w:val="000000"/>
          <w:sz w:val="28"/>
        </w:rPr>
        <w:t>
      851.01 нысаны бойынша қосымша әрбір жер телімі бойынша жер телімдерін пайдаланғаны үшін төлемнің ағымдағы төлемдер сомасын айқындауға арналған.
</w:t>
      </w:r>
      <w:r>
        <w:br/>
      </w:r>
      <w:r>
        <w:rPr>
          <w:rFonts w:ascii="Times New Roman"/>
          <w:b w:val="false"/>
          <w:i w:val="false"/>
          <w:color w:val="000000"/>
          <w:sz w:val="28"/>
        </w:rPr>
        <w:t>
      3. Салық төлеуші уақытша өтеусіз жерді пайдалану құқығында бірнеше жер телімдері бар болған жағдайда, әр жер телімі бойынша 851.01 нысаны бойынша қосымшаның жеке парағы толтырылады. Бұл ретте, уақытша өтеусіз жерді пайдалану құқығындағы жер телімдерінің саны 851.01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Қосымшаларда көрсетуге жататын деректер жоқ болған жағдайда 851.01 нысан бойынша есеп аталған қосымшаларсыз беріледі.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Үлесі,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851.00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851.00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851.00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жер телімдерін пайдаланғаны үшін төлемдерді есептеу жүргізілетін тиісті валютаның коды көрсетіледі;
</w:t>
      </w:r>
      <w:r>
        <w:br/>
      </w:r>
      <w:r>
        <w:rPr>
          <w:rFonts w:ascii="Times New Roman"/>
          <w:b w:val="false"/>
          <w:i w:val="false"/>
          <w:color w:val="000000"/>
          <w:sz w:val="28"/>
        </w:rPr>
        <w:t>
      10) 10-жолда 851.01-нысаны бойынша қосымшалардың саны көрсетіледі.
</w:t>
      </w:r>
      <w:r>
        <w:br/>
      </w:r>
      <w:r>
        <w:rPr>
          <w:rFonts w:ascii="Times New Roman"/>
          <w:b w:val="false"/>
          <w:i w:val="false"/>
          <w:color w:val="000000"/>
          <w:sz w:val="28"/>
        </w:rPr>
        <w:t>
      9.»"Жер телімдерін пайдаланғаны үшін төлем" бөлімінде:
</w:t>
      </w:r>
      <w:r>
        <w:br/>
      </w:r>
      <w:r>
        <w:rPr>
          <w:rFonts w:ascii="Times New Roman"/>
          <w:b w:val="false"/>
          <w:i w:val="false"/>
          <w:color w:val="000000"/>
          <w:sz w:val="28"/>
        </w:rPr>
        <w:t>
      1) 851.00.001 жолында 851.01 нысаны бойынша қосымшаның 851.01.012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851.00.002 - 851.00.006 жолдарында Салық кодексінің 
</w:t>
      </w:r>
      <w:r>
        <w:rPr>
          <w:rFonts w:ascii="Times New Roman"/>
          <w:b w:val="false"/>
          <w:i w:val="false"/>
          <w:color w:val="000000"/>
          <w:sz w:val="28"/>
        </w:rPr>
        <w:t xml:space="preserve"> 448-бабына </w:t>
      </w:r>
      <w:r>
        <w:rPr>
          <w:rFonts w:ascii="Times New Roman"/>
          <w:b w:val="false"/>
          <w:i w:val="false"/>
          <w:color w:val="000000"/>
          <w:sz w:val="28"/>
        </w:rPr>
        <w:t>
 сәйкес белгіленген мерзімде төленуге жататын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төлемнің жалпы сомасын салық кезеңінің соңына дейін қалған төлеу мерзімдері санына бөлумен анықталады.
</w:t>
      </w:r>
      <w:r>
        <w:br/>
      </w:r>
      <w:r>
        <w:rPr>
          <w:rFonts w:ascii="Times New Roman"/>
          <w:b w:val="false"/>
          <w:i w:val="false"/>
          <w:color w:val="000000"/>
          <w:sz w:val="28"/>
        </w:rPr>
        <w:t>
      3) 851.00.007 жолында Салық кодексінің 7-тармағына сәйкес белгіленген мерзімде төленуге жататын, ол бойынша өзгерістер болған (851.01.012), Салық кодексі 
</w:t>
      </w:r>
      <w:r>
        <w:rPr>
          <w:rFonts w:ascii="Times New Roman"/>
          <w:b w:val="false"/>
          <w:i w:val="false"/>
          <w:color w:val="000000"/>
          <w:sz w:val="28"/>
        </w:rPr>
        <w:t xml:space="preserve"> 450-бабының </w:t>
      </w:r>
      <w:r>
        <w:rPr>
          <w:rFonts w:ascii="Times New Roman"/>
          <w:b w:val="false"/>
          <w:i w:val="false"/>
          <w:color w:val="000000"/>
          <w:sz w:val="28"/>
        </w:rPr>
        <w:t>
 5-тармағына сәйкес салық төлеуші тек қана нақты жер телімі бойынша есептеген жер телімдерін пайдалану үшін төлемнің сомасы көрсетіледі.
</w:t>
      </w:r>
      <w:r>
        <w:br/>
      </w:r>
      <w:r>
        <w:rPr>
          <w:rFonts w:ascii="Times New Roman"/>
          <w:b w:val="false"/>
          <w:i w:val="false"/>
          <w:color w:val="000000"/>
          <w:sz w:val="28"/>
        </w:rPr>
        <w:t>
      10. 851.00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11.»"Ағымдағы парақ нөмірін көрсетіңіз" деген жолда 851.01 нысан бойынша ағымдағы парақ нөмірі көрсетіледі.
</w:t>
      </w:r>
      <w:r>
        <w:br/>
      </w:r>
      <w:r>
        <w:rPr>
          <w:rFonts w:ascii="Times New Roman"/>
          <w:b w:val="false"/>
          <w:i w:val="false"/>
          <w:color w:val="000000"/>
          <w:sz w:val="28"/>
        </w:rPr>
        <w:t>
      12.
</w:t>
      </w:r>
      <w:r>
        <w:rPr>
          <w:rFonts w:ascii="Times New Roman"/>
          <w:b/>
          <w:i w:val="false"/>
          <w:color w:val="000000"/>
          <w:sz w:val="28"/>
        </w:rPr>
        <w:t>
»
</w:t>
      </w:r>
      <w:r>
        <w:rPr>
          <w:rFonts w:ascii="Times New Roman"/>
          <w:b w:val="false"/>
          <w:i w:val="false"/>
          <w:color w:val="000000"/>
          <w:sz w:val="28"/>
        </w:rPr>
        <w:t>
"Жалпы ақпарат" бөлімінде:
</w:t>
      </w:r>
      <w:r>
        <w:br/>
      </w:r>
      <w:r>
        <w:rPr>
          <w:rFonts w:ascii="Times New Roman"/>
          <w:b w:val="false"/>
          <w:i w:val="false"/>
          <w:color w:val="000000"/>
          <w:sz w:val="28"/>
        </w:rPr>
        <w:t>
      1) 2-жолда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13.»"Жер телімдерін пайдаланғаны үшін төлемді есептеуге арналған мәліметтер" бөлімінде:
</w:t>
      </w:r>
      <w:r>
        <w:br/>
      </w:r>
      <w:r>
        <w:rPr>
          <w:rFonts w:ascii="Times New Roman"/>
          <w:b w:val="false"/>
          <w:i w:val="false"/>
          <w:color w:val="000000"/>
          <w:sz w:val="28"/>
        </w:rPr>
        <w:t>
      1) 851.01.001 жолында жер телімін жалға алу шартын жасау күні көрсетіледі;
</w:t>
      </w:r>
      <w:r>
        <w:br/>
      </w:r>
      <w:r>
        <w:rPr>
          <w:rFonts w:ascii="Times New Roman"/>
          <w:b w:val="false"/>
          <w:i w:val="false"/>
          <w:color w:val="000000"/>
          <w:sz w:val="28"/>
        </w:rPr>
        <w:t>
      2) 851.01.002 жолында жер телімін жалға алу шартын жасау нөмірі көрсетіледі;
</w:t>
      </w:r>
      <w:r>
        <w:br/>
      </w:r>
      <w:r>
        <w:rPr>
          <w:rFonts w:ascii="Times New Roman"/>
          <w:b w:val="false"/>
          <w:i w:val="false"/>
          <w:color w:val="000000"/>
          <w:sz w:val="28"/>
        </w:rPr>
        <w:t>
      3) 851.01.003:
</w:t>
      </w:r>
      <w:r>
        <w:br/>
      </w:r>
      <w:r>
        <w:rPr>
          <w:rFonts w:ascii="Times New Roman"/>
          <w:b w:val="false"/>
          <w:i w:val="false"/>
          <w:color w:val="000000"/>
          <w:sz w:val="28"/>
        </w:rPr>
        <w:t>
      "бастап" жолында жалға алу шартын жасау күні көрсетіледі;
</w:t>
      </w:r>
      <w:r>
        <w:br/>
      </w:r>
      <w:r>
        <w:rPr>
          <w:rFonts w:ascii="Times New Roman"/>
          <w:b w:val="false"/>
          <w:i w:val="false"/>
          <w:color w:val="000000"/>
          <w:sz w:val="28"/>
        </w:rPr>
        <w:t>
      "бойынша" жолында уақытша жер пайдалану туралы шарттың қолданыс мерзімінің аяқталуының немесе оны салық кезеңі басталған соң жергілікті атқарушы органмен бұзудың нақты күні көрсетіледі;
</w:t>
      </w:r>
      <w:r>
        <w:br/>
      </w:r>
      <w:r>
        <w:rPr>
          <w:rFonts w:ascii="Times New Roman"/>
          <w:b w:val="false"/>
          <w:i w:val="false"/>
          <w:color w:val="000000"/>
          <w:sz w:val="28"/>
        </w:rPr>
        <w:t>
      4) 851.01.004 жолында жер телімінің орналасқан жері көрсетіледі:
</w:t>
      </w:r>
      <w:r>
        <w:br/>
      </w:r>
      <w:r>
        <w:rPr>
          <w:rFonts w:ascii="Times New Roman"/>
          <w:b w:val="false"/>
          <w:i w:val="false"/>
          <w:color w:val="000000"/>
          <w:sz w:val="28"/>
        </w:rPr>
        <w:t>
      851.01.004А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851.01.004В жолында облыс атауы көрсетіледі;
</w:t>
      </w:r>
      <w:r>
        <w:br/>
      </w:r>
      <w:r>
        <w:rPr>
          <w:rFonts w:ascii="Times New Roman"/>
          <w:b w:val="false"/>
          <w:i w:val="false"/>
          <w:color w:val="000000"/>
          <w:sz w:val="28"/>
        </w:rPr>
        <w:t>
      851.01.004С жолында қала, аудан атауы көрсетіледі;
</w:t>
      </w:r>
      <w:r>
        <w:br/>
      </w:r>
      <w:r>
        <w:rPr>
          <w:rFonts w:ascii="Times New Roman"/>
          <w:b w:val="false"/>
          <w:i w:val="false"/>
          <w:color w:val="000000"/>
          <w:sz w:val="28"/>
        </w:rPr>
        <w:t>
      851.01.004D жолында поселка немесе село атауы көрсетіледі;
</w:t>
      </w:r>
      <w:r>
        <w:br/>
      </w:r>
      <w:r>
        <w:rPr>
          <w:rFonts w:ascii="Times New Roman"/>
          <w:b w:val="false"/>
          <w:i w:val="false"/>
          <w:color w:val="000000"/>
          <w:sz w:val="28"/>
        </w:rPr>
        <w:t>
      851.01.004Е жолында көше (даңғыл, бульвар, тұйық көше және тағы басқа) атауы көрсетіледі;
</w:t>
      </w:r>
      <w:r>
        <w:br/>
      </w:r>
      <w:r>
        <w:rPr>
          <w:rFonts w:ascii="Times New Roman"/>
          <w:b w:val="false"/>
          <w:i w:val="false"/>
          <w:color w:val="000000"/>
          <w:sz w:val="28"/>
        </w:rPr>
        <w:t>
      5) 851.01.005 жолында жер заңнамасына сәйкес жер телімінің тиісті санатына белгі қойылады;
</w:t>
      </w:r>
      <w:r>
        <w:br/>
      </w:r>
      <w:r>
        <w:rPr>
          <w:rFonts w:ascii="Times New Roman"/>
          <w:b w:val="false"/>
          <w:i w:val="false"/>
          <w:color w:val="000000"/>
          <w:sz w:val="28"/>
        </w:rPr>
        <w:t>
      6) 851.01.006 жолында жер заңнамасына сәйкес жер телімінің кадастрлық нөмірі көрсетіледі;
</w:t>
      </w:r>
      <w:r>
        <w:br/>
      </w:r>
      <w:r>
        <w:rPr>
          <w:rFonts w:ascii="Times New Roman"/>
          <w:b w:val="false"/>
          <w:i w:val="false"/>
          <w:color w:val="000000"/>
          <w:sz w:val="28"/>
        </w:rPr>
        <w:t>
      7) 851.01.007 жолында бонитет баллы көрсетіледі;
</w:t>
      </w:r>
      <w:r>
        <w:br/>
      </w:r>
      <w:r>
        <w:rPr>
          <w:rFonts w:ascii="Times New Roman"/>
          <w:b w:val="false"/>
          <w:i w:val="false"/>
          <w:color w:val="000000"/>
          <w:sz w:val="28"/>
        </w:rPr>
        <w:t>
      8) 851.01.008 жолында жер телімін тиісті мақсатты пайдаланудың белгісі жүргізіледі;
</w:t>
      </w:r>
      <w:r>
        <w:br/>
      </w:r>
      <w:r>
        <w:rPr>
          <w:rFonts w:ascii="Times New Roman"/>
          <w:b w:val="false"/>
          <w:i w:val="false"/>
          <w:color w:val="000000"/>
          <w:sz w:val="28"/>
        </w:rPr>
        <w:t>
      9) 851.01.009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14.»"Жер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А немесе В торкөздерінде тиісті өлшем бірлікке белгі қойылады;
</w:t>
      </w:r>
      <w:r>
        <w:br/>
      </w:r>
      <w:r>
        <w:rPr>
          <w:rFonts w:ascii="Times New Roman"/>
          <w:b w:val="false"/>
          <w:i w:val="false"/>
          <w:color w:val="000000"/>
          <w:sz w:val="28"/>
        </w:rPr>
        <w:t>
      2) 851.01.011 жолында жер теліміндерін пайдаланғаны үшін төлем ставкасының мөлшері көрсетіледі;
</w:t>
      </w:r>
      <w:r>
        <w:br/>
      </w:r>
      <w:r>
        <w:rPr>
          <w:rFonts w:ascii="Times New Roman"/>
          <w:b w:val="false"/>
          <w:i w:val="false"/>
          <w:color w:val="000000"/>
          <w:sz w:val="28"/>
        </w:rPr>
        <w:t>
      3) 851.01.012 жолында (851.01.010 х 851.01.011)/12 х 851.01.009 формуласы бойынша есепті салық кезеңінде жер телімдерін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төлемнің ағымдағы төлемдер сомасы көрсетіледі;
</w:t>
      </w:r>
      <w:r>
        <w:br/>
      </w:r>
      <w:r>
        <w:rPr>
          <w:rFonts w:ascii="Times New Roman"/>
          <w:b w:val="false"/>
          <w:i w:val="false"/>
          <w:color w:val="000000"/>
          <w:sz w:val="28"/>
        </w:rPr>
        <w:t>
      15. 851.01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851.00, 851.01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төлемнің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жоғарғы қабаттағы көздерден су ресурстарын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жоғарғы қабаттағы көздерден су ресурстарын пайдаланғаны үшін 861.00 нысаны бойынша ағымды төлемдер төлеу сомаларының есебі (бұдан әрі - 861.00 нысаны бойынша есеп);
</w:t>
      </w:r>
      <w:r>
        <w:br/>
      </w:r>
      <w:r>
        <w:rPr>
          <w:rFonts w:ascii="Times New Roman"/>
          <w:b w:val="false"/>
          <w:i w:val="false"/>
          <w:color w:val="000000"/>
          <w:sz w:val="28"/>
        </w:rPr>
        <w:t>
      2) жоғарғы қабаттағы көздерден су ресурстарын пайдаланғаны үшін 861.01-нысаны бойынша ағымды төлемдер төлеу сомаларының есебіне қосымша (бұдан әрі - 861.01-нысаны бойынша қосымша) немесе 861.02-нысаны бойынша (бұдан әрі - 861.01-нысаны бойынша қосымша).
</w:t>
      </w:r>
      <w:r>
        <w:br/>
      </w:r>
      <w:r>
        <w:rPr>
          <w:rFonts w:ascii="Times New Roman"/>
          <w:b w:val="false"/>
          <w:i w:val="false"/>
          <w:color w:val="000000"/>
          <w:sz w:val="28"/>
        </w:rPr>
        <w:t>
      2. 861.00 нысаны бойынша есеп жоғарғы қабаттағы көздерден су ресурстарын пайдаланғаны  үшін ағымды төлемдер төлеу сомаларының есебіне арналған .
</w:t>
      </w:r>
      <w:r>
        <w:br/>
      </w:r>
      <w:r>
        <w:rPr>
          <w:rFonts w:ascii="Times New Roman"/>
          <w:b w:val="false"/>
          <w:i w:val="false"/>
          <w:color w:val="000000"/>
          <w:sz w:val="28"/>
        </w:rPr>
        <w:t>
      861.01-нысаны немесе 861.02-нысаны бойынша қосымша жоғарғы қабаттағы көздерден су ресурстарын пайдаланғаны үшін арнайы су пайдаланудың әр түрі бойынша ағымды төлемдер төлеу сомаларының есебін айқындауға арналған.
</w:t>
      </w:r>
      <w:r>
        <w:br/>
      </w:r>
      <w:r>
        <w:rPr>
          <w:rFonts w:ascii="Times New Roman"/>
          <w:b w:val="false"/>
          <w:i w:val="false"/>
          <w:color w:val="000000"/>
          <w:sz w:val="28"/>
        </w:rPr>
        <w:t>
      861.01-нысаны бойынша қосымша төлеушілермен (шаруа (фермерлік) қожалықтары үшін және ауыл шаруашылығы өнімдерін өндіруші заңды тұлғалар үшін арнаулы салық режимдерін қолданатын салық төлеушілерден басқа) толтырылады.
</w:t>
      </w:r>
      <w:r>
        <w:br/>
      </w:r>
      <w:r>
        <w:rPr>
          <w:rFonts w:ascii="Times New Roman"/>
          <w:b w:val="false"/>
          <w:i w:val="false"/>
          <w:color w:val="000000"/>
          <w:sz w:val="28"/>
        </w:rPr>
        <w:t>
      861.02-нысаны бойынша қосымшаны шаруа (фермерлік) қожалықтары үшін және ауыл шаруашылығы өнімдерін өндіруші заңды тұлғалар үшін арнаулы салық режимдерін қолданатын салық төлеушілері толтырады.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861.01 нысаны немесе 861.02-нысаны бойынша қосымшаның жеке парағы толтырылады. Бұл ретте 860.01-нысаны немесе 861.02-нысаны бойынша қосымша парақтарының жалпы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есеп аталған қосымшаларсыз ұсынылады.
</w:t>
      </w:r>
      <w:r>
        <w:br/>
      </w:r>
      <w:r>
        <w:rPr>
          <w:rFonts w:ascii="Times New Roman"/>
          <w:b w:val="false"/>
          <w:i w:val="false"/>
          <w:color w:val="000000"/>
          <w:sz w:val="28"/>
        </w:rPr>
        <w:t>
      8. Нысанды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861.00-нысаны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861.00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861.00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жоғарғы қабаттағы көздерден су ресурстарын пайдаланғаны үшін төлем есебі жүргізілген тиісті валюта коды көрсетіледі;
</w:t>
      </w:r>
      <w:r>
        <w:br/>
      </w:r>
      <w:r>
        <w:rPr>
          <w:rFonts w:ascii="Times New Roman"/>
          <w:b w:val="false"/>
          <w:i w:val="false"/>
          <w:color w:val="000000"/>
          <w:sz w:val="28"/>
        </w:rPr>
        <w:t>
      10) 10-жолда 861.01-нысаны немесе 861.02-нысаны бойынша қосымшалардың саны көрсетіледі.
</w:t>
      </w:r>
      <w:r>
        <w:br/>
      </w:r>
      <w:r>
        <w:rPr>
          <w:rFonts w:ascii="Times New Roman"/>
          <w:b w:val="false"/>
          <w:i w:val="false"/>
          <w:color w:val="000000"/>
          <w:sz w:val="28"/>
        </w:rPr>
        <w:t>
      10. "Жоғарғы қабаттағы көздерден су ресурстары пайдаланғаны үшін төлемді есептеу" бөлімі төлеушілермен (шаруа (фермерлік) қожалықтары үшін және ауыл шаруашылығы өнімдерін өндіруші заңды тұлғалар үшін арнаулы салық режимдерін қолданатын салық төлеушілерден басқа) толтырылады:
</w:t>
      </w:r>
      <w:r>
        <w:br/>
      </w:r>
      <w:r>
        <w:rPr>
          <w:rFonts w:ascii="Times New Roman"/>
          <w:b w:val="false"/>
          <w:i w:val="false"/>
          <w:color w:val="000000"/>
          <w:sz w:val="28"/>
        </w:rPr>
        <w:t>
      1) 861.00.001 жолында есепті салық кезеңі үшін арнайы су пайдаланудың, оның ішінде 861.00.002, 861.00.003 және 861.00.004 жолдарының көрсеткіштерін қосумен айқындалатын тиісті рұқсат құжатынсыз су объектілерін пайдаланудың барлық түрлері бойынша бюджетке төлеуге жататын жалпы сомасы көрсетіледі:
</w:t>
      </w:r>
      <w:r>
        <w:br/>
      </w:r>
      <w:r>
        <w:rPr>
          <w:rFonts w:ascii="Times New Roman"/>
          <w:b w:val="false"/>
          <w:i w:val="false"/>
          <w:color w:val="000000"/>
          <w:sz w:val="28"/>
        </w:rPr>
        <w:t>
      860.00.001А жолында есепті салық кезеңінің бірінші айы үшін жоғарғы қабаттағы көздерден су ресурстарын пайдаланғаны үшін, 861.00.002А, 861.00.003А және 861.00.004А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860.00.001В жолында есепті салық кезеңінің екінші айы үшін жоғарғы қабаттағы көздерден су ресурстарын пайдаланғаны үшін, 861.00.002В, 861.00.003В және 861.00.004В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860.00.001С жолында есепті салық кезеңінің үшінші айы үшін жоғарғы қабаттағы көздерден су ресурстарын пайдаланғаны үшін, 861.00.002С, 861.00.003С және 861.00.004С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860.00.001Е жолында есепті салық кезеңінің 861.00.001D жолдарының көрсеткіштері мен алдағы салық кезеңінің 861.00.001Е жолдарының көрсеткіштерін жинақтаумен айқындалатын жоғарғы қабаттағы көздерден су ресурстарын пайдаланғаны үшін төлем сомалары көрсетіледі. Бірінші тоқсан үшін 861.00 нысан бойынша Есеп жасалған жағдайда 861.00.001Е жолында 861.00.001D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2) 861.00.002 жолында 861.01 нысаны бойынша қосымшаның 861.01.012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861.00.002А жолында 861.01 нысаны бойынша қосымшаның 861.01.012А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861.00.002В жолында 861.01 нысаны бойынша қосымшаның 861.01.012В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861.00.002С жолында 861.01 нысаны бойынша қосымшаның 861.01.012С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861.00.002D жолында 861.01.002А, 861.01.002В және 861.01.002С жолдарының көрсеткіштерін жинақтаумен анықталатын, есепті тоқсан үшін  бюджетке төленуге тиіс арнайы су пайдаланудың барлық түрлері бойынша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861.00.002Е жолында есепті салық кезеңінің 861.00.001D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Бірінші тоқсан үшін 861.00 нысан бойынша Есеп жасалған жағдайда 861.00.002Е жолында 861.00.002D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3) 861.00.003 жолында 861.01 нысаны бойынша қосымшаның 861.01.013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861.00.003А жолында 861.01 нысаны бойынша қосымшаның 861.01.013А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861.00.003В жолында 861.01 нысаны бойынша қосымшаның 861.01.013В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861.00.003С жолында 861.01 нысаны бойынша қосымшаның 861.01.013С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861.00.003D жолында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861.00.003Е жолында салық кезеңінің 861.00.003D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861.00 нысан бойынша бірінші тоқсан үшін Есеп жасалған жағдайда 861.00.003Е жолында 861.00.003D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4) 861.00.004 жолында 861.01 нысан бойынша қосымшаның 861.01.014 жолынан көшірілетін есепті салық кезеңі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861.00.004А жолында 861.01 нысан бойынша қосымшаның 861.01.014А жолынан көшірілетін есепті салық кезеңінің бірінші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861.00.004В жолында 861.01 нысан бойынша қосымшаның 861.01.014В жолынан көшірілетін есепті салық кезеңінің екінші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861.00.004С жолында 861.01 нысан бойынша қосымшаның 861.01.014С жолынан көшірілетін есепті салық кезеңінің үшінші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861.01.014С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861.00.004D жолында 861.00.004А, 861.00.004В және 861.00.004С жолдарының көрсеткіштерін жинақтаумен анықталатын, есепті тоқсан үшін  арнайы су пайдаланудың барлық түрлері бойынша бюджетке төлеуге жататын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861.00.004Е жолында есепті салық кезеңінің 861.00.004D жолдарының көрсеткіштері мен алдағы салық кезеңінің 861.00.004Е жолдарының көрсеткіштерін жинақтаумен айқындалатын есепті тоқсан үшін рұқсат құжатынсыз жоғарғы қабаттағы көздерден су ресурстарын пайдаланғаны үшін төлем сомасы көрсетіледі. 861.00 нысан бойынша бірінші тоқсан үшін Есеп жасалған жағдайда 861.00.004Е жолында 861.00.004D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11.»"Салық кодексінің 
</w:t>
      </w:r>
      <w:r>
        <w:rPr>
          <w:rFonts w:ascii="Times New Roman"/>
          <w:b w:val="false"/>
          <w:i w:val="false"/>
          <w:color w:val="000000"/>
          <w:sz w:val="28"/>
        </w:rPr>
        <w:t xml:space="preserve"> 456-бабы </w:t>
      </w:r>
      <w:r>
        <w:rPr>
          <w:rFonts w:ascii="Times New Roman"/>
          <w:b w:val="false"/>
          <w:i w:val="false"/>
          <w:color w:val="000000"/>
          <w:sz w:val="28"/>
        </w:rPr>
        <w:t>
 1-тармағында белгіленген салық төлеушілер есептейтін жоғарғы қабаттағы көздерден су ресурстары пайдаланғаны үшін төлем" бөлімін шаруа (фермерлік) қожалықтары үшін және ауыл шаруашылығы өнімдерін өндіруші заңды тұлғалар үшін арнаулы салық режимдерін қолданатын салық төлеушілері толтырады:
</w:t>
      </w:r>
      <w:r>
        <w:br/>
      </w:r>
      <w:r>
        <w:rPr>
          <w:rFonts w:ascii="Times New Roman"/>
          <w:b w:val="false"/>
          <w:i w:val="false"/>
          <w:color w:val="000000"/>
          <w:sz w:val="28"/>
        </w:rPr>
        <w:t>
      1) 861.00.005-жолда 861.02-нысаны бойынша 861.02.009-жолдан көшірілетін есепті салық кезеңі (жыл) үшін белгіленген лимит шегінде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861.02.009-жолының көрсеткіштерінің жиынтығымен анықталатын белгіленген лимит шегіндегі жоғарғы қабаттағы көздерден су ресурстары пайдаланғаны үшін төлемнің ағымдағы төлемдерінің жалпы сомасы көрсетіледі;
</w:t>
      </w:r>
      <w:r>
        <w:br/>
      </w:r>
      <w:r>
        <w:rPr>
          <w:rFonts w:ascii="Times New Roman"/>
          <w:b w:val="false"/>
          <w:i w:val="false"/>
          <w:color w:val="000000"/>
          <w:sz w:val="28"/>
        </w:rPr>
        <w:t>
      2) 861.00.006-жолда 861.02-нысаны бойынша 861.02.010-жолдан көшірілетін есепті салық кезеңі (жыл) үшін белгіленген лимиттен тыс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861.02.010-жолының көрсеткіштерінің жиынтығымен анықталатын белгіленген лимиттен тыс жоғарғы қабаттағы көздерден су ресурстары пайдаланғаны үшін төлемнің ағымдағы төлемдерінің жалпы сомасы көрсетіледі;
</w:t>
      </w:r>
      <w:r>
        <w:br/>
      </w:r>
      <w:r>
        <w:rPr>
          <w:rFonts w:ascii="Times New Roman"/>
          <w:b w:val="false"/>
          <w:i w:val="false"/>
          <w:color w:val="000000"/>
          <w:sz w:val="28"/>
        </w:rPr>
        <w:t>
      3) 861.00.007-жолда 861.02-нысаны бойынша 861.02.010-жолдан көшірілетін есепті салық кезеңі (жыл) үшін тиісті рұқсат құжатынсыз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861.02.010-жолының көрсеткіштерінің жиынтығымен анықталатын тиісті рұқсат құжатынсыз жоғарғы қабаттағы көздерден су ресурстары пайдаланғаны үшін төлемнің ағымдағы төлемдерінің жалпы сомасы көрсетіледі;
</w:t>
      </w:r>
      <w:r>
        <w:br/>
      </w:r>
      <w:r>
        <w:rPr>
          <w:rFonts w:ascii="Times New Roman"/>
          <w:b w:val="false"/>
          <w:i w:val="false"/>
          <w:color w:val="000000"/>
          <w:sz w:val="28"/>
        </w:rPr>
        <w:t>
      4) 861.00.008-жолда 861.00.005, 861.00.006 және 861.00.007 жолдарының көрсеткіштерінің жиынтығымен айқындалатын есепті салық кезеңі (жыл) үшін бюджетке төленуі тиіс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861.00.008I және 861.00.008II жолдарында Салық кодексінің 
</w:t>
      </w:r>
      <w:r>
        <w:rPr>
          <w:rFonts w:ascii="Times New Roman"/>
          <w:b w:val="false"/>
          <w:i w:val="false"/>
          <w:color w:val="000000"/>
          <w:sz w:val="28"/>
        </w:rPr>
        <w:t xml:space="preserve"> 456-бабы </w:t>
      </w:r>
      <w:r>
        <w:rPr>
          <w:rFonts w:ascii="Times New Roman"/>
          <w:b w:val="false"/>
          <w:i w:val="false"/>
          <w:color w:val="000000"/>
          <w:sz w:val="28"/>
        </w:rPr>
        <w:t>
 1-тармағына сәйкес белгіленген төлеуге жататын жоғарғы қабаттағы көздерден су ресурстарын пайдаланғаны үшін төлемнің ағымдағы төлемдері сомасы көрсетіледі.
</w:t>
      </w:r>
      <w:r>
        <w:br/>
      </w:r>
      <w:r>
        <w:rPr>
          <w:rFonts w:ascii="Times New Roman"/>
          <w:b w:val="false"/>
          <w:i w:val="false"/>
          <w:color w:val="000000"/>
          <w:sz w:val="28"/>
        </w:rPr>
        <w:t>
      861.00-нысан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12.»"Ағымдағы парақ нөмірін көрсетіңіз" деген жолда 861.01 нысан қосымшасы бойынша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 тоқсаны көрсетіледі;
</w:t>
      </w:r>
      <w:r>
        <w:br/>
      </w:r>
      <w:r>
        <w:rPr>
          <w:rFonts w:ascii="Times New Roman"/>
          <w:b w:val="false"/>
          <w:i w:val="false"/>
          <w:color w:val="000000"/>
          <w:sz w:val="28"/>
        </w:rPr>
        <w:t>
      3) 3-жолда арнайы су пайдаланудың түрі көрсетіледі;
</w:t>
      </w:r>
      <w:r>
        <w:br/>
      </w:r>
      <w:r>
        <w:rPr>
          <w:rFonts w:ascii="Times New Roman"/>
          <w:b w:val="false"/>
          <w:i w:val="false"/>
          <w:color w:val="000000"/>
          <w:sz w:val="28"/>
        </w:rPr>
        <w:t>
      4) 4-жолда жоғарғы қабаттағы көздерден су ресурстарын пайдаланғаны үшін төлем ставкасының кестесінен арнайы су пайдалану өзенінің бассейніне сәйкес келетін баған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14. "Су пайдалану көлемі" бөлімінде 6-жолда көрсетілген өлшем бірліктерімен толтырылады.
</w:t>
      </w:r>
      <w:r>
        <w:br/>
      </w:r>
      <w:r>
        <w:rPr>
          <w:rFonts w:ascii="Times New Roman"/>
          <w:b w:val="false"/>
          <w:i w:val="false"/>
          <w:color w:val="000000"/>
          <w:sz w:val="28"/>
        </w:rPr>
        <w:t>
      Егер су пайдалану лимиті тоқсан немесе айларға бөлінбей бір жылға белгіленген жағдайда, мынадай тәртіппен толтырылады:
</w:t>
      </w:r>
      <w:r>
        <w:br/>
      </w:r>
      <w:r>
        <w:rPr>
          <w:rFonts w:ascii="Times New Roman"/>
          <w:b w:val="false"/>
          <w:i w:val="false"/>
          <w:color w:val="000000"/>
          <w:sz w:val="28"/>
        </w:rPr>
        <w:t>
      1) 861.01.001 жолында кезең басында арнайы су пайдаланудың белгіленген лимитінің қалдығы көрсетіледі;
</w:t>
      </w:r>
      <w:r>
        <w:br/>
      </w:r>
      <w:r>
        <w:rPr>
          <w:rFonts w:ascii="Times New Roman"/>
          <w:b w:val="false"/>
          <w:i w:val="false"/>
          <w:color w:val="000000"/>
          <w:sz w:val="28"/>
        </w:rPr>
        <w:t>
      861.01.001А жолы өткен салық кезеңінің соңында лимит қалдығы болған жағдайда толтырылады. Бұл жағдайда 861.01.001 жолына 861.01 нысаны бойынша 861.01.007D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r>
        <w:br/>
      </w:r>
      <w:r>
        <w:rPr>
          <w:rFonts w:ascii="Times New Roman"/>
          <w:b w:val="false"/>
          <w:i w:val="false"/>
          <w:color w:val="000000"/>
          <w:sz w:val="28"/>
        </w:rPr>
        <w:t>
      861.01.001В жолы өткен салық кезеңінің бірінші айының соңында лимит қалдығы болған жағдайда толтырылады. Бұл жағдайда 861.01.001В жолына 861.01 нысаны бойынша 861.01.007А жолының есепті салық кезеңінің бірінші айындағы көрсеткіші көшіріледі;
</w:t>
      </w:r>
      <w:r>
        <w:br/>
      </w:r>
      <w:r>
        <w:rPr>
          <w:rFonts w:ascii="Times New Roman"/>
          <w:b w:val="false"/>
          <w:i w:val="false"/>
          <w:color w:val="000000"/>
          <w:sz w:val="28"/>
        </w:rPr>
        <w:t>
      861.01.001С жолы өткен салық кезеңінің екінші айының соңында лимит қалдығы болған жағдайда толтырылады. Бұл жағдайда 861.01.001С жолына 861.01 нысаны бойынша 861.01.007В жолының есепті салық кезеңінің екінші айындағы көрсеткіші көшіріледі;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2) 861.01.002 жолында кезең басында белгіленген лимиттен артығы көрсетіледі:
</w:t>
      </w:r>
      <w:r>
        <w:br/>
      </w:r>
      <w:r>
        <w:rPr>
          <w:rFonts w:ascii="Times New Roman"/>
          <w:b w:val="false"/>
          <w:i w:val="false"/>
          <w:color w:val="000000"/>
          <w:sz w:val="28"/>
        </w:rPr>
        <w:t>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861.01.008D жолының өткен есептік салық кезеңінің көрсеткіштері көшіріледі;
</w:t>
      </w:r>
      <w:r>
        <w:br/>
      </w:r>
      <w:r>
        <w:rPr>
          <w:rFonts w:ascii="Times New Roman"/>
          <w:b w:val="false"/>
          <w:i w:val="false"/>
          <w:color w:val="000000"/>
          <w:sz w:val="28"/>
        </w:rPr>
        <w:t>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 нысаны бойынша қосымшаның 861.01.008А жолынан көшірілетін екінші айдың басындағы лимиттің асуы көрсетіледі;
</w:t>
      </w:r>
      <w:r>
        <w:br/>
      </w:r>
      <w:r>
        <w:rPr>
          <w:rFonts w:ascii="Times New Roman"/>
          <w:b w:val="false"/>
          <w:i w:val="false"/>
          <w:color w:val="000000"/>
          <w:sz w:val="28"/>
        </w:rPr>
        <w:t>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861.01.008В жолынан көшірілетін үшінші айдың басындағы лимиттің асуы көрсетіледі;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3) 861.01.003 жолында есепті салық кезеңі үшін арнайы су пайдаланудың нақты көлемі көрсетіледі:
</w:t>
      </w:r>
      <w:r>
        <w:br/>
      </w:r>
      <w:r>
        <w:rPr>
          <w:rFonts w:ascii="Times New Roman"/>
          <w:b w:val="false"/>
          <w:i w:val="false"/>
          <w:color w:val="000000"/>
          <w:sz w:val="28"/>
        </w:rPr>
        <w:t>
      861.01.003А жолында жоғары есепті салық кезеңінің бірінші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861.01.003В жолында жоғары есепті салық кезеңінің екінші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861.01.003С жолында жоғары есепті салық кезеңінің үшінші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r>
        <w:br/>
      </w:r>
      <w:r>
        <w:rPr>
          <w:rFonts w:ascii="Times New Roman"/>
          <w:b w:val="false"/>
          <w:i w:val="false"/>
          <w:color w:val="000000"/>
          <w:sz w:val="28"/>
        </w:rPr>
        <w:t>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861.01.004С жолы айдың басында лимит қалдығы болған жағдайда толтырылады. Бұл ретте 861.01.004СА жолында есептік салық кезеңінің үшінші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r>
        <w:br/>
      </w:r>
      <w:r>
        <w:rPr>
          <w:rFonts w:ascii="Times New Roman"/>
          <w:b w:val="false"/>
          <w:i w:val="false"/>
          <w:color w:val="000000"/>
          <w:sz w:val="28"/>
        </w:rPr>
        <w:t>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r>
        <w:br/>
      </w:r>
      <w:r>
        <w:rPr>
          <w:rFonts w:ascii="Times New Roman"/>
          <w:b w:val="false"/>
          <w:i w:val="false"/>
          <w:color w:val="000000"/>
          <w:sz w:val="28"/>
        </w:rPr>
        <w:t>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r>
        <w:br/>
      </w:r>
      <w:r>
        <w:rPr>
          <w:rFonts w:ascii="Times New Roman"/>
          <w:b w:val="false"/>
          <w:i w:val="false"/>
          <w:color w:val="000000"/>
          <w:sz w:val="28"/>
        </w:rPr>
        <w:t>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r>
        <w:br/>
      </w:r>
      <w:r>
        <w:rPr>
          <w:rFonts w:ascii="Times New Roman"/>
          <w:b w:val="false"/>
          <w:i w:val="false"/>
          <w:color w:val="000000"/>
          <w:sz w:val="28"/>
        </w:rPr>
        <w:t>
      6) 861.01.006 жолы су пайдалануды тиісті рұқсат құжатынсыз жүзеге асырған жағдайда толтырылады:
</w:t>
      </w:r>
      <w:r>
        <w:br/>
      </w:r>
      <w:r>
        <w:rPr>
          <w:rFonts w:ascii="Times New Roman"/>
          <w:b w:val="false"/>
          <w:i w:val="false"/>
          <w:color w:val="000000"/>
          <w:sz w:val="28"/>
        </w:rPr>
        <w:t>
      861.01.006А жолы су пайдалануды тиісті рұқсат құжатынсыз жүзеге асырған жағдайда толтырылады. Бұл ретте 861.01.006А жолында есепті салық кезеңінің бірінші айы үшін тиісті рұқсат құжатынсыз арнайы су пайдалану көлемі көрсетіледі;
</w:t>
      </w:r>
      <w:r>
        <w:br/>
      </w:r>
      <w:r>
        <w:rPr>
          <w:rFonts w:ascii="Times New Roman"/>
          <w:b w:val="false"/>
          <w:i w:val="false"/>
          <w:color w:val="000000"/>
          <w:sz w:val="28"/>
        </w:rPr>
        <w:t>
      861.01.006В жолы су пайдалануды тиісті рұқсат құжатынсыз жүзеге асырған жағдайда толтырылады. Бұл ретте 861.01.006В жолында есепті салық кезеңінің екінші айы үшін тиісті рұқсат құжатынсыз арнайы су пайдалану көлемі көрсетіледі;
</w:t>
      </w:r>
      <w:r>
        <w:br/>
      </w:r>
      <w:r>
        <w:rPr>
          <w:rFonts w:ascii="Times New Roman"/>
          <w:b w:val="false"/>
          <w:i w:val="false"/>
          <w:color w:val="000000"/>
          <w:sz w:val="28"/>
        </w:rPr>
        <w:t>
      861.01.006С жолы су пайдалануды тиісті рұқсат құжатынсыз жүзеге асырған жағдайда толтырылады. Бұл ретте 861.01.006С жолында есепті салық кезеңінің үшінші айы үшін тиісті рұқсат құжатынсыз арнайы су пайдалану көлемі көрсетіледі;
</w:t>
      </w:r>
      <w:r>
        <w:br/>
      </w:r>
      <w:r>
        <w:rPr>
          <w:rFonts w:ascii="Times New Roman"/>
          <w:b w:val="false"/>
          <w:i w:val="false"/>
          <w:color w:val="000000"/>
          <w:sz w:val="28"/>
        </w:rPr>
        <w:t>
      861.01.006D жолы су пайдалануды тиісті рұқсат құжатынсыз жүзеге асырған жағдайда толтырылады. Бұл ретте 861.01.006D жолында 861.01.006А, 861.01.006В және 861.01.006С жолдарының көрсеткіштерін жинақтаумен айқындалатын есепті салық кезеңінің бірінші айы үшін тиісті рұқсат құжатынсыз арнайы су пайдалану көлемі көрсетіледі;
</w:t>
      </w:r>
      <w:r>
        <w:br/>
      </w:r>
      <w:r>
        <w:rPr>
          <w:rFonts w:ascii="Times New Roman"/>
          <w:b w:val="false"/>
          <w:i w:val="false"/>
          <w:color w:val="000000"/>
          <w:sz w:val="28"/>
        </w:rPr>
        <w:t>
      7) 861.01.007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861.01.007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r>
        <w:br/>
      </w:r>
      <w:r>
        <w:rPr>
          <w:rFonts w:ascii="Times New Roman"/>
          <w:b w:val="false"/>
          <w:i w:val="false"/>
          <w:color w:val="000000"/>
          <w:sz w:val="28"/>
        </w:rPr>
        <w:t>
      861.01.007А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861.01.007А жолында 861.01.001А жолы  мен 861.01.003А жолы арасындағы айырмашылық ретінде айқындалатын бірінші айдың соңындағы лимит қалдығы көрсетіледі;
</w:t>
      </w:r>
      <w:r>
        <w:br/>
      </w:r>
      <w:r>
        <w:rPr>
          <w:rFonts w:ascii="Times New Roman"/>
          <w:b w:val="false"/>
          <w:i w:val="false"/>
          <w:color w:val="000000"/>
          <w:sz w:val="28"/>
        </w:rPr>
        <w:t>
      861.01.007В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861.01.007В жолында 861.01.001В жолы мен 861.01.003В жолы арасындағы айырмашылық ретінде айқындалатын екінші айдың соңындағы лимит қалдығы көрсетіледі;
</w:t>
      </w:r>
      <w:r>
        <w:br/>
      </w:r>
      <w:r>
        <w:rPr>
          <w:rFonts w:ascii="Times New Roman"/>
          <w:b w:val="false"/>
          <w:i w:val="false"/>
          <w:color w:val="000000"/>
          <w:sz w:val="28"/>
        </w:rPr>
        <w:t>
      861.01.007С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861.01.007С жолында 861.01.001С жолы мен 861.01.003С жолы арасындағы айырмашылық ретінде айқындалатын үшінші айдың соңындағы лимит қалдығы көрсетіледі;
</w:t>
      </w:r>
      <w:r>
        <w:br/>
      </w:r>
      <w:r>
        <w:rPr>
          <w:rFonts w:ascii="Times New Roman"/>
          <w:b w:val="false"/>
          <w:i w:val="false"/>
          <w:color w:val="000000"/>
          <w:sz w:val="28"/>
        </w:rPr>
        <w:t>
      861.0.007D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861.01.007D жолында 861.01.001D жолы мен 861.01.003D жолы арасындағы айырмашылық ретінде айқындалатын есептік салық кезеңінің соңындағы лимит қалдығы көрсетіледі;
</w:t>
      </w:r>
      <w:r>
        <w:br/>
      </w:r>
      <w:r>
        <w:rPr>
          <w:rFonts w:ascii="Times New Roman"/>
          <w:b w:val="false"/>
          <w:i w:val="false"/>
          <w:color w:val="000000"/>
          <w:sz w:val="28"/>
        </w:rPr>
        <w:t>
      8) 861.01.008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861.01.008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r>
        <w:br/>
      </w:r>
      <w:r>
        <w:rPr>
          <w:rFonts w:ascii="Times New Roman"/>
          <w:b w:val="false"/>
          <w:i w:val="false"/>
          <w:color w:val="000000"/>
          <w:sz w:val="28"/>
        </w:rPr>
        <w:t>
      861.01.008А жолы есептік салық кезеңінің бірінші айының соңында лимиттен асқан жағдайда толтырылады. Бұл ретте 861.01.008А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r>
        <w:br/>
      </w:r>
      <w:r>
        <w:rPr>
          <w:rFonts w:ascii="Times New Roman"/>
          <w:b w:val="false"/>
          <w:i w:val="false"/>
          <w:color w:val="000000"/>
          <w:sz w:val="28"/>
        </w:rPr>
        <w:t>
      861.01.008В жолы есептік салық кезеңінің екінші айының соңында лимиттен асқан жағдайда толтырылады. Бұл ретте 861.01.008В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r>
        <w:br/>
      </w:r>
      <w:r>
        <w:rPr>
          <w:rFonts w:ascii="Times New Roman"/>
          <w:b w:val="false"/>
          <w:i w:val="false"/>
          <w:color w:val="000000"/>
          <w:sz w:val="28"/>
        </w:rPr>
        <w:t>
      861.01.008С жолы есептік салық кезеңінің үшінші айының соңында лимиттен асқан жағдайда толтырылады. Бұл ретте 861.01.008С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r>
        <w:br/>
      </w:r>
      <w:r>
        <w:rPr>
          <w:rFonts w:ascii="Times New Roman"/>
          <w:b w:val="false"/>
          <w:i w:val="false"/>
          <w:color w:val="000000"/>
          <w:sz w:val="28"/>
        </w:rPr>
        <w:t>
      861.01.008D  жолы есептік салық кезеңінің соңында лимиттен асқан жағдайда толтырылады. Бұл ретте 861.01.008D жолында 861.01.002D жолы мен 861.01.005D жолы көрсеткіштерінің жинақтаумен айқындалатын есептік салық кезеңінің соңында лимиттен асуы көрсетіледі.
</w:t>
      </w:r>
      <w:r>
        <w:br/>
      </w:r>
      <w:r>
        <w:rPr>
          <w:rFonts w:ascii="Times New Roman"/>
          <w:b w:val="false"/>
          <w:i w:val="false"/>
          <w:color w:val="000000"/>
          <w:sz w:val="28"/>
        </w:rPr>
        <w:t>
      15. Егер лимит тоқсан бойынша белгіленген жағдайда, 861.01 нысан бойынша Есеп қосымшасының 861.01.001А жолында тоқсан басына белгіленген лимит көрсетіледі. Бұл жағдайда жолдарда:
</w:t>
      </w:r>
      <w:r>
        <w:br/>
      </w:r>
      <w:r>
        <w:rPr>
          <w:rFonts w:ascii="Times New Roman"/>
          <w:b w:val="false"/>
          <w:i w:val="false"/>
          <w:color w:val="000000"/>
          <w:sz w:val="28"/>
        </w:rPr>
        <w:t>
      861.01.001А жолына алдыңғы тоқсан үшін 861.01.007D жолының көрсеткіші көшірілмейді;
</w:t>
      </w:r>
      <w:r>
        <w:br/>
      </w:r>
      <w:r>
        <w:rPr>
          <w:rFonts w:ascii="Times New Roman"/>
          <w:b w:val="false"/>
          <w:i w:val="false"/>
          <w:color w:val="000000"/>
          <w:sz w:val="28"/>
        </w:rPr>
        <w:t>
      861.01.002А жолына алдыңғы тоқсан үшін 861.01.007D жолының көрсеткіші көшірілмейді.
</w:t>
      </w:r>
      <w:r>
        <w:br/>
      </w:r>
      <w:r>
        <w:rPr>
          <w:rFonts w:ascii="Times New Roman"/>
          <w:b w:val="false"/>
          <w:i w:val="false"/>
          <w:color w:val="000000"/>
          <w:sz w:val="28"/>
        </w:rPr>
        <w:t>
      Егер лимит ай бойынша белгіленген жағдайда, онда 861.01.001А, В, С жолдарында ағымдағы айға белгіленген лимит көрсетіледі.
</w:t>
      </w:r>
      <w:r>
        <w:br/>
      </w:r>
      <w:r>
        <w:rPr>
          <w:rFonts w:ascii="Times New Roman"/>
          <w:b w:val="false"/>
          <w:i w:val="false"/>
          <w:color w:val="000000"/>
          <w:sz w:val="28"/>
        </w:rPr>
        <w:t>
      Бұл кезде:
</w:t>
      </w:r>
      <w:r>
        <w:br/>
      </w:r>
      <w:r>
        <w:rPr>
          <w:rFonts w:ascii="Times New Roman"/>
          <w:b w:val="false"/>
          <w:i w:val="false"/>
          <w:color w:val="000000"/>
          <w:sz w:val="28"/>
        </w:rPr>
        <w:t>
      861.01.001А, В және С жолдарына алдыңғы ай үшін 861.01.007 жолының көрсеткіштері көшірілмейді;
</w:t>
      </w:r>
      <w:r>
        <w:br/>
      </w:r>
      <w:r>
        <w:rPr>
          <w:rFonts w:ascii="Times New Roman"/>
          <w:b w:val="false"/>
          <w:i w:val="false"/>
          <w:color w:val="000000"/>
          <w:sz w:val="28"/>
        </w:rPr>
        <w:t>
      861.01.002 "Кезең басына лимиттің асып кетуі" жолы толтырылмайды.
</w:t>
      </w:r>
      <w:r>
        <w:br/>
      </w:r>
      <w:r>
        <w:rPr>
          <w:rFonts w:ascii="Times New Roman"/>
          <w:b w:val="false"/>
          <w:i w:val="false"/>
          <w:color w:val="000000"/>
          <w:sz w:val="28"/>
        </w:rPr>
        <w:t>
      Осыған байланысты жоғарғы қабаттағы көздерден  су ресурстарын пайдаланғаны үшін төлемді есептеуге 861.01.001D, 861.01.002D, 861.01.007D және 861.01.008D жолдарының көрсеткіштері әсер етпегендіктен, аталған жолдар толтырылмайды.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861.01.009 жолында белгіленген жыл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861.01.010 жолында Салық кодексінің 
</w:t>
      </w:r>
      <w:r>
        <w:rPr>
          <w:rFonts w:ascii="Times New Roman"/>
          <w:b w:val="false"/>
          <w:i w:val="false"/>
          <w:color w:val="000000"/>
          <w:sz w:val="28"/>
        </w:rPr>
        <w:t xml:space="preserve"> 454-бабының </w:t>
      </w:r>
      <w:r>
        <w:rPr>
          <w:rFonts w:ascii="Times New Roman"/>
          <w:b w:val="false"/>
          <w:i w:val="false"/>
          <w:color w:val="000000"/>
          <w:sz w:val="28"/>
        </w:rPr>
        <w:t>
 2-тармағына сәйкес жоғарғы қабаттағы көздерден су ресурстарын белгіленген жылдық лимиттен артық пайдаланғаны үшін төлем ставкасы көрсетіледі;
</w:t>
      </w:r>
      <w:r>
        <w:br/>
      </w:r>
      <w:r>
        <w:rPr>
          <w:rFonts w:ascii="Times New Roman"/>
          <w:b w:val="false"/>
          <w:i w:val="false"/>
          <w:color w:val="000000"/>
          <w:sz w:val="28"/>
        </w:rPr>
        <w:t>
      3) 861.01.011 жолында Салық кодексінің 454-бабының 3-тармағына сәйкес жоғарғы қабаттағы көздерден су ресурстарын рұқсат құжатынсыз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861.01.012 жолында (861.01.004 х 861.01.009)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861.01.012А жолында (861.01.004А х 860.01.009)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r>
        <w:br/>
      </w:r>
      <w:r>
        <w:rPr>
          <w:rFonts w:ascii="Times New Roman"/>
          <w:b w:val="false"/>
          <w:i w:val="false"/>
          <w:color w:val="000000"/>
          <w:sz w:val="28"/>
        </w:rPr>
        <w:t>
      861.01.012В жолында (861.01.004В х 861.01.009)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r>
        <w:br/>
      </w:r>
      <w:r>
        <w:rPr>
          <w:rFonts w:ascii="Times New Roman"/>
          <w:b w:val="false"/>
          <w:i w:val="false"/>
          <w:color w:val="000000"/>
          <w:sz w:val="28"/>
        </w:rPr>
        <w:t>
      861.01.012С жолында (861.01.004С х 861.01.009)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r>
        <w:br/>
      </w:r>
      <w:r>
        <w:rPr>
          <w:rFonts w:ascii="Times New Roman"/>
          <w:b w:val="false"/>
          <w:i w:val="false"/>
          <w:color w:val="000000"/>
          <w:sz w:val="28"/>
        </w:rPr>
        <w:t>
      861.01.012D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860.01.012А, 860.01.012В және 861.01.012С жолдарының көрсеткіштерін жинақтаумен айқындалатын төлем сомасы көрсетіледі;
</w:t>
      </w:r>
      <w:r>
        <w:br/>
      </w:r>
      <w:r>
        <w:rPr>
          <w:rFonts w:ascii="Times New Roman"/>
          <w:b w:val="false"/>
          <w:i w:val="false"/>
          <w:color w:val="000000"/>
          <w:sz w:val="28"/>
        </w:rPr>
        <w:t>
      2) 861.01.013 жолында (861.01.005 х 861.01.010)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861.01.013А жолында (861.01.005А х 861.01.010)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861.01.013В жолында (861.01.005В х 861.01.010)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861.01.013С жолында (861.01.005С х 861.01.010)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861.01.013D жолында жоғарғы қабаттағы көздерден су ресурстарын белгіленген лимиттен артық пайдаланғаны үшін есептік салық кезеңі үшін және 860.01.013А, 860.01.013В және 861.01.013С жолдарының көрсеткіштерін жинақтаумен айқындалатын жалпы төлем сомасы көрсетіледі;
</w:t>
      </w:r>
      <w:r>
        <w:br/>
      </w:r>
      <w:r>
        <w:rPr>
          <w:rFonts w:ascii="Times New Roman"/>
          <w:b w:val="false"/>
          <w:i w:val="false"/>
          <w:color w:val="000000"/>
          <w:sz w:val="28"/>
        </w:rPr>
        <w:t>
      3) 861.01.014 жолында рұқсат құжатынсыз арнайы су пайдалану көлемі мен жоғарғы қабаттағы көздерден су ресурстарын рұқсат құжатынсыз пайдаланғаны үшін төлем ставкасы негізінде (861.01.006 х 860.01.011) формуласы бойынша айқындалатын есепті салық кезеңі үшін бюджетке төлеуге жататын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861.01.014А жолында (861.01.006А х 861.01.011) формуласы бойынша анықталатын есептік салық кезеңінің бірінші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861.01.014В жолында (861.01.006В х 861.01.011) формуласы бойынша анықталатын есептік салық кезеңінің екінші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861.01.014С жолында (861.01.006С х 861.01.011) формуласы бойынша анықталатын есептік салық кезеңінің үшінші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861.01.014D жолында 860.01.014А, 860.01.014В және 861.01.014С жолдарының көрсеткіштерін жинақтаумен айқындалатын есептік салық кезеңі үшін жоғарғы қабаттағы көздерден су ресурстарын рұқсат құжатынсыз пайдаланғаны үшін төлемнің жалпы сомасы көрсетіледі;
</w:t>
      </w:r>
      <w:r>
        <w:br/>
      </w:r>
      <w:r>
        <w:rPr>
          <w:rFonts w:ascii="Times New Roman"/>
          <w:b w:val="false"/>
          <w:i w:val="false"/>
          <w:color w:val="000000"/>
          <w:sz w:val="28"/>
        </w:rPr>
        <w:t>
      4) 861.01.015 жолында жоғарғы қабаттағы көздерден су ресурстарын белгіленген лимит шеңберінде (861.01.012), артық (861.01.013) және рұқсат құжатынсыз (861.01.014) пайдаланғаны үшін төлем сомасы ретінде айқындалатын есептік салық кезеңі үшін бюджетке төлеуге жататын  төлемнің жалпы сомасы көрсетіледі:
</w:t>
      </w:r>
      <w:r>
        <w:br/>
      </w:r>
      <w:r>
        <w:rPr>
          <w:rFonts w:ascii="Times New Roman"/>
          <w:b w:val="false"/>
          <w:i w:val="false"/>
          <w:color w:val="000000"/>
          <w:sz w:val="28"/>
        </w:rPr>
        <w:t>
      861.01.015А жолында 861.01.012А, 861.01.013А және 861.01.014А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r>
        <w:br/>
      </w:r>
      <w:r>
        <w:rPr>
          <w:rFonts w:ascii="Times New Roman"/>
          <w:b w:val="false"/>
          <w:i w:val="false"/>
          <w:color w:val="000000"/>
          <w:sz w:val="28"/>
        </w:rPr>
        <w:t>
      861.01.015В жолында 861.01.012В, 861.01.013В және 861.01.014В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r>
        <w:br/>
      </w:r>
      <w:r>
        <w:rPr>
          <w:rFonts w:ascii="Times New Roman"/>
          <w:b w:val="false"/>
          <w:i w:val="false"/>
          <w:color w:val="000000"/>
          <w:sz w:val="28"/>
        </w:rPr>
        <w:t>
      861.01.015С жолында 861.01.012С, 861.01.013С және 861.01.014С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r>
        <w:br/>
      </w:r>
      <w:r>
        <w:rPr>
          <w:rFonts w:ascii="Times New Roman"/>
          <w:b w:val="false"/>
          <w:i w:val="false"/>
          <w:color w:val="000000"/>
          <w:sz w:val="28"/>
        </w:rPr>
        <w:t>
      861.01.015D жолында 860.01.015А, 860.01.015В және 861.01.015С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r>
        <w:br/>
      </w:r>
      <w:r>
        <w:rPr>
          <w:rFonts w:ascii="Times New Roman"/>
          <w:b w:val="false"/>
          <w:i w:val="false"/>
          <w:color w:val="000000"/>
          <w:sz w:val="28"/>
        </w:rPr>
        <w:t>
      18. 861.01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861.02-нысан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"Ағымдағы парақ нөмірін көрсетіңіз" жолында 861.02 нысан бойынша қосымшаның ағымдағы парағының нөмірі көрсетіледі.
</w:t>
      </w:r>
      <w:r>
        <w:br/>
      </w:r>
      <w:r>
        <w:rPr>
          <w:rFonts w:ascii="Times New Roman"/>
          <w:b w:val="false"/>
          <w:i w:val="false"/>
          <w:color w:val="000000"/>
          <w:sz w:val="28"/>
        </w:rPr>
        <w:t>
      20.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 жыл көрсетіледі;
</w:t>
      </w:r>
      <w:r>
        <w:br/>
      </w:r>
      <w:r>
        <w:rPr>
          <w:rFonts w:ascii="Times New Roman"/>
          <w:b w:val="false"/>
          <w:i w:val="false"/>
          <w:color w:val="000000"/>
          <w:sz w:val="28"/>
        </w:rPr>
        <w:t>
      3) 3-жолда арнайы су пайдаланудың түрі көрсетіледі;
</w:t>
      </w:r>
      <w:r>
        <w:br/>
      </w:r>
      <w:r>
        <w:rPr>
          <w:rFonts w:ascii="Times New Roman"/>
          <w:b w:val="false"/>
          <w:i w:val="false"/>
          <w:color w:val="000000"/>
          <w:sz w:val="28"/>
        </w:rPr>
        <w:t>
      4) 4-жолда жоғарғы қабаттағы көздерден су ресурстарын пайдаланғаны үшін төлем ставкасының кестесінен арнайы су пайдалану өзенінің бассейніне сәйкес келетін жол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21. "Су пайдалану көлемі" бөлімінде 6-жолда көрсетілген өлшем бірліктерімен толтырылады:
</w:t>
      </w:r>
      <w:r>
        <w:br/>
      </w:r>
      <w:r>
        <w:rPr>
          <w:rFonts w:ascii="Times New Roman"/>
          <w:b w:val="false"/>
          <w:i w:val="false"/>
          <w:color w:val="000000"/>
          <w:sz w:val="28"/>
        </w:rPr>
        <w:t>
      1) 861.02.001-жолда кезең басында арнайы су пайдаланудың белгіленген лимиті көрсетіледі;
</w:t>
      </w:r>
      <w:r>
        <w:br/>
      </w:r>
      <w:r>
        <w:rPr>
          <w:rFonts w:ascii="Times New Roman"/>
          <w:b w:val="false"/>
          <w:i w:val="false"/>
          <w:color w:val="000000"/>
          <w:sz w:val="28"/>
        </w:rPr>
        <w:t>
      2) 861.02.002-жолда есепті салық кезең үшін арнайы су пайдаланудың нақты көлемі көрсетіледі;
</w:t>
      </w:r>
      <w:r>
        <w:br/>
      </w:r>
      <w:r>
        <w:rPr>
          <w:rFonts w:ascii="Times New Roman"/>
          <w:b w:val="false"/>
          <w:i w:val="false"/>
          <w:color w:val="000000"/>
          <w:sz w:val="28"/>
        </w:rPr>
        <w:t>
      3) 861.02.003-жолда есепті салық кезеңі үшін белгіленген лимит шегінде арнайы су пайдаланудың нақты көлемі көрсетіледі:
</w:t>
      </w:r>
      <w:r>
        <w:br/>
      </w:r>
      <w:r>
        <w:rPr>
          <w:rFonts w:ascii="Times New Roman"/>
          <w:b w:val="false"/>
          <w:i w:val="false"/>
          <w:color w:val="000000"/>
          <w:sz w:val="28"/>
        </w:rPr>
        <w:t>
      4) 861.02.004-жолда есепті салық кезеңі үшін белгіленген лимиттен тыс арнайы су пайдаланудың нақты көлемі көрсетіледі;
</w:t>
      </w:r>
      <w:r>
        <w:br/>
      </w:r>
      <w:r>
        <w:rPr>
          <w:rFonts w:ascii="Times New Roman"/>
          <w:b w:val="false"/>
          <w:i w:val="false"/>
          <w:color w:val="000000"/>
          <w:sz w:val="28"/>
        </w:rPr>
        <w:t>
      5) 861.02.005-жолда есепті салық кезеңі үшін рұқсат құжатынсыз арнайы су пайдаланудың нақты көлемі көрсетіледі;
</w:t>
      </w:r>
      <w:r>
        <w:br/>
      </w:r>
      <w:r>
        <w:rPr>
          <w:rFonts w:ascii="Times New Roman"/>
          <w:b w:val="false"/>
          <w:i w:val="false"/>
          <w:color w:val="000000"/>
          <w:sz w:val="28"/>
        </w:rPr>
        <w:t>
      22.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861.02.006 жолында белгіленген лимит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861.02.007 жолында Салық кодексінің 
</w:t>
      </w:r>
      <w:r>
        <w:rPr>
          <w:rFonts w:ascii="Times New Roman"/>
          <w:b w:val="false"/>
          <w:i w:val="false"/>
          <w:color w:val="000000"/>
          <w:sz w:val="28"/>
        </w:rPr>
        <w:t xml:space="preserve"> 454-бабының </w:t>
      </w:r>
      <w:r>
        <w:rPr>
          <w:rFonts w:ascii="Times New Roman"/>
          <w:b w:val="false"/>
          <w:i w:val="false"/>
          <w:color w:val="000000"/>
          <w:sz w:val="28"/>
        </w:rPr>
        <w:t>
 2-тармағына сәйкес жоғарғы қабаттағы көздерден су ресурстарын белгіленген лимиттен артық пайдаланғаны үшін төлем ставкасы көрсетіледі;
</w:t>
      </w:r>
      <w:r>
        <w:br/>
      </w:r>
      <w:r>
        <w:rPr>
          <w:rFonts w:ascii="Times New Roman"/>
          <w:b w:val="false"/>
          <w:i w:val="false"/>
          <w:color w:val="000000"/>
          <w:sz w:val="28"/>
        </w:rPr>
        <w:t>
      3) 861.02.008 жолында Салық кодексінің 454-бабының 3-тармағына сәйкес жоғарғы қабаттағы көздерден су ресурстарын рұқсат құжатынсыз пайдаланғаны үшін төлем ставкасы көрсетіледі;
</w:t>
      </w:r>
      <w:r>
        <w:br/>
      </w:r>
      <w:r>
        <w:rPr>
          <w:rFonts w:ascii="Times New Roman"/>
          <w:b w:val="false"/>
          <w:i w:val="false"/>
          <w:color w:val="000000"/>
          <w:sz w:val="28"/>
        </w:rPr>
        <w:t>
      23.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861.02.009 жолында (861.02.003 х 861.02.006) формуласы бойынша белгіленген лимит шегінде арнайы су пайдаланудың нақты көлемі мен жоғарғы қабаттағы көздерден су ресурстарын белгіленген лимит шегінде пайдаланғаны үшін төлем ставкалары негізінде белгіленген лимит шегінде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2) 861.02.010 жолында (861.02.004 х 861.02.007) формуласы бойынша есепті салық кезеңі үшін белгіленген лимит шегінен артық арнайы су пайдаланудың нақты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3) 861.02.011 жолында (861.02.005 х 860.02.008) формуласы бойынша рұқсат құжатынсыз арнайы су пайдаланудың көлемі мен жоғарғы қабаттағы көздерден су ресурстарын рұқсат құжатынсыз пайдаланғаны үшін төлем ставкасы негізінде айқындалатын есепті салық кезеңі үшін бюджетке төлеуге жататын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4) 861.02.012 жолында жоғарғы қабаттағы көздерден су ресурстарын белгіленген лимит шегінде (861.02.009), белгіленген лимиттен артық (861.02.010) және рұқсат құжатынсыз (861.02.011) шектерінде пайдаланғаны үшін төлем сомасы ретінде айқындалатын есептік салық кезеңі үшін бюджетке төлеуге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24. 861.02-нысан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861.00-861.02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r>
        <w:br/>
      </w:r>
      <w:r>
        <w:rPr>
          <w:rFonts w:ascii="Times New Roman"/>
          <w:b w:val="false"/>
          <w:i w:val="false"/>
          <w:color w:val="000000"/>
          <w:sz w:val="28"/>
        </w:rPr>
        <w:t>
Төрағасының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төлемнің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қамтитын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2. 871.00 нысаны бойынша қоршаған ортаның ластануы үшін төлемнің ағымдағы төлемдерінің жалпы сомасын айқындауға арналған.
</w:t>
      </w:r>
      <w:r>
        <w:br/>
      </w:r>
      <w:r>
        <w:rPr>
          <w:rFonts w:ascii="Times New Roman"/>
          <w:b w:val="false"/>
          <w:i w:val="false"/>
          <w:color w:val="000000"/>
          <w:sz w:val="28"/>
        </w:rPr>
        <w:t>
      871.01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w:t>
      </w:r>
      <w:r>
        <w:br/>
      </w:r>
      <w:r>
        <w:rPr>
          <w:rFonts w:ascii="Times New Roman"/>
          <w:b w:val="false"/>
          <w:i w:val="false"/>
          <w:color w:val="000000"/>
          <w:sz w:val="28"/>
        </w:rPr>
        <w:t>
толтырылмайды.
</w:t>
      </w:r>
      <w:r>
        <w:br/>
      </w:r>
      <w:r>
        <w:rPr>
          <w:rFonts w:ascii="Times New Roman"/>
          <w:b w:val="false"/>
          <w:i w:val="false"/>
          <w:color w:val="000000"/>
          <w:sz w:val="28"/>
        </w:rPr>
        <w:t>
      7. Қосымшаларда көрсетуге жататын деректер жоқ болған жағдайда
</w:t>
      </w:r>
      <w:r>
        <w:br/>
      </w:r>
      <w:r>
        <w:rPr>
          <w:rFonts w:ascii="Times New Roman"/>
          <w:b w:val="false"/>
          <w:i w:val="false"/>
          <w:color w:val="000000"/>
          <w:sz w:val="28"/>
        </w:rPr>
        <w:t>
871.01 нысан бойынша есеп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төлеуші-почта немесе байланыстың өзге ұйымының хабарламасын алады;
</w:t>
      </w:r>
      <w:r>
        <w:br/>
      </w:r>
      <w:r>
        <w:rPr>
          <w:rFonts w:ascii="Times New Roman"/>
          <w:b w:val="false"/>
          <w:i w:val="false"/>
          <w:color w:val="000000"/>
          <w:sz w:val="28"/>
        </w:rPr>
        <w:t>
      3) Салық кодексінің 69-бабы, 8- тармағының 3) тармақшасына сәйкес келу тәртібімен немесе электрондық почта бойынша электрондық түрде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Бұл ретте төлеушілер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аталған жолда есепті салық кезеңін - жыл деп көрсетеді;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99"/>
        <w:gridCol w:w="1101"/>
        <w:gridCol w:w="1562"/>
        <w:gridCol w:w="1603"/>
        <w:gridCol w:w="1603"/>
        <w:gridCol w:w="1603"/>
        <w:gridCol w:w="1603"/>
        <w:gridCol w:w="1645"/>
      </w:tblGrid>
      <w:tr>
        <w:trPr>
          <w:trHeight w:val="90" w:hRule="atLeast"/>
        </w:trPr>
        <w:tc>
          <w:tcPr>
            <w:tcW w:w="13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1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тікезең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7721"/>
      </w:tblGrid>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7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2 - ШК мемлекеттік статистикалық есептілік (МСЕ) нысанын
</w:t>
      </w:r>
      <w:r>
        <w:br/>
      </w:r>
      <w:r>
        <w:rPr>
          <w:rFonts w:ascii="Times New Roman"/>
          <w:b w:val="false"/>
          <w:i w:val="false"/>
          <w:color w:val="000000"/>
          <w:sz w:val="28"/>
        </w:rPr>
        <w:t>
тапсыратын шағын кәсіпкерлік субъектілері - заңды тұлғалар ЭҚЖЖ бойынша мәліметтерді 2 - ШК (жылдық) нысанының 2 - бөлімінің («Тауарлар (жұмыстар, қызмет көрсетулер шығару және оларды өндіру үшін шығыстар туралы мәліметтер") - шаруашылық қызметінің нәтижесі")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871.00 нысаны
</w:t>
      </w:r>
      <w:r>
        <w:br/>
      </w:r>
      <w:r>
        <w:rPr>
          <w:rFonts w:ascii="Times New Roman"/>
          <w:b w:val="false"/>
          <w:i w:val="false"/>
          <w:color w:val="000000"/>
          <w:sz w:val="28"/>
        </w:rPr>
        <w:t>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ұйымдар (жиынтық жылдық көлемі 100 айлық есептік көрсеткішке дейін)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10) 10-жолда қоршаған ортаны ластағаны үшін төлемді есептеу
</w:t>
      </w:r>
      <w:r>
        <w:br/>
      </w:r>
      <w:r>
        <w:rPr>
          <w:rFonts w:ascii="Times New Roman"/>
          <w:b w:val="false"/>
          <w:i w:val="false"/>
          <w:color w:val="000000"/>
          <w:sz w:val="28"/>
        </w:rPr>
        <w:t>
жүргізілетін тиісті валютаның коды көрсетіледі;
</w:t>
      </w:r>
      <w:r>
        <w:br/>
      </w:r>
      <w:r>
        <w:rPr>
          <w:rFonts w:ascii="Times New Roman"/>
          <w:b w:val="false"/>
          <w:i w:val="false"/>
          <w:color w:val="000000"/>
          <w:sz w:val="28"/>
        </w:rPr>
        <w:t>
      11)11-жолда 870.01 нысан бойынша қосымшалардың саны көрсетіледі. 10."Қоршаған ортаның ластануы үшін төлем" бөлімінде:
</w:t>
      </w:r>
      <w:r>
        <w:br/>
      </w:r>
      <w:r>
        <w:rPr>
          <w:rFonts w:ascii="Times New Roman"/>
          <w:b w:val="false"/>
          <w:i w:val="false"/>
          <w:color w:val="000000"/>
          <w:sz w:val="28"/>
        </w:rPr>
        <w:t>
      1) 871.00.001 жолында белгіленген лимит (871.00.002) және белгіленген лимиттен жоғары (871.00.003) шектеріндегі қоршаған ортаның ластануы үшін төлем сомасының жылдарының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ғана толтыратын 871.00.0011 және 871.00.00111 жолдарында Салық кодексінің 463-бабының 6-тармағында белгіленген мерзімде төленуге жататын қоршаған ортаның ластануы үшін ағымдағы төлемдердің сомасы көрсетіледі.
</w:t>
      </w:r>
      <w:r>
        <w:br/>
      </w:r>
      <w:r>
        <w:rPr>
          <w:rFonts w:ascii="Times New Roman"/>
          <w:b w:val="false"/>
          <w:i w:val="false"/>
          <w:color w:val="000000"/>
          <w:sz w:val="28"/>
        </w:rPr>
        <w:t>
      2) 871.00.002 жолында 871.01 нысаны бойынша қосымшаның 871.01.011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871.01.011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3) 871.00.003 жолында 871.01 нысаны бойынша қосымшаның 871.01.012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871.01.012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11. 871.00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br/>
      </w:r>
      <w:r>
        <w:rPr>
          <w:rFonts w:ascii="Times New Roman"/>
          <w:b w:val="false"/>
          <w:i w:val="false"/>
          <w:color w:val="000000"/>
          <w:sz w:val="28"/>
        </w:rPr>
        <w:t>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871.01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Бұл ретте төлеушілер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аталған жолда есепті салық кезеңін - жыл деп көрсетеді;
</w:t>
      </w:r>
      <w:r>
        <w:br/>
      </w:r>
      <w:r>
        <w:rPr>
          <w:rFonts w:ascii="Times New Roman"/>
          <w:b w:val="false"/>
          <w:i w:val="false"/>
          <w:color w:val="000000"/>
          <w:sz w:val="28"/>
        </w:rPr>
        <w:t>
      3) 3-жолда қоршаған ортаны қорғау саласындағы заңдарға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w:t>
      </w:r>
      <w:r>
        <w:br/>
      </w:r>
      <w:r>
        <w:rPr>
          <w:rFonts w:ascii="Times New Roman"/>
          <w:b w:val="false"/>
          <w:i w:val="false"/>
          <w:color w:val="000000"/>
          <w:sz w:val="28"/>
        </w:rPr>
        <w:t>
ласатағаны үшін төлем төлеу нақты жүзеге асырылатын салық органының
</w:t>
      </w:r>
      <w:r>
        <w:br/>
      </w:r>
      <w:r>
        <w:rPr>
          <w:rFonts w:ascii="Times New Roman"/>
          <w:b w:val="false"/>
          <w:i w:val="false"/>
          <w:color w:val="000000"/>
          <w:sz w:val="28"/>
        </w:rPr>
        <w:t>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14."Ластау көлемі" бөлімі 5- жолда көрсетілген өлшем бірлігімен толтырылады:
</w:t>
      </w:r>
      <w:r>
        <w:br/>
      </w:r>
      <w:r>
        <w:rPr>
          <w:rFonts w:ascii="Times New Roman"/>
          <w:b w:val="false"/>
          <w:i w:val="false"/>
          <w:color w:val="000000"/>
          <w:sz w:val="28"/>
        </w:rPr>
        <w:t>
      1) 871.01.001 жолында төлеушілер (төлемдерінің көлемі шағын
</w:t>
      </w:r>
      <w:r>
        <w:br/>
      </w:r>
      <w:r>
        <w:rPr>
          <w:rFonts w:ascii="Times New Roman"/>
          <w:b w:val="false"/>
          <w:i w:val="false"/>
          <w:color w:val="000000"/>
          <w:sz w:val="28"/>
        </w:rPr>
        <w:t>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қалдығын көрсетеді.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Есепті салық кезеңінің екінші - 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2) 871.01.002 жолында төлеушілер (шағын ұйымдардан (жиынтық
</w:t>
      </w:r>
      <w:r>
        <w:br/>
      </w:r>
      <w:r>
        <w:rPr>
          <w:rFonts w:ascii="Times New Roman"/>
          <w:b w:val="false"/>
          <w:i w:val="false"/>
          <w:color w:val="000000"/>
          <w:sz w:val="28"/>
        </w:rPr>
        <w:t>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асуын көрсетеді. 871.01 нысаны бойынша қосымшадан 871.01.002 жолында есепті салық жылының бірінші тоқсаны үшін 871.00 нысаны бойынша Есепті жасау жағдайында нолдер көрсетіледі.
</w:t>
      </w:r>
      <w:r>
        <w:br/>
      </w:r>
      <w:r>
        <w:rPr>
          <w:rFonts w:ascii="Times New Roman"/>
          <w:b w:val="false"/>
          <w:i w:val="false"/>
          <w:color w:val="000000"/>
          <w:sz w:val="28"/>
        </w:rPr>
        <w:t>
      Есепті салық кезеңінің екінші - төртінші тоқсандары үшін 871.00 нысаны бойынша есеп жасау жағдайында, 871.01 нысаны бойынша қосымшаның 871.01.002 жолы бұрынғы тоқсан соңына лимиттің асуы барлығы кезінде толытырылады. Бұл ретте, 871.01.002 жолына бұрынғы тоқсан үшін 871.01 нысаны бойынша қосымшадан 871.01.008 жолының көрсеткіштері көшіріледі;
</w:t>
      </w:r>
      <w:r>
        <w:br/>
      </w:r>
      <w:r>
        <w:rPr>
          <w:rFonts w:ascii="Times New Roman"/>
          <w:b w:val="false"/>
          <w:i w:val="false"/>
          <w:color w:val="000000"/>
          <w:sz w:val="28"/>
        </w:rPr>
        <w:t>
      3) 871.01.003 жолын 871.00 нысаны бойынша Есептің 9, 9А және 9В-жолдарында көрсеткіштер бар болған кезде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толтырады.
</w:t>
      </w:r>
      <w:r>
        <w:br/>
      </w:r>
      <w:r>
        <w:rPr>
          <w:rFonts w:ascii="Times New Roman"/>
          <w:b w:val="false"/>
          <w:i w:val="false"/>
          <w:color w:val="000000"/>
          <w:sz w:val="28"/>
        </w:rPr>
        <w:t>
      Бұл ретте аталған жолда:
</w:t>
      </w:r>
      <w:r>
        <w:br/>
      </w:r>
      <w:r>
        <w:rPr>
          <w:rFonts w:ascii="Times New Roman"/>
          <w:b w:val="false"/>
          <w:i w:val="false"/>
          <w:color w:val="000000"/>
          <w:sz w:val="28"/>
        </w:rPr>
        <w:t>
      төлемдерінің көлемі шағын ұйымдар (жиынтық жылдық көлемі 100 айлық есептік көрсеткішке дейін) - қоршаған ортаны лаутауға сатып алынған лимиттің көлемін;
</w:t>
      </w:r>
      <w:r>
        <w:br/>
      </w:r>
      <w:r>
        <w:rPr>
          <w:rFonts w:ascii="Times New Roman"/>
          <w:b w:val="false"/>
          <w:i w:val="false"/>
          <w:color w:val="000000"/>
          <w:sz w:val="28"/>
        </w:rPr>
        <w:t>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 арнайы табиғатты пайдаланудың белгіленген лимитінің көлемі көрсетеді;
</w:t>
      </w:r>
      <w:r>
        <w:br/>
      </w:r>
      <w:r>
        <w:rPr>
          <w:rFonts w:ascii="Times New Roman"/>
          <w:b w:val="false"/>
          <w:i w:val="false"/>
          <w:color w:val="000000"/>
          <w:sz w:val="28"/>
        </w:rPr>
        <w:t>
      4) 871.01.004 жолында есепті тоқсан үшін ластаушы заттарды нақты шығару (төгу) мен қалдықтарды орналастырудың жалпы көлемі көрсетіледі;
</w:t>
      </w:r>
      <w:r>
        <w:br/>
      </w:r>
      <w:r>
        <w:rPr>
          <w:rFonts w:ascii="Times New Roman"/>
          <w:b w:val="false"/>
          <w:i w:val="false"/>
          <w:color w:val="000000"/>
          <w:sz w:val="28"/>
        </w:rPr>
        <w:t>
      5) 871.01.005 жолы белгілшген лимиттің шегінде есепті салық кезеңі үшін ластаушы заттар шығарудың (төгу) мен қалдықтарды орналастырудың нақты көлемі көрсетіледі.
</w:t>
      </w:r>
      <w:r>
        <w:br/>
      </w:r>
      <w:r>
        <w:rPr>
          <w:rFonts w:ascii="Times New Roman"/>
          <w:b w:val="false"/>
          <w:i w:val="false"/>
          <w:color w:val="000000"/>
          <w:sz w:val="28"/>
        </w:rPr>
        <w:t>
      Бұл ретте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871.01.005 жолын тоқсанның басына лимит қалдығы бар болған кезде толтырады.
</w:t>
      </w:r>
      <w:r>
        <w:br/>
      </w:r>
      <w:r>
        <w:rPr>
          <w:rFonts w:ascii="Times New Roman"/>
          <w:b w:val="false"/>
          <w:i w:val="false"/>
          <w:color w:val="000000"/>
          <w:sz w:val="28"/>
        </w:rPr>
        <w:t>
      Лимит белгіленбейтін арнайы табиғат пайдалануды жүзеге асыру жағдайында, 871.01.005 жолына 871.01.004 жолының деректері көшіріледі. Бұл ретте 871.01.006 жолы толтырылмайды;
</w:t>
      </w:r>
      <w:r>
        <w:br/>
      </w:r>
      <w:r>
        <w:rPr>
          <w:rFonts w:ascii="Times New Roman"/>
          <w:b w:val="false"/>
          <w:i w:val="false"/>
          <w:color w:val="000000"/>
          <w:sz w:val="28"/>
        </w:rPr>
        <w:t>
      6) 871.01.006 жолы белгіленген лимит шектеріндегі ластаушы заттар шығару (төгу) мен қалдықтарды орналастырудың жалпы нақты асуы
</w:t>
      </w:r>
      <w:r>
        <w:br/>
      </w:r>
      <w:r>
        <w:rPr>
          <w:rFonts w:ascii="Times New Roman"/>
          <w:b w:val="false"/>
          <w:i w:val="false"/>
          <w:color w:val="000000"/>
          <w:sz w:val="28"/>
        </w:rPr>
        <w:t>
жағдайында толтырылады. Бұл ретте, 871.01.006 жолында 871.01.004 және 871.01.005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7) 871.01.007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ластаушы заттар шығару (төгу) мен қалдықтарды орналастырудың жалпы көлемінен кезең басындағы лимиттің қалдығы асуы жағдайында толтырады. Бұл ретте, 871.01.007 жолында 871.01.001 және 871.01.004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8) 871.01.008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белгіленген лимиттен жоғары ластаушы заттар шығару (төгу) мен қалдықтарды орналастырудың нақты көлемі бар болған және кезең басына лимиттің асуы жағдайында толтырады. Бұл ретте, 871.01.008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асуы (871.01.006) көрсетіледі.
</w:t>
      </w:r>
      <w:r>
        <w:br/>
      </w:r>
      <w:r>
        <w:rPr>
          <w:rFonts w:ascii="Times New Roman"/>
          <w:b w:val="false"/>
          <w:i w:val="false"/>
          <w:color w:val="000000"/>
          <w:sz w:val="28"/>
        </w:rPr>
        <w:t>
      15. «Қоршаған ортаның ластануы үшін төлем ставкасы" бөлімінде:
</w:t>
      </w:r>
      <w:r>
        <w:br/>
      </w:r>
      <w:r>
        <w:rPr>
          <w:rFonts w:ascii="Times New Roman"/>
          <w:b w:val="false"/>
          <w:i w:val="false"/>
          <w:color w:val="000000"/>
          <w:sz w:val="28"/>
        </w:rPr>
        <w:t>
      1) 871.01.009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871.01.010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16. "Қоршаған ортаның ластануы үшін төлем сомасы" бөлімінде:
</w:t>
      </w:r>
      <w:r>
        <w:br/>
      </w:r>
      <w:r>
        <w:rPr>
          <w:rFonts w:ascii="Times New Roman"/>
          <w:b w:val="false"/>
          <w:i w:val="false"/>
          <w:color w:val="000000"/>
          <w:sz w:val="28"/>
        </w:rPr>
        <w:t>
      1) 871.01.011 жолында (871.01.005 х 871.01.009)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2) 871.01.012 жолында (871.01.006 х 871.01.010) формуласы бойынша белгіленген лимиттен жоғары төлем ставкасы мен белгіленген лимиттен жоғары нақты ластаушы заттар шығару (төгу) мен қалдықтарды
</w:t>
      </w:r>
      <w:r>
        <w:br/>
      </w:r>
      <w:r>
        <w:rPr>
          <w:rFonts w:ascii="Times New Roman"/>
          <w:b w:val="false"/>
          <w:i w:val="false"/>
          <w:color w:val="000000"/>
          <w:sz w:val="28"/>
        </w:rPr>
        <w:t>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871.01.013 жолында белгіленген лимит шегінде қоршаған ортаның ластануы үшін төлем сомасы (871.01.011) мен белгіленген лимиттен жоғары қоршаған ортаның ластануы үшін төлем сомасын (871.01.012) қосумен айқындалатын, есепті салық кезеңі үшін бюджетке төленуге жататын төлемнің жалпы сомасы көрсетіледі.
</w:t>
      </w:r>
      <w:r>
        <w:br/>
      </w:r>
      <w:r>
        <w:rPr>
          <w:rFonts w:ascii="Times New Roman"/>
          <w:b w:val="false"/>
          <w:i w:val="false"/>
          <w:color w:val="000000"/>
          <w:sz w:val="28"/>
        </w:rPr>
        <w:t>
      17. 871.01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871.00-871.02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2006 жылғы          
</w:t>
      </w:r>
      <w:r>
        <w:br/>
      </w:r>
      <w:r>
        <w:rPr>
          <w:rFonts w:ascii="Times New Roman"/>
          <w:b w:val="false"/>
          <w:i w:val="false"/>
          <w:color w:val="000000"/>
          <w:sz w:val="28"/>
        </w:rPr>
        <w:t>
13 желтоқсандағы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радиожиілік спектрін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881.00 нысан бойынша радиожиілік спектрін пайдаланғаны үшін төлемнің ағымдағы төлемдер сомаларының есебі (бұдан әрі - 881.00 нысан бойынша есеп);
</w:t>
      </w:r>
      <w:r>
        <w:br/>
      </w:r>
      <w:r>
        <w:rPr>
          <w:rFonts w:ascii="Times New Roman"/>
          <w:b w:val="false"/>
          <w:i w:val="false"/>
          <w:color w:val="000000"/>
          <w:sz w:val="28"/>
        </w:rPr>
        <w:t>
      2) 881.01 нысан бойынша радиожиілік спектрін пайдаланғаны үшін төлемнің ағымдағы төлемдер сомалары есебіне қосымша (бұдан әрі - 881.01 нысан бойынша қосымша).
</w:t>
      </w:r>
      <w:r>
        <w:br/>
      </w:r>
      <w:r>
        <w:rPr>
          <w:rFonts w:ascii="Times New Roman"/>
          <w:b w:val="false"/>
          <w:i w:val="false"/>
          <w:color w:val="000000"/>
          <w:sz w:val="28"/>
        </w:rPr>
        <w:t>
      2. 881.00 нысаны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881.01 нысаны бойынша қосымша әрбір радиожиілік спектрін пайдалануға рұқсаттық құжат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салық төлеушіде радиобайланыстың әртүрлі түрлеріне радиожиілік спектрін пайдалануға бірнеше рұқсаттық құжат болған жағдайда 881.01 нысаны бойынша қосымшаның жеке парағы толтырылады. Бұл ретте, 881.01 нысаны бойынша қосымшаның жалпы парақтарының саны радиожиілік спектрін пайдалануға рұқсаттық құжаттардың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881.00 нысаны бойынша есеп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Үлесі,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881.00 нысан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881.00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881.00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радиожиілік спектрін пайдаланғаны үшін төлемді есептеу жүргізілетін тиісті валютаның коды көрсетіледі;
</w:t>
      </w:r>
      <w:r>
        <w:br/>
      </w:r>
      <w:r>
        <w:rPr>
          <w:rFonts w:ascii="Times New Roman"/>
          <w:b w:val="false"/>
          <w:i w:val="false"/>
          <w:color w:val="000000"/>
          <w:sz w:val="28"/>
        </w:rPr>
        <w:t>
      10) 10-жолда 881.01 нысан бойынша қосымшалардың саны көрсетіледі.
</w:t>
      </w:r>
      <w:r>
        <w:br/>
      </w:r>
      <w:r>
        <w:rPr>
          <w:rFonts w:ascii="Times New Roman"/>
          <w:b w:val="false"/>
          <w:i w:val="false"/>
          <w:color w:val="000000"/>
          <w:sz w:val="28"/>
        </w:rPr>
        <w:t>
      10.»"Радиожиілік спектрді пайдаланғаны үшін төлем" бөлімінде:
</w:t>
      </w:r>
      <w:r>
        <w:br/>
      </w:r>
      <w:r>
        <w:rPr>
          <w:rFonts w:ascii="Times New Roman"/>
          <w:b w:val="false"/>
          <w:i w:val="false"/>
          <w:color w:val="000000"/>
          <w:sz w:val="28"/>
        </w:rPr>
        <w:t>
      1) 881.00.001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айқындататын радиожиілік спектрін пайдаланғаны үшін төлемнің ағымдағы төлемдерінің жалпы сомасы көрсетіледі;
</w:t>
      </w:r>
      <w:r>
        <w:br/>
      </w:r>
      <w:r>
        <w:rPr>
          <w:rFonts w:ascii="Times New Roman"/>
          <w:b w:val="false"/>
          <w:i w:val="false"/>
          <w:color w:val="000000"/>
          <w:sz w:val="28"/>
        </w:rPr>
        <w:t>
      2) 881.00.002 жолында 20 наурыздан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3) 881.00.003 жолында 20 маусымнан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4) 881.00.004 жолында 20 қыркүйектен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5) 881.00.005 жолында 20 желтоқсаннан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11. 881.00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881.01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"Радиожиілік спектерін пайдаланғаны үшін төлемді есептеуге арналған мәліметтер" бөлімінде:
</w:t>
      </w:r>
      <w:r>
        <w:br/>
      </w:r>
      <w:r>
        <w:rPr>
          <w:rFonts w:ascii="Times New Roman"/>
          <w:b w:val="false"/>
          <w:i w:val="false"/>
          <w:color w:val="000000"/>
          <w:sz w:val="28"/>
        </w:rPr>
        <w:t>
      1) 881.01.001 жолында радиожиілік спектрін пайдаланғаны үшін төлем ставкасын белгілейтін Қазақстан Республикасы Үкіметінің қаулысына қосымша кестеден радиобайланыстың түріне және пайдалану аумағына сәйкес келетін жолдардың нөмірі көрсетіледі;
</w:t>
      </w:r>
      <w:r>
        <w:br/>
      </w:r>
      <w:r>
        <w:rPr>
          <w:rFonts w:ascii="Times New Roman"/>
          <w:b w:val="false"/>
          <w:i w:val="false"/>
          <w:color w:val="000000"/>
          <w:sz w:val="28"/>
        </w:rPr>
        <w:t>
      2) 881.01.002 жолында радиожиілік спектрін пайдалану орны көрсетіледі:
</w:t>
      </w:r>
      <w:r>
        <w:br/>
      </w:r>
      <w:r>
        <w:rPr>
          <w:rFonts w:ascii="Times New Roman"/>
          <w:b w:val="false"/>
          <w:i w:val="false"/>
          <w:color w:val="000000"/>
          <w:sz w:val="28"/>
        </w:rPr>
        <w:t>
      881.01.002 А жолында облыстың атауы көрсетіледі;
</w:t>
      </w:r>
      <w:r>
        <w:br/>
      </w:r>
      <w:r>
        <w:rPr>
          <w:rFonts w:ascii="Times New Roman"/>
          <w:b w:val="false"/>
          <w:i w:val="false"/>
          <w:color w:val="000000"/>
          <w:sz w:val="28"/>
        </w:rPr>
        <w:t>
      881.01.002В жолында қала не ауданның атауы көрсетіледі;
</w:t>
      </w:r>
      <w:r>
        <w:br/>
      </w:r>
      <w:r>
        <w:rPr>
          <w:rFonts w:ascii="Times New Roman"/>
          <w:b w:val="false"/>
          <w:i w:val="false"/>
          <w:color w:val="000000"/>
          <w:sz w:val="28"/>
        </w:rPr>
        <w:t>
      881.01.002С жолында кент немесе ауыл атауы көрсетіледі;
</w:t>
      </w:r>
      <w:r>
        <w:br/>
      </w:r>
      <w:r>
        <w:rPr>
          <w:rFonts w:ascii="Times New Roman"/>
          <w:b w:val="false"/>
          <w:i w:val="false"/>
          <w:color w:val="000000"/>
          <w:sz w:val="28"/>
        </w:rPr>
        <w:t>
      3) 881.01.003 жолында хабар құралының күші көрсетіледі;
</w:t>
      </w:r>
      <w:r>
        <w:br/>
      </w:r>
      <w:r>
        <w:rPr>
          <w:rFonts w:ascii="Times New Roman"/>
          <w:b w:val="false"/>
          <w:i w:val="false"/>
          <w:color w:val="000000"/>
          <w:sz w:val="28"/>
        </w:rPr>
        <w:t>
      4) 881.01.004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881.01.004А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881.01.004В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881.01.004С жолында радиожиілік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881.01.004D жолында өтулердің саны көрсетіледі;
</w:t>
      </w:r>
      <w:r>
        <w:br/>
      </w:r>
      <w:r>
        <w:rPr>
          <w:rFonts w:ascii="Times New Roman"/>
          <w:b w:val="false"/>
          <w:i w:val="false"/>
          <w:color w:val="000000"/>
          <w:sz w:val="28"/>
        </w:rPr>
        <w:t>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r>
        <w:br/>
      </w:r>
      <w:r>
        <w:rPr>
          <w:rFonts w:ascii="Times New Roman"/>
          <w:b w:val="false"/>
          <w:i w:val="false"/>
          <w:color w:val="000000"/>
          <w:sz w:val="28"/>
        </w:rPr>
        <w:t>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881.01.006 жолында радиожиілік спектрін пайдалануға рұқсаттық құжатқа сәйкес бөлінген радиожиілік спектрі жолағының ені көрсетіледі:
</w:t>
      </w:r>
      <w:r>
        <w:br/>
      </w:r>
      <w:r>
        <w:rPr>
          <w:rFonts w:ascii="Times New Roman"/>
          <w:b w:val="false"/>
          <w:i w:val="false"/>
          <w:color w:val="000000"/>
          <w:sz w:val="28"/>
        </w:rPr>
        <w:t>
      881.01.006А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881.01.006В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7) 881.01.007 жолында радиожиілік спектрін пайдалануға рұқсаттық құжатқа сәйкес есепті салық кезеңінде радиожиілік спектрін пайдаланудың айлар саны көрсетіледі;
</w:t>
      </w:r>
      <w:r>
        <w:br/>
      </w:r>
      <w:r>
        <w:rPr>
          <w:rFonts w:ascii="Times New Roman"/>
          <w:b w:val="false"/>
          <w:i w:val="false"/>
          <w:color w:val="000000"/>
          <w:sz w:val="28"/>
        </w:rPr>
        <w:t>
      8) 881.01.008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r>
        <w:br/>
      </w:r>
      <w:r>
        <w:rPr>
          <w:rFonts w:ascii="Times New Roman"/>
          <w:b w:val="false"/>
          <w:i w:val="false"/>
          <w:color w:val="000000"/>
          <w:sz w:val="28"/>
        </w:rPr>
        <w:t>
      881.01.008А жолында хабарламаны беру күні көрсетіледі; 
</w:t>
      </w:r>
      <w:r>
        <w:br/>
      </w:r>
      <w:r>
        <w:rPr>
          <w:rFonts w:ascii="Times New Roman"/>
          <w:b w:val="false"/>
          <w:i w:val="false"/>
          <w:color w:val="000000"/>
          <w:sz w:val="28"/>
        </w:rPr>
        <w:t>
      881.01.008В жолында хабарлама нөмірі көрсетіледі;
</w:t>
      </w:r>
      <w:r>
        <w:br/>
      </w:r>
      <w:r>
        <w:rPr>
          <w:rFonts w:ascii="Times New Roman"/>
          <w:b w:val="false"/>
          <w:i w:val="false"/>
          <w:color w:val="000000"/>
          <w:sz w:val="28"/>
        </w:rPr>
        <w:t>
      881.01.008С жолында рұқсаттық құжаттың берілген күні көрсетіледі;
</w:t>
      </w:r>
      <w:r>
        <w:br/>
      </w:r>
      <w:r>
        <w:rPr>
          <w:rFonts w:ascii="Times New Roman"/>
          <w:b w:val="false"/>
          <w:i w:val="false"/>
          <w:color w:val="000000"/>
          <w:sz w:val="28"/>
        </w:rPr>
        <w:t>
      881.01.008D жолында рұқсаттық құжаттың нөмірі көрсетіледі.
</w:t>
      </w:r>
      <w:r>
        <w:br/>
      </w:r>
      <w:r>
        <w:rPr>
          <w:rFonts w:ascii="Times New Roman"/>
          <w:b w:val="false"/>
          <w:i w:val="false"/>
          <w:color w:val="000000"/>
          <w:sz w:val="28"/>
        </w:rPr>
        <w:t>
      15. "Радиожиілік спектрді пайдаланғаны үшін төлем" бөлімінде:
</w:t>
      </w:r>
      <w:r>
        <w:br/>
      </w:r>
      <w:r>
        <w:rPr>
          <w:rFonts w:ascii="Times New Roman"/>
          <w:b w:val="false"/>
          <w:i w:val="false"/>
          <w:color w:val="000000"/>
          <w:sz w:val="28"/>
        </w:rPr>
        <w:t>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881.01.010 жолында есепті салық кезеңі үшін айлық есептік көрсеткіштің мөлшері көрсетіледі;
</w:t>
      </w:r>
      <w:r>
        <w:br/>
      </w:r>
      <w:r>
        <w:rPr>
          <w:rFonts w:ascii="Times New Roman"/>
          <w:b w:val="false"/>
          <w:i w:val="false"/>
          <w:color w:val="000000"/>
          <w:sz w:val="28"/>
        </w:rPr>
        <w:t>
      3) 881.01.011 жолында (881.01.009 х 881.01.010)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881.01.012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(881.01.004А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(881.01.004В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онда радиожиілік спектрін пайдаланғаны үшін төлем сомасы (881.01.004С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(881.01.004D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онда радиожиілік спектрін пайдаланғаны үшін төлем сомасы (881.01.006/881.01.005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(881.01.011 х 881.01.007)/12 жолдарына көбейту жолымен есептеледі.
</w:t>
      </w:r>
      <w:r>
        <w:br/>
      </w:r>
      <w:r>
        <w:rPr>
          <w:rFonts w:ascii="Times New Roman"/>
          <w:b w:val="false"/>
          <w:i w:val="false"/>
          <w:color w:val="000000"/>
          <w:sz w:val="28"/>
        </w:rPr>
        <w:t>
      16. 881.01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881.00-881.01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 байланысын ұсынғаны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төлемнің ағымдағы төлемдер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қоса берілген нысандарды енгізетін (бұдан әрі - нысандар) Қалааралық және (немесе) халықаралық телефон байланысын ұсынғаны үшін төлемнің ағымдағы төлемдер сомаларының есебін жасау тәртібін қарастырады:
</w:t>
      </w:r>
      <w:r>
        <w:br/>
      </w:r>
      <w:r>
        <w:rPr>
          <w:rFonts w:ascii="Times New Roman"/>
          <w:b w:val="false"/>
          <w:i w:val="false"/>
          <w:color w:val="000000"/>
          <w:sz w:val="28"/>
        </w:rPr>
        <w:t>
      1) 891.00 нысан бойынша Қалааралық және (немесе) халықаралық телефон байланысын ұсынғаны үшін төлемнің ағымдағы төлемдер сомаларының есебі (бұдан әрі - 891.00 нысан бойынша есеп);
</w:t>
      </w:r>
      <w:r>
        <w:br/>
      </w:r>
      <w:r>
        <w:rPr>
          <w:rFonts w:ascii="Times New Roman"/>
          <w:b w:val="false"/>
          <w:i w:val="false"/>
          <w:color w:val="000000"/>
          <w:sz w:val="28"/>
        </w:rPr>
        <w:t>
      2) 891.01 нысан бойынша Қалааралық және (немесе) халықаралық телефон байланысын ұсынғаны үшін төлемнің ағымдағы төлемдер сомалары есебіне қосымша (бұдан әрі - 891.01 нысан бойынша қосымша).
</w:t>
      </w:r>
      <w:r>
        <w:br/>
      </w:r>
      <w:r>
        <w:rPr>
          <w:rFonts w:ascii="Times New Roman"/>
          <w:b w:val="false"/>
          <w:i w:val="false"/>
          <w:color w:val="000000"/>
          <w:sz w:val="28"/>
        </w:rPr>
        <w:t>
      2. 891.00 нысаны бойынша есеп қалааралық және (немесе) халықаралық телефон байланысын ұсынғаны үшін төлем ағымдағы төлемдерінің жалпы сомаларын айқындауға арналған.
</w:t>
      </w:r>
      <w:r>
        <w:br/>
      </w:r>
      <w:r>
        <w:rPr>
          <w:rFonts w:ascii="Times New Roman"/>
          <w:b w:val="false"/>
          <w:i w:val="false"/>
          <w:color w:val="000000"/>
          <w:sz w:val="28"/>
        </w:rPr>
        <w:t>
      891.01 нысаны бойынша қосымша қалааралық және (немесе) халықаралық телефон байланысын ұсынғаны үшін төлемнің ағымдағы төлемдер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өшіруге жол берілмейді.
</w:t>
      </w:r>
      <w:r>
        <w:br/>
      </w:r>
      <w:r>
        <w:rPr>
          <w:rFonts w:ascii="Times New Roman"/>
          <w:b w:val="false"/>
          <w:i w:val="false"/>
          <w:color w:val="000000"/>
          <w:sz w:val="28"/>
        </w:rPr>
        <w:t>
      5. Көрсеткіштер жоқ болған кезде нысандардың тиісті тор көздері толтырылмайды.
</w:t>
      </w:r>
      <w:r>
        <w:br/>
      </w:r>
      <w:r>
        <w:rPr>
          <w:rFonts w:ascii="Times New Roman"/>
          <w:b w:val="false"/>
          <w:i w:val="false"/>
          <w:color w:val="000000"/>
          <w:sz w:val="28"/>
        </w:rPr>
        <w:t>
      6.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891.00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тиіс.»"Үлесі,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үлесі 100-жол бойынша 3 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Үлесі,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және өзге ұйымдар ЭҚЖЖ мәліметтерінде ЭҚЖЖ бойынша негізгі қызмет кодын ғана көрсетеді;
</w:t>
      </w:r>
      <w:r>
        <w:br/>
      </w:r>
      <w:r>
        <w:rPr>
          <w:rFonts w:ascii="Times New Roman"/>
          <w:b w:val="false"/>
          <w:i w:val="false"/>
          <w:color w:val="000000"/>
          <w:sz w:val="28"/>
        </w:rPr>
        <w:t>
      5) 5-жолда 891.00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891.00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891.00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қалааралық және (немесе) халықаралық телефон байланысын ұсынғаны үшін төлемді есептеу жүргізілетін тиісті валютаның коды көрсетіледі;
</w:t>
      </w:r>
      <w:r>
        <w:br/>
      </w:r>
      <w:r>
        <w:rPr>
          <w:rFonts w:ascii="Times New Roman"/>
          <w:b w:val="false"/>
          <w:i w:val="false"/>
          <w:color w:val="000000"/>
          <w:sz w:val="28"/>
        </w:rPr>
        <w:t>
      10) 10-жолда 891.01 нысаны бойынша қосымшалардың саны көрсетіледі.
</w:t>
      </w:r>
      <w:r>
        <w:br/>
      </w:r>
      <w:r>
        <w:rPr>
          <w:rFonts w:ascii="Times New Roman"/>
          <w:b w:val="false"/>
          <w:i w:val="false"/>
          <w:color w:val="000000"/>
          <w:sz w:val="28"/>
        </w:rPr>
        <w:t>
      10.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891.00.001 жолында 891.01 нысаны бойынша қосымшаның 891.01.012 жолынан көшірілетін, есепті салық кезеңінде бюджетке төлеуге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2) 891.00.002 жолында 20 наурыздан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3) 891.00.003 жолында 20 маусымнан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4) 891.00.004 жолында 20 қыркүйектен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5) 891.00.005 жолында 20 желтоқсаннан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9. 891.00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891.01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"Қалааралық және (немесе) халықаралық телефон байланысын ұсынғаны үшін төлемді есептеуге арналған мәліметтер" бөлімінде:
</w:t>
      </w:r>
      <w:r>
        <w:br/>
      </w:r>
      <w:r>
        <w:rPr>
          <w:rFonts w:ascii="Times New Roman"/>
          <w:b w:val="false"/>
          <w:i w:val="false"/>
          <w:color w:val="000000"/>
          <w:sz w:val="28"/>
        </w:rPr>
        <w:t>
      1) 891.01.001 жолында байланыстың түрі көрсетіледі;
</w:t>
      </w:r>
      <w:r>
        <w:br/>
      </w:r>
      <w:r>
        <w:rPr>
          <w:rFonts w:ascii="Times New Roman"/>
          <w:b w:val="false"/>
          <w:i w:val="false"/>
          <w:color w:val="000000"/>
          <w:sz w:val="28"/>
        </w:rPr>
        <w:t>
      2) 891.01.002 жолында абоненттер саны көрсетіледі:
</w:t>
      </w:r>
      <w:r>
        <w:br/>
      </w:r>
      <w:r>
        <w:rPr>
          <w:rFonts w:ascii="Times New Roman"/>
          <w:b w:val="false"/>
          <w:i w:val="false"/>
          <w:color w:val="000000"/>
          <w:sz w:val="28"/>
        </w:rPr>
        <w:t>
      891.01.002А жолында есепті салық кезеңі үшін рұқсат беру құжатында байланыс операторы мәлімдеген абоненттер саны (N есеп) көрсетіледі;
</w:t>
      </w:r>
      <w:r>
        <w:br/>
      </w:r>
      <w:r>
        <w:rPr>
          <w:rFonts w:ascii="Times New Roman"/>
          <w:b w:val="false"/>
          <w:i w:val="false"/>
          <w:color w:val="000000"/>
          <w:sz w:val="28"/>
        </w:rPr>
        <w:t>
      891.01.002В жолында өткен салық кезеңі үшін абоненттер саны 
</w:t>
      </w:r>
      <w:r>
        <w:br/>
      </w:r>
      <w:r>
        <w:rPr>
          <w:rFonts w:ascii="Times New Roman"/>
          <w:b w:val="false"/>
          <w:i w:val="false"/>
          <w:color w:val="000000"/>
          <w:sz w:val="28"/>
        </w:rPr>
        <w:t>
(N қор) көрсетіледі;
</w:t>
      </w:r>
      <w:r>
        <w:br/>
      </w:r>
      <w:r>
        <w:rPr>
          <w:rFonts w:ascii="Times New Roman"/>
          <w:b w:val="false"/>
          <w:i w:val="false"/>
          <w:color w:val="000000"/>
          <w:sz w:val="28"/>
        </w:rPr>
        <w:t>
      891.01.002С жолында (891.01.002А/891.01.002Вх100) формуласы бойынша айқындалатын өткен кезеңмен салыстырғанда есепті кезең үшін абоненттер санының өзгеруі (
</w:t>
      </w:r>
      <w:r>
        <w:rPr>
          <w:rFonts w:ascii="Times New Roman"/>
          <w:b w:val="false"/>
          <w:i w:val="false"/>
          <w:color w:val="000000"/>
          <w:sz w:val="28"/>
          <w:u w:val="single"/>
        </w:rPr>
        <w:t>
Л
</w:t>
      </w:r>
      <w:r>
        <w:rPr>
          <w:rFonts w:ascii="Times New Roman"/>
          <w:b w:val="false"/>
          <w:i w:val="false"/>
          <w:color w:val="000000"/>
          <w:sz w:val="28"/>
        </w:rPr>
        <w:t>
 N, %) көрсетіледі;
</w:t>
      </w:r>
      <w:r>
        <w:br/>
      </w:r>
      <w:r>
        <w:rPr>
          <w:rFonts w:ascii="Times New Roman"/>
          <w:b w:val="false"/>
          <w:i w:val="false"/>
          <w:color w:val="000000"/>
          <w:sz w:val="28"/>
        </w:rPr>
        <w:t>
      3) 891.01.003 жолында өткен кезең үшін телекоммуникация қызмет көрсетулерін көрсеткені үшін қызметінен алынған табыс деңгейінен есептелген қалааралық және (немесе) халықаралық телефон байланысы операторының кірісі (Q) көрсетіледі;
</w:t>
      </w:r>
      <w:r>
        <w:br/>
      </w:r>
      <w:r>
        <w:rPr>
          <w:rFonts w:ascii="Times New Roman"/>
          <w:b w:val="false"/>
          <w:i w:val="false"/>
          <w:color w:val="000000"/>
          <w:sz w:val="28"/>
        </w:rPr>
        <w:t>
      4) 891.01.004 жолында (891.01.003/891.01.002А) формуласы бойынша айқындалатын 1 абонентке қалааралық және (немесе) халықаралық телефон байланысы операторының кірісі (q) көрсетіледі;
</w:t>
      </w:r>
      <w:r>
        <w:br/>
      </w:r>
      <w:r>
        <w:rPr>
          <w:rFonts w:ascii="Times New Roman"/>
          <w:b w:val="false"/>
          <w:i w:val="false"/>
          <w:color w:val="000000"/>
          <w:sz w:val="28"/>
        </w:rPr>
        <w:t>
      5) 891.01.005 жолында қалааралық және (немесе) халықаралық телефон байланысы операторының 1 абонентінің табыстық коэффиценті (I) көрсетіледі;
</w:t>
      </w:r>
      <w:r>
        <w:br/>
      </w:r>
      <w:r>
        <w:rPr>
          <w:rFonts w:ascii="Times New Roman"/>
          <w:b w:val="false"/>
          <w:i w:val="false"/>
          <w:color w:val="000000"/>
          <w:sz w:val="28"/>
        </w:rPr>
        <w:t>
      6) 891.01.006 жолында байланыс саласындағы уәкілетті орган жазып берген қалааралық және (немесе) халықаралық телефон байланысын ұсынғаны үшін төлем төлеуге хабарлама жөнінде мәліметтер көрсетіледі:
</w:t>
      </w:r>
      <w:r>
        <w:br/>
      </w:r>
      <w:r>
        <w:rPr>
          <w:rFonts w:ascii="Times New Roman"/>
          <w:b w:val="false"/>
          <w:i w:val="false"/>
          <w:color w:val="000000"/>
          <w:sz w:val="28"/>
        </w:rPr>
        <w:t>
      891.01.006А жолында хабарламаны беру күні көрсетіледі;
</w:t>
      </w:r>
      <w:r>
        <w:br/>
      </w:r>
      <w:r>
        <w:rPr>
          <w:rFonts w:ascii="Times New Roman"/>
          <w:b w:val="false"/>
          <w:i w:val="false"/>
          <w:color w:val="000000"/>
          <w:sz w:val="28"/>
        </w:rPr>
        <w:t>
      891.01.006В жолында хабарламаның нөмірі көрсетіледі;
</w:t>
      </w:r>
      <w:r>
        <w:br/>
      </w:r>
      <w:r>
        <w:rPr>
          <w:rFonts w:ascii="Times New Roman"/>
          <w:b w:val="false"/>
          <w:i w:val="false"/>
          <w:color w:val="000000"/>
          <w:sz w:val="28"/>
        </w:rPr>
        <w:t>
      13. "Қалааралық және (немесе) халықаралық байланыс ұсынғаны үшін төлем" бөлімінде:
</w:t>
      </w:r>
      <w:r>
        <w:br/>
      </w:r>
      <w:r>
        <w:rPr>
          <w:rFonts w:ascii="Times New Roman"/>
          <w:b w:val="false"/>
          <w:i w:val="false"/>
          <w:color w:val="000000"/>
          <w:sz w:val="28"/>
        </w:rPr>
        <w:t>
      1) 891.01.007 жолында осы ставканы белгілейтін Қазақстан Республикасы Үкіметінің қаулысына сәйкес айлық есептік көрсеткіште бір абонент үшін төлемнің бірыңғай жылдық ставкасы (а) көрсетіледі;
</w:t>
      </w:r>
      <w:r>
        <w:br/>
      </w:r>
      <w:r>
        <w:rPr>
          <w:rFonts w:ascii="Times New Roman"/>
          <w:b w:val="false"/>
          <w:i w:val="false"/>
          <w:color w:val="000000"/>
          <w:sz w:val="28"/>
        </w:rPr>
        <w:t>
      2) 891.01.008 жолында айлық есептік көрсеткіштің мөлшері көрсетіледі;
</w:t>
      </w:r>
      <w:r>
        <w:br/>
      </w:r>
      <w:r>
        <w:rPr>
          <w:rFonts w:ascii="Times New Roman"/>
          <w:b w:val="false"/>
          <w:i w:val="false"/>
          <w:color w:val="000000"/>
          <w:sz w:val="28"/>
        </w:rPr>
        <w:t>
      3) 891.01.009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коэффиценті (k
</w:t>
      </w:r>
      <w:r>
        <w:rPr>
          <w:rFonts w:ascii="Times New Roman"/>
          <w:b w:val="false"/>
          <w:i w:val="false"/>
          <w:color w:val="000000"/>
          <w:vertAlign w:val="subscript"/>
        </w:rPr>
        <w:t>
1
</w:t>
      </w:r>
      <w:r>
        <w:rPr>
          <w:rFonts w:ascii="Times New Roman"/>
          <w:b w:val="false"/>
          <w:i w:val="false"/>
          <w:color w:val="000000"/>
          <w:sz w:val="28"/>
        </w:rPr>
        <w:t>
, k
</w:t>
      </w:r>
      <w:r>
        <w:rPr>
          <w:rFonts w:ascii="Times New Roman"/>
          <w:b w:val="false"/>
          <w:i w:val="false"/>
          <w:color w:val="000000"/>
          <w:vertAlign w:val="subscript"/>
        </w:rPr>
        <w:t>
2
</w:t>
      </w:r>
      <w:r>
        <w:rPr>
          <w:rFonts w:ascii="Times New Roman"/>
          <w:b w:val="false"/>
          <w:i w:val="false"/>
          <w:color w:val="000000"/>
          <w:sz w:val="28"/>
        </w:rPr>
        <w:t>
) көрсетіледі:
</w:t>
      </w:r>
      <w:r>
        <w:br/>
      </w:r>
      <w:r>
        <w:rPr>
          <w:rFonts w:ascii="Times New Roman"/>
          <w:b w:val="false"/>
          <w:i w:val="false"/>
          <w:color w:val="000000"/>
          <w:sz w:val="28"/>
        </w:rPr>
        <w:t>
      k
</w:t>
      </w:r>
      <w:r>
        <w:rPr>
          <w:rFonts w:ascii="Times New Roman"/>
          <w:b w:val="false"/>
          <w:i w:val="false"/>
          <w:color w:val="000000"/>
          <w:vertAlign w:val="subscript"/>
        </w:rPr>
        <w:t>
1 
</w:t>
      </w:r>
      <w:r>
        <w:rPr>
          <w:rFonts w:ascii="Times New Roman"/>
          <w:b w:val="false"/>
          <w:i w:val="false"/>
          <w:color w:val="000000"/>
          <w:sz w:val="28"/>
        </w:rPr>
        <w:t>
түзету коэффиценті өткенмен салыстырғанда есепті кезеңде оператордың абоненттері санының өзгеруінің оң серпінін ескереді;
</w:t>
      </w:r>
      <w:r>
        <w:br/>
      </w:r>
      <w:r>
        <w:rPr>
          <w:rFonts w:ascii="Times New Roman"/>
          <w:b w:val="false"/>
          <w:i w:val="false"/>
          <w:color w:val="000000"/>
          <w:sz w:val="28"/>
        </w:rPr>
        <w:t>
      k
</w:t>
      </w:r>
      <w:r>
        <w:rPr>
          <w:rFonts w:ascii="Times New Roman"/>
          <w:b w:val="false"/>
          <w:i w:val="false"/>
          <w:color w:val="000000"/>
          <w:vertAlign w:val="subscript"/>
        </w:rPr>
        <w:t>
2 
</w:t>
      </w:r>
      <w:r>
        <w:rPr>
          <w:rFonts w:ascii="Times New Roman"/>
          <w:b w:val="false"/>
          <w:i w:val="false"/>
          <w:color w:val="000000"/>
          <w:sz w:val="28"/>
        </w:rPr>
        <w:t>
түзету коэффиценті өткенмен салыстырғанда есепті кезеңде оператордың абоненттері санының өзгеруінің теріс серпінін ескереді;
</w:t>
      </w:r>
      <w:r>
        <w:br/>
      </w:r>
      <w:r>
        <w:rPr>
          <w:rFonts w:ascii="Times New Roman"/>
          <w:b w:val="false"/>
          <w:i w:val="false"/>
          <w:color w:val="000000"/>
          <w:sz w:val="28"/>
        </w:rPr>
        <w:t>
      4) 891.01.010 жолында қалааралық және (немесе) халықаралық байланыс ұсынғаны үшін төлемнің жылдық сомасы көрсетіледі: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өскен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(891.01.007х891.01.008х(891.01.002В+891.01.009х(891.01.002А-891.01.002В))х891.01.005);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азайған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(891.01.007х891.01.008х(891.01.002А+891.01.009х(891.01.002В-891.01.002А))х891.01.005);
</w:t>
      </w:r>
      <w:r>
        <w:br/>
      </w:r>
      <w:r>
        <w:rPr>
          <w:rFonts w:ascii="Times New Roman"/>
          <w:b w:val="false"/>
          <w:i w:val="false"/>
          <w:color w:val="000000"/>
          <w:sz w:val="28"/>
        </w:rPr>
        <w:t>
      5) 891.01.011 жолында есепті салық кезеңінде нақты қалааралық және (немесе) халықаралық байланыс ұсыну айларының саны көрсетіледі;
</w:t>
      </w:r>
      <w:r>
        <w:br/>
      </w:r>
      <w:r>
        <w:rPr>
          <w:rFonts w:ascii="Times New Roman"/>
          <w:b w:val="false"/>
          <w:i w:val="false"/>
          <w:color w:val="000000"/>
          <w:sz w:val="28"/>
        </w:rPr>
        <w:t>
      6) 891.01.012 жолында қалааралық және (немесе) халықаралық телефон байланысын ұсынғаны үшін төленуге төлем сомасы көрсетіледі. Егер есепті салық кезеңінде қалааралық және (немесе) халықаралық телефон байланысын ұсыну кезеңі бір жылдан кем болатын жағдай болса, онда қалааралық және (немесе) халықаралық байланыс ұсынғаны үшін төлем сомасы (891.01.010/12х891.01.011) формуласы бойынша есептеледі.
</w:t>
      </w:r>
      <w:r>
        <w:br/>
      </w:r>
      <w:r>
        <w:rPr>
          <w:rFonts w:ascii="Times New Roman"/>
          <w:b w:val="false"/>
          <w:i w:val="false"/>
          <w:color w:val="000000"/>
          <w:sz w:val="28"/>
        </w:rPr>
        <w:t>
      14. 891.01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891.00, 891.01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бизнес субъектілері үшін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шағын бизнес субъектілері үшін қоса берілген 910.00 нысан бойынша оңайлатылған декларация (бұдан әрі - Оңайлатылған декларация) жасау тәртібін көздейді.
</w:t>
      </w:r>
      <w:r>
        <w:br/>
      </w:r>
      <w:r>
        <w:rPr>
          <w:rFonts w:ascii="Times New Roman"/>
          <w:b w:val="false"/>
          <w:i w:val="false"/>
          <w:color w:val="000000"/>
          <w:sz w:val="28"/>
        </w:rPr>
        <w:t>
      2. Оңайлатылған декларация оңайлатылған декларация негізінде шағын бизнес субъектілері үшін арнаулы салық режимі бойынша бюджетпен есеп айырысуға арналған.
</w:t>
      </w:r>
      <w:r>
        <w:br/>
      </w:r>
      <w:r>
        <w:rPr>
          <w:rFonts w:ascii="Times New Roman"/>
          <w:b w:val="false"/>
          <w:i w:val="false"/>
          <w:color w:val="000000"/>
          <w:sz w:val="28"/>
        </w:rPr>
        <w:t>
      3. Оңайлатылған декларацияны жасау кезінде:
</w:t>
      </w:r>
      <w:r>
        <w:br/>
      </w:r>
      <w:r>
        <w:rPr>
          <w:rFonts w:ascii="Times New Roman"/>
          <w:b w:val="false"/>
          <w:i w:val="false"/>
          <w:color w:val="000000"/>
          <w:sz w:val="28"/>
        </w:rPr>
        <w:t>
      1) қағаз тасығышта - Оңайлатылған декларация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Оңайлатылған декларация Салық кодексінің 69-бабына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Оңайлатылған декларацияның тиісті торкөздері толтырылмайды.
</w:t>
      </w:r>
      <w:r>
        <w:br/>
      </w:r>
      <w:r>
        <w:rPr>
          <w:rFonts w:ascii="Times New Roman"/>
          <w:b w:val="false"/>
          <w:i w:val="false"/>
          <w:color w:val="000000"/>
          <w:sz w:val="28"/>
        </w:rPr>
        <w:t>
      6. Оңайлатылған декларацияны беру кезінде:
</w:t>
      </w:r>
      <w:r>
        <w:br/>
      </w:r>
      <w:r>
        <w:rPr>
          <w:rFonts w:ascii="Times New Roman"/>
          <w:b w:val="false"/>
          <w:i w:val="false"/>
          <w:color w:val="000000"/>
          <w:sz w:val="28"/>
        </w:rPr>
        <w:t>
      1) қағаз тасығышта келу тәртібімен - Оңайлатылған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Оңайлатылған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53"/>
        <w:gridCol w:w="1513"/>
        <w:gridCol w:w="1413"/>
        <w:gridCol w:w="1633"/>
        <w:gridCol w:w="1453"/>
        <w:gridCol w:w="1453"/>
        <w:gridCol w:w="1453"/>
        <w:gridCol w:w="145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83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МСЕ нысанын тапсыратын шағын кәсіпкерлік субъектілері - заңды тұлғалар ЭҚЖЖ бойынша мәліметтерді 2 - ШК (тоқсандық) нысанының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ЭҚЖЖ мәліметтерінде ЭҚЖЖ бойынша негізгі қызмет кодын ғана көрсетеді;
</w:t>
      </w:r>
      <w:r>
        <w:br/>
      </w:r>
      <w:r>
        <w:rPr>
          <w:rFonts w:ascii="Times New Roman"/>
          <w:b w:val="false"/>
          <w:i w:val="false"/>
          <w:color w:val="000000"/>
          <w:sz w:val="28"/>
        </w:rPr>
        <w:t>
      5) 5-жолда Оңайлатылған декларацияның тиісті түріне белгі соғылады;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салықтарды есептеу жүргізілетін валютаның тиісті коды көрсетіледі.
</w:t>
      </w:r>
      <w:r>
        <w:br/>
      </w:r>
      <w:r>
        <w:rPr>
          <w:rFonts w:ascii="Times New Roman"/>
          <w:b w:val="false"/>
          <w:i w:val="false"/>
          <w:color w:val="000000"/>
          <w:sz w:val="28"/>
        </w:rPr>
        <w:t>
      8. "Салық сомасын есептеу үшін мәлімет" бөлімінде:
</w:t>
      </w:r>
      <w:r>
        <w:br/>
      </w:r>
      <w:r>
        <w:rPr>
          <w:rFonts w:ascii="Times New Roman"/>
          <w:b w:val="false"/>
          <w:i w:val="false"/>
          <w:color w:val="000000"/>
          <w:sz w:val="28"/>
        </w:rPr>
        <w:t>
      1) 910.00.001 жолында Салық кодексінің 
</w:t>
      </w:r>
      <w:r>
        <w:rPr>
          <w:rFonts w:ascii="Times New Roman"/>
          <w:b w:val="false"/>
          <w:i w:val="false"/>
          <w:color w:val="000000"/>
          <w:sz w:val="28"/>
        </w:rPr>
        <w:t xml:space="preserve"> 370-бабының </w:t>
      </w:r>
      <w:r>
        <w:rPr>
          <w:rFonts w:ascii="Times New Roman"/>
          <w:b w:val="false"/>
          <w:i w:val="false"/>
          <w:color w:val="000000"/>
          <w:sz w:val="28"/>
        </w:rPr>
        <w:t>
 4 және 
</w:t>
      </w:r>
      <w:r>
        <w:br/>
      </w:r>
      <w:r>
        <w:rPr>
          <w:rFonts w:ascii="Times New Roman"/>
          <w:b w:val="false"/>
          <w:i w:val="false"/>
          <w:color w:val="000000"/>
          <w:sz w:val="28"/>
        </w:rPr>
        <w:t>
7 тармақтарына сәйкес нақты кіріс көрсетіледі;
</w:t>
      </w:r>
      <w:r>
        <w:br/>
      </w:r>
      <w:r>
        <w:rPr>
          <w:rFonts w:ascii="Times New Roman"/>
          <w:b w:val="false"/>
          <w:i w:val="false"/>
          <w:color w:val="000000"/>
          <w:sz w:val="28"/>
        </w:rPr>
        <w:t>
      2) 910.00.002 жолында жалдамалы қызметкерлердің саны көрсетіледі. Жеке кәсіпкерлер осы жолды толтырған кезде жалдамалы қызметкерлердің санына жеке кәсіпкердің өзі де енеді.
</w:t>
      </w:r>
      <w:r>
        <w:br/>
      </w:r>
      <w:r>
        <w:rPr>
          <w:rFonts w:ascii="Times New Roman"/>
          <w:b w:val="false"/>
          <w:i w:val="false"/>
          <w:color w:val="000000"/>
          <w:sz w:val="28"/>
        </w:rPr>
        <w:t>
      910.00.002А жолында есепті салық кезеңінің бірінші айы үшін жалдамалы қызметкерлердің саны көрсетіледі;
</w:t>
      </w:r>
      <w:r>
        <w:br/>
      </w:r>
      <w:r>
        <w:rPr>
          <w:rFonts w:ascii="Times New Roman"/>
          <w:b w:val="false"/>
          <w:i w:val="false"/>
          <w:color w:val="000000"/>
          <w:sz w:val="28"/>
        </w:rPr>
        <w:t>
      910.00.002В жолында есепті салық кезеңінің екінші айы үшін жалдамалы қызметкерлердің саны көрсетіледі;
</w:t>
      </w:r>
      <w:r>
        <w:br/>
      </w:r>
      <w:r>
        <w:rPr>
          <w:rFonts w:ascii="Times New Roman"/>
          <w:b w:val="false"/>
          <w:i w:val="false"/>
          <w:color w:val="000000"/>
          <w:sz w:val="28"/>
        </w:rPr>
        <w:t>
      910.00.002С жолында есепті салық кезеңінің үшінші айы үшін жалдамалы қызметкерлердің саны көрсетіледі;
</w:t>
      </w:r>
      <w:r>
        <w:br/>
      </w:r>
      <w:r>
        <w:rPr>
          <w:rFonts w:ascii="Times New Roman"/>
          <w:b w:val="false"/>
          <w:i w:val="false"/>
          <w:color w:val="000000"/>
          <w:sz w:val="28"/>
        </w:rPr>
        <w:t>
      3) 910.00.003 жолында ((910.00.002А+910.00.002В+910.00.002С)/3) формуласы бойынша айқындалатын есепті салық кезеңі үшін қызметкерлердің орташа тізімдік саны көрсетіледі. Бұл орайда, егер қызметкерлердің орташа тізімдік саны 0,5 және одан жоғары бөлшек санды құраса, онда мұндай сан толық бірлікке дейін дөңгелектенеді, ал 0,5-тен төмен сандар дөңгелектенбейді.
</w:t>
      </w:r>
      <w:r>
        <w:br/>
      </w:r>
      <w:r>
        <w:rPr>
          <w:rFonts w:ascii="Times New Roman"/>
          <w:b w:val="false"/>
          <w:i w:val="false"/>
          <w:color w:val="000000"/>
          <w:sz w:val="28"/>
        </w:rPr>
        <w:t>
      4) 910.00.004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шектен асатын орташа тізбелі саны көрсетіледі;
</w:t>
      </w:r>
      <w:r>
        <w:br/>
      </w:r>
      <w:r>
        <w:rPr>
          <w:rFonts w:ascii="Times New Roman"/>
          <w:b w:val="false"/>
          <w:i w:val="false"/>
          <w:color w:val="000000"/>
          <w:sz w:val="28"/>
        </w:rPr>
        <w:t>
      5) 910.00.005 жолында Салық кодексінің 
</w:t>
      </w:r>
      <w:r>
        <w:rPr>
          <w:rFonts w:ascii="Times New Roman"/>
          <w:b w:val="false"/>
          <w:i w:val="false"/>
          <w:color w:val="000000"/>
          <w:sz w:val="28"/>
        </w:rPr>
        <w:t xml:space="preserve"> 377-бабымен </w:t>
      </w:r>
      <w:r>
        <w:rPr>
          <w:rFonts w:ascii="Times New Roman"/>
          <w:b w:val="false"/>
          <w:i w:val="false"/>
          <w:color w:val="000000"/>
          <w:sz w:val="28"/>
        </w:rPr>
        <w:t>
 белгіленген, ставкалар бойынша есептелген салықтардың сомасы көрсетіледі;
</w:t>
      </w:r>
      <w:r>
        <w:br/>
      </w:r>
      <w:r>
        <w:rPr>
          <w:rFonts w:ascii="Times New Roman"/>
          <w:b w:val="false"/>
          <w:i w:val="false"/>
          <w:color w:val="000000"/>
          <w:sz w:val="28"/>
        </w:rPr>
        <w:t>
      6) 910.00.006 жолында Салық кодексінің 376-бабының 2-тармағымен белгіленген кірістің шекті сомасынан асатын кірістен салықтардың сомасы көрсетіледі;
</w:t>
      </w:r>
      <w:r>
        <w:br/>
      </w:r>
      <w:r>
        <w:rPr>
          <w:rFonts w:ascii="Times New Roman"/>
          <w:b w:val="false"/>
          <w:i w:val="false"/>
          <w:color w:val="000000"/>
          <w:sz w:val="28"/>
        </w:rPr>
        <w:t>
      7) 910.00.007 жолында есепті салық кезеңі үшін бір жалдамалы қызметкерге орташа айлық еңбекақы көрсетіледі;
</w:t>
      </w:r>
      <w:r>
        <w:br/>
      </w:r>
      <w:r>
        <w:rPr>
          <w:rFonts w:ascii="Times New Roman"/>
          <w:b w:val="false"/>
          <w:i w:val="false"/>
          <w:color w:val="000000"/>
          <w:sz w:val="28"/>
        </w:rPr>
        <w:t>
      8) 910.00.008 жолы егер бір жалдамалы қызметкерге орташа айлық еңбекақы Салық кодексінің 377-бабының 4-тармағына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r>
        <w:br/>
      </w:r>
      <w:r>
        <w:rPr>
          <w:rFonts w:ascii="Times New Roman"/>
          <w:b w:val="false"/>
          <w:i w:val="false"/>
          <w:color w:val="000000"/>
          <w:sz w:val="28"/>
        </w:rPr>
        <w:t>
      Осы шартты сақтау кезінде жолда ((910.00.005 - 910.00.006) х (910.00.003 - 910.00.004) х 0,015) формуласы бойынша айқындалатын Салық кодексінің 377-бабының 4-тармағына сәйкес қызметкерлердің орташа тізбелі санына байланысты салық сомасының кемуі көрсетіледі.
</w:t>
      </w:r>
      <w:r>
        <w:br/>
      </w:r>
      <w:r>
        <w:rPr>
          <w:rFonts w:ascii="Times New Roman"/>
          <w:b w:val="false"/>
          <w:i w:val="false"/>
          <w:color w:val="000000"/>
          <w:sz w:val="28"/>
        </w:rPr>
        <w:t>
      9) 910.00.009 жолында 910.00.005 және 910.00.008 жолдарының айырмасы ретінде айқындалатын түзетуден кейінгі салықтардың сомалары көрсетіледі;
</w:t>
      </w:r>
      <w:r>
        <w:br/>
      </w:r>
      <w:r>
        <w:rPr>
          <w:rFonts w:ascii="Times New Roman"/>
          <w:b w:val="false"/>
          <w:i w:val="false"/>
          <w:color w:val="000000"/>
          <w:sz w:val="28"/>
        </w:rPr>
        <w:t>
      10) 910.00.010 жолында (910.00.009 х 0,5) формуласы бойынша айқындалатын бюджетке төлеуге жататын жеке (корпорациялық)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11) 910.00.011 жолында (910.00.009 х 0,5)-910.00.012 - 910.00.014) формуласы бойынша айқындалатын,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r>
        <w:br/>
      </w:r>
      <w:r>
        <w:rPr>
          <w:rFonts w:ascii="Times New Roman"/>
          <w:b w:val="false"/>
          <w:i w:val="false"/>
          <w:color w:val="000000"/>
          <w:sz w:val="28"/>
        </w:rPr>
        <w:t>
      12) 910.00.012 жолында 201.00 нысанның 201.00.010D жолынан көшірілген қызметкерлер үшін әлеуметтік аударымдардың сомасы көрсетіледі;
</w:t>
      </w:r>
      <w:r>
        <w:br/>
      </w:r>
      <w:r>
        <w:rPr>
          <w:rFonts w:ascii="Times New Roman"/>
          <w:b w:val="false"/>
          <w:i w:val="false"/>
          <w:color w:val="000000"/>
          <w:sz w:val="28"/>
        </w:rPr>
        <w:t>
      13) 910.00.013 жолында жеке кәсіпкерлер үшін әлеуметтік аударымдар есептелетін кіріс көрсетіледі;
</w:t>
      </w:r>
      <w:r>
        <w:br/>
      </w:r>
      <w:r>
        <w:rPr>
          <w:rFonts w:ascii="Times New Roman"/>
          <w:b w:val="false"/>
          <w:i w:val="false"/>
          <w:color w:val="000000"/>
          <w:sz w:val="28"/>
        </w:rPr>
        <w:t>
      14) 910.00.014 жолында жеке кәсіпкер үшін әлеуметтік аударымдардың сомасы көрсетіледі;
</w:t>
      </w:r>
      <w:r>
        <w:br/>
      </w:r>
      <w:r>
        <w:rPr>
          <w:rFonts w:ascii="Times New Roman"/>
          <w:b w:val="false"/>
          <w:i w:val="false"/>
          <w:color w:val="000000"/>
          <w:sz w:val="28"/>
        </w:rPr>
        <w:t>
      15) 910.00.015 жолында жеке кәсіпкер үшін міндетті зейнетақы жарналары есептелетін кіріс көрсетіледі;
</w:t>
      </w:r>
      <w:r>
        <w:br/>
      </w:r>
      <w:r>
        <w:rPr>
          <w:rFonts w:ascii="Times New Roman"/>
          <w:b w:val="false"/>
          <w:i w:val="false"/>
          <w:color w:val="000000"/>
          <w:sz w:val="28"/>
        </w:rPr>
        <w:t>
      16) 910.00.016 жолында жеке кәсіпкер үшін міндетті зейнетақы жарналарының сомасы көрсетіледі.
</w:t>
      </w:r>
      <w:r>
        <w:br/>
      </w:r>
      <w:r>
        <w:rPr>
          <w:rFonts w:ascii="Times New Roman"/>
          <w:b w:val="false"/>
          <w:i w:val="false"/>
          <w:color w:val="000000"/>
          <w:sz w:val="28"/>
        </w:rPr>
        <w:t>
      9. Мысалы:
</w:t>
      </w:r>
      <w:r>
        <w:br/>
      </w:r>
      <w:r>
        <w:rPr>
          <w:rFonts w:ascii="Times New Roman"/>
          <w:b w:val="false"/>
          <w:i w:val="false"/>
          <w:color w:val="000000"/>
          <w:sz w:val="28"/>
        </w:rPr>
        <w:t>
      1) 910.00.001 жолы бойынша жеке кәсіпкердің есепті кіріс кезеңі үшін кірісі 12 000 000 теңгені құрады;
</w:t>
      </w:r>
      <w:r>
        <w:br/>
      </w:r>
      <w:r>
        <w:rPr>
          <w:rFonts w:ascii="Times New Roman"/>
          <w:b w:val="false"/>
          <w:i w:val="false"/>
          <w:color w:val="000000"/>
          <w:sz w:val="28"/>
        </w:rPr>
        <w:t>
      2) 910.00.002А жолы бойынша есепті салық кезеңінің бірінші айында жалдамалы қызметкерлердің саны 30 адам құрады;
</w:t>
      </w:r>
      <w:r>
        <w:br/>
      </w:r>
      <w:r>
        <w:rPr>
          <w:rFonts w:ascii="Times New Roman"/>
          <w:b w:val="false"/>
          <w:i w:val="false"/>
          <w:color w:val="000000"/>
          <w:sz w:val="28"/>
        </w:rPr>
        <w:t>
      3) 910.00.002В жолы бойынша есепті салық кезеңінің екінші айында жалдамалы қызметкерлердің саны 25 адам құрады;
</w:t>
      </w:r>
      <w:r>
        <w:br/>
      </w:r>
      <w:r>
        <w:rPr>
          <w:rFonts w:ascii="Times New Roman"/>
          <w:b w:val="false"/>
          <w:i w:val="false"/>
          <w:color w:val="000000"/>
          <w:sz w:val="28"/>
        </w:rPr>
        <w:t>
      4) 910.00.002С жолы бойынша есепті салық кезеңінің бірінші айында жалдамалы қызметкерлердің саны 26 адам құрады;
</w:t>
      </w:r>
      <w:r>
        <w:br/>
      </w:r>
      <w:r>
        <w:rPr>
          <w:rFonts w:ascii="Times New Roman"/>
          <w:b w:val="false"/>
          <w:i w:val="false"/>
          <w:color w:val="000000"/>
          <w:sz w:val="28"/>
        </w:rPr>
        <w:t>
      5) 910.00.003 жолы бойынша жеке кәсіпкердің өзін қоса, қызметкерлердің орташа тізбелі саны ((30 + 25 + 26): 3 ай) 27 адам құрады;
</w:t>
      </w:r>
      <w:r>
        <w:br/>
      </w:r>
      <w:r>
        <w:rPr>
          <w:rFonts w:ascii="Times New Roman"/>
          <w:b w:val="false"/>
          <w:i w:val="false"/>
          <w:color w:val="000000"/>
          <w:sz w:val="28"/>
        </w:rPr>
        <w:t>
      6) 910.00.004 жолы бойынша шекті санынан асатын орташа тізбелі саны 2 адам құрады (27 - 25), онда Салық кодексінің 376-бабының 2-тармағымен белгіленген 27 адам - нақты орташа тізбелі саны, 25 адам - шекті саны;
</w:t>
      </w:r>
      <w:r>
        <w:br/>
      </w:r>
      <w:r>
        <w:rPr>
          <w:rFonts w:ascii="Times New Roman"/>
          <w:b w:val="false"/>
          <w:i w:val="false"/>
          <w:color w:val="000000"/>
          <w:sz w:val="28"/>
        </w:rPr>
        <w:t>
      7) 910.00.005 жолы бойынша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w:t>
      </w:r>
      <w:r>
        <w:br/>
      </w:r>
      <w:r>
        <w:rPr>
          <w:rFonts w:ascii="Times New Roman"/>
          <w:b w:val="false"/>
          <w:i w:val="false"/>
          <w:color w:val="000000"/>
          <w:sz w:val="28"/>
        </w:rPr>
        <w:t>
1-тармағына сәйкес есептелген салық сомасы 360 000 теңге ((12 000 000 теңге х х 3%) құрайды;
</w:t>
      </w:r>
      <w:r>
        <w:br/>
      </w:r>
      <w:r>
        <w:rPr>
          <w:rFonts w:ascii="Times New Roman"/>
          <w:b w:val="false"/>
          <w:i w:val="false"/>
          <w:color w:val="000000"/>
          <w:sz w:val="28"/>
        </w:rPr>
        <w:t>
      8) 910.00.006 жолы бойынша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w:t>
      </w:r>
      <w:r>
        <w:br/>
      </w:r>
      <w:r>
        <w:rPr>
          <w:rFonts w:ascii="Times New Roman"/>
          <w:b w:val="false"/>
          <w:i w:val="false"/>
          <w:color w:val="000000"/>
          <w:sz w:val="28"/>
        </w:rPr>
        <w:t>
2-тармағына сәйкес белгіленген кірістің шекті сомасынан асатын кірістен салық сомасы 60 000 теңге (120 000 000 теңге - 10 000 000 теңге) х 3% құрайды;
</w:t>
      </w:r>
      <w:r>
        <w:br/>
      </w:r>
      <w:r>
        <w:rPr>
          <w:rFonts w:ascii="Times New Roman"/>
          <w:b w:val="false"/>
          <w:i w:val="false"/>
          <w:color w:val="000000"/>
          <w:sz w:val="28"/>
        </w:rPr>
        <w:t>
      9) 910.00.007 жолы бойынша есепті салық кезеңі үшін бір жалдамалы қызметкерге орташа айлық еңбекақы мынадай жолмен айқындалатын 21 539 теңге құрады:
</w:t>
      </w:r>
      <w:r>
        <w:br/>
      </w:r>
      <w:r>
        <w:rPr>
          <w:rFonts w:ascii="Times New Roman"/>
          <w:b w:val="false"/>
          <w:i w:val="false"/>
          <w:color w:val="000000"/>
          <w:sz w:val="28"/>
        </w:rPr>
        <w:t>
      мысалы, есепті салық кезеңінің бірінші айы үшін жалдамалы қызметкерлердің есептелген еңбекақының барлық сомасы 626 000 теңге (75 000 теңге + 400 000 + 81 000 + 70 000), оның ішінде бес адамның еңбекақысы 15000 теңге құрады (75 000 теңге (5х 15 000 теңге)), жиырма адам 20 000 теңге (400 000 теңге (20х 20 000 теңге)), үш адам 27 000 теңге (81 000 теңге (3 х 27 000 теңге)), екі адам 35 000 теңге (70 000 теңге (2 х 35 000 теңге)).
</w:t>
      </w:r>
      <w:r>
        <w:br/>
      </w:r>
      <w:r>
        <w:rPr>
          <w:rFonts w:ascii="Times New Roman"/>
          <w:b w:val="false"/>
          <w:i w:val="false"/>
          <w:color w:val="000000"/>
          <w:sz w:val="28"/>
        </w:rPr>
        <w:t>
      Мәселен, есепті салық кезеңінің бірінші айы үшін бір жалдамалы қызметкерге орташа айлық еңбекақы 22 867 теңге құрады (626 000: 30 адам), онда 30 адам - есепті салық кезеңінің бірінші айындағы жалдамалы қызметкерлердің саны.
</w:t>
      </w:r>
      <w:r>
        <w:br/>
      </w:r>
      <w:r>
        <w:rPr>
          <w:rFonts w:ascii="Times New Roman"/>
          <w:b w:val="false"/>
          <w:i w:val="false"/>
          <w:color w:val="000000"/>
          <w:sz w:val="28"/>
        </w:rPr>
        <w:t>
      Осындай жолмен есепті салық кезеңінің екінші және үшінші айлары үшін бір жалдамалы қызметкерге еңбекақының орташа айлық сомасы айқындалады.
</w:t>
      </w:r>
      <w:r>
        <w:br/>
      </w:r>
      <w:r>
        <w:rPr>
          <w:rFonts w:ascii="Times New Roman"/>
          <w:b w:val="false"/>
          <w:i w:val="false"/>
          <w:color w:val="000000"/>
          <w:sz w:val="28"/>
        </w:rPr>
        <w:t>
      Мысал үшін, бір жалдамалы қызметкерге есепті салық кезеңінің екінші айында еңбекақы сомасы - 19 350 теңге, үшіншіде - 22 400 теңге құрады.
</w:t>
      </w:r>
      <w:r>
        <w:br/>
      </w:r>
      <w:r>
        <w:rPr>
          <w:rFonts w:ascii="Times New Roman"/>
          <w:b w:val="false"/>
          <w:i w:val="false"/>
          <w:color w:val="000000"/>
          <w:sz w:val="28"/>
        </w:rPr>
        <w:t>
      Онда, есепті салық кезеңі үшін бір жалдамалы қызметкерге еңбекақының орташа айлық сомасы 21 539 теңге ((22 867 теңге + 19 350 теңге + 22 400 теңге): 3 ай) құрады.
</w:t>
      </w:r>
      <w:r>
        <w:br/>
      </w:r>
      <w:r>
        <w:rPr>
          <w:rFonts w:ascii="Times New Roman"/>
          <w:b w:val="false"/>
          <w:i w:val="false"/>
          <w:color w:val="000000"/>
          <w:sz w:val="28"/>
        </w:rPr>
        <w:t>
      Біздің мысалда 2007 жылға заңнама актісімен белгіленген еңбекақының екі еселік орташа ең аз айлық мөлшері 19 504 теңге 
</w:t>
      </w:r>
      <w:r>
        <w:br/>
      </w:r>
      <w:r>
        <w:rPr>
          <w:rFonts w:ascii="Times New Roman"/>
          <w:b w:val="false"/>
          <w:i w:val="false"/>
          <w:color w:val="000000"/>
          <w:sz w:val="28"/>
        </w:rPr>
        <w:t>
(9 752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4-тармағымен көзделген орташа тізімдік санды ескере отырып, қызметкерлердің шекті санына түзету жүргізіледі;
</w:t>
      </w:r>
      <w:r>
        <w:br/>
      </w:r>
      <w:r>
        <w:rPr>
          <w:rFonts w:ascii="Times New Roman"/>
          <w:b w:val="false"/>
          <w:i w:val="false"/>
          <w:color w:val="000000"/>
          <w:sz w:val="28"/>
        </w:rPr>
        <w:t>
      10) 910.00.008 жолы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
</w:t>
      </w:r>
      <w:r>
        <w:br/>
      </w:r>
      <w:r>
        <w:rPr>
          <w:rFonts w:ascii="Times New Roman"/>
          <w:b w:val="false"/>
          <w:i w:val="false"/>
          <w:color w:val="000000"/>
          <w:sz w:val="28"/>
        </w:rPr>
        <w:t>
      11) 910.00.009 жолы бойынша бюджетке төлеуге жататын салық сомасы 247 500 теңге құрайды (360 000 теңге - 247 500 теңге);
</w:t>
      </w:r>
      <w:r>
        <w:br/>
      </w:r>
      <w:r>
        <w:rPr>
          <w:rFonts w:ascii="Times New Roman"/>
          <w:b w:val="false"/>
          <w:i w:val="false"/>
          <w:color w:val="000000"/>
          <w:sz w:val="28"/>
        </w:rPr>
        <w:t>
      12) 910.00.010 жолы бойынша жеке (корпорациялық) табыс салығы 123 750 теңгені құрайды (247 500 теңге х 0,5);
</w:t>
      </w:r>
      <w:r>
        <w:br/>
      </w:r>
      <w:r>
        <w:rPr>
          <w:rFonts w:ascii="Times New Roman"/>
          <w:b w:val="false"/>
          <w:i w:val="false"/>
          <w:color w:val="000000"/>
          <w:sz w:val="28"/>
        </w:rPr>
        <w:t>
      13) 910.00.011 жолы бойынша бюджетке төлеуге жататын, есептелген әлеуметтік салық сомасы 70 307 теңгені құрайды ((123 750 500 теңге х 0,5) - 878 теңге - 52 565 теңге) (орташа айлық еңбекақы х жалдамалы жұмысшылардың орташа саны).
</w:t>
      </w:r>
      <w:r>
        <w:br/>
      </w:r>
      <w:r>
        <w:rPr>
          <w:rFonts w:ascii="Times New Roman"/>
          <w:b w:val="false"/>
          <w:i w:val="false"/>
          <w:color w:val="000000"/>
          <w:sz w:val="28"/>
        </w:rPr>
        <w:t>
      Бұл ретте, Салық кодексінің 377-бабының 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r>
        <w:br/>
      </w:r>
      <w:r>
        <w:rPr>
          <w:rFonts w:ascii="Times New Roman"/>
          <w:b w:val="false"/>
          <w:i w:val="false"/>
          <w:color w:val="000000"/>
          <w:sz w:val="28"/>
        </w:rPr>
        <w:t>
      14) 910.00.012 жолы бойынша жалдамалы қызметкерлер үшін әлеуметтік аударымдарының сомасы 52 565 теңгені құрады;
</w:t>
      </w:r>
      <w:r>
        <w:br/>
      </w:r>
      <w:r>
        <w:rPr>
          <w:rFonts w:ascii="Times New Roman"/>
          <w:b w:val="false"/>
          <w:i w:val="false"/>
          <w:color w:val="000000"/>
          <w:sz w:val="28"/>
        </w:rPr>
        <w:t>
      15) 910.00.013 жолы бойынша жалдамалы қызметкерлер үшін әлеуметтік аударымдар есептелетін кірістің сомасы көрсетіледі (9752 теңге ең төменгі еңбекақы х 3 ай);
</w:t>
      </w:r>
      <w:r>
        <w:br/>
      </w:r>
      <w:r>
        <w:rPr>
          <w:rFonts w:ascii="Times New Roman"/>
          <w:b w:val="false"/>
          <w:i w:val="false"/>
          <w:color w:val="000000"/>
          <w:sz w:val="28"/>
        </w:rPr>
        <w:t>
      16) 910.00.014 жолы бойынша жеке кәсіпкер үшін әлеуметтік аударымдардың сомасы 878 теңгені құрады (9752 теңге ең төменгі еңбекақы х 3% әлеуметтік аударымдар х 3 ай);
</w:t>
      </w:r>
      <w:r>
        <w:br/>
      </w:r>
      <w:r>
        <w:rPr>
          <w:rFonts w:ascii="Times New Roman"/>
          <w:b w:val="false"/>
          <w:i w:val="false"/>
          <w:color w:val="000000"/>
          <w:sz w:val="28"/>
        </w:rPr>
        <w:t>
      17) 910.00.015 жолы бойынша жеке кәсіпкер үшін міндетті зейнетақы жарналары есептелетін кірістің сомасы 29256 теңге (9752 теңге ең төменгі еңбекақы х 3 ай);
</w:t>
      </w:r>
      <w:r>
        <w:br/>
      </w:r>
      <w:r>
        <w:rPr>
          <w:rFonts w:ascii="Times New Roman"/>
          <w:b w:val="false"/>
          <w:i w:val="false"/>
          <w:color w:val="000000"/>
          <w:sz w:val="28"/>
        </w:rPr>
        <w:t>
      18) 910.00.016 жолы бойынша жеке кәсіпкер үшін міндетті зейнетақы жарналарының сомасы 2925 теңгені құрады (9752 теңге ең төменгі еңбекақы х 10 % міндетті зейнетақы жарналары х 3 ай).
</w:t>
      </w:r>
      <w:r>
        <w:br/>
      </w:r>
      <w:r>
        <w:rPr>
          <w:rFonts w:ascii="Times New Roman"/>
          <w:b w:val="false"/>
          <w:i w:val="false"/>
          <w:color w:val="000000"/>
          <w:sz w:val="28"/>
        </w:rPr>
        <w:t>
      10.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910.00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кәсіпкерлер үшін патент алуға өтініш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қоса берілген 912.00 нысан бойынша Жеке кәсіпкерлер үшін патент алуға өтінішті (бұдан әрі - Өтініш) жасау тәртібін көздейді.
</w:t>
      </w:r>
      <w:r>
        <w:br/>
      </w:r>
      <w:r>
        <w:rPr>
          <w:rFonts w:ascii="Times New Roman"/>
          <w:b w:val="false"/>
          <w:i w:val="false"/>
          <w:color w:val="000000"/>
          <w:sz w:val="28"/>
        </w:rPr>
        <w:t>
      2. Өтініш жеке кәсіпкерлер үшін патент негізінде арнаулы салық режимі бойынша бюджетпен есеп айырысуға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Өтініш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жеке кәсіпкердің аты-жөні және егер де ол бар болса, фирмалық атауы көрсетіледі;
</w:t>
      </w:r>
      <w:r>
        <w:br/>
      </w:r>
      <w:r>
        <w:rPr>
          <w:rFonts w:ascii="Times New Roman"/>
          <w:b w:val="false"/>
          <w:i w:val="false"/>
          <w:color w:val="000000"/>
          <w:sz w:val="28"/>
        </w:rPr>
        <w:t>
      3) 3-жолда негізгі қызметтің ЭҚЖЖ (Экономикалық қызметтің жалпы жіктеуіші) коды көрсетіледі;
</w:t>
      </w:r>
      <w:r>
        <w:br/>
      </w:r>
      <w:r>
        <w:rPr>
          <w:rFonts w:ascii="Times New Roman"/>
          <w:b w:val="false"/>
          <w:i w:val="false"/>
          <w:color w:val="000000"/>
          <w:sz w:val="28"/>
        </w:rPr>
        <w:t>
      4) 4-жолда валютаның тиісті коды көрсетіледі;
</w:t>
      </w:r>
      <w:r>
        <w:br/>
      </w:r>
      <w:r>
        <w:rPr>
          <w:rFonts w:ascii="Times New Roman"/>
          <w:b w:val="false"/>
          <w:i w:val="false"/>
          <w:color w:val="000000"/>
          <w:sz w:val="28"/>
        </w:rPr>
        <w:t>
      5) 5-жолда Өтініш электронды түрде берілген кезде тиісті белгі қойылады.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912.00.001 жолда жүзеге асырылатын қызмет түрі көрсетіледі.
</w:t>
      </w:r>
      <w:r>
        <w:br/>
      </w:r>
      <w:r>
        <w:rPr>
          <w:rFonts w:ascii="Times New Roman"/>
          <w:b w:val="false"/>
          <w:i w:val="false"/>
          <w:color w:val="000000"/>
          <w:sz w:val="28"/>
        </w:rPr>
        <w:t>
      Жеке кәсіпкер автомобильмен жолаушылар және жүк тасымалдау бойынша қызметті жүзеге асырған жағдайда жолда тасымалдаудың түрі көрсетіледі: тұрақты және тұрақты емес тасымалдау;
</w:t>
      </w:r>
      <w:r>
        <w:br/>
      </w:r>
      <w:r>
        <w:rPr>
          <w:rFonts w:ascii="Times New Roman"/>
          <w:b w:val="false"/>
          <w:i w:val="false"/>
          <w:color w:val="000000"/>
          <w:sz w:val="28"/>
        </w:rPr>
        <w:t>
      2) 912.00.002 жолда алынатын патент бойынша кәсіпкерлік қызметті жүзеге асыру орны көрсетіледі;
</w:t>
      </w:r>
      <w:r>
        <w:br/>
      </w:r>
      <w:r>
        <w:rPr>
          <w:rFonts w:ascii="Times New Roman"/>
          <w:b w:val="false"/>
          <w:i w:val="false"/>
          <w:color w:val="000000"/>
          <w:sz w:val="28"/>
        </w:rPr>
        <w:t>
      912.00.002А жолда облыстың атауы көрсетіледі;
</w:t>
      </w:r>
      <w:r>
        <w:br/>
      </w:r>
      <w:r>
        <w:rPr>
          <w:rFonts w:ascii="Times New Roman"/>
          <w:b w:val="false"/>
          <w:i w:val="false"/>
          <w:color w:val="000000"/>
          <w:sz w:val="28"/>
        </w:rPr>
        <w:t>
      912.00.002В жолда қала немесе ауданның атауы көрсетіледі; 
</w:t>
      </w:r>
      <w:r>
        <w:br/>
      </w:r>
      <w:r>
        <w:rPr>
          <w:rFonts w:ascii="Times New Roman"/>
          <w:b w:val="false"/>
          <w:i w:val="false"/>
          <w:color w:val="000000"/>
          <w:sz w:val="28"/>
        </w:rPr>
        <w:t>
      912.00.002С жолда поселкенің немесе ауылдың атауы көрсетіледі;
</w:t>
      </w:r>
      <w:r>
        <w:br/>
      </w:r>
      <w:r>
        <w:rPr>
          <w:rFonts w:ascii="Times New Roman"/>
          <w:b w:val="false"/>
          <w:i w:val="false"/>
          <w:color w:val="000000"/>
          <w:sz w:val="28"/>
        </w:rPr>
        <w:t>
      912.00.002D жолда көше (даңғыл, гүлзар, бұрылыс және т.б.) атауы көрсетіледі;
</w:t>
      </w:r>
      <w:r>
        <w:br/>
      </w:r>
      <w:r>
        <w:rPr>
          <w:rFonts w:ascii="Times New Roman"/>
          <w:b w:val="false"/>
          <w:i w:val="false"/>
          <w:color w:val="000000"/>
          <w:sz w:val="28"/>
        </w:rPr>
        <w:t>
      912.00.002Е жолда үйдің нөмірі көрсетіледі;
</w:t>
      </w:r>
      <w:r>
        <w:br/>
      </w:r>
      <w:r>
        <w:rPr>
          <w:rFonts w:ascii="Times New Roman"/>
          <w:b w:val="false"/>
          <w:i w:val="false"/>
          <w:color w:val="000000"/>
          <w:sz w:val="28"/>
        </w:rPr>
        <w:t>
      912.00.002Ғ жолда пәтер нөмірі көрсетіледі;
</w:t>
      </w:r>
      <w:r>
        <w:br/>
      </w:r>
      <w:r>
        <w:rPr>
          <w:rFonts w:ascii="Times New Roman"/>
          <w:b w:val="false"/>
          <w:i w:val="false"/>
          <w:color w:val="000000"/>
          <w:sz w:val="28"/>
        </w:rPr>
        <w:t>
      912.00.002G жолы әмбебап дүкендерде, супермаркеттерде, автомобильмен жолаушылар мен жүктерді тұрақты тасымалдау бойынша және т.б кәсіпкерлік қызметін жүзеге асыру кезінде толтырылады;
</w:t>
      </w:r>
      <w:r>
        <w:br/>
      </w:r>
      <w:r>
        <w:rPr>
          <w:rFonts w:ascii="Times New Roman"/>
          <w:b w:val="false"/>
          <w:i w:val="false"/>
          <w:color w:val="000000"/>
          <w:sz w:val="28"/>
        </w:rPr>
        <w:t>
      Бұл ретте, жолда әмбебап дүкеннің, супермаркеттің және т.б және де бөлімнің нөмірі мен атауы, бағыттың нөмірі мен бағдары көрсетіледі;
</w:t>
      </w:r>
      <w:r>
        <w:br/>
      </w:r>
      <w:r>
        <w:rPr>
          <w:rFonts w:ascii="Times New Roman"/>
          <w:b w:val="false"/>
          <w:i w:val="false"/>
          <w:color w:val="000000"/>
          <w:sz w:val="28"/>
        </w:rPr>
        <w:t>
      3) 912.00.003 жолда патент бойынша алынатын қызметтің жүзеге асыру мерзімі көрсетіледі.
</w:t>
      </w:r>
      <w:r>
        <w:br/>
      </w:r>
      <w:r>
        <w:rPr>
          <w:rFonts w:ascii="Times New Roman"/>
          <w:b w:val="false"/>
          <w:i w:val="false"/>
          <w:color w:val="000000"/>
          <w:sz w:val="28"/>
        </w:rPr>
        <w:t>
      9. "Патент құнын есептеу үшін мәліметтер" бөлімінде:
</w:t>
      </w:r>
      <w:r>
        <w:br/>
      </w:r>
      <w:r>
        <w:rPr>
          <w:rFonts w:ascii="Times New Roman"/>
          <w:b w:val="false"/>
          <w:i w:val="false"/>
          <w:color w:val="000000"/>
          <w:sz w:val="28"/>
        </w:rPr>
        <w:t>
      1) 912.00.004 жолында болжанатын кіріс сомасы көрсетіледі;
</w:t>
      </w:r>
      <w:r>
        <w:br/>
      </w:r>
      <w:r>
        <w:rPr>
          <w:rFonts w:ascii="Times New Roman"/>
          <w:b w:val="false"/>
          <w:i w:val="false"/>
          <w:color w:val="000000"/>
          <w:sz w:val="28"/>
        </w:rPr>
        <w:t>
      2) 912.00.005 жолында Салық кодексінің 
</w:t>
      </w:r>
      <w:r>
        <w:rPr>
          <w:rFonts w:ascii="Times New Roman"/>
          <w:b w:val="false"/>
          <w:i w:val="false"/>
          <w:color w:val="000000"/>
          <w:sz w:val="28"/>
        </w:rPr>
        <w:t xml:space="preserve"> 375-бабына </w:t>
      </w:r>
      <w:r>
        <w:rPr>
          <w:rFonts w:ascii="Times New Roman"/>
          <w:b w:val="false"/>
          <w:i w:val="false"/>
          <w:color w:val="000000"/>
          <w:sz w:val="28"/>
        </w:rPr>
        <w:t>
 сәйкес (912.00.004 х 2%) формуласы бойынша айқындалатын бюджетке төленуге жататын есептелген салықтардың сомасы көрсетіледі;
</w:t>
      </w:r>
      <w:r>
        <w:br/>
      </w:r>
      <w:r>
        <w:rPr>
          <w:rFonts w:ascii="Times New Roman"/>
          <w:b w:val="false"/>
          <w:i w:val="false"/>
          <w:color w:val="000000"/>
          <w:sz w:val="28"/>
        </w:rPr>
        <w:t>
      3) 912.00.006 жолында (912.00.005 х 0,5) формуласы бойынша айқындалатын бюджетке төленуге жататын есептелген жеке табыс салығының сомасы көрсетіледі. Бұл ретте есептелген салық сомасы 1 теңгеге дейін дөңгелектенуге жатады: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4) 912.00.007 жолында (912.00.005 х 0,5) - 912.00.008 формуласы бойынша айқындалатын бюджетке төленуге жататын есептелген әлеуметтік салық сомасы көрсетіледі.
</w:t>
      </w:r>
      <w:r>
        <w:br/>
      </w:r>
      <w:r>
        <w:rPr>
          <w:rFonts w:ascii="Times New Roman"/>
          <w:b w:val="false"/>
          <w:i w:val="false"/>
          <w:color w:val="000000"/>
          <w:sz w:val="28"/>
        </w:rPr>
        <w:t>
      Бұл ретте,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r>
        <w:br/>
      </w:r>
      <w:r>
        <w:rPr>
          <w:rFonts w:ascii="Times New Roman"/>
          <w:b w:val="false"/>
          <w:i w:val="false"/>
          <w:color w:val="000000"/>
          <w:sz w:val="28"/>
        </w:rPr>
        <w:t>
      5) 912.00.008 жолында Қазақстан Республикасының міндетті әлеуметтік сақтандыру туралы заңнамасымен белгіленген тәртіпте айқындалатын,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10. "Міндетті зейнетақы жарналарын есептеу үшін мәліметтер" бөлімінде:
</w:t>
      </w:r>
      <w:r>
        <w:br/>
      </w:r>
      <w:r>
        <w:rPr>
          <w:rFonts w:ascii="Times New Roman"/>
          <w:b w:val="false"/>
          <w:i w:val="false"/>
          <w:color w:val="000000"/>
          <w:sz w:val="28"/>
        </w:rPr>
        <w:t>
      1) 912.00.009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 есептеу үшін мәлімделген кіріс көрсетіледі;
</w:t>
      </w:r>
      <w:r>
        <w:br/>
      </w:r>
      <w:r>
        <w:rPr>
          <w:rFonts w:ascii="Times New Roman"/>
          <w:b w:val="false"/>
          <w:i w:val="false"/>
          <w:color w:val="000000"/>
          <w:sz w:val="28"/>
        </w:rPr>
        <w:t>
      2) 912.00.010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
</w:t>
      </w:r>
      <w:r>
        <w:br/>
      </w:r>
      <w:r>
        <w:rPr>
          <w:rFonts w:ascii="Times New Roman"/>
          <w:b w:val="false"/>
          <w:i w:val="false"/>
          <w:color w:val="000000"/>
          <w:sz w:val="28"/>
        </w:rPr>
        <w:t>
      11. "Лицензия туралы мәліметтер" бөлімі лицензиялауға жататын қызметті жүзеге асырған кезде толтырылады:
</w:t>
      </w:r>
      <w:r>
        <w:br/>
      </w:r>
      <w:r>
        <w:rPr>
          <w:rFonts w:ascii="Times New Roman"/>
          <w:b w:val="false"/>
          <w:i w:val="false"/>
          <w:color w:val="000000"/>
          <w:sz w:val="28"/>
        </w:rPr>
        <w:t>
      912.00.011 жолында лицензия туралы мәліметтер көрсетіледі:
</w:t>
      </w:r>
      <w:r>
        <w:br/>
      </w:r>
      <w:r>
        <w:rPr>
          <w:rFonts w:ascii="Times New Roman"/>
          <w:b w:val="false"/>
          <w:i w:val="false"/>
          <w:color w:val="000000"/>
          <w:sz w:val="28"/>
        </w:rPr>
        <w:t>
      912.00.011А жолында оның жүзеге асырылуына лицензия берілген қызмет түрі көрсетіледі;
</w:t>
      </w:r>
      <w:r>
        <w:br/>
      </w:r>
      <w:r>
        <w:rPr>
          <w:rFonts w:ascii="Times New Roman"/>
          <w:b w:val="false"/>
          <w:i w:val="false"/>
          <w:color w:val="000000"/>
          <w:sz w:val="28"/>
        </w:rPr>
        <w:t>
      912.00.011В жолында лицензияның тиісті түрінің белгісі жүргізіледі;
</w:t>
      </w:r>
      <w:r>
        <w:br/>
      </w:r>
      <w:r>
        <w:rPr>
          <w:rFonts w:ascii="Times New Roman"/>
          <w:b w:val="false"/>
          <w:i w:val="false"/>
          <w:color w:val="000000"/>
          <w:sz w:val="28"/>
        </w:rPr>
        <w:t>
      912.00.011С жолында лицензия нөмірі көрсетіледі;
</w:t>
      </w:r>
      <w:r>
        <w:br/>
      </w:r>
      <w:r>
        <w:rPr>
          <w:rFonts w:ascii="Times New Roman"/>
          <w:b w:val="false"/>
          <w:i w:val="false"/>
          <w:color w:val="000000"/>
          <w:sz w:val="28"/>
        </w:rPr>
        <w:t>
      912.00.011D жолында лицензияны беру күні көрсетіледі;
</w:t>
      </w:r>
      <w:r>
        <w:br/>
      </w:r>
      <w:r>
        <w:rPr>
          <w:rFonts w:ascii="Times New Roman"/>
          <w:b w:val="false"/>
          <w:i w:val="false"/>
          <w:color w:val="000000"/>
          <w:sz w:val="28"/>
        </w:rPr>
        <w:t>
      912.00.011Е жолында "Лицензиялау туралы" Қазақстан Республикасының 1995 жылғы 17 сәуірдегі Заңның 
</w:t>
      </w:r>
      <w:r>
        <w:rPr>
          <w:rFonts w:ascii="Times New Roman"/>
          <w:b w:val="false"/>
          <w:i w:val="false"/>
          <w:color w:val="000000"/>
          <w:sz w:val="28"/>
        </w:rPr>
        <w:t xml:space="preserve"> 4-бабына </w:t>
      </w:r>
      <w:r>
        <w:rPr>
          <w:rFonts w:ascii="Times New Roman"/>
          <w:b w:val="false"/>
          <w:i w:val="false"/>
          <w:color w:val="000000"/>
          <w:sz w:val="28"/>
        </w:rPr>
        <w:t>
 сәйкес лицензия белгілері (субъектілер бойынша, қызмет етудің аумақтық саласы бойынша) көрсетіледі.
</w:t>
      </w:r>
      <w:r>
        <w:br/>
      </w:r>
      <w:r>
        <w:rPr>
          <w:rFonts w:ascii="Times New Roman"/>
          <w:b w:val="false"/>
          <w:i w:val="false"/>
          <w:color w:val="000000"/>
          <w:sz w:val="28"/>
        </w:rPr>
        <w:t>
      12. "Патент құнының, әлеуметтік аударымдардың және міндетті зейнетақы жарналарының төленгені туралы мәліметтер" бөлімі Өтініш электронды түрде берілген кезде толтырылады:
</w:t>
      </w:r>
      <w:r>
        <w:br/>
      </w:r>
      <w:r>
        <w:rPr>
          <w:rFonts w:ascii="Times New Roman"/>
          <w:b w:val="false"/>
          <w:i w:val="false"/>
          <w:color w:val="000000"/>
          <w:sz w:val="28"/>
        </w:rPr>
        <w:t>
      912.00.012 жолында Салық кодексінің 
</w:t>
      </w:r>
      <w:r>
        <w:rPr>
          <w:rFonts w:ascii="Times New Roman"/>
          <w:b w:val="false"/>
          <w:i w:val="false"/>
          <w:color w:val="000000"/>
          <w:sz w:val="28"/>
        </w:rPr>
        <w:t xml:space="preserve"> 374-бабының </w:t>
      </w:r>
      <w:r>
        <w:rPr>
          <w:rFonts w:ascii="Times New Roman"/>
          <w:b w:val="false"/>
          <w:i w:val="false"/>
          <w:color w:val="000000"/>
          <w:sz w:val="28"/>
        </w:rPr>
        <w:t>
 4-тармағына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көрсетіледі;
</w:t>
      </w:r>
      <w:r>
        <w:br/>
      </w:r>
      <w:r>
        <w:rPr>
          <w:rFonts w:ascii="Times New Roman"/>
          <w:b w:val="false"/>
          <w:i w:val="false"/>
          <w:color w:val="000000"/>
          <w:sz w:val="28"/>
        </w:rPr>
        <w:t>
      912.00.012А жолында төлемдердің атауы көрсетіледі;
</w:t>
      </w:r>
      <w:r>
        <w:br/>
      </w:r>
      <w:r>
        <w:rPr>
          <w:rFonts w:ascii="Times New Roman"/>
          <w:b w:val="false"/>
          <w:i w:val="false"/>
          <w:color w:val="000000"/>
          <w:sz w:val="28"/>
        </w:rPr>
        <w:t>
      912.00.012В жолында БЖК көрсетіледі;
</w:t>
      </w:r>
      <w:r>
        <w:br/>
      </w:r>
      <w:r>
        <w:rPr>
          <w:rFonts w:ascii="Times New Roman"/>
          <w:b w:val="false"/>
          <w:i w:val="false"/>
          <w:color w:val="000000"/>
          <w:sz w:val="28"/>
        </w:rPr>
        <w:t>
      912.00.012С жолында төлем құжатының нөмірі көрсетіледі;
</w:t>
      </w:r>
      <w:r>
        <w:br/>
      </w:r>
      <w:r>
        <w:rPr>
          <w:rFonts w:ascii="Times New Roman"/>
          <w:b w:val="false"/>
          <w:i w:val="false"/>
          <w:color w:val="000000"/>
          <w:sz w:val="28"/>
        </w:rPr>
        <w:t>
      912.00.012D жолында төленген күні көрсетіледі;
</w:t>
      </w:r>
      <w:r>
        <w:br/>
      </w:r>
      <w:r>
        <w:rPr>
          <w:rFonts w:ascii="Times New Roman"/>
          <w:b w:val="false"/>
          <w:i w:val="false"/>
          <w:color w:val="000000"/>
          <w:sz w:val="28"/>
        </w:rPr>
        <w:t>
      912.00.012Е жолында сомасы көрсетіледі.
</w:t>
      </w:r>
      <w:r>
        <w:br/>
      </w:r>
      <w:r>
        <w:rPr>
          <w:rFonts w:ascii="Times New Roman"/>
          <w:b w:val="false"/>
          <w:i w:val="false"/>
          <w:color w:val="000000"/>
          <w:sz w:val="28"/>
        </w:rPr>
        <w:t>
      13.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Жеке кәсіпкер көзделген тор көздерде:
</w:t>
      </w:r>
      <w:r>
        <w:br/>
      </w:r>
      <w:r>
        <w:rPr>
          <w:rFonts w:ascii="Times New Roman"/>
          <w:b w:val="false"/>
          <w:i w:val="false"/>
          <w:color w:val="000000"/>
          <w:sz w:val="28"/>
        </w:rPr>
        <w:t>
      1) Салық кодексінің 
</w:t>
      </w:r>
      <w:r>
        <w:rPr>
          <w:rFonts w:ascii="Times New Roman"/>
          <w:b w:val="false"/>
          <w:i w:val="false"/>
          <w:color w:val="000000"/>
          <w:sz w:val="28"/>
        </w:rPr>
        <w:t xml:space="preserve"> 374-бабы </w:t>
      </w:r>
      <w:r>
        <w:rPr>
          <w:rFonts w:ascii="Times New Roman"/>
          <w:b w:val="false"/>
          <w:i w:val="false"/>
          <w:color w:val="000000"/>
          <w:sz w:val="28"/>
        </w:rPr>
        <w:t>
 4-тармағына сәйкес салықтарды есепке алу үшін жеке кәсіпкердің қызметін жүзеге асыру орны бойынша салық органының кодын;
</w:t>
      </w:r>
      <w:r>
        <w:br/>
      </w:r>
      <w:r>
        <w:rPr>
          <w:rFonts w:ascii="Times New Roman"/>
          <w:b w:val="false"/>
          <w:i w:val="false"/>
          <w:color w:val="000000"/>
          <w:sz w:val="28"/>
        </w:rPr>
        <w:t>
      2) Қазақстан Республикасы Үкіметінің 1999 жылғы 15 наурыздағы N 245 қаулысымен бекітілген Міндетті зейнетақы жарналарын есептеудің, ұстап қалудың (қоса есептеудiң) және жинақтаушы зейнетақы қорларына аударудың ережесінің 
</w:t>
      </w:r>
      <w:r>
        <w:rPr>
          <w:rFonts w:ascii="Times New Roman"/>
          <w:b w:val="false"/>
          <w:i w:val="false"/>
          <w:color w:val="000000"/>
          <w:sz w:val="28"/>
        </w:rPr>
        <w:t xml:space="preserve"> 2-тармағына </w:t>
      </w:r>
      <w:r>
        <w:rPr>
          <w:rFonts w:ascii="Times New Roman"/>
          <w:b w:val="false"/>
          <w:i w:val="false"/>
          <w:color w:val="000000"/>
          <w:sz w:val="28"/>
        </w:rPr>
        <w:t>
 сәйкес міндетті зейнетақы жарналарын есепке алу үшін жеке кәсіпкердің тұратын жері бойынша салық органының кодын көрсетеді.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912.00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салығын төлеушілерге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қоса беріліп отырған нысандарды (бұдан әрі - нысандар) қамтитын бірыңғай жер салығын төлеушілерге арналған декларацияны жасау тәртібін қарастырады:
</w:t>
      </w:r>
      <w:r>
        <w:br/>
      </w:r>
      <w:r>
        <w:rPr>
          <w:rFonts w:ascii="Times New Roman"/>
          <w:b w:val="false"/>
          <w:i w:val="false"/>
          <w:color w:val="000000"/>
          <w:sz w:val="28"/>
        </w:rPr>
        <w:t>
      1) 920.00 нысаны бойынша Бірыңғай жер салығын төлеушілерге арналған декларация (бұдан әрі - 920.00 нысаны бойынша декларация);
</w:t>
      </w:r>
      <w:r>
        <w:br/>
      </w:r>
      <w:r>
        <w:rPr>
          <w:rFonts w:ascii="Times New Roman"/>
          <w:b w:val="false"/>
          <w:i w:val="false"/>
          <w:color w:val="000000"/>
          <w:sz w:val="28"/>
        </w:rPr>
        <w:t>
      2) Бірыңғай жер салығын төлеушілерге арналған декларацияға 920.01 нысаны бойынша қосымша (бұдан әрі - 920.01 нысаны бойынша қосымша);
</w:t>
      </w:r>
      <w:r>
        <w:br/>
      </w:r>
      <w:r>
        <w:rPr>
          <w:rFonts w:ascii="Times New Roman"/>
          <w:b w:val="false"/>
          <w:i w:val="false"/>
          <w:color w:val="000000"/>
          <w:sz w:val="28"/>
        </w:rPr>
        <w:t>
      3) Бірыңғай жер салығын төлеушілерге арналған декларацияға 
</w:t>
      </w:r>
      <w:r>
        <w:br/>
      </w:r>
      <w:r>
        <w:rPr>
          <w:rFonts w:ascii="Times New Roman"/>
          <w:b w:val="false"/>
          <w:i w:val="false"/>
          <w:color w:val="000000"/>
          <w:sz w:val="28"/>
        </w:rPr>
        <w:t>
920.02 нысаны бойынша қосымша (бұдан әрі - 920.02 нысаны бойынша қосымша).
</w:t>
      </w:r>
      <w:r>
        <w:br/>
      </w:r>
      <w:r>
        <w:rPr>
          <w:rFonts w:ascii="Times New Roman"/>
          <w:b w:val="false"/>
          <w:i w:val="false"/>
          <w:color w:val="000000"/>
          <w:sz w:val="28"/>
        </w:rPr>
        <w:t>
      2. 920.00 нысаны бойынша декларация шаруа (фермер) қожалықтары үшін арнаулы салық режимін қолданатын салық төлеушілердің бірыңғай жер салығының, төлем көзінен салық салынатын табыстарынан жеке табыс салығының, әлеуметтік салықтың, міндетті зейнетақы қорына міндетті зейнетақы жарналарының, Мемлекеттік әлеуметтік сақтандыру қорына міндетті әлеуметтік аударымдардың сомасын есептеуге арналған.
</w:t>
      </w:r>
      <w:r>
        <w:br/>
      </w:r>
      <w:r>
        <w:rPr>
          <w:rFonts w:ascii="Times New Roman"/>
          <w:b w:val="false"/>
          <w:i w:val="false"/>
          <w:color w:val="000000"/>
          <w:sz w:val="28"/>
        </w:rPr>
        <w:t>
      920.01 нысаны бойынша қосымша мынадай:
</w:t>
      </w:r>
      <w:r>
        <w:br/>
      </w:r>
      <w:r>
        <w:rPr>
          <w:rFonts w:ascii="Times New Roman"/>
          <w:b w:val="false"/>
          <w:i w:val="false"/>
          <w:color w:val="000000"/>
          <w:sz w:val="28"/>
        </w:rPr>
        <w:t>
      жеке меншік, тұрақты және (немесе) уақытша алғашқы жер пайдалану, құқығындағы, соның ішінде жалға берілген жер телімдері бойынша;
</w:t>
      </w:r>
      <w:r>
        <w:br/>
      </w:r>
      <w:r>
        <w:rPr>
          <w:rFonts w:ascii="Times New Roman"/>
          <w:b w:val="false"/>
          <w:i w:val="false"/>
          <w:color w:val="000000"/>
          <w:sz w:val="28"/>
        </w:rPr>
        <w:t>
      қайталама жер пайдалану құқығындағы барлық жер телімдері бойынша бірыңғай жер салығын есептеуге арналған.
</w:t>
      </w:r>
      <w:r>
        <w:br/>
      </w:r>
      <w:r>
        <w:rPr>
          <w:rFonts w:ascii="Times New Roman"/>
          <w:b w:val="false"/>
          <w:i w:val="false"/>
          <w:color w:val="000000"/>
          <w:sz w:val="28"/>
        </w:rPr>
        <w:t>
      920.02 нысаны бойынша қосымша есепті кезеңнің 1 қаңтарынан бастап 1 қазанына дейінгі және 1 қазаннан бастап 31 желтоқсанға дейінгі кезең үшін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ставкалар бойынша төлем көзінде салық салынатын жеке тұлғаларға есептелген және төленген табыстарды,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 жалдамалы қызметкерлер бойынша әлеуметтік салықты, сондай-ақ міндетті әлеуметтік сақтандыру туралы заңнамалық кесімге сәйкес есептелген Мемлекеттік әлеуметтік сақтандыру қорына әлеуметтік аударымдарды және Қазақстан Республикасының зейнетақы заңнамасына сәйкес жинақтаушы зейнетақы қорына міндетті зейнетақы жарналарын көрсетуге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 болған жағдайда, әр жер теліміне 920.01 нысаны бойынша қосымшаға жеке парақ толтырылады.
</w:t>
      </w:r>
      <w:r>
        <w:br/>
      </w:r>
      <w:r>
        <w:rPr>
          <w:rFonts w:ascii="Times New Roman"/>
          <w:b w:val="false"/>
          <w:i w:val="false"/>
          <w:color w:val="000000"/>
          <w:sz w:val="28"/>
        </w:rPr>
        <w:t>
      Есепті кезеңнің 1 қаңтарынан бастап 1 қазанына дейінгі және 1 қазаннан бастап 31 желтоқсанға дейінгі кезең үшін 920.02 нысаны бойынша қосымшаны жасау кезінде, әрбір кезең бойынша 920.02 нысаны бойынша бөлек қосымша толтырылады.
</w:t>
      </w:r>
      <w:r>
        <w:br/>
      </w:r>
      <w:r>
        <w:rPr>
          <w:rFonts w:ascii="Times New Roman"/>
          <w:b w:val="false"/>
          <w:i w:val="false"/>
          <w:color w:val="000000"/>
          <w:sz w:val="28"/>
        </w:rPr>
        <w:t>
      4. Нысандарды жасау кезінде:
</w:t>
      </w:r>
      <w:r>
        <w:br/>
      </w:r>
      <w:r>
        <w:rPr>
          <w:rFonts w:ascii="Times New Roman"/>
          <w:b w:val="false"/>
          <w:i w:val="false"/>
          <w:color w:val="000000"/>
          <w:sz w:val="28"/>
        </w:rPr>
        <w:t>
      1) қағаз тасығышта - нысандар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Нысанды толтыру кезінде түзетулерге, өшіруге және тазалауға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920.00 нысаны бойынша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бірыңғай жер салығын есептеу жүргізілетін тиісті валютаның коды көрсетіледі;
</w:t>
      </w:r>
      <w:r>
        <w:br/>
      </w:r>
      <w:r>
        <w:rPr>
          <w:rFonts w:ascii="Times New Roman"/>
          <w:b w:val="false"/>
          <w:i w:val="false"/>
          <w:color w:val="000000"/>
          <w:sz w:val="28"/>
        </w:rPr>
        <w:t>
      6) 6-жолда 920.00 нысаны бойынша декларацияның тиісті түріне белгі жүргізіледі;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Жыл сайын Қазақстан Республикасының заңнамалық кесімінде белгіленетін айлық есептік көрсеткіштің мөлшері көрсетіледі;
</w:t>
      </w:r>
      <w:r>
        <w:br/>
      </w:r>
      <w:r>
        <w:rPr>
          <w:rFonts w:ascii="Times New Roman"/>
          <w:b w:val="false"/>
          <w:i w:val="false"/>
          <w:color w:val="000000"/>
          <w:sz w:val="28"/>
        </w:rPr>
        <w:t>
      9) 9-жолда 920.01 және 920.02 нысандары бойынша қосымшаның парақтарының саны көрсетіледі.
</w:t>
      </w:r>
      <w:r>
        <w:br/>
      </w:r>
      <w:r>
        <w:rPr>
          <w:rFonts w:ascii="Times New Roman"/>
          <w:b w:val="false"/>
          <w:i w:val="false"/>
          <w:color w:val="000000"/>
          <w:sz w:val="28"/>
        </w:rPr>
        <w:t>
      9. "Бірыңғай жер және әлеуметтік салықтар" бөлімінде:
</w:t>
      </w:r>
      <w:r>
        <w:br/>
      </w:r>
      <w:r>
        <w:rPr>
          <w:rFonts w:ascii="Times New Roman"/>
          <w:b w:val="false"/>
          <w:i w:val="false"/>
          <w:color w:val="000000"/>
          <w:sz w:val="28"/>
        </w:rPr>
        <w:t>
      1) 920.00.001 жолында 920.01 нысаны бойынша қосымшаның барлық парақтарының 920.01.004 жолдарының көрсеткіштерін қосумен айқындалатын, есепті салық кезеңі үшін төленуге жататын бірыңғай жер салығының сомасы көрсетіледі;
</w:t>
      </w:r>
      <w:r>
        <w:br/>
      </w:r>
      <w:r>
        <w:rPr>
          <w:rFonts w:ascii="Times New Roman"/>
          <w:b w:val="false"/>
          <w:i w:val="false"/>
          <w:color w:val="000000"/>
          <w:sz w:val="28"/>
        </w:rPr>
        <w:t>
      2) 920.00.002 жолында 921.00 нысаны бойынша Бірыңғай жер салығы бойынша ағымдағы төлем есебінің 921.00.004 жолынан көшірілетін бірыңғай жер салығы бойынша ағымдағы төлемнің сомасы көрсетіледі. Салық кодексінің 
</w:t>
      </w:r>
      <w:r>
        <w:rPr>
          <w:rFonts w:ascii="Times New Roman"/>
          <w:b w:val="false"/>
          <w:i w:val="false"/>
          <w:color w:val="000000"/>
          <w:sz w:val="28"/>
        </w:rPr>
        <w:t xml:space="preserve"> 382-бабының </w:t>
      </w:r>
      <w:r>
        <w:rPr>
          <w:rFonts w:ascii="Times New Roman"/>
          <w:b w:val="false"/>
          <w:i w:val="false"/>
          <w:color w:val="000000"/>
          <w:sz w:val="28"/>
        </w:rPr>
        <w:t>
 2-тармағына сәйкес Ағымдағы төлемнің есебін тапсырмаған салық төлеушілер, алдыңғы салық кезеңі үшін Бірыңғай жер салығы бойынша декларацияда есептелген бірыңғай жер салығының жалпы сомасының 
</w:t>
      </w:r>
      <w:r>
        <w:rPr>
          <w:rFonts w:ascii="Times New Roman"/>
          <w:b w:val="false"/>
          <w:i w:val="false"/>
          <w:color w:val="000000"/>
          <w:vertAlign w:val="superscript"/>
        </w:rPr>
        <w:t>
1
</w:t>
      </w:r>
      <w:r>
        <w:rPr>
          <w:rFonts w:ascii="Times New Roman"/>
          <w:b w:val="false"/>
          <w:i w:val="false"/>
          <w:color w:val="000000"/>
          <w:sz w:val="28"/>
        </w:rPr>
        <w:t>
/
</w:t>
      </w:r>
      <w:r>
        <w:rPr>
          <w:rFonts w:ascii="Times New Roman"/>
          <w:b w:val="false"/>
          <w:i w:val="false"/>
          <w:color w:val="000000"/>
          <w:vertAlign w:val="subscript"/>
        </w:rPr>
        <w:t>
2
</w:t>
      </w:r>
      <w:r>
        <w:rPr>
          <w:rFonts w:ascii="Times New Roman"/>
          <w:b w:val="false"/>
          <w:i w:val="false"/>
          <w:color w:val="000000"/>
          <w:sz w:val="28"/>
        </w:rPr>
        <w:t>
 бөлігін көрсетеді;
</w:t>
      </w:r>
      <w:r>
        <w:br/>
      </w:r>
      <w:r>
        <w:rPr>
          <w:rFonts w:ascii="Times New Roman"/>
          <w:b w:val="false"/>
          <w:i w:val="false"/>
          <w:color w:val="000000"/>
          <w:sz w:val="28"/>
        </w:rPr>
        <w:t>
      3) 920.00.003 жолы бірыңғай жер салығы бойынша есептелген ағымдағы төлемдер сомасынан 920.00 нысаны бойынша декларация бойынша төленуге жататын бірыңғай жер салығы сомасының асып кеткен жағдайында толтырылады. Бұл ретте, жолда (920.00.001 - 920.00.002) формуласы бойынша айқындалатын 920.00 нысаны бойынша декларация бойынша қосымша есептеуге жататын бірыңғай жер салығының сомасы көрсетіледі;
</w:t>
      </w:r>
      <w:r>
        <w:br/>
      </w:r>
      <w:r>
        <w:rPr>
          <w:rFonts w:ascii="Times New Roman"/>
          <w:b w:val="false"/>
          <w:i w:val="false"/>
          <w:color w:val="000000"/>
          <w:sz w:val="28"/>
        </w:rPr>
        <w:t>
      4) 920.00.004 жолы салық кезеңі үшін 920.00 нысаны бойынша декларация бойынша төленуге жататын салық сомасынан есептелген ағымдағы төлем сомасының асып кеткен жағдайында толтырылады. Бұл ретте, 920.00.004 жолында (920.00.002 - 920.00.001) формуласы бойынша айқындалатын 920.00 нысаны бойынша декларация бойынша азайтылуға жататын бірыңғай жер салығының сомасы көрсетіледі.
</w:t>
      </w:r>
      <w:r>
        <w:br/>
      </w:r>
      <w:r>
        <w:rPr>
          <w:rFonts w:ascii="Times New Roman"/>
          <w:b w:val="false"/>
          <w:i w:val="false"/>
          <w:color w:val="000000"/>
          <w:sz w:val="28"/>
        </w:rPr>
        <w:t>
      10. "Жеке табыс салығы" бөлімінде:
</w:t>
      </w:r>
      <w:r>
        <w:br/>
      </w:r>
      <w:r>
        <w:rPr>
          <w:rFonts w:ascii="Times New Roman"/>
          <w:b w:val="false"/>
          <w:i w:val="false"/>
          <w:color w:val="000000"/>
          <w:sz w:val="28"/>
        </w:rPr>
        <w:t>
      1) 920.00.005А, 920.00.005В және 920.00.005С жолдарында сәйкесінше есепті кезең үшін 1 қаңтардан бастап 1 қазанға дейінгі және 1 қазаннан бастап 31 желтоқсанға дейінгі кезең үшін міндетті зейнетақы және ерікті зейнетақы жарналарын, сақтандыру сыйлықақыларын және жеке табыс салығын қоса алғанда, салық агенті есептеген табыстар көрсетіледі;
</w:t>
      </w:r>
      <w:r>
        <w:br/>
      </w:r>
      <w:r>
        <w:rPr>
          <w:rFonts w:ascii="Times New Roman"/>
          <w:b w:val="false"/>
          <w:i w:val="false"/>
          <w:color w:val="000000"/>
          <w:sz w:val="28"/>
        </w:rPr>
        <w:t>
      2) 920.00.006А, 920.00.006В және 920.00.006С жолдарында сәйкесінше есепті кезең үшін 1 қаңтардан бастап 1 қазанға дейінгі және 1 қазаннан бастап 31 желтоқсанға дейінгі кезең үшін төлем көзінде салық салынатын табыстар көрсетіледі;
</w:t>
      </w:r>
      <w:r>
        <w:br/>
      </w:r>
      <w:r>
        <w:rPr>
          <w:rFonts w:ascii="Times New Roman"/>
          <w:b w:val="false"/>
          <w:i w:val="false"/>
          <w:color w:val="000000"/>
          <w:sz w:val="28"/>
        </w:rPr>
        <w:t>
      3) 920.00.007А, 920.00.007В және 920.00.007С жолдарында сәйкесінше есепті кезең үшін 1 қаңтардан бастап 1 қазанға дейінгі және 1 қазаннан бастап 31 желтоқсанға дейінгі кезең үшін есептелген жеке табыс салығының сомалары көрсетіледі;
</w:t>
      </w:r>
      <w:r>
        <w:br/>
      </w:r>
      <w:r>
        <w:rPr>
          <w:rFonts w:ascii="Times New Roman"/>
          <w:b w:val="false"/>
          <w:i w:val="false"/>
          <w:color w:val="000000"/>
          <w:sz w:val="28"/>
        </w:rPr>
        <w:t>
      4) 920.00.008 жолында жеке тұлғаларға есептелген, бірақ есепті кезеңнің соңына салық агенті төлемеген табыстар көрсетіледі;
</w:t>
      </w:r>
      <w:r>
        <w:br/>
      </w:r>
      <w:r>
        <w:rPr>
          <w:rFonts w:ascii="Times New Roman"/>
          <w:b w:val="false"/>
          <w:i w:val="false"/>
          <w:color w:val="000000"/>
          <w:sz w:val="28"/>
        </w:rPr>
        <w:t>
      5) 920.00.009А, 920.00.009В және 920.00.009С жолдарында сәйкесінше есепті кезең үшін 1 қаңтардан бастап 1 қазанға дейінгі және 1 қазаннан бастап 31 желтоқсанға дейінгі кезеңде жеке тұлғаларға төленген табыстар көрсетіледі;
</w:t>
      </w:r>
      <w:r>
        <w:br/>
      </w:r>
      <w:r>
        <w:rPr>
          <w:rFonts w:ascii="Times New Roman"/>
          <w:b w:val="false"/>
          <w:i w:val="false"/>
          <w:color w:val="000000"/>
          <w:sz w:val="28"/>
        </w:rPr>
        <w:t>
      6) 920.00.010А, 920.00.010В және 920.00.010С жолдарында сәйкесінше есепті кезең үшін 1 қаңтардан бастап 1 қазанға дейінгі және 1 қазаннан бастап 31 желтоқсанға дейінгі кезеңде жеке тұлғаларға төленген табыстардан есептелген және бюджетке аударылуға жататын жеке табыс салығының сомалары көрсетіледі;
</w:t>
      </w:r>
      <w:r>
        <w:br/>
      </w:r>
      <w:r>
        <w:rPr>
          <w:rFonts w:ascii="Times New Roman"/>
          <w:b w:val="false"/>
          <w:i w:val="false"/>
          <w:color w:val="000000"/>
          <w:sz w:val="28"/>
        </w:rPr>
        <w:t>
      11. "Әлеуметтік салық, әлеуметтік аударымдар, міндетті зейнетақы жарналары" бөлімінде:
</w:t>
      </w:r>
      <w:r>
        <w:br/>
      </w:r>
      <w:r>
        <w:rPr>
          <w:rFonts w:ascii="Times New Roman"/>
          <w:b w:val="false"/>
          <w:i w:val="false"/>
          <w:color w:val="000000"/>
          <w:sz w:val="28"/>
        </w:rPr>
        <w:t>
      1) 920.00.011А, 920.00.011В және 920.00.011С жолдарында сәйкесінше 920.02 нысаны бойынша қосымшалардың 00001R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бюджетке төленуге жататаны әлеуметтік салықтың сомасы көрсетіледі;
</w:t>
      </w:r>
      <w:r>
        <w:br/>
      </w:r>
      <w:r>
        <w:rPr>
          <w:rFonts w:ascii="Times New Roman"/>
          <w:b w:val="false"/>
          <w:i w:val="false"/>
          <w:color w:val="000000"/>
          <w:sz w:val="28"/>
        </w:rPr>
        <w:t>
      2) 920.00.012А, 920.00.012В және 920.00.012С жолдарында сәйкесінше 920.02 нысаны бойынша қосымшалардың 00001Т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Мемлекеттік әлеуметтік сақтандыру қорына есептелген әлеуметтік аударымдардың сомасы көрсетіледі;
</w:t>
      </w:r>
      <w:r>
        <w:br/>
      </w:r>
      <w:r>
        <w:rPr>
          <w:rFonts w:ascii="Times New Roman"/>
          <w:b w:val="false"/>
          <w:i w:val="false"/>
          <w:color w:val="000000"/>
          <w:sz w:val="28"/>
        </w:rPr>
        <w:t>
      3) 920.00.012А, 920.00.012В және 920.00.012С жолдарында сәйкесінше 920.02 нысаны бойынша қосымшалардың 00001І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жинақтаушы зейнетақы қорына есептелген міндетті әлеуметтік аударымдардың сомасы көрсетіледі.
</w:t>
      </w:r>
      <w:r>
        <w:br/>
      </w:r>
      <w:r>
        <w:rPr>
          <w:rFonts w:ascii="Times New Roman"/>
          <w:b w:val="false"/>
          <w:i w:val="false"/>
          <w:color w:val="000000"/>
          <w:sz w:val="28"/>
        </w:rPr>
        <w:t>
      12. 920.00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Салық төлеуші көзделген тор көздерде мыналарды:
</w:t>
      </w:r>
      <w:r>
        <w:br/>
      </w:r>
      <w:r>
        <w:rPr>
          <w:rFonts w:ascii="Times New Roman"/>
          <w:b w:val="false"/>
          <w:i w:val="false"/>
          <w:color w:val="000000"/>
          <w:sz w:val="28"/>
        </w:rPr>
        <w:t>
      1) Салық кодексінің 
</w:t>
      </w:r>
      <w:r>
        <w:rPr>
          <w:rFonts w:ascii="Times New Roman"/>
          <w:b w:val="false"/>
          <w:i w:val="false"/>
          <w:color w:val="000000"/>
          <w:sz w:val="28"/>
        </w:rPr>
        <w:t xml:space="preserve"> 374-бабының </w:t>
      </w:r>
      <w:r>
        <w:rPr>
          <w:rFonts w:ascii="Times New Roman"/>
          <w:b w:val="false"/>
          <w:i w:val="false"/>
          <w:color w:val="000000"/>
          <w:sz w:val="28"/>
        </w:rPr>
        <w:t>
 4-тармағына сәйкес салықтарды есепке алу үшін салық төлеушінің жер телімі орналасқан жері бойынша салық органының кодын;
</w:t>
      </w:r>
      <w:r>
        <w:br/>
      </w:r>
      <w:r>
        <w:rPr>
          <w:rFonts w:ascii="Times New Roman"/>
          <w:b w:val="false"/>
          <w:i w:val="false"/>
          <w:color w:val="000000"/>
          <w:sz w:val="28"/>
        </w:rPr>
        <w:t>
      2) Қазақстан Республикасы Үкіметінің 1999 жылғы 15 наурыздағы N 245 қаулысымен бекітілген Міндетті зейнетақы жарналарын есептеудің, ұстап қалудың (қоса есептеудiң) және жинақтаушы зейнетақы қорларына аудару ережесінің 
</w:t>
      </w:r>
      <w:r>
        <w:rPr>
          <w:rFonts w:ascii="Times New Roman"/>
          <w:b w:val="false"/>
          <w:i w:val="false"/>
          <w:color w:val="000000"/>
          <w:sz w:val="28"/>
        </w:rPr>
        <w:t xml:space="preserve"> 2-тармағына </w:t>
      </w:r>
      <w:r>
        <w:rPr>
          <w:rFonts w:ascii="Times New Roman"/>
          <w:b w:val="false"/>
          <w:i w:val="false"/>
          <w:color w:val="000000"/>
          <w:sz w:val="28"/>
        </w:rPr>
        <w:t>
 сәйкес міндетті зейнетақы жарналарын есепке алу үшін салық төлеушінің тұратын (орналасқан) жері бойынша салық органының кодын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920.01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14. "Бірыңғай жер салығын есептеу үшін мәліметтер" бөлімінде:
</w:t>
      </w:r>
      <w:r>
        <w:br/>
      </w:r>
      <w:r>
        <w:rPr>
          <w:rFonts w:ascii="Times New Roman"/>
          <w:b w:val="false"/>
          <w:i w:val="false"/>
          <w:color w:val="000000"/>
          <w:sz w:val="28"/>
        </w:rPr>
        <w:t>
       1) 4-жолда жер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бағалануы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 (фермер) қожалығында қайталама жер пайдалану құқығындағы жер телімдері бойынша қайталама жер пайдалану туралы шарт туралы мәліметтер көрсетіледі.
</w:t>
      </w:r>
      <w:r>
        <w:br/>
      </w:r>
      <w:r>
        <w:rPr>
          <w:rFonts w:ascii="Times New Roman"/>
          <w:b w:val="false"/>
          <w:i w:val="false"/>
          <w:color w:val="000000"/>
          <w:sz w:val="28"/>
        </w:rPr>
        <w:t>
      15. "Бірыңғай жер салығы" бөлімінде:
</w:t>
      </w:r>
      <w:r>
        <w:br/>
      </w:r>
      <w:r>
        <w:rPr>
          <w:rFonts w:ascii="Times New Roman"/>
          <w:b w:val="false"/>
          <w:i w:val="false"/>
          <w:color w:val="000000"/>
          <w:sz w:val="28"/>
        </w:rPr>
        <w:t>
      1) 920.01.001 жолында жер телімінің бағалау құнын айқындау актісінің дерегіне сәйкес жер телімінің бағаланған құны көрсетіледі. Жер телімінің бағаланған құнын айқындау актісі болмаған жағдайда, 920.01.001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бағаланған құнын ескеріп айқындалған, жер телімінің бағаланған құны көрсетіледі;
</w:t>
      </w:r>
      <w:r>
        <w:br/>
      </w:r>
      <w:r>
        <w:rPr>
          <w:rFonts w:ascii="Times New Roman"/>
          <w:b w:val="false"/>
          <w:i w:val="false"/>
          <w:color w:val="000000"/>
          <w:sz w:val="28"/>
        </w:rPr>
        <w:t>
      2) 920.01.002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920.01.003 жолында жеке меншік, тұрақты және (немесе) уақытша бастапқы жер пайдалану құқығында және қайталама жер пайдалану құқығындағы жер телімдері бойынша салық кезеңінің ішінде жер телімін пайдаланудың (иеленудің) ай саны көрсетіледі;
</w:t>
      </w:r>
      <w:r>
        <w:br/>
      </w:r>
      <w:r>
        <w:rPr>
          <w:rFonts w:ascii="Times New Roman"/>
          <w:b w:val="false"/>
          <w:i w:val="false"/>
          <w:color w:val="000000"/>
          <w:sz w:val="28"/>
        </w:rPr>
        <w:t>
      4) 920.01.004 жолында бірыңғай жер салығының сомасы көрсетіледі. Көрсетілетін сома (920.00.001 х 920.01.002/12 х 920.01.003) формуласы бойынша жер телімінің бағаланған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16. 920.01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920.02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920.02 нысаны бойынша қосымша әрбір жеке тұлға бойынша: есепті кезеңнің 1 қаңтарынан бастап 1 қазанына дейінгі және 1 қазаннан бастап 31 желтоқсанға дейінгі кезең үшін есептелген және салық салынуға жататын табыстарды, міндетті және ерікті зейнетақы жарналарын,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сомаларды, Салық кодексінің 
</w:t>
      </w:r>
      <w:r>
        <w:rPr>
          <w:rFonts w:ascii="Times New Roman"/>
          <w:b w:val="false"/>
          <w:i w:val="false"/>
          <w:color w:val="000000"/>
          <w:sz w:val="28"/>
        </w:rPr>
        <w:t xml:space="preserve"> 152-бабына </w:t>
      </w:r>
      <w:r>
        <w:rPr>
          <w:rFonts w:ascii="Times New Roman"/>
          <w:b w:val="false"/>
          <w:i w:val="false"/>
          <w:color w:val="000000"/>
          <w:sz w:val="28"/>
        </w:rPr>
        <w:t>
 сәйкес шегерімге жатқызылатын сақтандыру сыйлықақыларын, жеке табыс салығын, әлеуметтік аударымдарды және төленген табыстарды көрсетуге арналған.
</w:t>
      </w:r>
      <w:r>
        <w:br/>
      </w:r>
      <w:r>
        <w:rPr>
          <w:rFonts w:ascii="Times New Roman"/>
          <w:b w:val="false"/>
          <w:i w:val="false"/>
          <w:color w:val="000000"/>
          <w:sz w:val="28"/>
        </w:rPr>
        <w:t>
      Есепті кезеңнің 1 қаңтарынан бастап 1 қазанына дейінгі және 1 қазаннан бастап 31 желтоқсанға дейінгі кезең үшін 920.02 нысаны бойынша қосымшаны жасаған кезде, әрбір кезең бойынша 920.02 нысаны бойынша бөлек қосымша толтырылады.
</w:t>
      </w:r>
      <w:r>
        <w:br/>
      </w:r>
      <w:r>
        <w:rPr>
          <w:rFonts w:ascii="Times New Roman"/>
          <w:b w:val="false"/>
          <w:i w:val="false"/>
          <w:color w:val="000000"/>
          <w:sz w:val="28"/>
        </w:rPr>
        <w:t>
      18.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920.02 нысаны бойынша қосымша толтырылған кезең көрсетіледі.
</w:t>
      </w:r>
      <w:r>
        <w:br/>
      </w:r>
      <w:r>
        <w:rPr>
          <w:rFonts w:ascii="Times New Roman"/>
          <w:b w:val="false"/>
          <w:i w:val="false"/>
          <w:color w:val="000000"/>
          <w:sz w:val="28"/>
        </w:rPr>
        <w:t>
      19. "Есептік көрсеткіштер" бөлімінде:
</w:t>
      </w:r>
      <w:r>
        <w:br/>
      </w:r>
      <w:r>
        <w:rPr>
          <w:rFonts w:ascii="Times New Roman"/>
          <w:b w:val="false"/>
          <w:i w:val="false"/>
          <w:color w:val="000000"/>
          <w:sz w:val="28"/>
        </w:rPr>
        <w:t>
      1) "00001 Жиыны" жолы бірінші бетте ғана толтырылады. 00001G, 00001H, 00001I, 00001J, 00001K, 00001L, 00001M, 00001N, 00001O, 00001P, 00001Q, 00001R, 00001S, 00001T жолдарында есептелген табыстардың, салықтық шегерімдердің, міндетті зейнетақы жарналарының, ерікті зейнетақы жарналарының, жиынтық сомалары;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сақтандыру сыйлықақыларының; салық салынуға жатпайтын табыстардың; жеке табыс салығының; төленген табыстардың; аударылуға жататын жеке табыс салығының сомалары, жұмыс айларының саны; әлеуметтік салықтың; жұмыс берушінің әлеуметтік аударымдар есептелетін шығыстарының сомалары; әлеуметтік аударымдардың сомалары көрсетіледі;
</w:t>
      </w:r>
      <w:r>
        <w:br/>
      </w:r>
      <w:r>
        <w:rPr>
          <w:rFonts w:ascii="Times New Roman"/>
          <w:b w:val="false"/>
          <w:i w:val="false"/>
          <w:color w:val="000000"/>
          <w:sz w:val="28"/>
        </w:rPr>
        <w:t>
      2) А бағанында кезекті реттік нөмірі қойылады;
</w:t>
      </w:r>
      <w:r>
        <w:br/>
      </w:r>
      <w:r>
        <w:rPr>
          <w:rFonts w:ascii="Times New Roman"/>
          <w:b w:val="false"/>
          <w:i w:val="false"/>
          <w:color w:val="000000"/>
          <w:sz w:val="28"/>
        </w:rPr>
        <w:t>
      3) В бағанында табыстар есептелген, төленген жеке тұлғалардың тегі, инициалдары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нөмірлері көрсетіледі;
</w:t>
      </w:r>
      <w:r>
        <w:br/>
      </w:r>
      <w:r>
        <w:rPr>
          <w:rFonts w:ascii="Times New Roman"/>
          <w:b w:val="false"/>
          <w:i w:val="false"/>
          <w:color w:val="000000"/>
          <w:sz w:val="28"/>
        </w:rPr>
        <w:t>
      5) D бағанында егер В бағанында көрсетілген жеке тұлға Қазақстан Республикасының азаматы болып табылмаған және тұруға рұқсаты жоқ болса "х" белгісі қойылады. Қалған жағдайларда торкөз толтырылмайды;
</w:t>
      </w:r>
      <w:r>
        <w:br/>
      </w:r>
      <w:r>
        <w:rPr>
          <w:rFonts w:ascii="Times New Roman"/>
          <w:b w:val="false"/>
          <w:i w:val="false"/>
          <w:color w:val="000000"/>
          <w:sz w:val="28"/>
        </w:rPr>
        <w:t>
      6) Е бағанында ұяшыққа:
</w:t>
      </w:r>
      <w:r>
        <w:br/>
      </w:r>
      <w:r>
        <w:rPr>
          <w:rFonts w:ascii="Times New Roman"/>
          <w:b w:val="false"/>
          <w:i w:val="false"/>
          <w:color w:val="000000"/>
          <w:sz w:val="28"/>
        </w:rPr>
        <w:t>
      егер жеке тұлға қызметімен байланысты табыс алған жеке кәсіпкер, адвокат немесе жеке нотариус болып табылған жағдайда "1" деген белгі қойылады;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144-бабының </w:t>
      </w:r>
      <w:r>
        <w:rPr>
          <w:rFonts w:ascii="Times New Roman"/>
          <w:b w:val="false"/>
          <w:i w:val="false"/>
          <w:color w:val="000000"/>
          <w:sz w:val="28"/>
        </w:rPr>
        <w:t>
 12) тармақшасына сәйкес жеңілдіктер алуға үміткер болып табылса "2" деген белгі қойылады. Қалған жағдайларда торкөз толтырылмайды;
</w:t>
      </w:r>
      <w:r>
        <w:br/>
      </w:r>
      <w:r>
        <w:rPr>
          <w:rFonts w:ascii="Times New Roman"/>
          <w:b w:val="false"/>
          <w:i w:val="false"/>
          <w:color w:val="000000"/>
          <w:sz w:val="28"/>
        </w:rPr>
        <w:t>
      7) F бағанындағы ұяшыққа, егер В бағанында көрсетілген жеке тұлға шаруа (фермер) қожалығының мүшесі, басшысы болып табылған жағдайда белгі қойылады. Қалған жағдайларда торкөз толтырылмайды. Бұл ретте:
</w:t>
      </w:r>
      <w:r>
        <w:br/>
      </w:r>
      <w:r>
        <w:rPr>
          <w:rFonts w:ascii="Times New Roman"/>
          <w:b w:val="false"/>
          <w:i w:val="false"/>
          <w:color w:val="000000"/>
          <w:sz w:val="28"/>
        </w:rPr>
        <w:t>
      егер В бағанында көрсетілген жеке тұлға шаруа (фермер) қожалығының кәмелетке толған мүшесі болып табылса "1" деген белгі қойылады;
</w:t>
      </w:r>
      <w:r>
        <w:br/>
      </w:r>
      <w:r>
        <w:rPr>
          <w:rFonts w:ascii="Times New Roman"/>
          <w:b w:val="false"/>
          <w:i w:val="false"/>
          <w:color w:val="000000"/>
          <w:sz w:val="28"/>
        </w:rPr>
        <w:t>
      егер В бағанында көрсетілген жеке тұлға шаруа (фермер) қожалығының кәмелетке толмаған мүшесі болып табылса "2" деген белгі қойылады;
</w:t>
      </w:r>
      <w:r>
        <w:br/>
      </w:r>
      <w:r>
        <w:rPr>
          <w:rFonts w:ascii="Times New Roman"/>
          <w:b w:val="false"/>
          <w:i w:val="false"/>
          <w:color w:val="000000"/>
          <w:sz w:val="28"/>
        </w:rPr>
        <w:t>
      8) G бағанында В бағанында көрсетілген жеке тұлғаларға есепті кезең үшін есептелген табыстар көрсетіледі;
</w:t>
      </w:r>
      <w:r>
        <w:br/>
      </w:r>
      <w:r>
        <w:rPr>
          <w:rFonts w:ascii="Times New Roman"/>
          <w:b w:val="false"/>
          <w:i w:val="false"/>
          <w:color w:val="000000"/>
          <w:sz w:val="28"/>
        </w:rPr>
        <w:t>
      9) Н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тармақшасында көзделген салықтық шегерім көрсетіледі;
</w:t>
      </w:r>
      <w:r>
        <w:br/>
      </w:r>
      <w:r>
        <w:rPr>
          <w:rFonts w:ascii="Times New Roman"/>
          <w:b w:val="false"/>
          <w:i w:val="false"/>
          <w:color w:val="000000"/>
          <w:sz w:val="28"/>
        </w:rPr>
        <w:t>
      10) І бағанында В бағанында көрсетілген жеке тұлғалардың, соның ішінде шаруа қожалығының кәмелетке толған мүшелерінің, басшысының, жалдамалы қызметкерлерінің табысынан Қазақстан Республикасының зейнетақы заңнамасына сәйкес есептелген міндетті зейнетақы жарналары көрсетіледі;
</w:t>
      </w:r>
      <w:r>
        <w:br/>
      </w:r>
      <w:r>
        <w:rPr>
          <w:rFonts w:ascii="Times New Roman"/>
          <w:b w:val="false"/>
          <w:i w:val="false"/>
          <w:color w:val="000000"/>
          <w:sz w:val="28"/>
        </w:rPr>
        <w:t>
      Бұл ретте, шаруа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r>
        <w:br/>
      </w:r>
      <w:r>
        <w:rPr>
          <w:rFonts w:ascii="Times New Roman"/>
          <w:b w:val="false"/>
          <w:i w:val="false"/>
          <w:color w:val="000000"/>
          <w:sz w:val="28"/>
        </w:rPr>
        <w:t>
      Мысалы: шаруа қожалығы 5 мүшесінің және басшысының 1 қаңтардан бастап 1 қазанға дейінгі кезең үшін әрбір мүшесінің, соның ішінде басшысының табыс сомасы 150 мың теңгені құрады. Бұдан өзге, осындай кезең үшін 10 жалдамалы қызметкердің әрбір қызметкерге табыстың сомасы 90 мың теңгені құрады. Зейнетақы заңнамасына сәйкес міндетті зейнетақы жарналарын есептеу мынадай тәртіппен жүргізіледі: шаруа қожалығының мүшелері мен басшысы үшін табыс сомасынан 10 %, бірақ ең төменгі еңбекақының 10 %-нан төмен емес және тиісті қаржы жылына республикалық бюджет туралы заңда белгіленген еңбекақының ең төменгі жетпіс бес еселенген мөлшерінен жоғары емес - мүшелер мен басшы үшін міндетті зейнетақы жарналарының сомасы 90 мың теңгені (150 мың теңге *10% *6 (5 мүше және басшы) құрады. Жалдамалы қызметкерлер үшін міндетті зейнетақы жарналарының сомасы 90 мың теңгені (90 мың теңге *10% *10) құрады. Барлығы міндетті зейнетақы жарналарының сомасы 180 мың теңгені құрады = 90 мың теңге (шаруа қожалығының мүшелері мен басшысы үшін) + 90 мың теңге (жалдамалы қызметкерлер үшін);
</w:t>
      </w:r>
      <w:r>
        <w:br/>
      </w:r>
      <w:r>
        <w:rPr>
          <w:rFonts w:ascii="Times New Roman"/>
          <w:b w:val="false"/>
          <w:i w:val="false"/>
          <w:color w:val="000000"/>
          <w:sz w:val="28"/>
        </w:rPr>
        <w:t>
      11) J бағанында жеке тұлғаның Қазақстан Республикасының зейнетақы заңнамасына сәйкес өзінің пайдасына енгізетін және Салық кодексінің 152-бабы 1-тармағының 4) тармақшасына сәйкес шегерімге жатқызатын ерікті зейнетақы жарналарының сомалары көрсетіледі;
</w:t>
      </w:r>
      <w:r>
        <w:br/>
      </w:r>
      <w:r>
        <w:rPr>
          <w:rFonts w:ascii="Times New Roman"/>
          <w:b w:val="false"/>
          <w:i w:val="false"/>
          <w:color w:val="000000"/>
          <w:sz w:val="28"/>
        </w:rPr>
        <w:t>
      12) К бағанында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және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7) тармақшасына сәйкес шегерімге жатқызылатын сомалар көрсетіледі;
</w:t>
      </w:r>
      <w:r>
        <w:br/>
      </w:r>
      <w:r>
        <w:rPr>
          <w:rFonts w:ascii="Times New Roman"/>
          <w:b w:val="false"/>
          <w:i w:val="false"/>
          <w:color w:val="000000"/>
          <w:sz w:val="28"/>
        </w:rPr>
        <w:t>
      13) L бағанында жеке тұлғаның жинақтаушы сақтандыру шарттары бойынша өзінің пайдасына енгізетін және Салық кодексінің 
</w:t>
      </w:r>
      <w:r>
        <w:br/>
      </w:r>
      <w:r>
        <w:rPr>
          <w:rFonts w:ascii="Times New Roman"/>
          <w:b w:val="false"/>
          <w:i w:val="false"/>
          <w:color w:val="000000"/>
          <w:sz w:val="28"/>
        </w:rPr>
        <w:t>
152-бабы 1-тармағының 6) тармақшасына сәйкес шегерімге жатқызатын сақтандыру сыйлықақыларының сомалары көрсетіледі.
</w:t>
      </w:r>
      <w:r>
        <w:br/>
      </w:r>
      <w:r>
        <w:rPr>
          <w:rFonts w:ascii="Times New Roman"/>
          <w:b w:val="false"/>
          <w:i w:val="false"/>
          <w:color w:val="000000"/>
          <w:sz w:val="28"/>
        </w:rPr>
        <w:t>
      14) М бағанында В бағанында көрсетілген жеке тұлғалардың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табыстары көрсетіледі;
</w:t>
      </w:r>
      <w:r>
        <w:br/>
      </w:r>
      <w:r>
        <w:rPr>
          <w:rFonts w:ascii="Times New Roman"/>
          <w:b w:val="false"/>
          <w:i w:val="false"/>
          <w:color w:val="000000"/>
          <w:sz w:val="28"/>
        </w:rPr>
        <w:t>
      15) N бағанында есепті кезең үшін В бағанында көрсетілген жеке тұлғалардың табысынан есептелген жеке табыс салығының сомасы көрсетіледі;
</w:t>
      </w:r>
      <w:r>
        <w:br/>
      </w:r>
      <w:r>
        <w:rPr>
          <w:rFonts w:ascii="Times New Roman"/>
          <w:b w:val="false"/>
          <w:i w:val="false"/>
          <w:color w:val="000000"/>
          <w:sz w:val="28"/>
        </w:rPr>
        <w:t>
      16) О бағанында В бағанында көрсетілген тұлғаларға есепті кезеңде төленген табыстар көрсетіледі;
</w:t>
      </w:r>
      <w:r>
        <w:br/>
      </w:r>
      <w:r>
        <w:rPr>
          <w:rFonts w:ascii="Times New Roman"/>
          <w:b w:val="false"/>
          <w:i w:val="false"/>
          <w:color w:val="000000"/>
          <w:sz w:val="28"/>
        </w:rPr>
        <w:t>
      17) Р бағанында тиісті кезең үшін В бағанында көрсетілген жеке тұлғалардың табыстарынан аударылуға жататын жеке табыс салығының сомасы көрсетіледі.
</w:t>
      </w:r>
      <w:r>
        <w:br/>
      </w:r>
      <w:r>
        <w:rPr>
          <w:rFonts w:ascii="Times New Roman"/>
          <w:b w:val="false"/>
          <w:i w:val="false"/>
          <w:color w:val="000000"/>
          <w:sz w:val="28"/>
        </w:rPr>
        <w:t>
      18) Q бағанында шаруашылық қожалықтағы мүшелер мен басшының нақты мүше болған айлардың саны, сондай-ақ жалдамалы қызметкердің нақты жұмыс істеген айларының саны көрсетіледі;
</w:t>
      </w:r>
      <w:r>
        <w:br/>
      </w:r>
      <w:r>
        <w:rPr>
          <w:rFonts w:ascii="Times New Roman"/>
          <w:b w:val="false"/>
          <w:i w:val="false"/>
          <w:color w:val="000000"/>
          <w:sz w:val="28"/>
        </w:rPr>
        <w:t>
      19) R бағанында Салық кодексі 
</w:t>
      </w:r>
      <w:r>
        <w:rPr>
          <w:rFonts w:ascii="Times New Roman"/>
          <w:b w:val="false"/>
          <w:i w:val="false"/>
          <w:color w:val="000000"/>
          <w:sz w:val="28"/>
        </w:rPr>
        <w:t xml:space="preserve"> 383-бабының </w:t>
      </w:r>
      <w:r>
        <w:rPr>
          <w:rFonts w:ascii="Times New Roman"/>
          <w:b w:val="false"/>
          <w:i w:val="false"/>
          <w:color w:val="000000"/>
          <w:sz w:val="28"/>
        </w:rPr>
        <w:t>
 1-тармағына сәйкес есептелген әлеуметтік салықтың сомасы көрсетіледі (Q бағаны х жыл сайын Қазақстан Республикасының заңнамалық кесімінде бекітілетін айлық есептік көрсеткіштен 20%) - Т бағаны).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r>
        <w:br/>
      </w:r>
      <w:r>
        <w:rPr>
          <w:rFonts w:ascii="Times New Roman"/>
          <w:b w:val="false"/>
          <w:i w:val="false"/>
          <w:color w:val="000000"/>
          <w:sz w:val="28"/>
        </w:rPr>
        <w:t>
      Мысалы: 5 мүшесі мен басшысы, сондай-ақ 10 жалдамалы қызметкері бар шаруа қожалығы бойынша 2006 жылғы 1 қаңтардан бастап 1 қазанға дейінгі кезең үшін әлеуметтік салық сомаларын есептейік. Бірыңғай жер салығын төлеушілер әлеуметтік салықтың сомасын шаруа (фермер) қожалығының әрбір қызметкері, сондай-ақ басшысы мен мүшесі үшін айлық есептік көрсеткіштен 20% ставка бойынша есептейтін болғандықтан, сәйкесінше көрсетілген кезең үшін әлеуметтік салықтың сомасы 29,66 мың теңгеге тең болады (1030 (2006 жылға айлық есептік көрсеткіш)*20%*16 (шаруа қожалығының мүшелері мен басшысы + жалдамалы қызметкерлердің саны)*9 ай (1 қаңтардан бастап 1 қазанға дейінгі кезең). Әлеуметтік аударымдардың сомасына кемітілген төленетін әлеуметтік салықтың сомасы 1,7 мың теңгені құрайды (29,66 мың теңге - 27,44 мың теңге);
</w:t>
      </w:r>
      <w:r>
        <w:br/>
      </w:r>
      <w:r>
        <w:rPr>
          <w:rFonts w:ascii="Times New Roman"/>
          <w:b w:val="false"/>
          <w:i w:val="false"/>
          <w:color w:val="000000"/>
          <w:sz w:val="28"/>
        </w:rPr>
        <w:t>
      20) S бағанында жұмыс берушінің міндетті әлеуметтік сақтандыру туралы заңнамалық кесіміне сәйкес айқындалатын, әлеуметтік аударымдар есептелетін табыстары көрсетіледі;
</w:t>
      </w:r>
      <w:r>
        <w:br/>
      </w:r>
      <w:r>
        <w:rPr>
          <w:rFonts w:ascii="Times New Roman"/>
          <w:b w:val="false"/>
          <w:i w:val="false"/>
          <w:color w:val="000000"/>
          <w:sz w:val="28"/>
        </w:rPr>
        <w:t>
      Бұл ретте, шаруа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r>
        <w:br/>
      </w:r>
      <w:r>
        <w:rPr>
          <w:rFonts w:ascii="Times New Roman"/>
          <w:b w:val="false"/>
          <w:i w:val="false"/>
          <w:color w:val="000000"/>
          <w:sz w:val="28"/>
        </w:rPr>
        <w:t>
      21) Т бағанында міндетті әлеуметтік сақтандыру туралы Заңнамалық кесімге сәйкес кәмелетке толған мүшелер, басшы, жалдамалы қызметкерлер үшін есептелген әлеуметтік аударымдардың сомалары көрсетіледі.
</w:t>
      </w:r>
      <w:r>
        <w:br/>
      </w:r>
      <w:r>
        <w:rPr>
          <w:rFonts w:ascii="Times New Roman"/>
          <w:b w:val="false"/>
          <w:i w:val="false"/>
          <w:color w:val="000000"/>
          <w:sz w:val="28"/>
        </w:rPr>
        <w:t>
      Мысалы, 2006 жылғы 1 қаңтардан бастап 1 қазанға дейінгі кезең үшін көрсетілген кезең үшін 5 мүше мен басшы және 10 жалдамалы қызметкердің әрқайсысының табысы 90 мың теңге болғанда, әлеуметтік аударымдардың сомаларын есептейік. Арнаулы салық режимдерін қолданатын жеке кәсіпкерлер үшін әлеуметтік аударымдарды есептеу үшін қолданылатын табыстың мөлшері тиісті жылға республикалық бюджет туралы заңда белгіленген ең төменгі еңбекақының мөлшеріне теңестіріледі. Сәйкесінше, көрсетілген кезең үшін әлеуметтік аударымдардың сомасы 9,94 мың теңгені құрайды (9,2 мың теңге (2006 жылға ең төменгі еңбекақының мөлшері) *2% (2006 жылға белгіленген әлеуметтік аударымдардың ставкасы) * 6 (басшыны қоса алғанда мүшелердің саны) *9 (кезеңдегі айлардың саны). Табысы 90 мың теңге құрайтын 10 жалдамалы қызметкер үшін әлеуметтік аударымдардың сомасы 18 мың теңгені құрайды (90 мың теңге *10 қызметкер* 2% (2006 жылға әлеуметтік аударымдардың ставкасы). Барлығы мүшелер мен басшы, сондай-ақ жалдамалы қызметкерлер үшін әлеуметтік аударымдардың сомасы 27,94 мыңы теңгені құрады (9,94 мың теңге + 18 мың теңге).
</w:t>
      </w:r>
      <w:r>
        <w:br/>
      </w:r>
      <w:r>
        <w:rPr>
          <w:rFonts w:ascii="Times New Roman"/>
          <w:b w:val="false"/>
          <w:i w:val="false"/>
          <w:color w:val="000000"/>
          <w:sz w:val="28"/>
        </w:rPr>
        <w:t>
      20. 920.02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920.00-920.02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есебін жасаудың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қоса берілген нысандарды енгізетін (бұдан әрі - нысандар) бірыңғай жер салығы бойынша ағымдағы төлем есебін жасау тәртібін қарастырады:
</w:t>
      </w:r>
      <w:r>
        <w:br/>
      </w:r>
      <w:r>
        <w:rPr>
          <w:rFonts w:ascii="Times New Roman"/>
          <w:b w:val="false"/>
          <w:i w:val="false"/>
          <w:color w:val="000000"/>
          <w:sz w:val="28"/>
        </w:rPr>
        <w:t>
      1) 921.00 нысан бойынша бірыңғай жер салығы бойынша ағымдағы төлем Есебі (бұдан әрі - 921.00 нысан бойынша есеп);
</w:t>
      </w:r>
      <w:r>
        <w:br/>
      </w:r>
      <w:r>
        <w:rPr>
          <w:rFonts w:ascii="Times New Roman"/>
          <w:b w:val="false"/>
          <w:i w:val="false"/>
          <w:color w:val="000000"/>
          <w:sz w:val="28"/>
        </w:rPr>
        <w:t>
      2) 921.01 нысан бойынша бірыңғай жер салығы бойынша ағымдағы төлем Есебіне қосымша (бұдан әрі - 921.01 нысан бойынша қосымша).
</w:t>
      </w:r>
      <w:r>
        <w:br/>
      </w:r>
      <w:r>
        <w:rPr>
          <w:rFonts w:ascii="Times New Roman"/>
          <w:b w:val="false"/>
          <w:i w:val="false"/>
          <w:color w:val="000000"/>
          <w:sz w:val="28"/>
        </w:rPr>
        <w:t>
      2. 921.00 нысан бойынша Есеп шаруа (фермер) қожалықтары үшін арнайы салық режимін қолдану кезінде бірыңғай жер салығының сомасын есептеуге арналған.
</w:t>
      </w:r>
      <w:r>
        <w:br/>
      </w:r>
      <w:r>
        <w:rPr>
          <w:rFonts w:ascii="Times New Roman"/>
          <w:b w:val="false"/>
          <w:i w:val="false"/>
          <w:color w:val="000000"/>
          <w:sz w:val="28"/>
        </w:rPr>
        <w:t>
      921.01 нысаны бойынша есепке қосымша:
</w:t>
      </w:r>
      <w:r>
        <w:br/>
      </w:r>
      <w:r>
        <w:rPr>
          <w:rFonts w:ascii="Times New Roman"/>
          <w:b w:val="false"/>
          <w:i w:val="false"/>
          <w:color w:val="000000"/>
          <w:sz w:val="28"/>
        </w:rPr>
        <w:t>
      тұрақты және (немесе) уақытша алғашқы жер пайдалану, жеке меншік құқығындағы қожалықта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бірыңғай жер салығын есептеуге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телімдерінің болған жағдайында, әр жер теліміне 921.01 нысаны бойынша қосымшаға жеке парақ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және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921.00 нысан бойынша есептің тиісті түріне белгі қойылады;
</w:t>
      </w:r>
      <w:r>
        <w:br/>
      </w:r>
      <w:r>
        <w:rPr>
          <w:rFonts w:ascii="Times New Roman"/>
          <w:b w:val="false"/>
          <w:i w:val="false"/>
          <w:color w:val="000000"/>
          <w:sz w:val="28"/>
        </w:rPr>
        <w:t>
      6) 6-жолда салықты есептеу жүргізілетін тиісті валютаның коды көрсетіледі;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921.01 нысаны бойынша қосымшалар парақтарының саны көрсетіледі.
</w:t>
      </w:r>
      <w:r>
        <w:br/>
      </w:r>
      <w:r>
        <w:rPr>
          <w:rFonts w:ascii="Times New Roman"/>
          <w:b w:val="false"/>
          <w:i w:val="false"/>
          <w:color w:val="000000"/>
          <w:sz w:val="28"/>
        </w:rPr>
        <w:t>
      9. "Бірыңғай жер салығы" бөлімінде:
</w:t>
      </w:r>
      <w:r>
        <w:br/>
      </w:r>
      <w:r>
        <w:rPr>
          <w:rFonts w:ascii="Times New Roman"/>
          <w:b w:val="false"/>
          <w:i w:val="false"/>
          <w:color w:val="000000"/>
          <w:sz w:val="28"/>
        </w:rPr>
        <w:t>
      1) 921.00.001 жолында (921.00.002 + 921.00.003) формуласы бойынша айқындалатын есеп бойынша бірыңғай жер салығының жалпы сомасы көрсетіледі;
</w:t>
      </w:r>
      <w:r>
        <w:br/>
      </w:r>
      <w:r>
        <w:rPr>
          <w:rFonts w:ascii="Times New Roman"/>
          <w:b w:val="false"/>
          <w:i w:val="false"/>
          <w:color w:val="000000"/>
          <w:sz w:val="28"/>
        </w:rPr>
        <w:t>
      2) 921.00.002 жолында жеке меншік, тұрақты және (немесе) уақытша алғашқы жер пайдалану құқығындағы жер телімдері бойынша бірыңғай жер салығының жалпы сомасы көрсетіледі, ол 921.01 нысаны бойынша қосымшаның 3А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3) 921.00.003 жолында қайталама жер пайдалану құқығындағы жер телімдері бойынша бірыңғай жер салығының жалпы сомасы көрсетіледі, ол 921.01 нысаны бойынша қосымшаның 3В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4) 921.00.004 жолында 921.00.001 жолында есептелген бірыңғай жер салығының жалпы сомасының жартысынан кем емесі мөлшерінде айқындалатын, бірыңғай жер салығы бойынша ағымдағы төлем сомасы көрсетіледі.
</w:t>
      </w:r>
      <w:r>
        <w:br/>
      </w:r>
      <w:r>
        <w:rPr>
          <w:rFonts w:ascii="Times New Roman"/>
          <w:b w:val="false"/>
          <w:i w:val="false"/>
          <w:color w:val="000000"/>
          <w:sz w:val="28"/>
        </w:rPr>
        <w:t>
      10. 921.00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салығын есептеу үшін мәліметтер" бөлімінде:
</w:t>
      </w:r>
      <w:r>
        <w:br/>
      </w:r>
      <w:r>
        <w:rPr>
          <w:rFonts w:ascii="Times New Roman"/>
          <w:b w:val="false"/>
          <w:i w:val="false"/>
          <w:color w:val="000000"/>
          <w:sz w:val="28"/>
        </w:rPr>
        <w:t>
       1) 4-жолда жер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Шаруашылықта қайталама жер пайдалау құқығында болған жер учаскелері бойынша қайталама жер пайдалану туралы шарт туралы мәліметтер көрсетіледі.
</w:t>
      </w:r>
      <w:r>
        <w:br/>
      </w:r>
      <w:r>
        <w:rPr>
          <w:rFonts w:ascii="Times New Roman"/>
          <w:b w:val="false"/>
          <w:i w:val="false"/>
          <w:color w:val="000000"/>
          <w:sz w:val="28"/>
        </w:rPr>
        <w:t>
      13. "Бірыңғай жер салығы" бөлімінде:
</w:t>
      </w:r>
      <w:r>
        <w:br/>
      </w:r>
      <w:r>
        <w:rPr>
          <w:rFonts w:ascii="Times New Roman"/>
          <w:b w:val="false"/>
          <w:i w:val="false"/>
          <w:color w:val="000000"/>
          <w:sz w:val="28"/>
        </w:rPr>
        <w:t>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2) 921.01.002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921.01.003 жолында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r>
        <w:br/>
      </w:r>
      <w:r>
        <w:rPr>
          <w:rFonts w:ascii="Times New Roman"/>
          <w:b w:val="false"/>
          <w:i w:val="false"/>
          <w:color w:val="000000"/>
          <w:sz w:val="28"/>
        </w:rPr>
        <w:t>
      4) 921.01.004 жолында бірыңғай жер салығының сомасы көрсетіледі. Аталған сома (921.01.001 х 921.01.002/12 х 921.01.003)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921.01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 921.01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патент құны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бірге алғанда (бұдан әрі - нысандар) ауыл шаруашылығы өнімін өндіруші - заңды тұлғалар үшін патент құнының Есебін жасау тәртібін қарастырады:
</w:t>
      </w:r>
      <w:r>
        <w:br/>
      </w:r>
      <w:r>
        <w:rPr>
          <w:rFonts w:ascii="Times New Roman"/>
          <w:b w:val="false"/>
          <w:i w:val="false"/>
          <w:color w:val="000000"/>
          <w:sz w:val="28"/>
        </w:rPr>
        <w:t>
      1) 931.00 нысан бойынша ауыл шаруашылығы өнімін өндіретін - заңды тұлғалар үшін патент құнының Есебі (бұдан әрі - 931.00 нысан бойынша Есеп);
</w:t>
      </w:r>
      <w:r>
        <w:br/>
      </w:r>
      <w:r>
        <w:rPr>
          <w:rFonts w:ascii="Times New Roman"/>
          <w:b w:val="false"/>
          <w:i w:val="false"/>
          <w:color w:val="000000"/>
          <w:sz w:val="28"/>
        </w:rPr>
        <w:t>
      2) 931.01 нысан бойынша өсімдік шаруашылығы өнімінің өндірісі бойынша түсім сомасын айқындау бойынша ауыл шаруашылығы өнімін өндіруші - заңды тұлғалар үшін патент құнының Есебіне 1-қосымша (бұдан әрі - 931.01 нысаны бойынша қосымша);
</w:t>
      </w:r>
      <w:r>
        <w:br/>
      </w:r>
      <w:r>
        <w:rPr>
          <w:rFonts w:ascii="Times New Roman"/>
          <w:b w:val="false"/>
          <w:i w:val="false"/>
          <w:color w:val="000000"/>
          <w:sz w:val="28"/>
        </w:rPr>
        <w:t>
      3) 931.02 нысан бойынша мал шаруашылығы (омарта шаруашылығы, құс шаруашылығы) өнімін өндіру бойынша түсім сомасын анықтауға ауыл шаруашылығы өнімін өндіруші - заңды тұлғалар үшін патент құнының Есебіне 2-қосымша (бұдан әрі - 931.02 нысаны бойынша қосымша);
</w:t>
      </w:r>
      <w:r>
        <w:br/>
      </w:r>
      <w:r>
        <w:rPr>
          <w:rFonts w:ascii="Times New Roman"/>
          <w:b w:val="false"/>
          <w:i w:val="false"/>
          <w:color w:val="000000"/>
          <w:sz w:val="28"/>
        </w:rPr>
        <w:t>
      4) 931.03 нысан бойынша өз өнімін өңдеу бойынша түсім сомасын анықтауға ауыл шаруашылығы өнімін өндіруші - заңды тұлғалар үшін патент құнының Есебіне 3-қосымша (бұдан әрі - 931.03 нысаны бойынша қосымша);
</w:t>
      </w:r>
      <w:r>
        <w:br/>
      </w:r>
      <w:r>
        <w:rPr>
          <w:rFonts w:ascii="Times New Roman"/>
          <w:b w:val="false"/>
          <w:i w:val="false"/>
          <w:color w:val="000000"/>
          <w:sz w:val="28"/>
        </w:rPr>
        <w:t>
      5) 931.04 нысан бойынша өсімдік шаруашылығы өнімін өндіру бойынша шығын сомасын анықтауға ауыл шаруашылығы өнімін өндіруші - заңды тұлғалар үшін патент құнының Есебіне 4-қосымша (бұдан әрі - 931.04 нысаны бойынша қосымша);
</w:t>
      </w:r>
      <w:r>
        <w:br/>
      </w:r>
      <w:r>
        <w:rPr>
          <w:rFonts w:ascii="Times New Roman"/>
          <w:b w:val="false"/>
          <w:i w:val="false"/>
          <w:color w:val="000000"/>
          <w:sz w:val="28"/>
        </w:rPr>
        <w:t>
      6) 931.05 нысан бойынша мал шаруашылығы (омарта шаруашылығы, құс шаруашылығы) шығын сомасын анықтауға ауыл шаруашылығы өнімін өндіруші - заңды тұлғалар үшін патент құнын Есебіне 5-қосымша (бұдан әрі - 931.05 нысаны бойынша қосымша);
</w:t>
      </w:r>
      <w:r>
        <w:br/>
      </w:r>
      <w:r>
        <w:rPr>
          <w:rFonts w:ascii="Times New Roman"/>
          <w:b w:val="false"/>
          <w:i w:val="false"/>
          <w:color w:val="000000"/>
          <w:sz w:val="28"/>
        </w:rPr>
        <w:t>
      7) 931.06 нысан бойынша өз өнімін өзі өңдеуі бойынша шығын сомасын анықтауға ауылшаруашылығы өнімін өндіруші - заңды тұлғалар үшін патент құнының Есебіне 6-қосымша (бұдан әрі - 931.06 нысаны бойынша қосымша);
</w:t>
      </w:r>
      <w:r>
        <w:br/>
      </w:r>
      <w:r>
        <w:rPr>
          <w:rFonts w:ascii="Times New Roman"/>
          <w:b w:val="false"/>
          <w:i w:val="false"/>
          <w:color w:val="000000"/>
          <w:sz w:val="28"/>
        </w:rPr>
        <w:t>
      8) 931.07 нысан бойынша жер салығын Есептеу бойынша ауыл шаруашылығы өнімін өндіруші - заңды тұлғалар үшін патент құнының Есебіне 7-қосымша (бұдан әрі - 931.07 нысаны бойынша қосымша);
</w:t>
      </w:r>
      <w:r>
        <w:br/>
      </w:r>
      <w:r>
        <w:rPr>
          <w:rFonts w:ascii="Times New Roman"/>
          <w:b w:val="false"/>
          <w:i w:val="false"/>
          <w:color w:val="000000"/>
          <w:sz w:val="28"/>
        </w:rPr>
        <w:t>
      9) 931.08 нысаны бойынша мүлік салығын Есептеу бойынша ауыл шаруашылығы өнімін өндіруші - заңды тұлғалар үшін патент құнының Есебіне 8-қосымша (бұдан әрі - 931.08 нысаны бойынша қосымша);
</w:t>
      </w:r>
      <w:r>
        <w:br/>
      </w:r>
      <w:r>
        <w:rPr>
          <w:rFonts w:ascii="Times New Roman"/>
          <w:b w:val="false"/>
          <w:i w:val="false"/>
          <w:color w:val="000000"/>
          <w:sz w:val="28"/>
        </w:rPr>
        <w:t>
      10) 931.09 нысаны бойынша көлік құралдарына салынатын салықты Есептеу бойынша ауыл шаруашылығы өнімін өндіруші - заңды тұлғалар үшін патент құнының Есебіне 9-қосымша (бұдан әрі - 931.09 нысаны бойынша қосымша);
</w:t>
      </w:r>
      <w:r>
        <w:br/>
      </w:r>
      <w:r>
        <w:rPr>
          <w:rFonts w:ascii="Times New Roman"/>
          <w:b w:val="false"/>
          <w:i w:val="false"/>
          <w:color w:val="000000"/>
          <w:sz w:val="28"/>
        </w:rPr>
        <w:t>
      11) 931.10 нысаны бойынша әлеуметтік салықты Есептеу бойынша ауыл шаруашылығы өнімін өндіруші - заңды тұлғалар үшін патент құнының Есебіне 10-қосымша (бұдан әрі - 931.10 нысаны бойынша қосымша);
</w:t>
      </w:r>
      <w:r>
        <w:br/>
      </w:r>
      <w:r>
        <w:rPr>
          <w:rFonts w:ascii="Times New Roman"/>
          <w:b w:val="false"/>
          <w:i w:val="false"/>
          <w:color w:val="000000"/>
          <w:sz w:val="28"/>
        </w:rPr>
        <w:t>
      12) 931.11 нысаны бойынша салық заңымен төлем мерзімі белгіленген, патент құны есебінде есептелген салықтарды үлестіру бойынша ауыл шаруашылығы өнімін өндіруші - заңды тұлғалар үшін патент құнының Есебіне 11-қосымша (бұдан әрі - 931.11 нысаны бойынша қосымша);
</w:t>
      </w:r>
      <w:r>
        <w:br/>
      </w:r>
      <w:r>
        <w:rPr>
          <w:rFonts w:ascii="Times New Roman"/>
          <w:b w:val="false"/>
          <w:i w:val="false"/>
          <w:color w:val="000000"/>
          <w:sz w:val="28"/>
        </w:rPr>
        <w:t>
      13) 931.12 нысаны бойынша патент құны есебінде өзгеріске сәйкес, салықтарды үлестіру бойынша ауыл шаруашылығы өнімін өндіруші - заңды тұлғалар үшін патент құнының Есебіне 12-қосымша (бұдан әрі - 931.12 нысаны бойынша қосымша);
</w:t>
      </w:r>
      <w:r>
        <w:br/>
      </w:r>
      <w:r>
        <w:rPr>
          <w:rFonts w:ascii="Times New Roman"/>
          <w:b w:val="false"/>
          <w:i w:val="false"/>
          <w:color w:val="000000"/>
          <w:sz w:val="28"/>
        </w:rPr>
        <w:t>
      14) 931.13 нысаны бойынша жер телімдерін пайдалану үшін төлемді есептеу бойынша ауыл шаруашылығы өнімін өндіруші - заңды тұлғалар үшін патент құнының Есебіне 13-қосымша (бұдан әрі - 931.13 нысаны бойынша қосымша);
</w:t>
      </w:r>
      <w:r>
        <w:br/>
      </w:r>
      <w:r>
        <w:rPr>
          <w:rFonts w:ascii="Times New Roman"/>
          <w:b w:val="false"/>
          <w:i w:val="false"/>
          <w:color w:val="000000"/>
          <w:sz w:val="28"/>
        </w:rPr>
        <w:t>
      15) 931.14 нысаны бойынша күмәнді міндеттемелер бойынша ауыл шаруашылығы өнімін өндіруші - заңды тұлғалар үшін патент құнының Есебіне 14-қосымша (бұдан әрі - 931.14 нысаны бойынша қосымша);
</w:t>
      </w:r>
      <w:r>
        <w:br/>
      </w:r>
      <w:r>
        <w:rPr>
          <w:rFonts w:ascii="Times New Roman"/>
          <w:b w:val="false"/>
          <w:i w:val="false"/>
          <w:color w:val="000000"/>
          <w:sz w:val="28"/>
        </w:rPr>
        <w:t>
      16) 931.15 нысаны бойынша күмәнді талаптар бойынша ауыл шаруашылығы өнімін өндіруші - заңды тұлғалар үшін патент құнының Есебіне 15-қосымша (бұдан әрі - 931.15 нысаны бойынша қосымша).
</w:t>
      </w:r>
      <w:r>
        <w:br/>
      </w:r>
      <w:r>
        <w:rPr>
          <w:rFonts w:ascii="Times New Roman"/>
          <w:b w:val="false"/>
          <w:i w:val="false"/>
          <w:color w:val="000000"/>
          <w:sz w:val="28"/>
        </w:rPr>
        <w:t>
      2. 931.00 нысан бойынша есеп ауыл шаруашылығы өнімін өндіруші - заңды тұлғалар арнаулы салық режимінде бюджетпен есептесуді жүзеге асыруға арналған.
</w:t>
      </w:r>
      <w:r>
        <w:br/>
      </w:r>
      <w:r>
        <w:rPr>
          <w:rFonts w:ascii="Times New Roman"/>
          <w:b w:val="false"/>
          <w:i w:val="false"/>
          <w:color w:val="000000"/>
          <w:sz w:val="28"/>
        </w:rPr>
        <w:t>
      931.01 нысаны бойынша қосымша өсімдік шаруашылығы өнімін өндіру бойынша түсім сомасын анықтау үшін арналған және егер салық төлеуші өсімдік шаруашылығы өнімін өндіретін жағдайда жасалады.
</w:t>
      </w:r>
      <w:r>
        <w:br/>
      </w:r>
      <w:r>
        <w:rPr>
          <w:rFonts w:ascii="Times New Roman"/>
          <w:b w:val="false"/>
          <w:i w:val="false"/>
          <w:color w:val="000000"/>
          <w:sz w:val="28"/>
        </w:rPr>
        <w:t>
      931.02 нысаны бойынша қосымша мал шаруашылығы (омарта шаруашылығы, құс шаруашылығы) өнімін өндіру бойынша түсім сомасын анықтау үшін арналған және салық төлеуші мал шаруашылығы (омарта шаруашылығы, құс шаруашылығы) өнімін өндірумен шұғылданса жасалады;
</w:t>
      </w:r>
      <w:r>
        <w:br/>
      </w:r>
      <w:r>
        <w:rPr>
          <w:rFonts w:ascii="Times New Roman"/>
          <w:b w:val="false"/>
          <w:i w:val="false"/>
          <w:color w:val="000000"/>
          <w:sz w:val="28"/>
        </w:rPr>
        <w:t>
      931.03 нысаны бойынша қосымша өз өнімін өңдеуі бойынша түсім сомасын анықтау үшін арналған және салық төлеуші өзі өндірген ауыл шаруашылығы өнімін ұқсатумен айналысса жасалады.
</w:t>
      </w:r>
      <w:r>
        <w:br/>
      </w:r>
      <w:r>
        <w:rPr>
          <w:rFonts w:ascii="Times New Roman"/>
          <w:b w:val="false"/>
          <w:i w:val="false"/>
          <w:color w:val="000000"/>
          <w:sz w:val="28"/>
        </w:rPr>
        <w:t>
      931.04 нысаны бойынша қосымша өсімдік шаруашылығы өнімін өндіру бойынша шығын сомасын анықтауға арналған және ол салық төлеуші өсімдік шаруашылығы өнімін өндірумен айналысса жасалады.
</w:t>
      </w:r>
      <w:r>
        <w:br/>
      </w:r>
      <w:r>
        <w:rPr>
          <w:rFonts w:ascii="Times New Roman"/>
          <w:b w:val="false"/>
          <w:i w:val="false"/>
          <w:color w:val="000000"/>
          <w:sz w:val="28"/>
        </w:rPr>
        <w:t>
      931.05 нысаны бойынша қосымша мал шаруашылығы (омарта шаруашылығы, құс шаруашылығы) шығын сомасын анықтауға арналған және ол салық төлеуші мал шаруашылығы (омарта шаруашылығы, құс шаруашылығы) өнімін өндірумен айналысса жасалады.
</w:t>
      </w:r>
      <w:r>
        <w:br/>
      </w:r>
      <w:r>
        <w:rPr>
          <w:rFonts w:ascii="Times New Roman"/>
          <w:b w:val="false"/>
          <w:i w:val="false"/>
          <w:color w:val="000000"/>
          <w:sz w:val="28"/>
        </w:rPr>
        <w:t>
      931.06 нысаны бойынша қосымша өзі өндірген ауыл шаруашылығы өнімдерін ұқсату бойынша шығын сомасын анықтауға арналған және салық төлеуші өзі өндірген ауыл шаруашылығы өнімдерін ұқсатумен айналысса жасалады.
</w:t>
      </w:r>
      <w:r>
        <w:br/>
      </w:r>
      <w:r>
        <w:rPr>
          <w:rFonts w:ascii="Times New Roman"/>
          <w:b w:val="false"/>
          <w:i w:val="false"/>
          <w:color w:val="000000"/>
          <w:sz w:val="28"/>
        </w:rPr>
        <w:t>
      931.07 нысаны бойынша қосымша жер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Салық төлеушіде жер телімдерінің бірнеше санаттары бар болған жағдайда, жер телімінің әр санаты бойынша 931.07 нысан бойынша қосымшаның жеке парағы жасалады.
</w:t>
      </w:r>
      <w:r>
        <w:br/>
      </w:r>
      <w:r>
        <w:rPr>
          <w:rFonts w:ascii="Times New Roman"/>
          <w:b w:val="false"/>
          <w:i w:val="false"/>
          <w:color w:val="000000"/>
          <w:sz w:val="28"/>
        </w:rPr>
        <w:t>
      931.08 нысаны бойынша қосымша мүлік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931.09 нысаны бойынша қосымша көлік құралдарына салықты есептеуге арналған және салық төлеушіде салық салу объектісі бар болған жағдайда толтырылады. Біркелкі көлік құралдары болған кезде (моделдері, қозғалтқыш көлемі,  жүк көтергіштігі, отырғызу орындарының саны, қозғалтқыш қуаты, пайдалану уақыты бірдей) олардың жалпы саны көрсетіле отырып бір ғана нысан толтырылады.
</w:t>
      </w:r>
      <w:r>
        <w:br/>
      </w:r>
      <w:r>
        <w:rPr>
          <w:rFonts w:ascii="Times New Roman"/>
          <w:b w:val="false"/>
          <w:i w:val="false"/>
          <w:color w:val="000000"/>
          <w:sz w:val="28"/>
        </w:rPr>
        <w:t>
      931.10 нысан бойынша қосымша әлеуметтік салықты есептеуге арналған.
</w:t>
      </w:r>
      <w:r>
        <w:br/>
      </w:r>
      <w:r>
        <w:rPr>
          <w:rFonts w:ascii="Times New Roman"/>
          <w:b w:val="false"/>
          <w:i w:val="false"/>
          <w:color w:val="000000"/>
          <w:sz w:val="28"/>
        </w:rPr>
        <w:t>
      931.11 нысан бойынша қосымша төлем мерзімі белгіленген, патент құны есебінде енгізілген салықтар сомасын үлестіруге арналған.
</w:t>
      </w:r>
      <w:r>
        <w:br/>
      </w:r>
      <w:r>
        <w:rPr>
          <w:rFonts w:ascii="Times New Roman"/>
          <w:b w:val="false"/>
          <w:i w:val="false"/>
          <w:color w:val="000000"/>
          <w:sz w:val="28"/>
        </w:rPr>
        <w:t>
      931.12 нысаны бойынша қосымша патент құнының берілген өзгерген есебіне сәйкес төлеудің соңғы мерзімі бойынша төленетін салық сомасын айқындауға арналған.
</w:t>
      </w:r>
      <w:r>
        <w:br/>
      </w:r>
      <w:r>
        <w:rPr>
          <w:rFonts w:ascii="Times New Roman"/>
          <w:b w:val="false"/>
          <w:i w:val="false"/>
          <w:color w:val="000000"/>
          <w:sz w:val="28"/>
        </w:rPr>
        <w:t>
      931.13 нысан бойынша қосымша жер телімдерін пайдаланғаны үшін төлемді есептеуге арналған және салық төлеушіде салық салу объектісі болса жасалады.
</w:t>
      </w:r>
      <w:r>
        <w:br/>
      </w:r>
      <w:r>
        <w:rPr>
          <w:rFonts w:ascii="Times New Roman"/>
          <w:b w:val="false"/>
          <w:i w:val="false"/>
          <w:color w:val="000000"/>
          <w:sz w:val="28"/>
        </w:rPr>
        <w:t>
      Салық төлеушіде уақытша ақылы пайдалану құқығындағы бірнеше жер телімдері болған кезде әрбір жер телімі бойынша 931.13 нысан бойынша қосымшаның жеке парағы жасалады. Бұл орайда 931.13 нысан бойынша қосымшаның парақтарының жалпы саны уақытша ақылы жер пайдалану құқығындағы жер телімдерінің санына сәйкес келуі тиіс.
</w:t>
      </w:r>
      <w:r>
        <w:br/>
      </w:r>
      <w:r>
        <w:rPr>
          <w:rFonts w:ascii="Times New Roman"/>
          <w:b w:val="false"/>
          <w:i w:val="false"/>
          <w:color w:val="000000"/>
          <w:sz w:val="28"/>
        </w:rPr>
        <w:t>
      931.14-қосымша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 сомаларын айқындауға арналған.
</w:t>
      </w:r>
      <w:r>
        <w:br/>
      </w:r>
      <w:r>
        <w:rPr>
          <w:rFonts w:ascii="Times New Roman"/>
          <w:b w:val="false"/>
          <w:i w:val="false"/>
          <w:color w:val="000000"/>
          <w:sz w:val="28"/>
        </w:rPr>
        <w:t>
      931. 15-қосымша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күмәнді талаптар бойынша кірістердің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түзетуге, тазартуға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931.00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633"/>
        <w:gridCol w:w="4673"/>
      </w:tblGrid>
      <w:tr>
        <w:trPr>
          <w:trHeight w:val="3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r>
      <w:tr>
        <w:trPr>
          <w:trHeight w:val="24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72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813"/>
        <w:gridCol w:w="1813"/>
        <w:gridCol w:w="1813"/>
        <w:gridCol w:w="1813"/>
        <w:gridCol w:w="351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57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көрсеткіштерді есептеу жүргізілетін валютаның тиісті коды көрсетіледі;
</w:t>
      </w:r>
      <w:r>
        <w:br/>
      </w:r>
      <w:r>
        <w:rPr>
          <w:rFonts w:ascii="Times New Roman"/>
          <w:b w:val="false"/>
          <w:i w:val="false"/>
          <w:color w:val="000000"/>
          <w:sz w:val="28"/>
        </w:rPr>
        <w:t>
      6) 6А және 6В жолдарында 931.00 нысан бойынша есептің тиісті тұрпаты мен түріне белгі жасалады;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931.00 нысан бойынша есепке ұсынылған тиісті қосымшаларға белгі жасалады.
</w:t>
      </w:r>
      <w:r>
        <w:br/>
      </w:r>
      <w:r>
        <w:rPr>
          <w:rFonts w:ascii="Times New Roman"/>
          <w:b w:val="false"/>
          <w:i w:val="false"/>
          <w:color w:val="000000"/>
          <w:sz w:val="28"/>
        </w:rPr>
        <w:t>
      9. "Патент құнының есебі" бөлімінде:
</w:t>
      </w:r>
      <w:r>
        <w:br/>
      </w:r>
      <w:r>
        <w:rPr>
          <w:rFonts w:ascii="Times New Roman"/>
          <w:b w:val="false"/>
          <w:i w:val="false"/>
          <w:color w:val="000000"/>
          <w:sz w:val="28"/>
        </w:rPr>
        <w:t>
      1) 931.00.001 жолда 931.00.002, 931.00.005 және 931.00.006 жолдарының көрсеткіштерін жинақтаумен айқындалатын табыс (ҚҚС-сыз жылдық жиынтық табыс) көрсетіледі;
</w:t>
      </w:r>
      <w:r>
        <w:br/>
      </w:r>
      <w:r>
        <w:rPr>
          <w:rFonts w:ascii="Times New Roman"/>
          <w:b w:val="false"/>
          <w:i w:val="false"/>
          <w:color w:val="000000"/>
          <w:sz w:val="28"/>
        </w:rPr>
        <w:t>
      2) 931.00.002 жолда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r>
        <w:br/>
      </w:r>
      <w:r>
        <w:rPr>
          <w:rFonts w:ascii="Times New Roman"/>
          <w:b w:val="false"/>
          <w:i w:val="false"/>
          <w:color w:val="000000"/>
          <w:sz w:val="28"/>
        </w:rPr>
        <w:t>
      3) 931.00.003 жолда 15 проценттік ҚҚС салынатын тауарларды сату бойынша айналымдар көрсетіледі. Сату бойынша айналымдар (931.01 нысаны бойынша 00001О жолы + 931.02 нысаны бойынша қосымша 00001М жолы + 931.03 нысаны бойынша 00001К жолы) формуласы бойынша айқындалады;
</w:t>
      </w:r>
      <w:r>
        <w:br/>
      </w:r>
      <w:r>
        <w:rPr>
          <w:rFonts w:ascii="Times New Roman"/>
          <w:b w:val="false"/>
          <w:i w:val="false"/>
          <w:color w:val="000000"/>
          <w:sz w:val="28"/>
        </w:rPr>
        <w:t>
      4) 931.00.004 жолда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00001Р жолы + 931.02 нысаны бойынша қосымшаның 00001N жолы + 931.03 нысаны бойынша қосымшаның 00001L жолы) айқындалады;
</w:t>
      </w:r>
      <w:r>
        <w:br/>
      </w:r>
      <w:r>
        <w:rPr>
          <w:rFonts w:ascii="Times New Roman"/>
          <w:b w:val="false"/>
          <w:i w:val="false"/>
          <w:color w:val="000000"/>
          <w:sz w:val="28"/>
        </w:rPr>
        <w:t>
      5) 931.00.005 жолда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00001Q жолы + 931.02 нысаны бойынша қосымшаның 00001O жолы + 931.03 нысаны бойынша қосымшаның 00001M жолы) айқындалады;
</w:t>
      </w:r>
      <w:r>
        <w:br/>
      </w:r>
      <w:r>
        <w:rPr>
          <w:rFonts w:ascii="Times New Roman"/>
          <w:b w:val="false"/>
          <w:i w:val="false"/>
          <w:color w:val="000000"/>
          <w:sz w:val="28"/>
        </w:rPr>
        <w:t>
      6) 931.00.006 жолында 931.14 нысан бойынша қосымшасының 00001I жолынан көшірілген тауарлар (жұмыстар, қызмет көрсетулер) және жұмысшылардың табыстары бойынша күмәнді міндеттемелер бойынша кірістердің жалпы сомасы көрсетіледі;
</w:t>
      </w:r>
      <w:r>
        <w:br/>
      </w:r>
      <w:r>
        <w:rPr>
          <w:rFonts w:ascii="Times New Roman"/>
          <w:b w:val="false"/>
          <w:i w:val="false"/>
          <w:color w:val="000000"/>
          <w:sz w:val="28"/>
        </w:rPr>
        <w:t>
      7) 931.00.007 жолында 931.14 нысаны бойынша қосымшасының 0001F қорытынды жолынан көшірілетін күмәнді міндеттемелер бойынша қосылған құн салығының сомасы көрсетіледі;
</w:t>
      </w:r>
      <w:r>
        <w:br/>
      </w:r>
      <w:r>
        <w:rPr>
          <w:rFonts w:ascii="Times New Roman"/>
          <w:b w:val="false"/>
          <w:i w:val="false"/>
          <w:color w:val="000000"/>
          <w:sz w:val="28"/>
        </w:rPr>
        <w:t>
      8) 931.00.008 жолында (931.00.003 жолы х 0,14) - 931.00.015 жолы) формуласы бойынша айқындалатын өткізу бойынша қосылған құн салығының сомасы көрсетіледі;
</w:t>
      </w:r>
      <w:r>
        <w:br/>
      </w:r>
      <w:r>
        <w:rPr>
          <w:rFonts w:ascii="Times New Roman"/>
          <w:b w:val="false"/>
          <w:i w:val="false"/>
          <w:color w:val="000000"/>
          <w:sz w:val="28"/>
        </w:rPr>
        <w:t>
      9) 931.00.009 жолында Салық кодексінің 
</w:t>
      </w:r>
      <w:r>
        <w:rPr>
          <w:rFonts w:ascii="Times New Roman"/>
          <w:b w:val="false"/>
          <w:i w:val="false"/>
          <w:color w:val="000000"/>
          <w:sz w:val="28"/>
        </w:rPr>
        <w:t xml:space="preserve"> 4-тарауына </w:t>
      </w:r>
      <w:r>
        <w:rPr>
          <w:rFonts w:ascii="Times New Roman"/>
          <w:b w:val="false"/>
          <w:i w:val="false"/>
          <w:color w:val="000000"/>
          <w:sz w:val="28"/>
        </w:rPr>
        <w:t>
 сәйкес салық салынатын кірістерді айқындау кезінде шегерімге жататын, 931.00.011, 931.00.013 және 931.00.014 жолдарының көрсеткіштерінің сомалары түрінде айқындалатын шығыстар сомасы (салықты есепке алмағанда) көрсетіледі;
</w:t>
      </w:r>
      <w:r>
        <w:br/>
      </w:r>
      <w:r>
        <w:rPr>
          <w:rFonts w:ascii="Times New Roman"/>
          <w:b w:val="false"/>
          <w:i w:val="false"/>
          <w:color w:val="000000"/>
          <w:sz w:val="28"/>
        </w:rPr>
        <w:t>
      10) 931.00.010 жолында ҚҚС салынатын және 931.00.011 және 931.00.012 жолдарының көрсеткіштерінің сомасы түрінде айқындалатын сатып алынған тауарлар, жұмыстар және қызмет көрсетулер бойынша шығыстары (айналымдар) көрсетіледі;
</w:t>
      </w:r>
      <w:r>
        <w:br/>
      </w:r>
      <w:r>
        <w:rPr>
          <w:rFonts w:ascii="Times New Roman"/>
          <w:b w:val="false"/>
          <w:i w:val="false"/>
          <w:color w:val="000000"/>
          <w:sz w:val="28"/>
        </w:rPr>
        <w:t>
      11) 931.00.011 жолында 14% ставка бойынша ҚҚС салынатын сатып алынған тауарлар, жұмыстар мен қызмет көрсетулер бойынша шығыстар (айналымдар).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r>
        <w:br/>
      </w:r>
      <w:r>
        <w:rPr>
          <w:rFonts w:ascii="Times New Roman"/>
          <w:b w:val="false"/>
          <w:i w:val="false"/>
          <w:color w:val="000000"/>
          <w:sz w:val="28"/>
        </w:rPr>
        <w:t>
      12) 931.00.012 жолында бойынша ҚҚС салынатын сатып алынған тауарлар, жұмыстар мен қызмет көрсетулер бойынша шығыстар (айналымдар) көрсетіледі. Шығыстар (айналымдар) (931.04 нысаны бойынша қосымша 00001Р жолы + 931.05 нысаны бойынша 00001Р жолы + 931.06 нысаны бойынша қосымша 00001Р жолы) формуласы бойынша айқындалады;
</w:t>
      </w:r>
      <w:r>
        <w:br/>
      </w:r>
      <w:r>
        <w:rPr>
          <w:rFonts w:ascii="Times New Roman"/>
          <w:b w:val="false"/>
          <w:i w:val="false"/>
          <w:color w:val="000000"/>
          <w:sz w:val="28"/>
        </w:rPr>
        <w:t>
      13) 931.00.013 жолында ҚҚС салынбайтын және ҚҚС босатылған шығыстар көрсетіледі.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r>
        <w:br/>
      </w:r>
      <w:r>
        <w:rPr>
          <w:rFonts w:ascii="Times New Roman"/>
          <w:b w:val="false"/>
          <w:i w:val="false"/>
          <w:color w:val="000000"/>
          <w:sz w:val="28"/>
        </w:rPr>
        <w:t>
      14) 931.00.014 жолында 931.14 нысаны бойынша қосымшасының 
</w:t>
      </w:r>
      <w:r>
        <w:br/>
      </w:r>
      <w:r>
        <w:rPr>
          <w:rFonts w:ascii="Times New Roman"/>
          <w:b w:val="false"/>
          <w:i w:val="false"/>
          <w:color w:val="000000"/>
          <w:sz w:val="28"/>
        </w:rPr>
        <w:t>
0001К қорытынды жолынан көшірілген күмәнді талаптар сомасы көрсетіледі;
</w:t>
      </w:r>
      <w:r>
        <w:br/>
      </w:r>
      <w:r>
        <w:rPr>
          <w:rFonts w:ascii="Times New Roman"/>
          <w:b w:val="false"/>
          <w:i w:val="false"/>
          <w:color w:val="000000"/>
          <w:sz w:val="28"/>
        </w:rPr>
        <w:t>
      15) 931.00.015 жолында 931.14 нысаны бойынша қосымшасының 
</w:t>
      </w:r>
      <w:r>
        <w:br/>
      </w:r>
      <w:r>
        <w:rPr>
          <w:rFonts w:ascii="Times New Roman"/>
          <w:b w:val="false"/>
          <w:i w:val="false"/>
          <w:color w:val="000000"/>
          <w:sz w:val="28"/>
        </w:rPr>
        <w:t>
0001F қорытынды жолынан көшірілген күмәнді талаптар бойынша ҚҚС сомасы көрсетіледі;
</w:t>
      </w:r>
      <w:r>
        <w:br/>
      </w:r>
      <w:r>
        <w:rPr>
          <w:rFonts w:ascii="Times New Roman"/>
          <w:b w:val="false"/>
          <w:i w:val="false"/>
          <w:color w:val="000000"/>
          <w:sz w:val="28"/>
        </w:rPr>
        <w:t>
      16) 931.00.016 жолында шығыстарға қосылмаған айналымдар бойынша сатып алу бойынша ҚҚС сомасы көрсетіледі (Салық кодексінің  
</w:t>
      </w:r>
      <w:r>
        <w:rPr>
          <w:rFonts w:ascii="Times New Roman"/>
          <w:b w:val="false"/>
          <w:i w:val="false"/>
          <w:color w:val="000000"/>
          <w:sz w:val="28"/>
        </w:rPr>
        <w:t xml:space="preserve"> 38-бөліміне </w:t>
      </w:r>
      <w:r>
        <w:rPr>
          <w:rFonts w:ascii="Times New Roman"/>
          <w:b w:val="false"/>
          <w:i w:val="false"/>
          <w:color w:val="000000"/>
          <w:sz w:val="28"/>
        </w:rPr>
        <w:t>
сәйкес есепке жатқызуға қабылданған ҚҚС сомасы);
</w:t>
      </w:r>
      <w:r>
        <w:br/>
      </w:r>
      <w:r>
        <w:rPr>
          <w:rFonts w:ascii="Times New Roman"/>
          <w:b w:val="false"/>
          <w:i w:val="false"/>
          <w:color w:val="000000"/>
          <w:sz w:val="28"/>
        </w:rPr>
        <w:t>
      17) 931.00.017 жолында сатып алу бойынша ҚҚС сомалары көрсетіледі (Салық кодексінің 38-бөліміне сәйкес есепке жатқызуға қабылданған ҚҚС сомасы).
</w:t>
      </w:r>
      <w:r>
        <w:br/>
      </w:r>
      <w:r>
        <w:rPr>
          <w:rFonts w:ascii="Times New Roman"/>
          <w:b w:val="false"/>
          <w:i w:val="false"/>
          <w:color w:val="000000"/>
          <w:sz w:val="28"/>
        </w:rPr>
        <w:t>
      Көрсетілетін сома ((931.00.011 х 0,14 + 931.00.016 - 931.00.007) х 931.00.031) формуласы бойынша айқындалады;
</w:t>
      </w:r>
      <w:r>
        <w:br/>
      </w:r>
      <w:r>
        <w:rPr>
          <w:rFonts w:ascii="Times New Roman"/>
          <w:b w:val="false"/>
          <w:i w:val="false"/>
          <w:color w:val="000000"/>
          <w:sz w:val="28"/>
        </w:rPr>
        <w:t>
      18) 931.00.018 жолы 931.00.008 жолының мәні 931.00.017 жолының мәнінен асып кету жағдайында толтырылады. Бұл ретте 931.00.018 жолында 931.00.006 және 931.00.013 жолдарының айырмасы ретінде айқындалатын төлемге ҚҚС сомасы көрсетіледі;
</w:t>
      </w:r>
      <w:r>
        <w:br/>
      </w:r>
      <w:r>
        <w:rPr>
          <w:rFonts w:ascii="Times New Roman"/>
          <w:b w:val="false"/>
          <w:i w:val="false"/>
          <w:color w:val="000000"/>
          <w:sz w:val="28"/>
        </w:rPr>
        <w:t>
      19) 931.00.019 жолы 931.00.017 жолының мәні 931.00.08 жолының мәнінен асып кету жағдайында толтырылады. Бұл ретте 931.00.019 жолында есепке жатқызылған ҚҚС сомасының (сатып алу бойынша) 931.00.013 және 931.00.006 жолдарының айырмасы ретінде айқындалатын ҚҚС-тың есептелген сомасынан (айналымдар бойынша, өткізу бойынша) асып кету сомасы туралы анықтамалық ақпарат (бюджетпен есеп айырысу сальдосын айқындау кезінде ескерілмейді) көрсетіледі;
</w:t>
      </w:r>
      <w:r>
        <w:br/>
      </w:r>
      <w:r>
        <w:rPr>
          <w:rFonts w:ascii="Times New Roman"/>
          <w:b w:val="false"/>
          <w:i w:val="false"/>
          <w:color w:val="000000"/>
          <w:sz w:val="28"/>
        </w:rPr>
        <w:t>
      20) 931.00.020 жолында (931.10.018 х 0,2) формуласы бойынша айқындалатын 80 проценттік жеңілдікті ескере отырып төленетін ҚҚС сомасы көрсетіледі;
</w:t>
      </w:r>
      <w:r>
        <w:br/>
      </w:r>
      <w:r>
        <w:rPr>
          <w:rFonts w:ascii="Times New Roman"/>
          <w:b w:val="false"/>
          <w:i w:val="false"/>
          <w:color w:val="000000"/>
          <w:sz w:val="28"/>
        </w:rPr>
        <w:t>
      21) 931.00.021 жолында (931.07 нысанының 00001 қорытынды жолының көрсеткіші х 0,2) формуласы бойынша айқындалатын 80 проценттік жеңілдікті ескере отырып төленетін жер салығының сомасы көрсетіледі;
</w:t>
      </w:r>
      <w:r>
        <w:br/>
      </w:r>
      <w:r>
        <w:rPr>
          <w:rFonts w:ascii="Times New Roman"/>
          <w:b w:val="false"/>
          <w:i w:val="false"/>
          <w:color w:val="000000"/>
          <w:sz w:val="28"/>
        </w:rPr>
        <w:t>
      22) 931.00.022 жолында (931.08 нысанының 00001 қорытынды жолының көрсеткіші х 0,2) формуласы бойынша айқындалатын 80 проценттік жеңілдікті ескере отырып төленетін мүлік салығының сомасы көрсетіледі;
</w:t>
      </w:r>
      <w:r>
        <w:br/>
      </w:r>
      <w:r>
        <w:rPr>
          <w:rFonts w:ascii="Times New Roman"/>
          <w:b w:val="false"/>
          <w:i w:val="false"/>
          <w:color w:val="000000"/>
          <w:sz w:val="28"/>
        </w:rPr>
        <w:t>
      23) 931.00.023 жолында (көлік құралдары салығының жалпы сомасы (931.09.012 жолы көрсеткіштерінің сомасы ретінде айқындалатын 931.09 нысаны бойынша қосымшалардың барлық парақтары) х 0,2) формуласы бойынша айқындалатын 80 проценттік жеңілдікті ескере отырып төленетін көлік құралдары салығының сомасы көрсетіледі;
</w:t>
      </w:r>
      <w:r>
        <w:br/>
      </w:r>
      <w:r>
        <w:rPr>
          <w:rFonts w:ascii="Times New Roman"/>
          <w:b w:val="false"/>
          <w:i w:val="false"/>
          <w:color w:val="000000"/>
          <w:sz w:val="28"/>
        </w:rPr>
        <w:t>
      24) 931.00.024 жолында (931.10.008С х 0,2) формуласы бойынша айқындалатын 80 проценттік жеңілдікті ескере отырып төленетін әлеуметтік салық сомасы көрсетіледі;
</w:t>
      </w:r>
      <w:r>
        <w:br/>
      </w:r>
      <w:r>
        <w:rPr>
          <w:rFonts w:ascii="Times New Roman"/>
          <w:b w:val="false"/>
          <w:i w:val="false"/>
          <w:color w:val="000000"/>
          <w:sz w:val="28"/>
        </w:rPr>
        <w:t>
      25) 931.00.025 жолында (жер телімдерін пайдаланғаны үшін төлемдердің жалпы сомасы (931.13 нысаны бойынша 931.13.012 жолдарының барлық парақтары сомасының көрсеткіші ретінде айқындалатын) х 0,2) формуласы бойынша айқындалатын жер телімдерін пайдаланғаны үшін төлемдердің сомасы көрсетіледі;
</w:t>
      </w:r>
      <w:r>
        <w:br/>
      </w:r>
      <w:r>
        <w:rPr>
          <w:rFonts w:ascii="Times New Roman"/>
          <w:b w:val="false"/>
          <w:i w:val="false"/>
          <w:color w:val="000000"/>
          <w:sz w:val="28"/>
        </w:rPr>
        <w:t>
      26) 931.00.026 жолында (931.00.001 - 931.00.009 - 931.00.021 - 931.00.022-931.00.023-931.00.024-931.00.025)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r>
        <w:br/>
      </w:r>
      <w:r>
        <w:rPr>
          <w:rFonts w:ascii="Times New Roman"/>
          <w:b w:val="false"/>
          <w:i w:val="false"/>
          <w:color w:val="000000"/>
          <w:sz w:val="28"/>
        </w:rPr>
        <w:t>
      27) 931.00.027 жолында 931.00.023 жолы кірістерден шегерімдерге жатқызылатын шығыстардың асуы кезінде толтырылады. Бұл ретте 931.00.027 жолында ((931.00.009 + 931.00.021 + 931.00.022 + 931.00.023 + 931.00.024 + 931.00.025) - 931.00.001)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r>
        <w:br/>
      </w:r>
      <w:r>
        <w:rPr>
          <w:rFonts w:ascii="Times New Roman"/>
          <w:b w:val="false"/>
          <w:i w:val="false"/>
          <w:color w:val="000000"/>
          <w:sz w:val="28"/>
        </w:rPr>
        <w:t>
      28) 931.00.028 жолда 931.00.026 жолының көрсеткішіне салықтың тиісті ставкасын қолдану жолымен айқындалатын корпорациялық табыс салығының сомасы көрсетіледі;
</w:t>
      </w:r>
      <w:r>
        <w:br/>
      </w:r>
      <w:r>
        <w:rPr>
          <w:rFonts w:ascii="Times New Roman"/>
          <w:b w:val="false"/>
          <w:i w:val="false"/>
          <w:color w:val="000000"/>
          <w:sz w:val="28"/>
        </w:rPr>
        <w:t>
      29) 931.00.029 жолда (931.00.026 х 0,2) формуласы бойынша айқындалатын 80 проценттік жеңілдік ескеріле отырып төленетін корпорациялық табыс салығының сомасы көрсетіледі;
</w:t>
      </w:r>
      <w:r>
        <w:br/>
      </w:r>
      <w:r>
        <w:rPr>
          <w:rFonts w:ascii="Times New Roman"/>
          <w:b w:val="false"/>
          <w:i w:val="false"/>
          <w:color w:val="000000"/>
          <w:sz w:val="28"/>
        </w:rPr>
        <w:t>
      30) 931.00.030 жолында (931.00.020 + 931.00.021 + 931.00.022 + 931.00.023 + 931.00.024 + 931.00.025 + 931.00.029) жолдарының көрсеткіштерін қосындылау жолымен айқындалатын 931.00 нысаны бойынша есеп бойынша бюджетке төлеуге жататын салықтар сомасы көрсетіледі;
</w:t>
      </w:r>
      <w:r>
        <w:br/>
      </w:r>
      <w:r>
        <w:rPr>
          <w:rFonts w:ascii="Times New Roman"/>
          <w:b w:val="false"/>
          <w:i w:val="false"/>
          <w:color w:val="000000"/>
          <w:sz w:val="28"/>
        </w:rPr>
        <w:t>
      31) 931.00.031 жолында (931.00.002/931.00.001 х 100) формуласы бойынша айқындалатын айналымның жалпы сомасында салық салынатын айналымның үлес салмағы көрсетіледі.
</w:t>
      </w:r>
      <w:r>
        <w:br/>
      </w:r>
      <w:r>
        <w:rPr>
          <w:rFonts w:ascii="Times New Roman"/>
          <w:b w:val="false"/>
          <w:i w:val="false"/>
          <w:color w:val="000000"/>
          <w:sz w:val="28"/>
        </w:rPr>
        <w:t>
      10. 931.00 нысаны бойынша есеп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"Кіріс туралы ақпарат" бөлімінде:
</w:t>
      </w:r>
      <w:r>
        <w:br/>
      </w:r>
      <w:r>
        <w:rPr>
          <w:rFonts w:ascii="Times New Roman"/>
          <w:b w:val="false"/>
          <w:i w:val="false"/>
          <w:color w:val="000000"/>
          <w:sz w:val="28"/>
        </w:rPr>
        <w:t>
      1) А бағанының жолдарында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әрбір дақыл бойынша егіс көлемі көрсетіледі;
</w:t>
      </w:r>
      <w:r>
        <w:br/>
      </w:r>
      <w:r>
        <w:rPr>
          <w:rFonts w:ascii="Times New Roman"/>
          <w:b w:val="false"/>
          <w:i w:val="false"/>
          <w:color w:val="000000"/>
          <w:sz w:val="28"/>
        </w:rPr>
        <w:t>
      4) D бағанының жолдарында кәсіпорынның әрбір дақыл бойынша орташа шығымдылығы (бастапқы есепті берген кезде - кәсіпорынның соңғы 5 жыл үшін есептілік деректері бойынша) көрсетіледі;
</w:t>
      </w:r>
      <w:r>
        <w:br/>
      </w:r>
      <w:r>
        <w:rPr>
          <w:rFonts w:ascii="Times New Roman"/>
          <w:b w:val="false"/>
          <w:i w:val="false"/>
          <w:color w:val="000000"/>
          <w:sz w:val="28"/>
        </w:rPr>
        <w:t>
      5) Е бағанының жолдарында С бағанының жолдары мен D бағанының жолдарының көрсеткіштері ретінде айқындалатын оны тоннаға аудара отырып өнімнің жалпы жиыны көрсетіледі;
</w:t>
      </w:r>
      <w:r>
        <w:br/>
      </w:r>
      <w:r>
        <w:rPr>
          <w:rFonts w:ascii="Times New Roman"/>
          <w:b w:val="false"/>
          <w:i w:val="false"/>
          <w:color w:val="000000"/>
          <w:sz w:val="28"/>
        </w:rPr>
        <w:t>
      6) Ғ бағанының жолдарында өсірілетін дақылдардың әрбір түрі бойынша рефакция көрсетіледі;
</w:t>
      </w:r>
      <w:r>
        <w:br/>
      </w:r>
      <w:r>
        <w:rPr>
          <w:rFonts w:ascii="Times New Roman"/>
          <w:b w:val="false"/>
          <w:i w:val="false"/>
          <w:color w:val="000000"/>
          <w:sz w:val="28"/>
        </w:rPr>
        <w:t>
      7) G бағанының жолдарында өз мұқтажына пайдаланылатын өнімнің әрбір түрі бойынша көлемі көрсетіледі;
</w:t>
      </w:r>
      <w:r>
        <w:br/>
      </w:r>
      <w:r>
        <w:rPr>
          <w:rFonts w:ascii="Times New Roman"/>
          <w:b w:val="false"/>
          <w:i w:val="false"/>
          <w:color w:val="000000"/>
          <w:sz w:val="28"/>
        </w:rPr>
        <w:t>
      8) Н бағанының жолдарында өз ұқсатуына бағытталған өз өндірісі өнімінің көлемі көрсетіледі;
</w:t>
      </w:r>
      <w:r>
        <w:br/>
      </w:r>
      <w:r>
        <w:rPr>
          <w:rFonts w:ascii="Times New Roman"/>
          <w:b w:val="false"/>
          <w:i w:val="false"/>
          <w:color w:val="000000"/>
          <w:sz w:val="28"/>
        </w:rPr>
        <w:t>
      9) І бағанының жолдарында (Е бағанының жолдары - F бағанының жолдары - G бағанының жолдары - Н бағанының жолдары) формуласы бойынша айқындалатын сатуға жататын ағымдағы жыл өнімінің көлемі көрсетіледі;
</w:t>
      </w:r>
      <w:r>
        <w:br/>
      </w:r>
      <w:r>
        <w:rPr>
          <w:rFonts w:ascii="Times New Roman"/>
          <w:b w:val="false"/>
          <w:i w:val="false"/>
          <w:color w:val="000000"/>
          <w:sz w:val="28"/>
        </w:rPr>
        <w:t>
      10) J бағанының жолдарында ағымдағы кезең басына сатылмаған өз өндірісі өнімінің артық қалғандары көрсетіледі;
</w:t>
      </w:r>
      <w:r>
        <w:br/>
      </w:r>
      <w:r>
        <w:rPr>
          <w:rFonts w:ascii="Times New Roman"/>
          <w:b w:val="false"/>
          <w:i w:val="false"/>
          <w:color w:val="000000"/>
          <w:sz w:val="28"/>
        </w:rPr>
        <w:t>
      11) К бағанының жолдарында ағымдағы кезеңнің соңына артық қалғандар көрсетіледі;
</w:t>
      </w:r>
      <w:r>
        <w:br/>
      </w:r>
      <w:r>
        <w:rPr>
          <w:rFonts w:ascii="Times New Roman"/>
          <w:b w:val="false"/>
          <w:i w:val="false"/>
          <w:color w:val="000000"/>
          <w:sz w:val="28"/>
        </w:rPr>
        <w:t>
      12) L бағанының жолдарында (І бағанының жолы +J бағанының жолы - К бағанының жолы) формуласы бойынша айқындалатын сататын өнім көлемі көрсетіледі;
</w:t>
      </w:r>
      <w:r>
        <w:br/>
      </w:r>
      <w:r>
        <w:rPr>
          <w:rFonts w:ascii="Times New Roman"/>
          <w:b w:val="false"/>
          <w:i w:val="false"/>
          <w:color w:val="000000"/>
          <w:sz w:val="28"/>
        </w:rPr>
        <w:t>
      13) М бағанының жолдарында өнімнің әрбір түрін сатудың орташа бағасы (бастапқы есепті тапсырған кезде - кәсіпорынның бұрынғы жыл үшін есеп беру деректері бойынша) көрсетіледі;
</w:t>
      </w:r>
      <w:r>
        <w:br/>
      </w:r>
      <w:r>
        <w:rPr>
          <w:rFonts w:ascii="Times New Roman"/>
          <w:b w:val="false"/>
          <w:i w:val="false"/>
          <w:color w:val="000000"/>
          <w:sz w:val="28"/>
        </w:rPr>
        <w:t>
      14) N бағанында (L бағанының жолы х М бағанының жолы) формуласы бойынша айқындалатын өнімді сатудан кіріс сомасы көрсетіледі. Бұл ретте N бағанының жолдар көрсеткіштері О, Р және Q бағандарының тиісті жолдарына сәйкес келетін көрсеткіштер сомасына сәйкес келуі тиіс;
</w:t>
      </w:r>
      <w:r>
        <w:br/>
      </w:r>
      <w:r>
        <w:rPr>
          <w:rFonts w:ascii="Times New Roman"/>
          <w:b w:val="false"/>
          <w:i w:val="false"/>
          <w:color w:val="000000"/>
          <w:sz w:val="28"/>
        </w:rPr>
        <w:t>
      15) О бағанының жолдарында 14 процент ставка бойынша ҚҚС салынатын тауарларды сату бойынша айналымдар көрсетіледі;
</w:t>
      </w:r>
      <w:r>
        <w:br/>
      </w:r>
      <w:r>
        <w:rPr>
          <w:rFonts w:ascii="Times New Roman"/>
          <w:b w:val="false"/>
          <w:i w:val="false"/>
          <w:color w:val="000000"/>
          <w:sz w:val="28"/>
        </w:rPr>
        <w:t>
      16) Р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17) Q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13. 931.01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931.02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15. "Кіріс туралы ақпарат" бөлімінде:
</w:t>
      </w:r>
      <w:r>
        <w:br/>
      </w:r>
      <w:r>
        <w:rPr>
          <w:rFonts w:ascii="Times New Roman"/>
          <w:b w:val="false"/>
          <w:i w:val="false"/>
          <w:color w:val="000000"/>
          <w:sz w:val="28"/>
        </w:rPr>
        <w:t>
      1) А бағанында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өнімнің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ауыл шаруашылығы малдарының (ара балұясының, құстардың сандары) басы көрсетіледі;
</w:t>
      </w:r>
      <w:r>
        <w:br/>
      </w:r>
      <w:r>
        <w:rPr>
          <w:rFonts w:ascii="Times New Roman"/>
          <w:b w:val="false"/>
          <w:i w:val="false"/>
          <w:color w:val="000000"/>
          <w:sz w:val="28"/>
        </w:rPr>
        <w:t>
      4) D бағанының жолдарында өнімнің әрбір түрінің орташа шығуы (бастапқы есепті тапсырған кезде кәсіпорынның соңғы 5 жылы үшін есеп беру деректері бойынша) көрсетіледі;
</w:t>
      </w:r>
      <w:r>
        <w:br/>
      </w:r>
      <w:r>
        <w:rPr>
          <w:rFonts w:ascii="Times New Roman"/>
          <w:b w:val="false"/>
          <w:i w:val="false"/>
          <w:color w:val="000000"/>
          <w:sz w:val="28"/>
        </w:rPr>
        <w:t>
      5) Е бағанының жолдарында С бағаны мен D бағанының жолдар көрсеткіштерінің туындысын тоннаға (мың данаға) аудара отырып айқындалатын өнімнің жалпы шығуының сомасы көрсетіледі;
</w:t>
      </w:r>
      <w:r>
        <w:br/>
      </w:r>
      <w:r>
        <w:rPr>
          <w:rFonts w:ascii="Times New Roman"/>
          <w:b w:val="false"/>
          <w:i w:val="false"/>
          <w:color w:val="000000"/>
          <w:sz w:val="28"/>
        </w:rPr>
        <w:t>
      6) Ғ бағанының жолдарында ағымдағы кезеңнің басына өткізілмеген өнімнің қалдықтары көрсетіледі;
</w:t>
      </w:r>
      <w:r>
        <w:br/>
      </w:r>
      <w:r>
        <w:rPr>
          <w:rFonts w:ascii="Times New Roman"/>
          <w:b w:val="false"/>
          <w:i w:val="false"/>
          <w:color w:val="000000"/>
          <w:sz w:val="28"/>
        </w:rPr>
        <w:t>
      7) G бағанының жолдарында өз қажеттіліктеріне пайдаланылатын мал шаруашылығы (омарта шаруашылығы, құс шаруашылығы) өнімінің әрбір түрінің көлемі көрсетіледі;
</w:t>
      </w:r>
      <w:r>
        <w:br/>
      </w:r>
      <w:r>
        <w:rPr>
          <w:rFonts w:ascii="Times New Roman"/>
          <w:b w:val="false"/>
          <w:i w:val="false"/>
          <w:color w:val="000000"/>
          <w:sz w:val="28"/>
        </w:rPr>
        <w:t>
      8) Н бағанының жолдарында өзі қайта өңдеуге жіберілетін мал шаруашылығы (омарта шаруашылығы, құс шаруашылығы) өнімінің көлемі көрсетіледі;
</w:t>
      </w:r>
      <w:r>
        <w:br/>
      </w:r>
      <w:r>
        <w:rPr>
          <w:rFonts w:ascii="Times New Roman"/>
          <w:b w:val="false"/>
          <w:i w:val="false"/>
          <w:color w:val="000000"/>
          <w:sz w:val="28"/>
        </w:rPr>
        <w:t>
      9) I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10) J бағанының жолдарында (Е бағанының жолы + F бағанының жолы - G бағанының жолы - Н бағанының жолы - I бағанының жолы) формуласы бойынша айқындалатын өткізуге жататын өнімнің көлемі  көрсетіледі;
</w:t>
      </w:r>
      <w:r>
        <w:br/>
      </w:r>
      <w:r>
        <w:rPr>
          <w:rFonts w:ascii="Times New Roman"/>
          <w:b w:val="false"/>
          <w:i w:val="false"/>
          <w:color w:val="000000"/>
          <w:sz w:val="28"/>
        </w:rPr>
        <w:t>
      11) К бағанының жолдарында кәсіпорынның есеп беру деректері бойынша (бастапқы есепті берген кезде - кәсіпорынның бұрынғы жыл үшін есептілік деректері бойынша) мал шаруашылығы (омарта шаруашылығы, құс шаруашылығы) өнімінің әрбір түрі бойынша 1 тоннасы (1000 данасы) үшін сатудың орташа бағасы көрсетіледі;
</w:t>
      </w:r>
      <w:r>
        <w:br/>
      </w:r>
      <w:r>
        <w:rPr>
          <w:rFonts w:ascii="Times New Roman"/>
          <w:b w:val="false"/>
          <w:i w:val="false"/>
          <w:color w:val="000000"/>
          <w:sz w:val="28"/>
        </w:rPr>
        <w:t>
      12) L бағанының жолдарында (J бағанының жолдары х К бағанының жолдары) формуласы бойынша J және К бағандарының тиісті жолдарының туындысы ретінде айқындалатын өнімді өткізуден кіріс сомасы көрсетіледі. Бұл ретте L бағаны жолдарының көрсеткіштері М, N және О бағандарының тиісті жолдарының көрсеткіштеріне сәйкес келуі тиіс;
</w:t>
      </w:r>
      <w:r>
        <w:br/>
      </w:r>
      <w:r>
        <w:rPr>
          <w:rFonts w:ascii="Times New Roman"/>
          <w:b w:val="false"/>
          <w:i w:val="false"/>
          <w:color w:val="000000"/>
          <w:sz w:val="28"/>
        </w:rPr>
        <w:t>
      13) М бағанының жолдарында 14 процент ставка бойынша ҚҚС салынатын тауарларды сату бойынша айналымдар көрсетіледі;
</w:t>
      </w:r>
      <w:r>
        <w:br/>
      </w:r>
      <w:r>
        <w:rPr>
          <w:rFonts w:ascii="Times New Roman"/>
          <w:b w:val="false"/>
          <w:i w:val="false"/>
          <w:color w:val="000000"/>
          <w:sz w:val="28"/>
        </w:rPr>
        <w:t>
      14) N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15) О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16. 931.02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931.03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18. "Кіріс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беріліп отырған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ағымдағы кезеңнің басына өткізілмеген өнімнің артық қалғандары көрсетіледі;
</w:t>
      </w:r>
      <w:r>
        <w:br/>
      </w:r>
      <w:r>
        <w:rPr>
          <w:rFonts w:ascii="Times New Roman"/>
          <w:b w:val="false"/>
          <w:i w:val="false"/>
          <w:color w:val="000000"/>
          <w:sz w:val="28"/>
        </w:rPr>
        <w:t>
      4) D бағанының жолдарында өз өндірісінен шығарылатын жалпы өнім көрсетіледі;
</w:t>
      </w:r>
      <w:r>
        <w:br/>
      </w:r>
      <w:r>
        <w:rPr>
          <w:rFonts w:ascii="Times New Roman"/>
          <w:b w:val="false"/>
          <w:i w:val="false"/>
          <w:color w:val="000000"/>
          <w:sz w:val="28"/>
        </w:rPr>
        <w:t>
      5) Е бағанының жолдарында одан әрі өз өңдеуіне жіберілетін өнімнің көлемі (мысалы, өндірілген ұнның бір бөлігі макарон өнімдерін өндіруге жіберіледі. Бұл жағдайда ұнның осы көлемі макарон өндірісі үшін шикізат болып табылады);
</w:t>
      </w:r>
      <w:r>
        <w:br/>
      </w:r>
      <w:r>
        <w:rPr>
          <w:rFonts w:ascii="Times New Roman"/>
          <w:b w:val="false"/>
          <w:i w:val="false"/>
          <w:color w:val="000000"/>
          <w:sz w:val="28"/>
        </w:rPr>
        <w:t>
      6) F бағанының жолдарында өзінің шаруашылық қажеттілігіне жұмсау көзделетін өнім көлемі көрсетіледі;
</w:t>
      </w:r>
      <w:r>
        <w:br/>
      </w:r>
      <w:r>
        <w:rPr>
          <w:rFonts w:ascii="Times New Roman"/>
          <w:b w:val="false"/>
          <w:i w:val="false"/>
          <w:color w:val="000000"/>
          <w:sz w:val="28"/>
        </w:rPr>
        <w:t>
      7) G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8) Н бағанының жолдарында (С бағанының жолдары + D бағанының жолдары - Е бағанының жолдары - F бағанының жолдары - G бағанының жолдары) формуласы бойынша айқындалатын өткізуге жатқызылған өнім көлемі көрсетіледі;
</w:t>
      </w:r>
      <w:r>
        <w:br/>
      </w:r>
      <w:r>
        <w:rPr>
          <w:rFonts w:ascii="Times New Roman"/>
          <w:b w:val="false"/>
          <w:i w:val="false"/>
          <w:color w:val="000000"/>
          <w:sz w:val="28"/>
        </w:rPr>
        <w:t>
      9) I бағанының жолдарында кәсіпорын есептілігінің деректері бойынша (бастапқы есепті табыс еткен кезде - кәсіпорынның өткен жыл үшін есептілік деректері бойынша) өнімнің әр түрі бойынша орташа өткізу бағасы көрсетіледі;
</w:t>
      </w:r>
      <w:r>
        <w:br/>
      </w:r>
      <w:r>
        <w:rPr>
          <w:rFonts w:ascii="Times New Roman"/>
          <w:b w:val="false"/>
          <w:i w:val="false"/>
          <w:color w:val="000000"/>
          <w:sz w:val="28"/>
        </w:rPr>
        <w:t>
      10) J бағанының жолдарында (Н бағанының жолы х I бағанының жолы) формуласы бойынша айқындалатын Н және I бағандарының тиісті көрсеткіштерінің туындысы ретінде айқындалатын өнімді өткізуден кіріс сомасы көрсетіледі;
</w:t>
      </w:r>
      <w:r>
        <w:br/>
      </w:r>
      <w:r>
        <w:rPr>
          <w:rFonts w:ascii="Times New Roman"/>
          <w:b w:val="false"/>
          <w:i w:val="false"/>
          <w:color w:val="000000"/>
          <w:sz w:val="28"/>
        </w:rPr>
        <w:t>
      11) К бағанының жолдарында 14 процент ставкасы бойынша ҚҚС салынатын тауарларды сату бойынша айналымдар көрсетіледі;
</w:t>
      </w:r>
      <w:r>
        <w:br/>
      </w:r>
      <w:r>
        <w:rPr>
          <w:rFonts w:ascii="Times New Roman"/>
          <w:b w:val="false"/>
          <w:i w:val="false"/>
          <w:color w:val="000000"/>
          <w:sz w:val="28"/>
        </w:rPr>
        <w:t>
      12) L бағанының жолдарында нөлдік ставкасы бойынша ҚҚС салынатын тауарларды сату бойынша айналымдар көрсетіледі;
</w:t>
      </w:r>
      <w:r>
        <w:br/>
      </w:r>
      <w:r>
        <w:rPr>
          <w:rFonts w:ascii="Times New Roman"/>
          <w:b w:val="false"/>
          <w:i w:val="false"/>
          <w:color w:val="000000"/>
          <w:sz w:val="28"/>
        </w:rPr>
        <w:t>
      13) М бағанының жолдарында ҚҚС салынбайтын және ҚҚС-нан босатылған тауарларды сату бойынша айналымдар көрсетіледі.
</w:t>
      </w:r>
      <w:r>
        <w:br/>
      </w:r>
      <w:r>
        <w:rPr>
          <w:rFonts w:ascii="Times New Roman"/>
          <w:b w:val="false"/>
          <w:i w:val="false"/>
          <w:color w:val="000000"/>
          <w:sz w:val="28"/>
        </w:rPr>
        <w:t>
      19. 931.03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931.04-нысан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21. "Өткізілетін тауардың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өсірілетін дақылдардың әр түрі бойынша өткізілетін тауардың 1 бірлігіне пайдаланылатын тұқымдар сатып алу бойынша шығындар сомасы (бастапқы есепті берген ретте - кәсіпорынның соңғы 5 жылдағы есептілік деректері бойынша жұмсалған тұқым салмақтық көрсеткіште ескеріледі);
</w:t>
      </w:r>
      <w:r>
        <w:br/>
      </w:r>
      <w:r>
        <w:rPr>
          <w:rFonts w:ascii="Times New Roman"/>
          <w:b w:val="false"/>
          <w:i w:val="false"/>
          <w:color w:val="000000"/>
          <w:sz w:val="28"/>
        </w:rPr>
        <w:t>
      4) D бағанының жолдарында өсірілетін дақылдардың әр түрі бойынша өткізілетін тауардың 1 бірлігі есебіне жанар-жағармай материалдарын (бұдан әрі - ЖЖМ) сатып алуға жұмсалатын шығын сомасы көрсетіледі (бастапқы есеп беру кезінде соңғы 5 жыл үшін кәсіпорын есептілігінің деректері бойынша жұмсалған ЖЖМ көлемі ескеріледі;
</w:t>
      </w:r>
      <w:r>
        <w:br/>
      </w:r>
      <w:r>
        <w:rPr>
          <w:rFonts w:ascii="Times New Roman"/>
          <w:b w:val="false"/>
          <w:i w:val="false"/>
          <w:color w:val="000000"/>
          <w:sz w:val="28"/>
        </w:rPr>
        <w:t>
      5) Е бағанының жолдарында Салық кодексінің 113-бабына сәйкес өсірілетін дақылдардың әр түрі бойынша өткізілетін тауардың 1 бірлігі есебіне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өсірілетін дақылдардың әр түрі бойынша өткізілетін тауардың 1 бірлігі есебіне пайдаланылатын минералды тыңайтқыш бойынша шығындар сомасы көрсетіледі (бастапқы есепті берген кезде кәсіпорынның соңғы 5 жылдағы есептілік деректері бойынша жұмсалған минералды тыңайтқыштардың салмақ көлемі ескеріледі;
</w:t>
      </w:r>
      <w:r>
        <w:br/>
      </w:r>
      <w:r>
        <w:rPr>
          <w:rFonts w:ascii="Times New Roman"/>
          <w:b w:val="false"/>
          <w:i w:val="false"/>
          <w:color w:val="000000"/>
          <w:sz w:val="28"/>
        </w:rPr>
        <w:t>
      7) G бағанының жолдарында өсірілетін дақылдардың әр түрі бойынша өткізілетін тауардың 1 бірлігі есебіне пайдаланылатын электр қуаты бойынша шығындар сомасы көрсетіледі. Бастапқы есепті берген кезде кәсіпорынның соңғы 5 жылдағы есептілік деректері бойынша аталған соманы айқындау үшін жұмсалған электр қуатының көлемі қолданылады;
</w:t>
      </w:r>
      <w:r>
        <w:br/>
      </w:r>
      <w:r>
        <w:rPr>
          <w:rFonts w:ascii="Times New Roman"/>
          <w:b w:val="false"/>
          <w:i w:val="false"/>
          <w:color w:val="000000"/>
          <w:sz w:val="28"/>
        </w:rPr>
        <w:t>
      8) H бағанының жолдарында өсірілетін дақылдардың әр түрі бойынша өткізілетін тауардың 1 бірлігі есебіне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өсірілетін дақылдардың әр түрі бойынша өткізілетін тауардың 1 бірлігі есебіне еңбекақыға жұмсалатын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өсірілетін дақылдардың әр түрі бойынша өткізілетін тауардың 1 бірлігі есебіне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өсірілетін дақылдардың әр түрі бойынша өткізілетін тауардың 1 бірлігі есебіне кәсіпорынның басқа да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өсірілетін дақылдардың әр түрі бойынша өткізілетін тауардың 1 бірлігі есебіне С, D, E, F, G, H, І, J және К бағандарының тиісті жолдарын жинақтаумен айқындалатын барлық шығындарының жиынтық сомасы (бастапқы есепті берген ретте - кәсіпорынның соңғы 5 жылдағы есептілік деректері бойынша)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сатылатын өнімнің көлемі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айқындайтын, өсімдік шаруашылығының барлық өнімдеріне жұмсалатын шығынның сомасы көрсетіледі;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көрсетуді) сатып алу бойынша айналым көрсетіледі;
</w:t>
      </w:r>
      <w:r>
        <w:br/>
      </w:r>
      <w:r>
        <w:rPr>
          <w:rFonts w:ascii="Times New Roman"/>
          <w:b w:val="false"/>
          <w:i w:val="false"/>
          <w:color w:val="000000"/>
          <w:sz w:val="28"/>
        </w:rPr>
        <w:t>
      16) P бағанының жолдарында нөлдік ставка бойынша ҚҚС салынатын тауарларды сату бойынша шығындар (айналымдар)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22. 931.04-нысаны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931.05-нысан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24.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тауардың 1 бірлігі үшін жем-шөпке жұмсалатын шығындар сомасы көрсетіледі (бастапқы есепті берген кезде кәсіпорынның соңғы 5 жылдағы есептілік деректері бойынша жем-шөп шығындары салмақтық көрсеткіште ескеріледі);
</w:t>
      </w:r>
      <w:r>
        <w:br/>
      </w:r>
      <w:r>
        <w:rPr>
          <w:rFonts w:ascii="Times New Roman"/>
          <w:b w:val="false"/>
          <w:i w:val="false"/>
          <w:color w:val="000000"/>
          <w:sz w:val="28"/>
        </w:rPr>
        <w:t>
      4) D бағанының жолдарында өткізілетін тауардың 1 бірлігі есебінде ЖЖМ-ге жұмсалатын шығындар сомасы көрсетіледі (бастапқы есеп беру кезінде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өткізілетін тауардың 1 бірлігі есебінде негізгі құралдарды жөндеуге кететін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тауардың 1 бірлігі есебінде мал дәрігерлік препараттар сатып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тауардың 1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тауардың 1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тауардың 1 бірлігі есебінде жұмыс берушінің еңбекақы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тауардың 1 бірлігі есебінде салық төлеушінің сырт ұйымдардан көлік қызмет көрсету бойынша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тауардың 1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К бағандарының жолдарын жинақтаумен айқындалатын өткізілетін тауардың 1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өнімнің әр түрінің саны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айқындалатын, барлық өткізілетін өнімдерді өндіруге жұмсалатын шығындар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14 проценттік ставка бойынша ҚҚС салынатын тауарларды (жұмыстарды, қызмет көрсету) сатып алу бойынша айналым көрсетіледі;
</w:t>
      </w:r>
      <w:r>
        <w:br/>
      </w:r>
      <w:r>
        <w:rPr>
          <w:rFonts w:ascii="Times New Roman"/>
          <w:b w:val="false"/>
          <w:i w:val="false"/>
          <w:color w:val="000000"/>
          <w:sz w:val="28"/>
        </w:rPr>
        <w:t>
      16) P бағанының жолдарында нөлдік ставка бойынша салық салынатын тауарларды сату бойынша айналым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25. 931.05-нысан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931.06-нысаны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27.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қайта өңдеу өнімінің бірлігі есебінде шикізаттар мен материалдар алуға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өткізілетін қайта өңдеу өнімінің бірлігі есебінде ЖЖМ-ге жұмсалатын шығындар сомасы көрсетіледі (бастапқы есепті берген кезде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113-бабына сәйкес өткізілетін қайта өңдеу өнімінің бірлігі есебінде негізгі құралдарды жөндеуге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қайта өңдеу өнімінің бірлігі есебінде үй-жайларды, жабдықтарды және т.б. жалға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қайта өңдеу өнімінің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қайта өңдеу өнімінің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қайта өңдеу өнімінің бірлігі есебінде жұмыс берушінің еңбекақы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қайта өңдеу өнімінің бірлігі есебінде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қайта өңдеу өнімінің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және К бағандарының жолдарын жинақтаумен айқындалатын, өткізілетін қайта өңдеу өнімінің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өткізілетін қайта өңдеу өнімдердің жалпы көлемі көрсетіледі;
</w:t>
      </w:r>
      <w:r>
        <w:br/>
      </w:r>
      <w:r>
        <w:rPr>
          <w:rFonts w:ascii="Times New Roman"/>
          <w:b w:val="false"/>
          <w:i w:val="false"/>
          <w:color w:val="000000"/>
          <w:sz w:val="28"/>
        </w:rPr>
        <w:t>
      14) N бағанының жолдарында L және М бағандарының тиісті жолдарын көбейту бойынша айқындалатын, барлық өткізілетін өнімді өндіруге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14 проценттік ставка бойынша ҚҚС салынатын шығындар (айналым) көрсетіледі;
</w:t>
      </w:r>
      <w:r>
        <w:br/>
      </w:r>
      <w:r>
        <w:rPr>
          <w:rFonts w:ascii="Times New Roman"/>
          <w:b w:val="false"/>
          <w:i w:val="false"/>
          <w:color w:val="000000"/>
          <w:sz w:val="28"/>
        </w:rPr>
        <w:t>
      16) P бағанының жолдарында нөлдік ставка бойынша ҚҚС салынатын шығындар (айналым) көрсетіледі;
</w:t>
      </w:r>
      <w:r>
        <w:br/>
      </w:r>
      <w:r>
        <w:rPr>
          <w:rFonts w:ascii="Times New Roman"/>
          <w:b w:val="false"/>
          <w:i w:val="false"/>
          <w:color w:val="000000"/>
          <w:sz w:val="28"/>
        </w:rPr>
        <w:t>
      17) Q бағанының жолдарында ҚҚС салынбайтын және ҚҚС-нан босатылған шығындар (айналым) көрсетіледі.
</w:t>
      </w:r>
      <w:r>
        <w:br/>
      </w:r>
      <w:r>
        <w:rPr>
          <w:rFonts w:ascii="Times New Roman"/>
          <w:b w:val="false"/>
          <w:i w:val="false"/>
          <w:color w:val="000000"/>
          <w:sz w:val="28"/>
        </w:rPr>
        <w:t>
      28. 931.06-нысаны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931.07 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931.07 нысан бойынша қосымша парақтарының жалпы саны көрсетіледі;
</w:t>
      </w:r>
      <w:r>
        <w:br/>
      </w:r>
      <w:r>
        <w:rPr>
          <w:rFonts w:ascii="Times New Roman"/>
          <w:b w:val="false"/>
          <w:i w:val="false"/>
          <w:color w:val="000000"/>
          <w:sz w:val="28"/>
        </w:rPr>
        <w:t>
      4) 4-жолда жер заңдарына сәйкес жер телімінің тиісті санатына белгі соғылады;
</w:t>
      </w:r>
      <w:r>
        <w:br/>
      </w:r>
      <w:r>
        <w:rPr>
          <w:rFonts w:ascii="Times New Roman"/>
          <w:b w:val="false"/>
          <w:i w:val="false"/>
          <w:color w:val="000000"/>
          <w:sz w:val="28"/>
        </w:rPr>
        <w:t>
      5) 5-жолда жер телімі ауданының тиісті өлшемі көрсетіледі.  
</w:t>
      </w:r>
      <w:r>
        <w:br/>
      </w:r>
      <w:r>
        <w:rPr>
          <w:rFonts w:ascii="Times New Roman"/>
          <w:b w:val="false"/>
          <w:i w:val="false"/>
          <w:color w:val="000000"/>
          <w:sz w:val="28"/>
        </w:rPr>
        <w:t>
      30. "Жер салығы бойынша ақпарат" бөлімінде:
</w:t>
      </w:r>
      <w:r>
        <w:br/>
      </w:r>
      <w:r>
        <w:rPr>
          <w:rFonts w:ascii="Times New Roman"/>
          <w:b w:val="false"/>
          <w:i w:val="false"/>
          <w:color w:val="000000"/>
          <w:sz w:val="28"/>
        </w:rPr>
        <w:t>
      1) А бағанының жолдарында реттік нөмірі көрсетіледі;
</w:t>
      </w:r>
      <w:r>
        <w:br/>
      </w:r>
      <w:r>
        <w:rPr>
          <w:rFonts w:ascii="Times New Roman"/>
          <w:b w:val="false"/>
          <w:i w:val="false"/>
          <w:color w:val="000000"/>
          <w:sz w:val="28"/>
        </w:rPr>
        <w:t>
      2) B бағаны 4F жолы толтырылған жағдайда ғана толтырылады.
</w:t>
      </w:r>
      <w:r>
        <w:br/>
      </w:r>
      <w:r>
        <w:rPr>
          <w:rFonts w:ascii="Times New Roman"/>
          <w:b w:val="false"/>
          <w:i w:val="false"/>
          <w:color w:val="000000"/>
          <w:sz w:val="28"/>
        </w:rPr>
        <w:t>
      В бағанының жолдарында қоса берілген тізімге сәйкес ауыл шаруашылығы мақсатындағы жерлердің коды көрсетіледі:
</w:t>
      </w:r>
      <w:r>
        <w:br/>
      </w:r>
      <w:r>
        <w:rPr>
          <w:rFonts w:ascii="Times New Roman"/>
          <w:b w:val="false"/>
          <w:i w:val="false"/>
          <w:color w:val="000000"/>
          <w:sz w:val="28"/>
        </w:rPr>
        <w:t>
      001 - егістік;
</w:t>
      </w:r>
      <w:r>
        <w:br/>
      </w:r>
      <w:r>
        <w:rPr>
          <w:rFonts w:ascii="Times New Roman"/>
          <w:b w:val="false"/>
          <w:i w:val="false"/>
          <w:color w:val="000000"/>
          <w:sz w:val="28"/>
        </w:rPr>
        <w:t>
      002 - тыңайған жер;
</w:t>
      </w:r>
      <w:r>
        <w:br/>
      </w:r>
      <w:r>
        <w:rPr>
          <w:rFonts w:ascii="Times New Roman"/>
          <w:b w:val="false"/>
          <w:i w:val="false"/>
          <w:color w:val="000000"/>
          <w:sz w:val="28"/>
        </w:rPr>
        <w:t>
      003 - көпжылдық екпелер;
</w:t>
      </w:r>
      <w:r>
        <w:br/>
      </w:r>
      <w:r>
        <w:rPr>
          <w:rFonts w:ascii="Times New Roman"/>
          <w:b w:val="false"/>
          <w:i w:val="false"/>
          <w:color w:val="000000"/>
          <w:sz w:val="28"/>
        </w:rPr>
        <w:t>
      004 - шабындықтар;
</w:t>
      </w:r>
      <w:r>
        <w:br/>
      </w:r>
      <w:r>
        <w:rPr>
          <w:rFonts w:ascii="Times New Roman"/>
          <w:b w:val="false"/>
          <w:i w:val="false"/>
          <w:color w:val="000000"/>
          <w:sz w:val="28"/>
        </w:rPr>
        <w:t>
      005 - жайылым;
</w:t>
      </w:r>
      <w:r>
        <w:br/>
      </w:r>
      <w:r>
        <w:rPr>
          <w:rFonts w:ascii="Times New Roman"/>
          <w:b w:val="false"/>
          <w:i w:val="false"/>
          <w:color w:val="000000"/>
          <w:sz w:val="28"/>
        </w:rPr>
        <w:t>
      3) C бағанының жолдарында жер телімдерінің кадастрлық нөмірі  көрсетіледі;
</w:t>
      </w:r>
      <w:r>
        <w:br/>
      </w:r>
      <w:r>
        <w:rPr>
          <w:rFonts w:ascii="Times New Roman"/>
          <w:b w:val="false"/>
          <w:i w:val="false"/>
          <w:color w:val="000000"/>
          <w:sz w:val="28"/>
        </w:rPr>
        <w:t>
      4) D бағанының жолдарында жер телімдерінің ауданы (га., қажет жағдайда шаршы метр) көрсетіледі;
</w:t>
      </w:r>
      <w:r>
        <w:br/>
      </w:r>
      <w:r>
        <w:rPr>
          <w:rFonts w:ascii="Times New Roman"/>
          <w:b w:val="false"/>
          <w:i w:val="false"/>
          <w:color w:val="000000"/>
          <w:sz w:val="28"/>
        </w:rPr>
        <w:t>
      5) E бағанының жолдарында тиісті бонитет балы көрсетіледі;
</w:t>
      </w:r>
      <w:r>
        <w:br/>
      </w:r>
      <w:r>
        <w:rPr>
          <w:rFonts w:ascii="Times New Roman"/>
          <w:b w:val="false"/>
          <w:i w:val="false"/>
          <w:color w:val="000000"/>
          <w:sz w:val="28"/>
        </w:rPr>
        <w:t>
      6) F бағанының жолдарында Салық кодексінің 
</w:t>
      </w:r>
      <w:r>
        <w:rPr>
          <w:rFonts w:ascii="Times New Roman"/>
          <w:b w:val="false"/>
          <w:i w:val="false"/>
          <w:color w:val="000000"/>
          <w:sz w:val="28"/>
        </w:rPr>
        <w:t xml:space="preserve"> 329-бабына </w:t>
      </w:r>
      <w:r>
        <w:rPr>
          <w:rFonts w:ascii="Times New Roman"/>
          <w:b w:val="false"/>
          <w:i w:val="false"/>
          <w:color w:val="000000"/>
          <w:sz w:val="28"/>
        </w:rPr>
        <w:t>
 сәйкес жер салығының ставкасы көрсетіледі;
</w:t>
      </w:r>
      <w:r>
        <w:br/>
      </w:r>
      <w:r>
        <w:rPr>
          <w:rFonts w:ascii="Times New Roman"/>
          <w:b w:val="false"/>
          <w:i w:val="false"/>
          <w:color w:val="000000"/>
          <w:sz w:val="28"/>
        </w:rPr>
        <w:t>
      7) G бағанының 00001 жолында 931.07 нысаны бойынша қосымша парақтарының 00002 жолдары көрсеткіштерінің сомасы ретінде айқындалатын есептелген жер салығының жалпы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8) G бағанының 00002 жолында 931.07 нысаны бойынша қосымша парақтарының 00002 жолдары көрсеткіштерінің сомасы ретінде айқындалатын есептелген жер салығының жалпы жиынтық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9) G бағанының 00002 жолында жер телімдерінің тиісті санаттары бойынша есептелген жер салығының жиынтық сомасы көрсетіледі. Жер телімінің бір санаты бойынша бірнеше парақ толтырылған жағдайда, жер салығының сомасы 931.07 нысаны бойынша қосымшада жер телімінің тиісті санаты бойынша парақтардың бірінде ғана көрсетіледі.
</w:t>
      </w:r>
      <w:r>
        <w:br/>
      </w:r>
      <w:r>
        <w:rPr>
          <w:rFonts w:ascii="Times New Roman"/>
          <w:b w:val="false"/>
          <w:i w:val="false"/>
          <w:color w:val="000000"/>
          <w:sz w:val="28"/>
        </w:rPr>
        <w:t>
      31. 931.07-нысан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931.08-нысан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33. "Мүлік салығы бойынша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негізгі құралдар мен материалдық емес активтер тізімі көрсетіледі;
</w:t>
      </w:r>
      <w:r>
        <w:br/>
      </w:r>
      <w:r>
        <w:rPr>
          <w:rFonts w:ascii="Times New Roman"/>
          <w:b w:val="false"/>
          <w:i w:val="false"/>
          <w:color w:val="000000"/>
          <w:sz w:val="28"/>
        </w:rPr>
        <w:t>
      3) C бағанының жолдарында негізгі құралдар мен материалдық емес активтердің жыл басындағы қалдық құны көрсетіледі;
</w:t>
      </w:r>
      <w:r>
        <w:br/>
      </w:r>
      <w:r>
        <w:rPr>
          <w:rFonts w:ascii="Times New Roman"/>
          <w:b w:val="false"/>
          <w:i w:val="false"/>
          <w:color w:val="000000"/>
          <w:sz w:val="28"/>
        </w:rPr>
        <w:t>
      4) D бағанының жолдарында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Е бағанының жолдарында С және D бағандарының тиісті жолдарының көрсеткіштерін көбейтумен анықтайтын мүлік салығын есептеу сомасы көрсетіледі;
</w:t>
      </w:r>
      <w:r>
        <w:br/>
      </w:r>
      <w:r>
        <w:rPr>
          <w:rFonts w:ascii="Times New Roman"/>
          <w:b w:val="false"/>
          <w:i w:val="false"/>
          <w:color w:val="000000"/>
          <w:sz w:val="28"/>
        </w:rPr>
        <w:t>
      6) Е бағанының 0001 жолдарында есептелген мүлік салығының жалпы жиынтық сомасы көрсетіледі.
</w:t>
      </w:r>
      <w:r>
        <w:br/>
      </w:r>
      <w:r>
        <w:rPr>
          <w:rFonts w:ascii="Times New Roman"/>
          <w:b w:val="false"/>
          <w:i w:val="false"/>
          <w:color w:val="000000"/>
          <w:sz w:val="28"/>
        </w:rPr>
        <w:t>
      34. 931.08-нысан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931.09-нысан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көрсеткіш есебі жүргізілген тиісті валюта коды көрсетіледі;
</w:t>
      </w:r>
      <w:r>
        <w:br/>
      </w:r>
      <w:r>
        <w:rPr>
          <w:rFonts w:ascii="Times New Roman"/>
          <w:b w:val="false"/>
          <w:i w:val="false"/>
          <w:color w:val="000000"/>
          <w:sz w:val="28"/>
        </w:rPr>
        <w:t>
      4) 4-жолда 931.09-нысан бойынша қосымша парақтардың жалпы саны көрсетіледі;
</w:t>
      </w:r>
      <w:r>
        <w:br/>
      </w:r>
      <w:r>
        <w:rPr>
          <w:rFonts w:ascii="Times New Roman"/>
          <w:b w:val="false"/>
          <w:i w:val="false"/>
          <w:color w:val="000000"/>
          <w:sz w:val="28"/>
        </w:rPr>
        <w:t>
      5) 5-жолда көлік құралының тиісті түріне белгі қойылады.
</w:t>
      </w:r>
      <w:r>
        <w:br/>
      </w:r>
      <w:r>
        <w:rPr>
          <w:rFonts w:ascii="Times New Roman"/>
          <w:b w:val="false"/>
          <w:i w:val="false"/>
          <w:color w:val="000000"/>
          <w:sz w:val="28"/>
        </w:rPr>
        <w:t>
      36. "Көлік құралдарына салынатын салықты есептеу бойынша мәліметтер" бөлімінде:
</w:t>
      </w:r>
      <w:r>
        <w:br/>
      </w:r>
      <w:r>
        <w:rPr>
          <w:rFonts w:ascii="Times New Roman"/>
          <w:b w:val="false"/>
          <w:i w:val="false"/>
          <w:color w:val="000000"/>
          <w:sz w:val="28"/>
        </w:rPr>
        <w:t>
      1) 931.09.001 жолда көлік құралының түрі, моделі және маркасы көрсетіледі;
</w:t>
      </w:r>
      <w:r>
        <w:br/>
      </w:r>
      <w:r>
        <w:rPr>
          <w:rFonts w:ascii="Times New Roman"/>
          <w:b w:val="false"/>
          <w:i w:val="false"/>
          <w:color w:val="000000"/>
          <w:sz w:val="28"/>
        </w:rPr>
        <w:t>
      2) 931.09.002 жолда көлік құралының шыққан жылы көрсетіледі;
</w:t>
      </w:r>
      <w:r>
        <w:br/>
      </w:r>
      <w:r>
        <w:rPr>
          <w:rFonts w:ascii="Times New Roman"/>
          <w:b w:val="false"/>
          <w:i w:val="false"/>
          <w:color w:val="000000"/>
          <w:sz w:val="28"/>
        </w:rPr>
        <w:t>
      3) 931.09.003 жолда маркасы (моделі, түрі) көрсетілетін және шыққан жылы көрсетілетін көлік құралдарының саны көрсетіледі; 
</w:t>
      </w:r>
      <w:r>
        <w:br/>
      </w:r>
      <w:r>
        <w:rPr>
          <w:rFonts w:ascii="Times New Roman"/>
          <w:b w:val="false"/>
          <w:i w:val="false"/>
          <w:color w:val="000000"/>
          <w:sz w:val="28"/>
        </w:rPr>
        <w:t>
      4) 931.09.004 жолдарында көлік құралдарына салық салу объектілері көрсетіледі;
</w:t>
      </w:r>
      <w:r>
        <w:br/>
      </w:r>
      <w:r>
        <w:rPr>
          <w:rFonts w:ascii="Times New Roman"/>
          <w:b w:val="false"/>
          <w:i w:val="false"/>
          <w:color w:val="000000"/>
          <w:sz w:val="28"/>
        </w:rPr>
        <w:t>
      931.09.004А жолында автомобильдің жүк көтергіштігі (жүк автомобильдері бойынша 931.09 нысанына қосымша толтырғанда) көрсетіледі;
</w:t>
      </w:r>
      <w:r>
        <w:br/>
      </w:r>
      <w:r>
        <w:rPr>
          <w:rFonts w:ascii="Times New Roman"/>
          <w:b w:val="false"/>
          <w:i w:val="false"/>
          <w:color w:val="000000"/>
          <w:sz w:val="28"/>
        </w:rPr>
        <w:t>
      931.09.004В жолында автомобиль қозғалтқышының көлемі (жеңіл автомобильдер бойынша 931.09 нысанына қосымша толтырғанда) көрсетіледі;
</w:t>
      </w:r>
      <w:r>
        <w:br/>
      </w:r>
      <w:r>
        <w:rPr>
          <w:rFonts w:ascii="Times New Roman"/>
          <w:b w:val="false"/>
          <w:i w:val="false"/>
          <w:color w:val="000000"/>
          <w:sz w:val="28"/>
        </w:rPr>
        <w:t>
      931.09.004С жолында отырғызу орындарының саны (автобустар бойынша 931.09 нысанына қосымша толтырғанда) көрсетіледі; 
</w:t>
      </w:r>
      <w:r>
        <w:br/>
      </w:r>
      <w:r>
        <w:rPr>
          <w:rFonts w:ascii="Times New Roman"/>
          <w:b w:val="false"/>
          <w:i w:val="false"/>
          <w:color w:val="000000"/>
          <w:sz w:val="28"/>
        </w:rPr>
        <w:t>
      931.09.004D жолында қозғалтқыштың ат күшімен өлшенетін қуаты (катерлер, кемелер, жетектер, баржалар мен яхталар бойынша 931.09 нысанына қосымша толтырғанда) көрсетіледі;
</w:t>
      </w:r>
      <w:r>
        <w:br/>
      </w:r>
      <w:r>
        <w:rPr>
          <w:rFonts w:ascii="Times New Roman"/>
          <w:b w:val="false"/>
          <w:i w:val="false"/>
          <w:color w:val="000000"/>
          <w:sz w:val="28"/>
        </w:rPr>
        <w:t>
      931.09.004Е жолында қозғалтқыштың киловаттпен өлшенетін қуаты (ұшу аппараттары 931.09 нысанына қосымша толтырғанда) көрсетіледі; 
</w:t>
      </w:r>
      <w:r>
        <w:br/>
      </w:r>
      <w:r>
        <w:rPr>
          <w:rFonts w:ascii="Times New Roman"/>
          <w:b w:val="false"/>
          <w:i w:val="false"/>
          <w:color w:val="000000"/>
          <w:sz w:val="28"/>
        </w:rPr>
        <w:t>
      5) 931.09.005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жеңіл автомобильдерде қозғалтқыштың артық көлемі көрсетіледі.
</w:t>
      </w:r>
      <w:r>
        <w:br/>
      </w:r>
      <w:r>
        <w:rPr>
          <w:rFonts w:ascii="Times New Roman"/>
          <w:b w:val="false"/>
          <w:i w:val="false"/>
          <w:color w:val="000000"/>
          <w:sz w:val="28"/>
        </w:rPr>
        <w:t>
      37. "Көлік құралдарына салынатын салық" бөлімінде:
</w:t>
      </w:r>
      <w:r>
        <w:br/>
      </w:r>
      <w:r>
        <w:rPr>
          <w:rFonts w:ascii="Times New Roman"/>
          <w:b w:val="false"/>
          <w:i w:val="false"/>
          <w:color w:val="000000"/>
          <w:sz w:val="28"/>
        </w:rPr>
        <w:t>
      1) 931.09.006 жолда салық кезеңінің ішінде көлік құралдарына меншік құқығын жүзеге асырудың нақты кезеңі (айлар саны) көрсетіледі;
</w:t>
      </w:r>
      <w:r>
        <w:br/>
      </w:r>
      <w:r>
        <w:rPr>
          <w:rFonts w:ascii="Times New Roman"/>
          <w:b w:val="false"/>
          <w:i w:val="false"/>
          <w:color w:val="000000"/>
          <w:sz w:val="28"/>
        </w:rPr>
        <w:t>
      2) 931.09.007 жолда Салық кодексінің 347-бабының 1-тармағына сәйкес көлік салығының ставкасы көрсетіледі;
</w:t>
      </w:r>
      <w:r>
        <w:br/>
      </w:r>
      <w:r>
        <w:rPr>
          <w:rFonts w:ascii="Times New Roman"/>
          <w:b w:val="false"/>
          <w:i w:val="false"/>
          <w:color w:val="000000"/>
          <w:sz w:val="28"/>
        </w:rPr>
        <w:t>
      3) 931.09.008 жолда жеңіл автомобильдер бойынша 931.09.007+931.09.005 х 7 ретінде, басқа көлік құралдары мен ұшу аппараттары үшін 931.09.007 жолында көрсетілген сома ретінде айқындалатын салық сомасы көрсетіледі;
</w:t>
      </w:r>
      <w:r>
        <w:br/>
      </w:r>
      <w:r>
        <w:rPr>
          <w:rFonts w:ascii="Times New Roman"/>
          <w:b w:val="false"/>
          <w:i w:val="false"/>
          <w:color w:val="000000"/>
          <w:sz w:val="28"/>
        </w:rPr>
        <w:t>
      4) 931.09.009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3, 4, 5, 7-тармақтарында белгіленген тиісті түзету коэффициенті көрсетіледі;
</w:t>
      </w:r>
      <w:r>
        <w:br/>
      </w:r>
      <w:r>
        <w:rPr>
          <w:rFonts w:ascii="Times New Roman"/>
          <w:b w:val="false"/>
          <w:i w:val="false"/>
          <w:color w:val="000000"/>
          <w:sz w:val="28"/>
        </w:rPr>
        <w:t>
      5) 931.09.010 жолда 931.09.008 және 931.09.009 жолдарының көрсеткіштерін көбейту бойынша айқындалатын есепті салық кезеңі үшін салық сомасы, түзету коэффициентін ескере отырып, көрсетіледі;
</w:t>
      </w:r>
      <w:r>
        <w:br/>
      </w:r>
      <w:r>
        <w:rPr>
          <w:rFonts w:ascii="Times New Roman"/>
          <w:b w:val="false"/>
          <w:i w:val="false"/>
          <w:color w:val="000000"/>
          <w:sz w:val="28"/>
        </w:rPr>
        <w:t>
      6) 931.09.011 жолда (931.09.010/12 х 931.09.006) формуласы бойынша айқындалатын нақты иелену кезеңі үшін салық сомасы көрсетіледі. Егер нақты иелену уақыты 12 айды құраса, 931.09.010 жолында көрсетілген сома 931.09.011 жолына көшіріледі;
</w:t>
      </w:r>
      <w:r>
        <w:br/>
      </w:r>
      <w:r>
        <w:rPr>
          <w:rFonts w:ascii="Times New Roman"/>
          <w:b w:val="false"/>
          <w:i w:val="false"/>
          <w:color w:val="000000"/>
          <w:sz w:val="28"/>
        </w:rPr>
        <w:t>
      7) 931.09.012 жолында 931.09. және 931.09.011 жолдарының көрсеткіштерінің туындысы бойынша айқындалатын көлік құралдарының санын ескере отырып, көрсетіледі.
</w:t>
      </w:r>
      <w:r>
        <w:br/>
      </w:r>
      <w:r>
        <w:rPr>
          <w:rFonts w:ascii="Times New Roman"/>
          <w:b w:val="false"/>
          <w:i w:val="false"/>
          <w:color w:val="000000"/>
          <w:sz w:val="28"/>
        </w:rPr>
        <w:t>
      38. 931.09-нысан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931.10-нысан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40. "Әлеуметтік салық" бөлімінде:
</w:t>
      </w:r>
      <w:r>
        <w:br/>
      </w:r>
      <w:r>
        <w:rPr>
          <w:rFonts w:ascii="Times New Roman"/>
          <w:b w:val="false"/>
          <w:i w:val="false"/>
          <w:color w:val="000000"/>
          <w:sz w:val="28"/>
        </w:rPr>
        <w:t>
      1) A бағанының жолдарында әкімшілік-басқару, инженерлік-техникалық қызметкер жұмысын атқаратын шет елдік мамандар бойынша мәліметтер толтырылады;
</w:t>
      </w:r>
      <w:r>
        <w:br/>
      </w:r>
      <w:r>
        <w:rPr>
          <w:rFonts w:ascii="Times New Roman"/>
          <w:b w:val="false"/>
          <w:i w:val="false"/>
          <w:color w:val="000000"/>
          <w:sz w:val="28"/>
        </w:rPr>
        <w:t>
      931.10.001А жолында өткен жылғы 1 жұмысшының орташа еңбекақысы көрсетіледі;
</w:t>
      </w:r>
      <w:r>
        <w:br/>
      </w:r>
      <w:r>
        <w:rPr>
          <w:rFonts w:ascii="Times New Roman"/>
          <w:b w:val="false"/>
          <w:i w:val="false"/>
          <w:color w:val="000000"/>
          <w:sz w:val="28"/>
        </w:rPr>
        <w:t>
      931.10.002А жолында 1 жұмысшының әлеуметтік салық салынбайтын кірісі көрсетіледі;
</w:t>
      </w:r>
      <w:r>
        <w:br/>
      </w:r>
      <w:r>
        <w:rPr>
          <w:rFonts w:ascii="Times New Roman"/>
          <w:b w:val="false"/>
          <w:i w:val="false"/>
          <w:color w:val="000000"/>
          <w:sz w:val="28"/>
        </w:rPr>
        <w:t>
      931.10.003А жолында 931.10.001А және 931.10.002А жолдарының айырмасы түрінде айқындалатын 1 жұмысшыға әлеуметтік салық сомасы көрсетіледі;
</w:t>
      </w:r>
      <w:r>
        <w:br/>
      </w:r>
      <w:r>
        <w:rPr>
          <w:rFonts w:ascii="Times New Roman"/>
          <w:b w:val="false"/>
          <w:i w:val="false"/>
          <w:color w:val="000000"/>
          <w:sz w:val="28"/>
        </w:rPr>
        <w:t>
      931.10.004А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931.10.005А жолында ағымдағы жылға мәлімделген жұмысшылардың саны көрсетіледі;
</w:t>
      </w:r>
      <w:r>
        <w:br/>
      </w:r>
      <w:r>
        <w:rPr>
          <w:rFonts w:ascii="Times New Roman"/>
          <w:b w:val="false"/>
          <w:i w:val="false"/>
          <w:color w:val="000000"/>
          <w:sz w:val="28"/>
        </w:rPr>
        <w:t>
      931.10.006А жолында 931.10.004А және 931.10.005А жолдарының туындысы бойынша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931.10.006А жолы ғана көрсетіледі;
</w:t>
      </w:r>
      <w:r>
        <w:br/>
      </w:r>
      <w:r>
        <w:rPr>
          <w:rFonts w:ascii="Times New Roman"/>
          <w:b w:val="false"/>
          <w:i w:val="false"/>
          <w:color w:val="000000"/>
          <w:sz w:val="28"/>
        </w:rPr>
        <w:t>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r>
        <w:br/>
      </w:r>
      <w:r>
        <w:rPr>
          <w:rFonts w:ascii="Times New Roman"/>
          <w:b w:val="false"/>
          <w:i w:val="false"/>
          <w:color w:val="000000"/>
          <w:sz w:val="28"/>
        </w:rPr>
        <w:t>
      931.10.001В жолында өткен жыл үшін 1 жұмысшының орташа еңбекақысы көрсетіледі;
</w:t>
      </w:r>
      <w:r>
        <w:br/>
      </w:r>
      <w:r>
        <w:rPr>
          <w:rFonts w:ascii="Times New Roman"/>
          <w:b w:val="false"/>
          <w:i w:val="false"/>
          <w:color w:val="000000"/>
          <w:sz w:val="28"/>
        </w:rPr>
        <w:t>
      931.10.002В жолында 1 жұмысшының әлеуметтік салық салынбайтын кірісі көрсетіледі;
</w:t>
      </w:r>
      <w:r>
        <w:br/>
      </w:r>
      <w:r>
        <w:rPr>
          <w:rFonts w:ascii="Times New Roman"/>
          <w:b w:val="false"/>
          <w:i w:val="false"/>
          <w:color w:val="000000"/>
          <w:sz w:val="28"/>
        </w:rPr>
        <w:t>
      931.10.003В жолында 931.10.001В және 931.10.002В жолдары көрсеткіштерінің айырмасы ретінде айқындалатын, 1 жұмысшының әлеуметтік салық салынатын кірісі көрсетіледі;
</w:t>
      </w:r>
      <w:r>
        <w:br/>
      </w:r>
      <w:r>
        <w:rPr>
          <w:rFonts w:ascii="Times New Roman"/>
          <w:b w:val="false"/>
          <w:i w:val="false"/>
          <w:color w:val="000000"/>
          <w:sz w:val="28"/>
        </w:rPr>
        <w:t>
      931.10.004В жолында Салық кодексінің 317-бабына сәйкес есептелген 1 жұмысшыға әлеуметтік салық сомасы көрсетіледі;
</w:t>
      </w:r>
      <w:r>
        <w:br/>
      </w:r>
      <w:r>
        <w:rPr>
          <w:rFonts w:ascii="Times New Roman"/>
          <w:b w:val="false"/>
          <w:i w:val="false"/>
          <w:color w:val="000000"/>
          <w:sz w:val="28"/>
        </w:rPr>
        <w:t>
      931.10.005В жолында ағымдағы жылға мәлімделген жұмысшылардың саны көрсетіледі;
</w:t>
      </w:r>
      <w:r>
        <w:br/>
      </w:r>
      <w:r>
        <w:rPr>
          <w:rFonts w:ascii="Times New Roman"/>
          <w:b w:val="false"/>
          <w:i w:val="false"/>
          <w:color w:val="000000"/>
          <w:sz w:val="28"/>
        </w:rPr>
        <w:t>
      931.10.006В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әлеуметтік салықтың ставкасы көрсетіледі;
</w:t>
      </w:r>
      <w:r>
        <w:br/>
      </w:r>
      <w:r>
        <w:rPr>
          <w:rFonts w:ascii="Times New Roman"/>
          <w:b w:val="false"/>
          <w:i w:val="false"/>
          <w:color w:val="000000"/>
          <w:sz w:val="28"/>
        </w:rPr>
        <w:t>
      931.10.007В жолында 931.10.004В және 931.10.005В жолдарының туындысымен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931.10.006В жолы ғана көрсетіледі;
</w:t>
      </w:r>
      <w:r>
        <w:br/>
      </w:r>
      <w:r>
        <w:rPr>
          <w:rFonts w:ascii="Times New Roman"/>
          <w:b w:val="false"/>
          <w:i w:val="false"/>
          <w:color w:val="000000"/>
          <w:sz w:val="28"/>
        </w:rPr>
        <w:t>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r>
        <w:br/>
      </w:r>
      <w:r>
        <w:rPr>
          <w:rFonts w:ascii="Times New Roman"/>
          <w:b w:val="false"/>
          <w:i w:val="false"/>
          <w:color w:val="000000"/>
          <w:sz w:val="28"/>
        </w:rPr>
        <w:t>
      931.10.001С жолында 931.10.001А және 931.10.001В жолдарының көрсеткіштері түрінде айқындалатын өткен жыл үшін 1 жұмысшының орташа еңбекақысы көрсетіледі;
</w:t>
      </w:r>
      <w:r>
        <w:br/>
      </w:r>
      <w:r>
        <w:rPr>
          <w:rFonts w:ascii="Times New Roman"/>
          <w:b w:val="false"/>
          <w:i w:val="false"/>
          <w:color w:val="000000"/>
          <w:sz w:val="28"/>
        </w:rPr>
        <w:t>
      931.10.003С жолында 931.10.001А жолы мен 931.10.001В жолдарының көрсеткіштері түрінде айқындалатын 1 жұмысшының әлеуметтік салық салынатын кірісі көрсетіледі;
</w:t>
      </w:r>
      <w:r>
        <w:br/>
      </w:r>
      <w:r>
        <w:rPr>
          <w:rFonts w:ascii="Times New Roman"/>
          <w:b w:val="false"/>
          <w:i w:val="false"/>
          <w:color w:val="000000"/>
          <w:sz w:val="28"/>
        </w:rPr>
        <w:t>
      931.10.004С жолында 931.10.004А және 931.10.004В жолдарының көрсеткіштерінің сомасы түрінде айқындалатын Салық кодексінің 317-бабына сәйкес есептелген 1 жұмысшыға әлеуметтік салық сомасы көрсетіледі;
</w:t>
      </w:r>
      <w:r>
        <w:br/>
      </w:r>
      <w:r>
        <w:rPr>
          <w:rFonts w:ascii="Times New Roman"/>
          <w:b w:val="false"/>
          <w:i w:val="false"/>
          <w:color w:val="000000"/>
          <w:sz w:val="28"/>
        </w:rPr>
        <w:t>
      931.10.005С жолында 931.10.005А және 931.10.005В жолдары көрсеткіштерінің сомасы түрінде айқындалатын, ағымдағы жылға жұмысшылардың мәлімделген саны көрсетіледі.  
</w:t>
      </w:r>
      <w:r>
        <w:br/>
      </w:r>
      <w:r>
        <w:rPr>
          <w:rFonts w:ascii="Times New Roman"/>
          <w:b w:val="false"/>
          <w:i w:val="false"/>
          <w:color w:val="000000"/>
          <w:sz w:val="28"/>
        </w:rPr>
        <w:t>
      Өзгертілген есепті табыс еткен кезде 931.10.006С жолы ғана толтырылады.
</w:t>
      </w:r>
      <w:r>
        <w:br/>
      </w:r>
      <w:r>
        <w:rPr>
          <w:rFonts w:ascii="Times New Roman"/>
          <w:b w:val="false"/>
          <w:i w:val="false"/>
          <w:color w:val="000000"/>
          <w:sz w:val="28"/>
        </w:rPr>
        <w:t>
      931.10.007 жолында 201.00 нысан бойынша 201.00.010D жолынан көшірілген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931.10.008С жолында 931.10.006С - 931.10.007С формуласы бойынша айқындалатын төленетін әлеуметтік салық көрсетіледі.
</w:t>
      </w:r>
      <w:r>
        <w:br/>
      </w:r>
      <w:r>
        <w:rPr>
          <w:rFonts w:ascii="Times New Roman"/>
          <w:b w:val="false"/>
          <w:i w:val="false"/>
          <w:color w:val="000000"/>
          <w:sz w:val="28"/>
        </w:rPr>
        <w:t>
      41. 931.10-нысан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931.11-нысан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43. "Мерзім бойынша патент құнын үлестіру" бөлімінде: 
</w:t>
      </w:r>
      <w:r>
        <w:br/>
      </w:r>
      <w:r>
        <w:rPr>
          <w:rFonts w:ascii="Times New Roman"/>
          <w:b w:val="false"/>
          <w:i w:val="false"/>
          <w:color w:val="000000"/>
          <w:sz w:val="28"/>
        </w:rPr>
        <w:t>
      1) 931.11.001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бөлініп төленуге жататын ҚҚС сомалары көрсетіледі;
</w:t>
      </w:r>
      <w:r>
        <w:br/>
      </w:r>
      <w:r>
        <w:rPr>
          <w:rFonts w:ascii="Times New Roman"/>
          <w:b w:val="false"/>
          <w:i w:val="false"/>
          <w:color w:val="000000"/>
          <w:sz w:val="28"/>
        </w:rPr>
        <w:t>
      931.11.001А жолында 931.00 нысаны бойынша Есептің 931.00.020 жолының 1/6 бөлігі мөлшерінде 20 мамырдан кешіктірмей төлеуге жататын ҚҚС сомасы көрсетіледі;
</w:t>
      </w:r>
      <w:r>
        <w:br/>
      </w:r>
      <w:r>
        <w:rPr>
          <w:rFonts w:ascii="Times New Roman"/>
          <w:b w:val="false"/>
          <w:i w:val="false"/>
          <w:color w:val="000000"/>
          <w:sz w:val="28"/>
        </w:rPr>
        <w:t>
      931.11.001В жолында 931.00 нысаны бойынша Есептің 931.00.020 жолының 1/2 бөлігі мөлшерінде 20 қазаннан кешіктірмей төлеуге жататын ҚҚС сомасы көрсетіледі;
</w:t>
      </w:r>
      <w:r>
        <w:br/>
      </w:r>
      <w:r>
        <w:rPr>
          <w:rFonts w:ascii="Times New Roman"/>
          <w:b w:val="false"/>
          <w:i w:val="false"/>
          <w:color w:val="000000"/>
          <w:sz w:val="28"/>
        </w:rPr>
        <w:t>
      931.11.001С жолында келесі салық кезеңінің 20 наурызынан кешіктірмей төлеуге және (931.00 - 931.11.001А - 931.11.001В нысаны бойынша Есептің 931.00.020 жолы) формуласымен айқындалатын ҚҚС сомасы көрсетіледі;
</w:t>
      </w:r>
      <w:r>
        <w:br/>
      </w:r>
      <w:r>
        <w:rPr>
          <w:rFonts w:ascii="Times New Roman"/>
          <w:b w:val="false"/>
          <w:i w:val="false"/>
          <w:color w:val="000000"/>
          <w:sz w:val="28"/>
        </w:rPr>
        <w:t>
      2) 931.11.002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бөле отырып,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931.11.002А жолында 931.00 нысаны бойынша Есептің 931.00.021 жолының 1/6 бөлігі мөлшерінде 20 мамырдан кешіктірмей төлеуге жататын жер салығының сомасы көрсетіледі;
</w:t>
      </w:r>
      <w:r>
        <w:br/>
      </w:r>
      <w:r>
        <w:rPr>
          <w:rFonts w:ascii="Times New Roman"/>
          <w:b w:val="false"/>
          <w:i w:val="false"/>
          <w:color w:val="000000"/>
          <w:sz w:val="28"/>
        </w:rPr>
        <w:t>
      931.11.002В жолында 931.00 нысаны бойынша Есептің 931.00.021 жолының 1/2 бөлігі мөлшерінде 20 қазаннан кешіктірмей төлеуге жататын жер салығының сомасы көрсетіледі;
</w:t>
      </w:r>
      <w:r>
        <w:br/>
      </w:r>
      <w:r>
        <w:rPr>
          <w:rFonts w:ascii="Times New Roman"/>
          <w:b w:val="false"/>
          <w:i w:val="false"/>
          <w:color w:val="000000"/>
          <w:sz w:val="28"/>
        </w:rPr>
        <w:t>
      931.11.002С жолында келесі салық кезеңінің 20 наурызынан кешіктірмей төлеуге және (931.00 - 931.11.002А - 931.11.002В нысаны бойынша Есептің 931.00.021 жолы) формуласымен айқындалатын жер салығының сомасы көрсетіледі;
</w:t>
      </w:r>
      <w:r>
        <w:br/>
      </w:r>
      <w:r>
        <w:rPr>
          <w:rFonts w:ascii="Times New Roman"/>
          <w:b w:val="false"/>
          <w:i w:val="false"/>
          <w:color w:val="000000"/>
          <w:sz w:val="28"/>
        </w:rPr>
        <w:t>
      Бюджет жіктемесінің тиісті кодтарына бөлуге (931.07 нысаны бойынша қосымшаның 00002 жиынтық жолының көрсеткіші (жер телімінің әр санаты бойынша) х 0,2) формуласы бойынша айқындалатын жер салығының сомасы жатады.
</w:t>
      </w:r>
      <w:r>
        <w:br/>
      </w:r>
      <w:r>
        <w:rPr>
          <w:rFonts w:ascii="Times New Roman"/>
          <w:b w:val="false"/>
          <w:i w:val="false"/>
          <w:color w:val="000000"/>
          <w:sz w:val="28"/>
        </w:rPr>
        <w:t>
      "БЖК 104303" жолы 931.07 нысаны бойынша қосымшаның 4D жолында белгі бар болған жағдайда толтырылады;
</w:t>
      </w:r>
      <w:r>
        <w:br/>
      </w:r>
      <w:r>
        <w:rPr>
          <w:rFonts w:ascii="Times New Roman"/>
          <w:b w:val="false"/>
          <w:i w:val="false"/>
          <w:color w:val="000000"/>
          <w:sz w:val="28"/>
        </w:rPr>
        <w:t>
      "БЖК 104304" жолы 931.07 нысаны бойынша қосымшаның 4А жолында белгі бар болған жағдайда толтырылады;
</w:t>
      </w:r>
      <w:r>
        <w:br/>
      </w:r>
      <w:r>
        <w:rPr>
          <w:rFonts w:ascii="Times New Roman"/>
          <w:b w:val="false"/>
          <w:i w:val="false"/>
          <w:color w:val="000000"/>
          <w:sz w:val="28"/>
        </w:rPr>
        <w:t>
      "БЖК 104305" жолы 931.07 нысаны бойынша қосымшаның 4В жолында белгі бар болған жағдайда толтырылады;
</w:t>
      </w:r>
      <w:r>
        <w:br/>
      </w:r>
      <w:r>
        <w:rPr>
          <w:rFonts w:ascii="Times New Roman"/>
          <w:b w:val="false"/>
          <w:i w:val="false"/>
          <w:color w:val="000000"/>
          <w:sz w:val="28"/>
        </w:rPr>
        <w:t>
      "БЖК 104306" жолы 931.07 нысаны бойынша қосымшаның 4Е жолында белгі бар болған жағдайда толтырылады;
</w:t>
      </w:r>
      <w:r>
        <w:br/>
      </w:r>
      <w:r>
        <w:rPr>
          <w:rFonts w:ascii="Times New Roman"/>
          <w:b w:val="false"/>
          <w:i w:val="false"/>
          <w:color w:val="000000"/>
          <w:sz w:val="28"/>
        </w:rPr>
        <w:t>
      "БЖК 104307" жолы 931.07 нысаны бойынша қосымшаның 4Ғ жолында белгі бар болған жағдайда толтырылады;
</w:t>
      </w:r>
      <w:r>
        <w:br/>
      </w:r>
      <w:r>
        <w:rPr>
          <w:rFonts w:ascii="Times New Roman"/>
          <w:b w:val="false"/>
          <w:i w:val="false"/>
          <w:color w:val="000000"/>
          <w:sz w:val="28"/>
        </w:rPr>
        <w:t>
      "БЖК 104308" жолы 931.07 нысаны бойынша қосымшаның 4С жолында белгі бар болған жағдайда толтырылады;
</w:t>
      </w:r>
      <w:r>
        <w:br/>
      </w:r>
      <w:r>
        <w:rPr>
          <w:rFonts w:ascii="Times New Roman"/>
          <w:b w:val="false"/>
          <w:i w:val="false"/>
          <w:color w:val="000000"/>
          <w:sz w:val="28"/>
        </w:rPr>
        <w:t>
      3) 931.11.003 жолында Салық кодексінің 389-бабына сәйкес сомалары төлем мерзімдері бойынша бөлініп төленуге жататын мүлік салығының сомалары көрсетіледі;
</w:t>
      </w:r>
      <w:r>
        <w:br/>
      </w:r>
      <w:r>
        <w:rPr>
          <w:rFonts w:ascii="Times New Roman"/>
          <w:b w:val="false"/>
          <w:i w:val="false"/>
          <w:color w:val="000000"/>
          <w:sz w:val="28"/>
        </w:rPr>
        <w:t>
      931.11.003А жолында 931.00 нысаны бойынша Есептің 931.00.022 жолының 1/6 бөлігі мөлшерінде 20 мамырдан кешіктірмей төлеуге жататын мүлік салығының сомасы көрсетіледі;
</w:t>
      </w:r>
      <w:r>
        <w:br/>
      </w:r>
      <w:r>
        <w:rPr>
          <w:rFonts w:ascii="Times New Roman"/>
          <w:b w:val="false"/>
          <w:i w:val="false"/>
          <w:color w:val="000000"/>
          <w:sz w:val="28"/>
        </w:rPr>
        <w:t>
      931.11.003В жолында 931.00 нысаны бойынша Есептің 931.00.022 жолының 1/2 бөлігі мөлшерінде 20 қазаннан кешіктірмей төлеуге жататын мүлік салығының сомасы көрсетіледі;
</w:t>
      </w:r>
      <w:r>
        <w:br/>
      </w:r>
      <w:r>
        <w:rPr>
          <w:rFonts w:ascii="Times New Roman"/>
          <w:b w:val="false"/>
          <w:i w:val="false"/>
          <w:color w:val="000000"/>
          <w:sz w:val="28"/>
        </w:rPr>
        <w:t>
      931.11.003С жолында келесі салық кезеңінің 20 наурызынан кешіктірмей төлеуге және (931.00 нысаны бойынша Есептің 931.00.022 жолы - 931.11.003А - 931.11.003В) формуласымен айқындалатын мүлік салығының сомасы көрсетіледі;
</w:t>
      </w:r>
      <w:r>
        <w:br/>
      </w:r>
      <w:r>
        <w:rPr>
          <w:rFonts w:ascii="Times New Roman"/>
          <w:b w:val="false"/>
          <w:i w:val="false"/>
          <w:color w:val="000000"/>
          <w:sz w:val="28"/>
        </w:rPr>
        <w:t>
      4) 931.11.004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бюджетке төлем мерзімдері бойынша бөлініп төленуге жататын көлік құралдары салығының сомалары көрсетіледі;
</w:t>
      </w:r>
      <w:r>
        <w:br/>
      </w:r>
      <w:r>
        <w:rPr>
          <w:rFonts w:ascii="Times New Roman"/>
          <w:b w:val="false"/>
          <w:i w:val="false"/>
          <w:color w:val="000000"/>
          <w:sz w:val="28"/>
        </w:rPr>
        <w:t>
      931.11.004А жолында 931.00 нысаны бойынша есептің 931.00.023 жолының 1/6 бөлігі мөлшерінде 20 мамырдан кешіктірмей төлеуге жататын көлік құралдары салығының сомасы көрсетіледі;
</w:t>
      </w:r>
      <w:r>
        <w:br/>
      </w:r>
      <w:r>
        <w:rPr>
          <w:rFonts w:ascii="Times New Roman"/>
          <w:b w:val="false"/>
          <w:i w:val="false"/>
          <w:color w:val="000000"/>
          <w:sz w:val="28"/>
        </w:rPr>
        <w:t>
      931.11.004В жолында 931.00 нысаны бойынша есептің 931.00.023 жолының 1/2 бөлігі мөлшерінде 20 қазаннан кешіктірмей төлеуге жататын көлік құралдары салығының сомасы көрсетіледі;
</w:t>
      </w:r>
      <w:r>
        <w:br/>
      </w:r>
      <w:r>
        <w:rPr>
          <w:rFonts w:ascii="Times New Roman"/>
          <w:b w:val="false"/>
          <w:i w:val="false"/>
          <w:color w:val="000000"/>
          <w:sz w:val="28"/>
        </w:rPr>
        <w:t>
      931.11.004С жолында келесі салық кезеңінің 20 наурызынан кешіктірмей төлеуге және (931.00 нысаны бойынша Есептің 931.00.023 жолы - 931.11.004А - 931.11.004В) формуласымен айқындалатын көлік құралдары салығының сомасы көрсетіледі;
</w:t>
      </w:r>
      <w:r>
        <w:br/>
      </w:r>
      <w:r>
        <w:rPr>
          <w:rFonts w:ascii="Times New Roman"/>
          <w:b w:val="false"/>
          <w:i w:val="false"/>
          <w:color w:val="000000"/>
          <w:sz w:val="28"/>
        </w:rPr>
        <w:t>
      5) 931.11.005 жолында Салық кодексінің 389-бабына сәйкес бюджетке сомалары төлем мерзімдері бойынша бөлініп төленуге жататын әлеуметтік салық сомалары көрсетіледі;
</w:t>
      </w:r>
      <w:r>
        <w:br/>
      </w:r>
      <w:r>
        <w:rPr>
          <w:rFonts w:ascii="Times New Roman"/>
          <w:b w:val="false"/>
          <w:i w:val="false"/>
          <w:color w:val="000000"/>
          <w:sz w:val="28"/>
        </w:rPr>
        <w:t>
      931.11.005А жолында 931.00 нысаны бойынша Есептің 931.00.024 жолының 1/6 бөлігі мөлшерінде 20 мамырдан кешіктірмей төлеуге жататын әлеуметтік салық сомасы көрсетіледі;
</w:t>
      </w:r>
      <w:r>
        <w:br/>
      </w:r>
      <w:r>
        <w:rPr>
          <w:rFonts w:ascii="Times New Roman"/>
          <w:b w:val="false"/>
          <w:i w:val="false"/>
          <w:color w:val="000000"/>
          <w:sz w:val="28"/>
        </w:rPr>
        <w:t>
      931.11.005В жолында 931.00 нысаны бойынша Есептің 931.00.024 жолының 1/2 бөлігі мөлшерінде 20 қазаннан кешіктірмей төлеуге жататын әлеуметтік салық сомасы көрсетіледі;
</w:t>
      </w:r>
      <w:r>
        <w:br/>
      </w:r>
      <w:r>
        <w:rPr>
          <w:rFonts w:ascii="Times New Roman"/>
          <w:b w:val="false"/>
          <w:i w:val="false"/>
          <w:color w:val="000000"/>
          <w:sz w:val="28"/>
        </w:rPr>
        <w:t>
      931.11.005С жолында келесі салық кезеңінің 20 наурызынан кешіктірмей төлеуге және (931.00 нысаны бойынша есептің 931.00.024 жолы - 931.11.005А - 931.11.005В) формуласымен айқындалатын әлеуметтік салықтың сомасы көрсетіледі;
</w:t>
      </w:r>
      <w:r>
        <w:br/>
      </w:r>
      <w:r>
        <w:rPr>
          <w:rFonts w:ascii="Times New Roman"/>
          <w:b w:val="false"/>
          <w:i w:val="false"/>
          <w:color w:val="000000"/>
          <w:sz w:val="28"/>
        </w:rPr>
        <w:t>
      6) 931.11.006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корпорациялық табыс салығының сомалары көрсетіледі;
</w:t>
      </w:r>
      <w:r>
        <w:br/>
      </w:r>
      <w:r>
        <w:rPr>
          <w:rFonts w:ascii="Times New Roman"/>
          <w:b w:val="false"/>
          <w:i w:val="false"/>
          <w:color w:val="000000"/>
          <w:sz w:val="28"/>
        </w:rPr>
        <w:t>
      931.11.006А жолында 931.00 нысаны бойынша есептің 931.00.029 жолының 1/6 бөлігі мөлшерінде 20 мамырдан кешіктірмей төлеуге жататын корпорациялық табыс салығының сомасы көрсетіледі;
</w:t>
      </w:r>
      <w:r>
        <w:br/>
      </w:r>
      <w:r>
        <w:rPr>
          <w:rFonts w:ascii="Times New Roman"/>
          <w:b w:val="false"/>
          <w:i w:val="false"/>
          <w:color w:val="000000"/>
          <w:sz w:val="28"/>
        </w:rPr>
        <w:t>
      931.11.006В жолында 931.00 нысаны бойынша есептің 931.00.029 жолының 1/2 бөлігі мөлшерінде 20 қазаннан кешіктірмей төлеуге жататын корпорациялық табыс салығының сомасы көрсетіледі;
</w:t>
      </w:r>
      <w:r>
        <w:br/>
      </w:r>
      <w:r>
        <w:rPr>
          <w:rFonts w:ascii="Times New Roman"/>
          <w:b w:val="false"/>
          <w:i w:val="false"/>
          <w:color w:val="000000"/>
          <w:sz w:val="28"/>
        </w:rPr>
        <w:t>
      931.11.006С жолында келесі салық кезеңінің 20 наурызынан кешіктірмей төлеуге және (931.00 нысаны бойынша Есептің 931.00.029 жолы - 931.11.006А - 931.11.006В) формуласымен айқындалатын корпорациялық табыс  салығының сомасы көрсетіледі;
</w:t>
      </w:r>
      <w:r>
        <w:br/>
      </w:r>
      <w:r>
        <w:rPr>
          <w:rFonts w:ascii="Times New Roman"/>
          <w:b w:val="false"/>
          <w:i w:val="false"/>
          <w:color w:val="000000"/>
          <w:sz w:val="28"/>
        </w:rPr>
        <w:t>
      7) 931.11.007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жер телімін пайдаланғаны үшін төлемдер сомасы көрсетіледі;
</w:t>
      </w:r>
      <w:r>
        <w:br/>
      </w:r>
      <w:r>
        <w:rPr>
          <w:rFonts w:ascii="Times New Roman"/>
          <w:b w:val="false"/>
          <w:i w:val="false"/>
          <w:color w:val="000000"/>
          <w:sz w:val="28"/>
        </w:rPr>
        <w:t>
      931.11.007А жолында 931.00 нысаны бойынша есептің 931.00.025 жолының 1/6 бөлігі мөлшерінде 20 мамырдан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931.11.007В жолында 931.00 нысаны бойынша есептің 931.00.025 жолының 1/2 бөлігі мөлшерінде 20 қазаннан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931.11.007С жолында келесі салық кезеңінің 20 наурызынан кешіктірмей төлеуге және (931.00 нысаны бойынша Есептің 931.00.025 жолы - 931.11.007А - 931.11.007В) формуласымен айқындалатын жер телімін пайдаланғаны үшін төлемдер көрсетіледі.
</w:t>
      </w:r>
      <w:r>
        <w:br/>
      </w:r>
      <w:r>
        <w:rPr>
          <w:rFonts w:ascii="Times New Roman"/>
          <w:b w:val="false"/>
          <w:i w:val="false"/>
          <w:color w:val="000000"/>
          <w:sz w:val="28"/>
        </w:rPr>
        <w:t>
      44. 931.11-нысаны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931.12-нысан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46. "Мерзім бойынша патент құнын үлестіру" бөлімінде:
</w:t>
      </w:r>
      <w:r>
        <w:br/>
      </w:r>
      <w:r>
        <w:rPr>
          <w:rFonts w:ascii="Times New Roman"/>
          <w:b w:val="false"/>
          <w:i w:val="false"/>
          <w:color w:val="000000"/>
          <w:sz w:val="28"/>
        </w:rPr>
        <w:t>
      1) А бағанының жолдарында 931.00 нысаны бойынша өзгертілген есепке сәйкес бюджетке төлеуге жататын салықтар сомалары көрсетіледі;
</w:t>
      </w:r>
      <w:r>
        <w:br/>
      </w:r>
      <w:r>
        <w:rPr>
          <w:rFonts w:ascii="Times New Roman"/>
          <w:b w:val="false"/>
          <w:i w:val="false"/>
          <w:color w:val="000000"/>
          <w:sz w:val="28"/>
        </w:rPr>
        <w:t>
      931.12.001А жолында 931.00 нысаны бойынша өзгертілген Есептің 931.00.020 жолынан көшірілетін ҚҚС сомасы көрсетіледі;
</w:t>
      </w:r>
      <w:r>
        <w:br/>
      </w:r>
      <w:r>
        <w:rPr>
          <w:rFonts w:ascii="Times New Roman"/>
          <w:b w:val="false"/>
          <w:i w:val="false"/>
          <w:color w:val="000000"/>
          <w:sz w:val="28"/>
        </w:rPr>
        <w:t>
      931.12.002А жолында 931.00 нысаны бойынша өзгертілген Есептің 931.00.021 жолынан көшірілетін жер салығының сомасы көрсетіледі,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931.12.003А жолында 931.00 нысаны бойынша өзгертілген Есептің 931.00.022 жолынан көшірілетін мүлік салығының сомасы көрсетіледі; 
</w:t>
      </w:r>
      <w:r>
        <w:br/>
      </w:r>
      <w:r>
        <w:rPr>
          <w:rFonts w:ascii="Times New Roman"/>
          <w:b w:val="false"/>
          <w:i w:val="false"/>
          <w:color w:val="000000"/>
          <w:sz w:val="28"/>
        </w:rPr>
        <w:t>
      931.12.004А жолында 931.00 нысаны бойынша өзгертілген Есептің 931.00.023 жолынан көшірілетін көлік құралдары салығының сомасы көрсетіледі;
</w:t>
      </w:r>
      <w:r>
        <w:br/>
      </w:r>
      <w:r>
        <w:rPr>
          <w:rFonts w:ascii="Times New Roman"/>
          <w:b w:val="false"/>
          <w:i w:val="false"/>
          <w:color w:val="000000"/>
          <w:sz w:val="28"/>
        </w:rPr>
        <w:t>
      931.12.005А жолында 931.00 нысаны бойынша өзгертілген Есептің 931.00.024 жолынан көшірілетін әлеуметтік салық сомасы көрсетіледі; 
</w:t>
      </w:r>
      <w:r>
        <w:br/>
      </w:r>
      <w:r>
        <w:rPr>
          <w:rFonts w:ascii="Times New Roman"/>
          <w:b w:val="false"/>
          <w:i w:val="false"/>
          <w:color w:val="000000"/>
          <w:sz w:val="28"/>
        </w:rPr>
        <w:t>
      931.12.006А жолында 931.00 нысаны бойынша өзгертілген есептің 931.00.029 жолынан көшірілетін корпорациялық табыс салығының сомасы көрсетіледі;
</w:t>
      </w:r>
      <w:r>
        <w:br/>
      </w:r>
      <w:r>
        <w:rPr>
          <w:rFonts w:ascii="Times New Roman"/>
          <w:b w:val="false"/>
          <w:i w:val="false"/>
          <w:color w:val="000000"/>
          <w:sz w:val="28"/>
        </w:rPr>
        <w:t>
      931.12.007А жолында 931.00 нысаны бойынша өзгертілген есептің 931.00.025 жолынан көшірілетін жер телімдерін пайдаланғаны үшін төлемдер сомасы көрсетіледі;
</w:t>
      </w:r>
      <w:r>
        <w:br/>
      </w:r>
      <w:r>
        <w:rPr>
          <w:rFonts w:ascii="Times New Roman"/>
          <w:b w:val="false"/>
          <w:i w:val="false"/>
          <w:color w:val="000000"/>
          <w:sz w:val="28"/>
        </w:rPr>
        <w:t>
      2) В бағанының жолдарында 931.00 нысаны бойынша Есепке сәйкес алғашқы екі мерзім бойынша нақты есептелген салықтар сомалары көрсетіледі;
</w:t>
      </w:r>
      <w:r>
        <w:br/>
      </w:r>
      <w:r>
        <w:rPr>
          <w:rFonts w:ascii="Times New Roman"/>
          <w:b w:val="false"/>
          <w:i w:val="false"/>
          <w:color w:val="000000"/>
          <w:sz w:val="28"/>
        </w:rPr>
        <w:t>
      931.12.001В жолында төлеу мерзімдері 20 мамыр және 20 қазан болатын нақты есептелген ҚҚС сомасы көрсетіледі;
</w:t>
      </w:r>
      <w:r>
        <w:br/>
      </w:r>
      <w:r>
        <w:rPr>
          <w:rFonts w:ascii="Times New Roman"/>
          <w:b w:val="false"/>
          <w:i w:val="false"/>
          <w:color w:val="000000"/>
          <w:sz w:val="28"/>
        </w:rPr>
        <w:t>
      931.12.002В жолында төлеу мерзімдері 20 мамыр және 20 қазан болатын нақты есептелген жер салығының сомасы көрсетіледі;
</w:t>
      </w:r>
      <w:r>
        <w:br/>
      </w:r>
      <w:r>
        <w:rPr>
          <w:rFonts w:ascii="Times New Roman"/>
          <w:b w:val="false"/>
          <w:i w:val="false"/>
          <w:color w:val="000000"/>
          <w:sz w:val="28"/>
        </w:rPr>
        <w:t>
      931.12.003В жолында төлеу мерзімдері 20 мамыр және 20 қазан болатын нақты есептелген мүлік салығының сомасы көрсетіледі;
</w:t>
      </w:r>
      <w:r>
        <w:br/>
      </w:r>
      <w:r>
        <w:rPr>
          <w:rFonts w:ascii="Times New Roman"/>
          <w:b w:val="false"/>
          <w:i w:val="false"/>
          <w:color w:val="000000"/>
          <w:sz w:val="28"/>
        </w:rPr>
        <w:t>
      931.12.004В жолында төлеу мерзімдері 20 мамыр және 20 қазан болатын нақты есептелген көлік құралдары салығының сомасы көрсетіледі;
</w:t>
      </w:r>
      <w:r>
        <w:br/>
      </w:r>
      <w:r>
        <w:rPr>
          <w:rFonts w:ascii="Times New Roman"/>
          <w:b w:val="false"/>
          <w:i w:val="false"/>
          <w:color w:val="000000"/>
          <w:sz w:val="28"/>
        </w:rPr>
        <w:t>
      931.12.005В жолында төлеу мерзімдері 20 мамыр және 20 қазан болатын нақты есептелген әлеуметтік салық сомасы көрсетіледі;
</w:t>
      </w:r>
      <w:r>
        <w:br/>
      </w:r>
      <w:r>
        <w:rPr>
          <w:rFonts w:ascii="Times New Roman"/>
          <w:b w:val="false"/>
          <w:i w:val="false"/>
          <w:color w:val="000000"/>
          <w:sz w:val="28"/>
        </w:rPr>
        <w:t>
      931.12.006В жолында төлеу мерзімдері 20 мамыр және 20 қазан болатын нақты есептелген корпорациялық табыс салығының сомасы көрсетіледі;
</w:t>
      </w:r>
      <w:r>
        <w:br/>
      </w:r>
      <w:r>
        <w:rPr>
          <w:rFonts w:ascii="Times New Roman"/>
          <w:b w:val="false"/>
          <w:i w:val="false"/>
          <w:color w:val="000000"/>
          <w:sz w:val="28"/>
        </w:rPr>
        <w:t>
      931.12.007В жолында төлеу мерзімдері 20 мамыр және 20 қазан болатын нақты есептелген жер телімдерін пайдаланғаны үшін төлем сомасы көрсетіледі;
</w:t>
      </w:r>
      <w:r>
        <w:br/>
      </w:r>
      <w:r>
        <w:rPr>
          <w:rFonts w:ascii="Times New Roman"/>
          <w:b w:val="false"/>
          <w:i w:val="false"/>
          <w:color w:val="000000"/>
          <w:sz w:val="28"/>
        </w:rPr>
        <w:t>
      3) С бағанының жолдарында А және В бағандарының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r>
        <w:br/>
      </w:r>
      <w:r>
        <w:rPr>
          <w:rFonts w:ascii="Times New Roman"/>
          <w:b w:val="false"/>
          <w:i w:val="false"/>
          <w:color w:val="000000"/>
          <w:sz w:val="28"/>
        </w:rPr>
        <w:t>
      931.12.001С жолында 931.12.001А және 931.12.001В бағаналарының тиісті жолдары көрсеткіштерінің айырмасы түрінде айқындалатын, 20 наурызға дейінгі мерзімде төлеуге жататын ҚҚС сомасы көрсетіледі;
</w:t>
      </w:r>
      <w:r>
        <w:br/>
      </w:r>
      <w:r>
        <w:rPr>
          <w:rFonts w:ascii="Times New Roman"/>
          <w:b w:val="false"/>
          <w:i w:val="false"/>
          <w:color w:val="000000"/>
          <w:sz w:val="28"/>
        </w:rPr>
        <w:t>
      931.12.002С жолында 931.12.002А және 931.12.002В бағаналарының тиісті жолдары көрсеткіштерінің айырмасы түрінде айқындалатын, 20 наурызға дейінгі мерзімде төлеуге жататын жер салығының сомасы көрсетіледі;
</w:t>
      </w:r>
      <w:r>
        <w:br/>
      </w:r>
      <w:r>
        <w:rPr>
          <w:rFonts w:ascii="Times New Roman"/>
          <w:b w:val="false"/>
          <w:i w:val="false"/>
          <w:color w:val="000000"/>
          <w:sz w:val="28"/>
        </w:rPr>
        <w:t>
      С бағанының 931.12.003 жолында 931.12.003А және 931.12.003В бағандарының тиісті жолдары көрсеткіштерінің айырмасы түрінде айқындалатын, 20 наурызға дейінгі мерзімде төлеуге жататын мүлік салығының сомасы көрсетіледі;
</w:t>
      </w:r>
      <w:r>
        <w:br/>
      </w:r>
      <w:r>
        <w:rPr>
          <w:rFonts w:ascii="Times New Roman"/>
          <w:b w:val="false"/>
          <w:i w:val="false"/>
          <w:color w:val="000000"/>
          <w:sz w:val="28"/>
        </w:rPr>
        <w:t>
      931.12.004С жолында 931.12.004А және 931.12.004В бағандарының тиісті жолдары көрсеткіштерінің айырмасы түрінде айқындалатын, 20 наурызға дейінгі мерзімде төлеуге жататын көлік құралдары салығының сомасы көрсетіледі;
</w:t>
      </w:r>
      <w:r>
        <w:br/>
      </w:r>
      <w:r>
        <w:rPr>
          <w:rFonts w:ascii="Times New Roman"/>
          <w:b w:val="false"/>
          <w:i w:val="false"/>
          <w:color w:val="000000"/>
          <w:sz w:val="28"/>
        </w:rPr>
        <w:t>
      931.12.005С жолында 931.12.005А және 931.12.005В бағандарының тиісті жолдары көрсеткіштерінің айырмасы түрінде айқындалатын, 20 наурызға дейінгі мерзімде төлеуге жататын әлеуметтік салық сомасы көрсетіледі;
</w:t>
      </w:r>
      <w:r>
        <w:br/>
      </w:r>
      <w:r>
        <w:rPr>
          <w:rFonts w:ascii="Times New Roman"/>
          <w:b w:val="false"/>
          <w:i w:val="false"/>
          <w:color w:val="000000"/>
          <w:sz w:val="28"/>
        </w:rPr>
        <w:t>
      931.12.006С жолында 931.12.006А және 931.12.006В бағандарының тиісті жолдары көрсеткіштерінің айырмасы түрінде айқындалатын, 20 наурызға дейінгі мерзімде төлеуге жататын корпорациялық табыс салығының сомасы көрсетіледі;
</w:t>
      </w:r>
      <w:r>
        <w:br/>
      </w:r>
      <w:r>
        <w:rPr>
          <w:rFonts w:ascii="Times New Roman"/>
          <w:b w:val="false"/>
          <w:i w:val="false"/>
          <w:color w:val="000000"/>
          <w:sz w:val="28"/>
        </w:rPr>
        <w:t>
      931.12.007С жолында 931.12.007А және 931.12.007В бағандарының тиісті жолдары көрсеткіштерінің айырмасы түрінде айқындалатын, 20 наурызға дейінгі мерзімде төлеуге жататын жер телімін пайдаланғаны үшін төлем сомасы көрсетіледі.
</w:t>
      </w:r>
      <w:r>
        <w:br/>
      </w:r>
      <w:r>
        <w:rPr>
          <w:rFonts w:ascii="Times New Roman"/>
          <w:b w:val="false"/>
          <w:i w:val="false"/>
          <w:color w:val="000000"/>
          <w:sz w:val="28"/>
        </w:rPr>
        <w:t>
      47. 931.12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931.13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931.13. нысан бойынша қосымшалар парақтарының жалпы саны көрсетіледі.
</w:t>
      </w:r>
      <w:r>
        <w:br/>
      </w:r>
      <w:r>
        <w:rPr>
          <w:rFonts w:ascii="Times New Roman"/>
          <w:b w:val="false"/>
          <w:i w:val="false"/>
          <w:color w:val="000000"/>
          <w:sz w:val="28"/>
        </w:rPr>
        <w:t>
      49. "Жер телімдерін пайдаланғаны үшін төлемді есептеу үшін мәлімет" бөлімінде:
</w:t>
      </w:r>
      <w:r>
        <w:br/>
      </w:r>
      <w:r>
        <w:rPr>
          <w:rFonts w:ascii="Times New Roman"/>
          <w:b w:val="false"/>
          <w:i w:val="false"/>
          <w:color w:val="000000"/>
          <w:sz w:val="28"/>
        </w:rPr>
        <w:t>
      1) 931.13.001 жолда жер телімін жалдау шартын жасасу күні көрсетіледі;
</w:t>
      </w:r>
      <w:r>
        <w:br/>
      </w:r>
      <w:r>
        <w:rPr>
          <w:rFonts w:ascii="Times New Roman"/>
          <w:b w:val="false"/>
          <w:i w:val="false"/>
          <w:color w:val="000000"/>
          <w:sz w:val="28"/>
        </w:rPr>
        <w:t>
      931.13.002 жолда жер телімін жалдау шартының нөмірі көрсетіледі;
</w:t>
      </w:r>
      <w:r>
        <w:br/>
      </w:r>
      <w:r>
        <w:rPr>
          <w:rFonts w:ascii="Times New Roman"/>
          <w:b w:val="false"/>
          <w:i w:val="false"/>
          <w:color w:val="000000"/>
          <w:sz w:val="28"/>
        </w:rPr>
        <w:t>
      3) 931.13.003 жолда жер телімін жалдау шартының мерзімі көрсетіледі;
</w:t>
      </w:r>
      <w:r>
        <w:br/>
      </w:r>
      <w:r>
        <w:rPr>
          <w:rFonts w:ascii="Times New Roman"/>
          <w:b w:val="false"/>
          <w:i w:val="false"/>
          <w:color w:val="000000"/>
          <w:sz w:val="28"/>
        </w:rPr>
        <w:t>
      931.13.004 жолда жер телімінің орналасқан жері көрсетіледі;
</w:t>
      </w:r>
      <w:r>
        <w:br/>
      </w:r>
      <w:r>
        <w:rPr>
          <w:rFonts w:ascii="Times New Roman"/>
          <w:b w:val="false"/>
          <w:i w:val="false"/>
          <w:color w:val="000000"/>
          <w:sz w:val="28"/>
        </w:rPr>
        <w:t>
      931.13.004А жолда облыстың атауы көрсетіледі;
</w:t>
      </w:r>
      <w:r>
        <w:br/>
      </w:r>
      <w:r>
        <w:rPr>
          <w:rFonts w:ascii="Times New Roman"/>
          <w:b w:val="false"/>
          <w:i w:val="false"/>
          <w:color w:val="000000"/>
          <w:sz w:val="28"/>
        </w:rPr>
        <w:t>
      931.13.004В жолда қала, аудан атауы көрсетіледі;
</w:t>
      </w:r>
      <w:r>
        <w:br/>
      </w:r>
      <w:r>
        <w:rPr>
          <w:rFonts w:ascii="Times New Roman"/>
          <w:b w:val="false"/>
          <w:i w:val="false"/>
          <w:color w:val="000000"/>
          <w:sz w:val="28"/>
        </w:rPr>
        <w:t>
      931.13.004С жолда кент немесе ауыл атауы көрсетіледі;
</w:t>
      </w:r>
      <w:r>
        <w:br/>
      </w:r>
      <w:r>
        <w:rPr>
          <w:rFonts w:ascii="Times New Roman"/>
          <w:b w:val="false"/>
          <w:i w:val="false"/>
          <w:color w:val="000000"/>
          <w:sz w:val="28"/>
        </w:rPr>
        <w:t>
      931.13.004D жолда көше (даңғыл, бульвар, тұйық көше) атауы көрсетіледі;
</w:t>
      </w:r>
      <w:r>
        <w:br/>
      </w:r>
      <w:r>
        <w:rPr>
          <w:rFonts w:ascii="Times New Roman"/>
          <w:b w:val="false"/>
          <w:i w:val="false"/>
          <w:color w:val="000000"/>
          <w:sz w:val="28"/>
        </w:rPr>
        <w:t>
      5) 931.13.005 жолда жер заңдарына сәйкес жер телімінің тиісті санатына белгі жасалады;
</w:t>
      </w:r>
      <w:r>
        <w:br/>
      </w:r>
      <w:r>
        <w:rPr>
          <w:rFonts w:ascii="Times New Roman"/>
          <w:b w:val="false"/>
          <w:i w:val="false"/>
          <w:color w:val="000000"/>
          <w:sz w:val="28"/>
        </w:rPr>
        <w:t>
      6) 931.13.006 жолда жер заңдарына сәйкес жер телімінің кадастрлық нөмірі көрсетіледі;
</w:t>
      </w:r>
      <w:r>
        <w:br/>
      </w:r>
      <w:r>
        <w:rPr>
          <w:rFonts w:ascii="Times New Roman"/>
          <w:b w:val="false"/>
          <w:i w:val="false"/>
          <w:color w:val="000000"/>
          <w:sz w:val="28"/>
        </w:rPr>
        <w:t>
      7) 931.13.007 жолда бонитет балы көрсетіледі;
</w:t>
      </w:r>
      <w:r>
        <w:br/>
      </w:r>
      <w:r>
        <w:rPr>
          <w:rFonts w:ascii="Times New Roman"/>
          <w:b w:val="false"/>
          <w:i w:val="false"/>
          <w:color w:val="000000"/>
          <w:sz w:val="28"/>
        </w:rPr>
        <w:t>
      8) 931.13.008 жолда есепті салық кезеңінде жер телімін жалға беру айларының саны көрсетіледі;
</w:t>
      </w:r>
      <w:r>
        <w:br/>
      </w:r>
      <w:r>
        <w:rPr>
          <w:rFonts w:ascii="Times New Roman"/>
          <w:b w:val="false"/>
          <w:i w:val="false"/>
          <w:color w:val="000000"/>
          <w:sz w:val="28"/>
        </w:rPr>
        <w:t>
      9) 931.13.009 жолда тиісті өлшеу бірлігіне белгі соғылады;
</w:t>
      </w:r>
      <w:r>
        <w:br/>
      </w:r>
      <w:r>
        <w:rPr>
          <w:rFonts w:ascii="Times New Roman"/>
          <w:b w:val="false"/>
          <w:i w:val="false"/>
          <w:color w:val="000000"/>
          <w:sz w:val="28"/>
        </w:rPr>
        <w:t>
      10) 931.13.010 жолда гектардағы (шаршы метр) жер телімінің аумағы көрсетіледі;
</w:t>
      </w:r>
      <w:r>
        <w:br/>
      </w:r>
      <w:r>
        <w:rPr>
          <w:rFonts w:ascii="Times New Roman"/>
          <w:b w:val="false"/>
          <w:i w:val="false"/>
          <w:color w:val="000000"/>
          <w:sz w:val="28"/>
        </w:rPr>
        <w:t>
      11) 931.13.011 жолда жер телімінің аумағы үшін 1 гектарға (шаршы метрге) жер телімін пайдаланғаны үшін төлем ставкасының мөлшері көрсетіледі;
</w:t>
      </w:r>
      <w:r>
        <w:br/>
      </w:r>
      <w:r>
        <w:rPr>
          <w:rFonts w:ascii="Times New Roman"/>
          <w:b w:val="false"/>
          <w:i w:val="false"/>
          <w:color w:val="000000"/>
          <w:sz w:val="28"/>
        </w:rPr>
        <w:t>
      12) 931.13.012 жолда (931.13.010 х 931.13.01)/12 х 931.31.008 формуласы бойынша есепті салық кезеңінде жер телімін пайдалану үшін төлем ставкасы негізінде айқындалатын есепті салық кезеңі үшін бюджетке төленуге жататын жер телімдерін пайдаланғаны үшін төлемдер сомасы көрсетіледі.
</w:t>
      </w:r>
      <w:r>
        <w:br/>
      </w:r>
      <w:r>
        <w:rPr>
          <w:rFonts w:ascii="Times New Roman"/>
          <w:b w:val="false"/>
          <w:i w:val="false"/>
          <w:color w:val="000000"/>
          <w:sz w:val="28"/>
        </w:rPr>
        <w:t>
      50. 931.13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931.14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52.»"Тауарлар (жұмыстар, қызмет көрсетулер) бойынша және жұмысшылардың табыстары бойынша күмәнді міндеттемелер"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төлеуші-кредитордың тіркеу нөмірі көрсетіледі;
</w:t>
      </w:r>
      <w:r>
        <w:br/>
      </w:r>
      <w:r>
        <w:rPr>
          <w:rFonts w:ascii="Times New Roman"/>
          <w:b w:val="false"/>
          <w:i w:val="false"/>
          <w:color w:val="000000"/>
          <w:sz w:val="28"/>
        </w:rPr>
        <w:t>
      3) С бағанында өткізілген тауарлар (жұмыстар, қызмет көрсетулер) бойынша жеткізуші-кредитор құжатының (шот-фактуралардың, орындалған жұмыс актісінің және басқалардың) нөмірі мен күні көрсетіледі;
</w:t>
      </w:r>
      <w:r>
        <w:br/>
      </w:r>
      <w:r>
        <w:rPr>
          <w:rFonts w:ascii="Times New Roman"/>
          <w:b w:val="false"/>
          <w:i w:val="false"/>
          <w:color w:val="000000"/>
          <w:sz w:val="28"/>
        </w:rPr>
        <w:t>
      4) D бағанында ҚҚС-сыз кредиторлық берешек сомасы көрсетіледі;
</w:t>
      </w:r>
      <w:r>
        <w:br/>
      </w:r>
      <w:r>
        <w:rPr>
          <w:rFonts w:ascii="Times New Roman"/>
          <w:b w:val="false"/>
          <w:i w:val="false"/>
          <w:color w:val="000000"/>
          <w:sz w:val="28"/>
        </w:rPr>
        <w:t>
      5) Е бағанында кредиторлық берешек туындаған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ставканы негізге ала отырып, есептелген қосылған құн салығының сомасы көрсетіледі;
</w:t>
      </w:r>
      <w:r>
        <w:br/>
      </w:r>
      <w:r>
        <w:rPr>
          <w:rFonts w:ascii="Times New Roman"/>
          <w:b w:val="false"/>
          <w:i w:val="false"/>
          <w:color w:val="000000"/>
          <w:sz w:val="28"/>
        </w:rPr>
        <w:t>
      7) G бағанында салық төлеуші күмәнді деп таныған жұмысшылардың табыстары бойынша кредиторлық берешек сомасы көрсетіледі;
</w:t>
      </w:r>
      <w:r>
        <w:br/>
      </w:r>
      <w:r>
        <w:rPr>
          <w:rFonts w:ascii="Times New Roman"/>
          <w:b w:val="false"/>
          <w:i w:val="false"/>
          <w:color w:val="000000"/>
          <w:sz w:val="28"/>
        </w:rPr>
        <w:t>
      8) Н бағанында салық төлеуші күмәнді деп таныған міндетті зейнетақы жарналары бойынша кредиторлық берешек сомасы;
</w:t>
      </w:r>
      <w:r>
        <w:br/>
      </w:r>
      <w:r>
        <w:rPr>
          <w:rFonts w:ascii="Times New Roman"/>
          <w:b w:val="false"/>
          <w:i w:val="false"/>
          <w:color w:val="000000"/>
          <w:sz w:val="28"/>
        </w:rPr>
        <w:t>
      9) I бағанының жолында (00001D жолы + 00001G жолы + 00001Н жолы) формуласы бойынша айқындалатын күмәнді міндеттемелердің жалпы сомасы көрсетіледі.
</w:t>
      </w:r>
      <w:r>
        <w:br/>
      </w:r>
      <w:r>
        <w:rPr>
          <w:rFonts w:ascii="Times New Roman"/>
          <w:b w:val="false"/>
          <w:i w:val="false"/>
          <w:color w:val="000000"/>
          <w:sz w:val="28"/>
        </w:rPr>
        <w:t>
      53. 931.14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931.15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55.»"Күмәнді талаптар"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салық төлеушінің тіркеу нөмірі көрсетіледі;
</w:t>
      </w:r>
      <w:r>
        <w:br/>
      </w:r>
      <w:r>
        <w:rPr>
          <w:rFonts w:ascii="Times New Roman"/>
          <w:b w:val="false"/>
          <w:i w:val="false"/>
          <w:color w:val="000000"/>
          <w:sz w:val="28"/>
        </w:rPr>
        <w:t>
      3) С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4) D бағанында ҚҚС-сыз тауарларды өткізу (жұмыстар, қызмет көрсетулер) бойынша кредиторлық берешек сомасы көрсетіледі;
</w:t>
      </w:r>
      <w:r>
        <w:br/>
      </w:r>
      <w:r>
        <w:rPr>
          <w:rFonts w:ascii="Times New Roman"/>
          <w:b w:val="false"/>
          <w:i w:val="false"/>
          <w:color w:val="000000"/>
          <w:sz w:val="28"/>
        </w:rPr>
        <w:t>
      5) Е бағанында дебиторлық берешек туындалған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 негізінде есептелген қосылған құн салығының сомасы көрсетіледі.
</w:t>
      </w:r>
      <w:r>
        <w:br/>
      </w:r>
      <w:r>
        <w:rPr>
          <w:rFonts w:ascii="Times New Roman"/>
          <w:b w:val="false"/>
          <w:i w:val="false"/>
          <w:color w:val="000000"/>
          <w:sz w:val="28"/>
        </w:rPr>
        <w:t>
      56. 931.15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931.00-931.15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салық режимін қолдану құқығына патент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алуға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932.00 нысаны бойынша ауыл шаруашылығы өнімін өндіруші - заңды тұлғалар үшін арнаулы салық режимін қолдану құқығына патент алуға өтініш (бұдан әрі - Өтініш) жасау тәртібін қарастырады.
</w:t>
      </w:r>
      <w:r>
        <w:br/>
      </w:r>
      <w:r>
        <w:rPr>
          <w:rFonts w:ascii="Times New Roman"/>
          <w:b w:val="false"/>
          <w:i w:val="false"/>
          <w:color w:val="000000"/>
          <w:sz w:val="28"/>
        </w:rPr>
        <w:t>
      2. Өтініш ауыл шаруашылығы өнімін өндіруші - заңды тұлғалардың үшін арнаулы салық режимін қолдану құқығына патент алуға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Өтінішті толтыру кезінде түзетулерге, тазартуларға, және өшіруге берілмейді.
</w:t>
      </w:r>
      <w:r>
        <w:br/>
      </w:r>
      <w:r>
        <w:rPr>
          <w:rFonts w:ascii="Times New Roman"/>
          <w:b w:val="false"/>
          <w:i w:val="false"/>
          <w:color w:val="000000"/>
          <w:sz w:val="28"/>
        </w:rPr>
        <w:t>
      5. Көрсеткіштер жоқ болған кезде Өтініштің тиісті торкөздері
</w:t>
      </w:r>
      <w:r>
        <w:br/>
      </w:r>
      <w:r>
        <w:rPr>
          <w:rFonts w:ascii="Times New Roman"/>
          <w:b w:val="false"/>
          <w:i w:val="false"/>
          <w:color w:val="000000"/>
          <w:sz w:val="28"/>
        </w:rPr>
        <w:t>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731"/>
        <w:gridCol w:w="857"/>
        <w:gridCol w:w="1203"/>
        <w:gridCol w:w="1238"/>
        <w:gridCol w:w="1238"/>
        <w:gridCol w:w="1238"/>
        <w:gridCol w:w="1238"/>
        <w:gridCol w:w="1409"/>
      </w:tblGrid>
      <w:tr>
        <w:trPr>
          <w:trHeight w:val="90" w:hRule="atLeast"/>
        </w:trPr>
        <w:tc>
          <w:tcPr>
            <w:tcW w:w="14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8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көрсету-пер) көлемі, мың теңге
</w:t>
            </w:r>
          </w:p>
        </w:tc>
        <w:tc>
          <w:tcPr>
            <w:tcW w:w="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53"/>
      </w:tblGrid>
      <w:tr>
        <w:trPr>
          <w:trHeight w:val="90" w:hRule="atLeast"/>
        </w:trPr>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w:t>
            </w:r>
            <w:r>
              <w:br/>
            </w:r>
            <w:r>
              <w:rPr>
                <w:rFonts w:ascii="Times New Roman"/>
                <w:b w:val="false"/>
                <w:i w:val="false"/>
                <w:color w:val="000000"/>
                <w:sz w:val="20"/>
              </w:rPr>
              <w:t>
%
</w:t>
            </w:r>
          </w:p>
        </w:tc>
      </w:tr>
      <w:tr>
        <w:trPr>
          <w:trHeight w:val="90" w:hRule="atLeast"/>
        </w:trPr>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2 - ШК МСЕ нысанын тапсыратын шағын кәсіпкерлік субъектілері -заңды тұлғалар ЭҚЖЖ бойынша мәліметтерді 2 - ШК (тоқсандық) нысанының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Өтініштің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есептеу жүргізілетін валютаның тиісті коды көрсетіледі.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932.00.001 жолда қызметтің түрінің тиісті белгісі қойылады;
</w:t>
      </w:r>
      <w:r>
        <w:br/>
      </w:r>
      <w:r>
        <w:rPr>
          <w:rFonts w:ascii="Times New Roman"/>
          <w:b w:val="false"/>
          <w:i w:val="false"/>
          <w:color w:val="000000"/>
          <w:sz w:val="28"/>
        </w:rPr>
        <w:t>
      2) 932.00.002 жолда мәлімделетін қызметкерлердің жалпы саны
</w:t>
      </w:r>
      <w:r>
        <w:br/>
      </w:r>
      <w:r>
        <w:rPr>
          <w:rFonts w:ascii="Times New Roman"/>
          <w:b w:val="false"/>
          <w:i w:val="false"/>
          <w:color w:val="000000"/>
          <w:sz w:val="28"/>
        </w:rPr>
        <w:t>
көрсетіледі;
</w:t>
      </w:r>
      <w:r>
        <w:br/>
      </w:r>
      <w:r>
        <w:rPr>
          <w:rFonts w:ascii="Times New Roman"/>
          <w:b w:val="false"/>
          <w:i w:val="false"/>
          <w:color w:val="000000"/>
          <w:sz w:val="28"/>
        </w:rPr>
        <w:t>
      3) 932.00.003 жолда тиесілі жер телімінің аумағы көрсетіледі:
</w:t>
      </w:r>
      <w:r>
        <w:br/>
      </w:r>
      <w:r>
        <w:rPr>
          <w:rFonts w:ascii="Times New Roman"/>
          <w:b w:val="false"/>
          <w:i w:val="false"/>
          <w:color w:val="000000"/>
          <w:sz w:val="28"/>
        </w:rPr>
        <w:t>
      932.00.003А жолда егіс алаңы көрсетіледі;
</w:t>
      </w:r>
      <w:r>
        <w:br/>
      </w:r>
      <w:r>
        <w:rPr>
          <w:rFonts w:ascii="Times New Roman"/>
          <w:b w:val="false"/>
          <w:i w:val="false"/>
          <w:color w:val="000000"/>
          <w:sz w:val="28"/>
        </w:rPr>
        <w:t>
      932.00.003В жолда шабындық көрсетіледі;
</w:t>
      </w:r>
      <w:r>
        <w:br/>
      </w:r>
      <w:r>
        <w:rPr>
          <w:rFonts w:ascii="Times New Roman"/>
          <w:b w:val="false"/>
          <w:i w:val="false"/>
          <w:color w:val="000000"/>
          <w:sz w:val="28"/>
        </w:rPr>
        <w:t>
      932.00.003С жолда жайылым көрсетіледі;
</w:t>
      </w:r>
      <w:r>
        <w:br/>
      </w:r>
      <w:r>
        <w:rPr>
          <w:rFonts w:ascii="Times New Roman"/>
          <w:b w:val="false"/>
          <w:i w:val="false"/>
          <w:color w:val="000000"/>
          <w:sz w:val="28"/>
        </w:rPr>
        <w:t>
      932.00.003Б жолда басқа да жерлер көрсетіледі;
</w:t>
      </w:r>
      <w:r>
        <w:br/>
      </w:r>
      <w:r>
        <w:rPr>
          <w:rFonts w:ascii="Times New Roman"/>
          <w:b w:val="false"/>
          <w:i w:val="false"/>
          <w:color w:val="000000"/>
          <w:sz w:val="28"/>
        </w:rPr>
        <w:t>
      4) 932.00.004 жолда ағымдағы салық кезеңінде болжанған түсімнің сомасы көрсетіледі;
</w:t>
      </w:r>
      <w:r>
        <w:br/>
      </w:r>
      <w:r>
        <w:rPr>
          <w:rFonts w:ascii="Times New Roman"/>
          <w:b w:val="false"/>
          <w:i w:val="false"/>
          <w:color w:val="000000"/>
          <w:sz w:val="28"/>
        </w:rPr>
        <w:t>
      5) 932.00.005 жолда ағымдағы салық кезеңінде болжанған шығын сомасы көрсетіледі;
</w:t>
      </w:r>
      <w:r>
        <w:br/>
      </w:r>
      <w:r>
        <w:rPr>
          <w:rFonts w:ascii="Times New Roman"/>
          <w:b w:val="false"/>
          <w:i w:val="false"/>
          <w:color w:val="000000"/>
          <w:sz w:val="28"/>
        </w:rPr>
        <w:t>
      6) 932.00.006 жолда ағымдағы салық кезеңінде шот-фактура бланкілерінің саны көрсетіледі;
</w:t>
      </w:r>
      <w:r>
        <w:br/>
      </w:r>
      <w:r>
        <w:rPr>
          <w:rFonts w:ascii="Times New Roman"/>
          <w:b w:val="false"/>
          <w:i w:val="false"/>
          <w:color w:val="000000"/>
          <w:sz w:val="28"/>
        </w:rPr>
        <w:t>
      7) 932.00.007 жолда пайдаланылмаған шот-фактура бланкілері туралы мәлімет көрсетіледі:
</w:t>
      </w:r>
      <w:r>
        <w:br/>
      </w:r>
      <w:r>
        <w:rPr>
          <w:rFonts w:ascii="Times New Roman"/>
          <w:b w:val="false"/>
          <w:i w:val="false"/>
          <w:color w:val="000000"/>
          <w:sz w:val="28"/>
        </w:rPr>
        <w:t>
      932.00.007А жолда пайдаланылмаған шот-фактура бланкілерінің саны көрсетіледі;
</w:t>
      </w:r>
      <w:r>
        <w:br/>
      </w:r>
      <w:r>
        <w:rPr>
          <w:rFonts w:ascii="Times New Roman"/>
          <w:b w:val="false"/>
          <w:i w:val="false"/>
          <w:color w:val="000000"/>
          <w:sz w:val="28"/>
        </w:rPr>
        <w:t>
      932.00.007В жолда пайдаланылмаған шот-фактура бланкілері бойынша ҚҚС сомасы көрсетіледі.
</w:t>
      </w:r>
      <w:r>
        <w:br/>
      </w:r>
      <w:r>
        <w:rPr>
          <w:rFonts w:ascii="Times New Roman"/>
          <w:b w:val="false"/>
          <w:i w:val="false"/>
          <w:color w:val="000000"/>
          <w:sz w:val="28"/>
        </w:rPr>
        <w:t>
      9. "Салық төлеуші туралы қосымша ақпарат" бөлімінде:
</w:t>
      </w:r>
      <w:r>
        <w:br/>
      </w:r>
      <w:r>
        <w:rPr>
          <w:rFonts w:ascii="Times New Roman"/>
          <w:b w:val="false"/>
          <w:i w:val="false"/>
          <w:color w:val="000000"/>
          <w:sz w:val="28"/>
        </w:rPr>
        <w:t>
      1) 932.00.008 жолда қосылған құн салығын төлеуші ретінде есепке қою туралы мәлімет көрсетіледі:
</w:t>
      </w:r>
      <w:r>
        <w:br/>
      </w:r>
      <w:r>
        <w:rPr>
          <w:rFonts w:ascii="Times New Roman"/>
          <w:b w:val="false"/>
          <w:i w:val="false"/>
          <w:color w:val="000000"/>
          <w:sz w:val="28"/>
        </w:rPr>
        <w:t>
      932.00.008А жолда куәліктің сериясы мен нөмірі көрсетіледі;
</w:t>
      </w:r>
      <w:r>
        <w:br/>
      </w:r>
      <w:r>
        <w:rPr>
          <w:rFonts w:ascii="Times New Roman"/>
          <w:b w:val="false"/>
          <w:i w:val="false"/>
          <w:color w:val="000000"/>
          <w:sz w:val="28"/>
        </w:rPr>
        <w:t>
      932.00.009В жолда есепке қою күні көрсетіледі;
</w:t>
      </w:r>
      <w:r>
        <w:br/>
      </w:r>
      <w:r>
        <w:rPr>
          <w:rFonts w:ascii="Times New Roman"/>
          <w:b w:val="false"/>
          <w:i w:val="false"/>
          <w:color w:val="000000"/>
          <w:sz w:val="28"/>
        </w:rPr>
        <w:t>
      2) 932.00.009 жолда салық кезеңнің басына өзі өндірген ауыл
</w:t>
      </w:r>
      <w:r>
        <w:br/>
      </w:r>
      <w:r>
        <w:rPr>
          <w:rFonts w:ascii="Times New Roman"/>
          <w:b w:val="false"/>
          <w:i w:val="false"/>
          <w:color w:val="000000"/>
          <w:sz w:val="28"/>
        </w:rPr>
        <w:t>
шаруашылығы өнімінің өткізілмей қалғандары және оны қайта өңдеу өнімдерінің артық қалғандары туралы белгі қойылады.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932.00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 пен акциз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тіркелген жиынтық салық пен акциз бойынша Бірыңғай оңайтылған декларацияны, қоса беріп отырған нысандарды (бұдан әрі - нысандар) жасаудың тәртібін қарастырады:
</w:t>
      </w:r>
      <w:r>
        <w:br/>
      </w:r>
      <w:r>
        <w:rPr>
          <w:rFonts w:ascii="Times New Roman"/>
          <w:b w:val="false"/>
          <w:i w:val="false"/>
          <w:color w:val="000000"/>
          <w:sz w:val="28"/>
        </w:rPr>
        <w:t>
      1) 940.00 нысан бойынша тіркелген жиынтық салық пен акциз бойынша Бірыңғай оңайтылған декларация (бұдан әрі - 940.00 нысан бойынша Бірыңғай оңайтылған декларация);
</w:t>
      </w:r>
      <w:r>
        <w:br/>
      </w:r>
      <w:r>
        <w:rPr>
          <w:rFonts w:ascii="Times New Roman"/>
          <w:b w:val="false"/>
          <w:i w:val="false"/>
          <w:color w:val="000000"/>
          <w:sz w:val="28"/>
        </w:rPr>
        <w:t>
      2) 940.01 нысан бойынша тіркелген жиынтық салық пен акциз сомасын есептеу бойынша Бірыңғай оңайтылған декларацияға қосымша (бұдан әрі - 940.01 нысан бойынша қосымша).
</w:t>
      </w:r>
      <w:r>
        <w:br/>
      </w:r>
      <w:r>
        <w:rPr>
          <w:rFonts w:ascii="Times New Roman"/>
          <w:b w:val="false"/>
          <w:i w:val="false"/>
          <w:color w:val="000000"/>
          <w:sz w:val="28"/>
        </w:rPr>
        <w:t>
      2. 940.00 нысан бойынша Бірыңғай оңайтылған декларация арнайы салық режимі бойынша жеке кәсіпкерлерліктің жеке түрлері үшін бюджетпен есептесуге арналған.
</w:t>
      </w:r>
      <w:r>
        <w:br/>
      </w:r>
      <w:r>
        <w:rPr>
          <w:rFonts w:ascii="Times New Roman"/>
          <w:b w:val="false"/>
          <w:i w:val="false"/>
          <w:color w:val="000000"/>
          <w:sz w:val="28"/>
        </w:rPr>
        <w:t>
      940.01 нысанға қосымша салық төлеушілердің тіркелген жиынтық салық және акциз сомасын есептеуге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Нысанды толтыру кезінде түзетулерге, тазартуларға және өшіруге жол берілмейді.
</w:t>
      </w:r>
      <w:r>
        <w:br/>
      </w:r>
      <w:r>
        <w:rPr>
          <w:rFonts w:ascii="Times New Roman"/>
          <w:b w:val="false"/>
          <w:i w:val="false"/>
          <w:color w:val="000000"/>
          <w:sz w:val="28"/>
        </w:rPr>
        <w:t>
      5. Тиісті торкөздерінің көрсеткіштері жоқ болған кезде нысан толтырылмайды.
</w:t>
      </w:r>
      <w:r>
        <w:br/>
      </w:r>
      <w:r>
        <w:rPr>
          <w:rFonts w:ascii="Times New Roman"/>
          <w:b w:val="false"/>
          <w:i w:val="false"/>
          <w:color w:val="000000"/>
          <w:sz w:val="28"/>
        </w:rPr>
        <w:t>
      6. Нысанды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940.00 нысан бойынша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оңайтылған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813"/>
        <w:gridCol w:w="1453"/>
        <w:gridCol w:w="1361"/>
        <w:gridCol w:w="1636"/>
        <w:gridCol w:w="1532"/>
        <w:gridCol w:w="1532"/>
        <w:gridCol w:w="1532"/>
        <w:gridCol w:w="1734"/>
      </w:tblGrid>
      <w:tr>
        <w:trPr>
          <w:trHeight w:val="90" w:hRule="atLeast"/>
        </w:trPr>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 рдің атауы
</w:t>
            </w: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90" w:hRule="atLeast"/>
        </w:trPr>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42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МСЕ нысанын тапсыратын шағын кәсіпкерлік субъектілері - заңды тұлғалар ЭҚЖЖ бойынша мәліметтерді 2 - ШК (тоқсандық) нысанының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 - 1 немесе ШК - 2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тіркелген жиынтық салық пен акцизді есептеу жүргізілген тиісті валюта коды көрсетіледі;
</w:t>
      </w:r>
      <w:r>
        <w:br/>
      </w:r>
      <w:r>
        <w:rPr>
          <w:rFonts w:ascii="Times New Roman"/>
          <w:b w:val="false"/>
          <w:i w:val="false"/>
          <w:color w:val="000000"/>
          <w:sz w:val="28"/>
        </w:rPr>
        <w:t>
      6) 6-жолда 940.00-нысан бойынша бірыңғай оңайтылған декларацияның тиісті түрінің белгісі қойылады;
</w:t>
      </w:r>
      <w:r>
        <w:br/>
      </w:r>
      <w:r>
        <w:rPr>
          <w:rFonts w:ascii="Times New Roman"/>
          <w:b w:val="false"/>
          <w:i w:val="false"/>
          <w:color w:val="000000"/>
          <w:sz w:val="28"/>
        </w:rPr>
        <w:t>
      7-жолда хабарламаның нөмірі мен күні көрсетіледі;
</w:t>
      </w:r>
      <w:r>
        <w:br/>
      </w:r>
      <w:r>
        <w:rPr>
          <w:rFonts w:ascii="Times New Roman"/>
          <w:b w:val="false"/>
          <w:i w:val="false"/>
          <w:color w:val="000000"/>
          <w:sz w:val="28"/>
        </w:rPr>
        <w:t>
      8-жолда 940.01-нысан бойынша қосымшалар парақтарының саны көрсетіледі.
</w:t>
      </w:r>
      <w:r>
        <w:br/>
      </w:r>
      <w:r>
        <w:rPr>
          <w:rFonts w:ascii="Times New Roman"/>
          <w:b w:val="false"/>
          <w:i w:val="false"/>
          <w:color w:val="000000"/>
          <w:sz w:val="28"/>
        </w:rPr>
        <w:t>
      8. "Тіркелген жиынтық салық пен акциз" бөлімінде:
</w:t>
      </w:r>
      <w:r>
        <w:br/>
      </w:r>
      <w:r>
        <w:rPr>
          <w:rFonts w:ascii="Times New Roman"/>
          <w:b w:val="false"/>
          <w:i w:val="false"/>
          <w:color w:val="000000"/>
          <w:sz w:val="28"/>
        </w:rPr>
        <w:t>
      1) 940.00.001-жолында есепті салық кезеңі үшін бюджетке төленуге тиіс, 940.01 нысан бойынша қосымшаның 940.01.015-жолынан көшірілетін акциз сомасы көрсетіледі;
</w:t>
      </w:r>
      <w:r>
        <w:br/>
      </w:r>
      <w:r>
        <w:rPr>
          <w:rFonts w:ascii="Times New Roman"/>
          <w:b w:val="false"/>
          <w:i w:val="false"/>
          <w:color w:val="000000"/>
          <w:sz w:val="28"/>
        </w:rPr>
        <w:t>
      2) 940.00.002-жолында есепті салық кезеңі үшін бюджетке төленуге тиіс, 940.01 нысан бойынша қосымшаның 940.01.001 жолының көрсеткіштерін жиынтықтау арқылы айқындалатын тіркелген жиынтық салық сомасы көрсетіледі;
</w:t>
      </w:r>
      <w:r>
        <w:br/>
      </w:r>
      <w:r>
        <w:rPr>
          <w:rFonts w:ascii="Times New Roman"/>
          <w:b w:val="false"/>
          <w:i w:val="false"/>
          <w:color w:val="000000"/>
          <w:sz w:val="28"/>
        </w:rPr>
        <w:t>
      3) 940.00.003-жолында салық кезеңі үшін тіркелген жиынтық салық есептелген мөлшерінен төленуге тиіс 70% құрайтын және (940.00.002 х 0,7) формуласы бойынша қосылған құн салығының сомасы көрсетіледі;
</w:t>
      </w:r>
      <w:r>
        <w:br/>
      </w:r>
      <w:r>
        <w:rPr>
          <w:rFonts w:ascii="Times New Roman"/>
          <w:b w:val="false"/>
          <w:i w:val="false"/>
          <w:color w:val="000000"/>
          <w:sz w:val="28"/>
        </w:rPr>
        <w:t>
      4) 940.00.004-жолында салық кезеңі үшін тіркелген жиынтық салық есептелген мөлшерінен төленуге тиіс 30% құрайтын және (940.00.002 х 0,3) формуласы бойынша корпоративті (жеке) салық сомасы көрсетіледі.
</w:t>
      </w:r>
      <w:r>
        <w:br/>
      </w:r>
      <w:r>
        <w:rPr>
          <w:rFonts w:ascii="Times New Roman"/>
          <w:b w:val="false"/>
          <w:i w:val="false"/>
          <w:color w:val="000000"/>
          <w:sz w:val="28"/>
        </w:rPr>
        <w:t>
      9. 940.00-нысан бойынша бірыңғай оңайтылған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940.01-нысан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11. "Тіркелген жиынтық салық" бөлімінде:
</w:t>
      </w:r>
      <w:r>
        <w:br/>
      </w:r>
      <w:r>
        <w:rPr>
          <w:rFonts w:ascii="Times New Roman"/>
          <w:b w:val="false"/>
          <w:i w:val="false"/>
          <w:color w:val="000000"/>
          <w:sz w:val="28"/>
        </w:rPr>
        <w:t>
      1) 3-жолда салық кезеңінде салық салу объектісінің бар екендігі туралы белгі соғылады.
</w:t>
      </w:r>
      <w:r>
        <w:br/>
      </w:r>
      <w:r>
        <w:rPr>
          <w:rFonts w:ascii="Times New Roman"/>
          <w:b w:val="false"/>
          <w:i w:val="false"/>
          <w:color w:val="000000"/>
          <w:sz w:val="28"/>
        </w:rPr>
        <w:t>
      940.01 нысан бойынша қосымшаның жеке парағы жасалады:
</w:t>
      </w:r>
      <w:r>
        <w:br/>
      </w:r>
      <w:r>
        <w:rPr>
          <w:rFonts w:ascii="Times New Roman"/>
          <w:b w:val="false"/>
          <w:i w:val="false"/>
          <w:color w:val="000000"/>
          <w:sz w:val="28"/>
        </w:rPr>
        <w:t>
      3А жолына тиісті белгімен толық салық кезеңіне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3В жолына тиісті белгімен салық кезеңінің 15-ші күнінен кейін енгізілген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3С жолына тиісті белгімен салық кезеңінің 15-ші күніне дейін шығарылған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15-ші күннен кейін енгізілген және салық кезеңінің 15-ші күніне дейін шығарылған объектілер бойынша 940.01 нысан бойынша қосымшаларды жасау кезінде осы салық салу объектісіне сәйкес келетін тіркелген жиынтық салық ставкасының мөлшерінен 50 процент мөлшерінде айқындалатын тіркелген жиынтық салық сомасы көрсетіледі;
</w:t>
      </w:r>
      <w:r>
        <w:br/>
      </w:r>
      <w:r>
        <w:rPr>
          <w:rFonts w:ascii="Times New Roman"/>
          <w:b w:val="false"/>
          <w:i w:val="false"/>
          <w:color w:val="000000"/>
          <w:sz w:val="28"/>
        </w:rPr>
        <w:t>
      2) 940.01.001С жолында 940.01.002С-тан 940.01.014С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r>
        <w:br/>
      </w:r>
      <w:r>
        <w:rPr>
          <w:rFonts w:ascii="Times New Roman"/>
          <w:b w:val="false"/>
          <w:i w:val="false"/>
          <w:color w:val="000000"/>
          <w:sz w:val="28"/>
        </w:rPr>
        <w:t>
      3) 940.01.002 жолда тіркелген жиынтық салықтың салық салынатын объектілері болып табылатын ойын столдары бойынша мәліметтер көрсетіледі:
</w:t>
      </w:r>
      <w:r>
        <w:br/>
      </w:r>
      <w:r>
        <w:rPr>
          <w:rFonts w:ascii="Times New Roman"/>
          <w:b w:val="false"/>
          <w:i w:val="false"/>
          <w:color w:val="000000"/>
          <w:sz w:val="28"/>
        </w:rPr>
        <w:t>
      940.01.002А жолда тіркелген жиынтық салықтың салық салынатын объектілері болып табылатын ойын столдарының саны көрсетіледі;
</w:t>
      </w:r>
      <w:r>
        <w:br/>
      </w:r>
      <w:r>
        <w:rPr>
          <w:rFonts w:ascii="Times New Roman"/>
          <w:b w:val="false"/>
          <w:i w:val="false"/>
          <w:color w:val="000000"/>
          <w:sz w:val="28"/>
        </w:rPr>
        <w:t>
      940.01.002В жолда ойын столдарына қолданатын тиісті  тіркелген жиынтық салықтың ставкасы көрсетіледі;
</w:t>
      </w:r>
      <w:r>
        <w:br/>
      </w:r>
      <w:r>
        <w:rPr>
          <w:rFonts w:ascii="Times New Roman"/>
          <w:b w:val="false"/>
          <w:i w:val="false"/>
          <w:color w:val="000000"/>
          <w:sz w:val="28"/>
        </w:rPr>
        <w:t>
      940.01.002С жолда ойын столдарының санына тиісті тіркелген жиынтық салықтың ставкасын қолдану жолымен салық салынатын объектілердің (940.01.002А х 940.01.002В) формуласы бойынша айқындалатын тіркелген жиынтық салықтың сомасы көрсетіледі;
</w:t>
      </w:r>
      <w:r>
        <w:br/>
      </w:r>
      <w:r>
        <w:rPr>
          <w:rFonts w:ascii="Times New Roman"/>
          <w:b w:val="false"/>
          <w:i w:val="false"/>
          <w:color w:val="000000"/>
          <w:sz w:val="28"/>
        </w:rPr>
        <w:t>
      4) 940.01.003 жолда тіркелген жиынтық салықтың салық салынатын объектілері болып табылатын бір ойыншымен ойын өткізуге арналған ақшалай ұтыстары бар ойын автоматтары бойынша мәліметтер көрсетіледі:
</w:t>
      </w:r>
      <w:r>
        <w:br/>
      </w:r>
      <w:r>
        <w:rPr>
          <w:rFonts w:ascii="Times New Roman"/>
          <w:b w:val="false"/>
          <w:i w:val="false"/>
          <w:color w:val="000000"/>
          <w:sz w:val="28"/>
        </w:rPr>
        <w:t>
      940.01.003А жолда бір ойыншымен ойын өткізуге арналған ақшалай ұтыстары бар ойын автоматтарының - салық салу объектілерінің саны көрсетіледі;
</w:t>
      </w:r>
      <w:r>
        <w:br/>
      </w:r>
      <w:r>
        <w:rPr>
          <w:rFonts w:ascii="Times New Roman"/>
          <w:b w:val="false"/>
          <w:i w:val="false"/>
          <w:color w:val="000000"/>
          <w:sz w:val="28"/>
        </w:rPr>
        <w:t>
      940.01.003В жолда бір ойыншымен ойын өткізуге арналған ақшалай ұтыстары бар ойын автоматтарына қолданылатын тиісті  тіркелген жиынтық салықтың ставкасы көрсетіледі;
</w:t>
      </w:r>
      <w:r>
        <w:br/>
      </w:r>
      <w:r>
        <w:rPr>
          <w:rFonts w:ascii="Times New Roman"/>
          <w:b w:val="false"/>
          <w:i w:val="false"/>
          <w:color w:val="000000"/>
          <w:sz w:val="28"/>
        </w:rPr>
        <w:t>
      940.01.003С жолда бір ойыншымен ойын өткізуге арналған ақшалай ұтыстары бар ойын автоматтары санына тиісті тіркелген жиынтық салықтың ставкасын қолдану жолымен (940.01.003А х 940.01.003В) формуласы бойынша айқындалатын тіркелген жиынтық салықтың тиісті сомасы көрсетіледі;
</w:t>
      </w:r>
      <w:r>
        <w:br/>
      </w:r>
      <w:r>
        <w:rPr>
          <w:rFonts w:ascii="Times New Roman"/>
          <w:b w:val="false"/>
          <w:i w:val="false"/>
          <w:color w:val="000000"/>
          <w:sz w:val="28"/>
        </w:rPr>
        <w:t>
      5) 940.01.004 жолда тіркелген жиынтық салығы салынатын объектілері болып табылатын бірнеше ойыншыларға арналған ақшалай ұтыстары бар ойын автоматтары (электронды рулетканы қоспағанда) бойынша мәліметтер көрсетіледі:
</w:t>
      </w:r>
      <w:r>
        <w:br/>
      </w:r>
      <w:r>
        <w:rPr>
          <w:rFonts w:ascii="Times New Roman"/>
          <w:b w:val="false"/>
          <w:i w:val="false"/>
          <w:color w:val="000000"/>
          <w:sz w:val="28"/>
        </w:rPr>
        <w:t>
      940.01.004А жолда бірнеше ойыншыларға арналған ақшалай ұтыстары бар ойын автоматтарының (электронды рулетканы қоспағанда) жалпы саны көрсетіледі;
</w:t>
      </w:r>
      <w:r>
        <w:br/>
      </w:r>
      <w:r>
        <w:rPr>
          <w:rFonts w:ascii="Times New Roman"/>
          <w:b w:val="false"/>
          <w:i w:val="false"/>
          <w:color w:val="000000"/>
          <w:sz w:val="28"/>
        </w:rPr>
        <w:t>
      940.01.004В жолда бірнеше ойыншыларға арналған ақшалай ұтыстары бар ойын автоматтарына (электронды рулетканы қоспағанда) қолданылатын тіркелген жиынтық салықтың тиісті ставкасы көрсетіледі;
</w:t>
      </w:r>
      <w:r>
        <w:br/>
      </w:r>
      <w:r>
        <w:rPr>
          <w:rFonts w:ascii="Times New Roman"/>
          <w:b w:val="false"/>
          <w:i w:val="false"/>
          <w:color w:val="000000"/>
          <w:sz w:val="28"/>
        </w:rPr>
        <w:t>
      940.01.004С жолда бірнеше ойыншыларға арналған ақшалай ұтыстары бар ойын автоматтарының (электронды рулетканы қоспағанда) санына тиісті тіркелген жиынтық салықтың ставкасын қолдану жолымен (940.01.004А х 940.01.004В) формуласы бойынша айқындалатын тіркелген жиынтық салықтың тиісті сомасы көрсетіледі;
</w:t>
      </w:r>
      <w:r>
        <w:br/>
      </w:r>
      <w:r>
        <w:rPr>
          <w:rFonts w:ascii="Times New Roman"/>
          <w:b w:val="false"/>
          <w:i w:val="false"/>
          <w:color w:val="000000"/>
          <w:sz w:val="28"/>
        </w:rPr>
        <w:t>
      6) 940.01.005 жолда тіркелген жиынтық салығы салынатын объектілері болып табылатын тотализатор кассалары бойынша мәліметтер көрсетіледі:
</w:t>
      </w:r>
      <w:r>
        <w:br/>
      </w:r>
      <w:r>
        <w:rPr>
          <w:rFonts w:ascii="Times New Roman"/>
          <w:b w:val="false"/>
          <w:i w:val="false"/>
          <w:color w:val="000000"/>
          <w:sz w:val="28"/>
        </w:rPr>
        <w:t>
      940.01.005А жолда тіркелген жиынтық салықтың салық салынатын объектілерінің - тотализатор кассаларының саны көрсетіледі;
</w:t>
      </w:r>
      <w:r>
        <w:br/>
      </w:r>
      <w:r>
        <w:rPr>
          <w:rFonts w:ascii="Times New Roman"/>
          <w:b w:val="false"/>
          <w:i w:val="false"/>
          <w:color w:val="000000"/>
          <w:sz w:val="28"/>
        </w:rPr>
        <w:t>
      940.01.005В жолда тотализатор кассаларына қолданатын, тиісті  тіркелген жиынтық салықтың ставкасы көрсетіледі;
</w:t>
      </w:r>
      <w:r>
        <w:br/>
      </w:r>
      <w:r>
        <w:rPr>
          <w:rFonts w:ascii="Times New Roman"/>
          <w:b w:val="false"/>
          <w:i w:val="false"/>
          <w:color w:val="000000"/>
          <w:sz w:val="28"/>
        </w:rPr>
        <w:t>
      940.01.005С жолда тотализатор кассаларының санына тиісті тіркелген жиынтық салықтың ставкасын қолдану жолымен салық салынатын объектілердің (940.01.005А х 940.01.005В) формуласы бойынша айқындалатын тіркелген жиынтық салықтың тиісті сомасы көрсетіледі;
</w:t>
      </w:r>
      <w:r>
        <w:br/>
      </w:r>
      <w:r>
        <w:rPr>
          <w:rFonts w:ascii="Times New Roman"/>
          <w:b w:val="false"/>
          <w:i w:val="false"/>
          <w:color w:val="000000"/>
          <w:sz w:val="28"/>
        </w:rPr>
        <w:t>
      7) 940.01.006 жолда тіркелген жиынтық салықтың салық салынатын объектілері болып табылатын букмекерлік кеңселер кассаларының мәліметтері көрсетіледі:
</w:t>
      </w:r>
      <w:r>
        <w:br/>
      </w:r>
      <w:r>
        <w:rPr>
          <w:rFonts w:ascii="Times New Roman"/>
          <w:b w:val="false"/>
          <w:i w:val="false"/>
          <w:color w:val="000000"/>
          <w:sz w:val="28"/>
        </w:rPr>
        <w:t>
      940.01.006А жолда тіркелген жиынтық салық объектілерінің - букмекерлік кеңселер кассаларының саны көрсетіледі;
</w:t>
      </w:r>
      <w:r>
        <w:br/>
      </w:r>
      <w:r>
        <w:rPr>
          <w:rFonts w:ascii="Times New Roman"/>
          <w:b w:val="false"/>
          <w:i w:val="false"/>
          <w:color w:val="000000"/>
          <w:sz w:val="28"/>
        </w:rPr>
        <w:t>
      940.01.006В жолда букмекерлік кеңселер кассаларына қолданатын, тіркелген жиынтық салықтың тиісті ставкасы көрсетіледі;
</w:t>
      </w:r>
      <w:r>
        <w:br/>
      </w:r>
      <w:r>
        <w:rPr>
          <w:rFonts w:ascii="Times New Roman"/>
          <w:b w:val="false"/>
          <w:i w:val="false"/>
          <w:color w:val="000000"/>
          <w:sz w:val="28"/>
        </w:rPr>
        <w:t>
      940.01.006С жолда букмекерлік кеңселер кассаларының санына тіркелген жиынтық салықтың тиісті ставкасын қолдану жолымен салық салынатын (940.01.006А х 940.01.006В) формуласы бойынша айқындалатын тіркелген жиынтық салықтың  тиісті сомасы көрсетіледі;
</w:t>
      </w:r>
      <w:r>
        <w:br/>
      </w:r>
      <w:r>
        <w:rPr>
          <w:rFonts w:ascii="Times New Roman"/>
          <w:b w:val="false"/>
          <w:i w:val="false"/>
          <w:color w:val="000000"/>
          <w:sz w:val="28"/>
        </w:rPr>
        <w:t>
      8) 940.01.007-жолда тіркелген жиынтық салық объектілері болып табылатын электронды рулеткалар бойынша мәліметтер көрсетіледі:
</w:t>
      </w:r>
      <w:r>
        <w:br/>
      </w:r>
      <w:r>
        <w:rPr>
          <w:rFonts w:ascii="Times New Roman"/>
          <w:b w:val="false"/>
          <w:i w:val="false"/>
          <w:color w:val="000000"/>
          <w:sz w:val="28"/>
        </w:rPr>
        <w:t>
      940.01.007А жолда тіркелген жиынтық салық салу объектілерінің - электронды рулеткалардың саны көрсетіледі;
</w:t>
      </w:r>
      <w:r>
        <w:br/>
      </w:r>
      <w:r>
        <w:rPr>
          <w:rFonts w:ascii="Times New Roman"/>
          <w:b w:val="false"/>
          <w:i w:val="false"/>
          <w:color w:val="000000"/>
          <w:sz w:val="28"/>
        </w:rPr>
        <w:t>
      940.01.007В жолда электронды рулеткаларға қолданылатын тіркелген жиынтық салықтың тиісті ставкасы көрсетіледі;
</w:t>
      </w:r>
      <w:r>
        <w:br/>
      </w:r>
      <w:r>
        <w:rPr>
          <w:rFonts w:ascii="Times New Roman"/>
          <w:b w:val="false"/>
          <w:i w:val="false"/>
          <w:color w:val="000000"/>
          <w:sz w:val="28"/>
        </w:rPr>
        <w:t>
      940.01.007С жолда электронды рулеткалар санына тіркелген жиынтық салықтың тиісті ставкасын қолдану жолымен (940.01.007А х 940.01.007В) формуласы бойынша айқындалатын тіркелген жиынтық салықтың  тиісті сомасы көрсетіледі;
</w:t>
      </w:r>
      <w:r>
        <w:br/>
      </w:r>
      <w:r>
        <w:rPr>
          <w:rFonts w:ascii="Times New Roman"/>
          <w:b w:val="false"/>
          <w:i w:val="false"/>
          <w:color w:val="000000"/>
          <w:sz w:val="28"/>
        </w:rPr>
        <w:t>
      9) 940.01.008-жолда тіркелген жиынтық салық салынатын объектілері болып табылатын бір ойыншымен ойын өткізуге арналған ақшалай ұтыстары жоқ ойын автоматтары бойынша мәліметтер көрсетіледі:
</w:t>
      </w:r>
      <w:r>
        <w:br/>
      </w:r>
      <w:r>
        <w:rPr>
          <w:rFonts w:ascii="Times New Roman"/>
          <w:b w:val="false"/>
          <w:i w:val="false"/>
          <w:color w:val="000000"/>
          <w:sz w:val="28"/>
        </w:rPr>
        <w:t>
      940.01.008А жолда тіркелген жиынтық салық салынатын объектілердің - бірнеше ойыншыға арналған ақшалай ұтыстары жоқ ойын автоматтарының саны көрсетіледі;
</w:t>
      </w:r>
      <w:r>
        <w:br/>
      </w:r>
      <w:r>
        <w:rPr>
          <w:rFonts w:ascii="Times New Roman"/>
          <w:b w:val="false"/>
          <w:i w:val="false"/>
          <w:color w:val="000000"/>
          <w:sz w:val="28"/>
        </w:rPr>
        <w:t>
      940.01.008В жолында бір ойыншымен ойын өткізуге арналған ақшалай ұтыстары жоқ ойын автоматтарына қолданылатын тіркелген жиынтық салықтың тиісті ставкасы көрсетіледі;
</w:t>
      </w:r>
      <w:r>
        <w:br/>
      </w:r>
      <w:r>
        <w:rPr>
          <w:rFonts w:ascii="Times New Roman"/>
          <w:b w:val="false"/>
          <w:i w:val="false"/>
          <w:color w:val="000000"/>
          <w:sz w:val="28"/>
        </w:rPr>
        <w:t>
      940.01.008С жолда бірнеше ойыншыға арналған ақшалай ұтыстары жоқ ойын автоматтарының санына тиісті тіркелген жиынтық салық салынатын объектілердің ставкасын қолдану жолымен салық салынатын объектілердің (940.01.008А х 940.01.008В) формуласы бойынша айқындалатын тіркелген тиісті жиынтық салық сомасы көрсетіледі;
</w:t>
      </w:r>
      <w:r>
        <w:br/>
      </w:r>
      <w:r>
        <w:rPr>
          <w:rFonts w:ascii="Times New Roman"/>
          <w:b w:val="false"/>
          <w:i w:val="false"/>
          <w:color w:val="000000"/>
          <w:sz w:val="28"/>
        </w:rPr>
        <w:t>
      10) 940.01.009-жолда тіркелген жиынтық салық салынатын объектілері болып табылатын бірнеше ойыншыға арналған ақшалай ұтыстары жоқ ойын автоматтары бойынша мәліметтер көрсетіледі:
</w:t>
      </w:r>
      <w:r>
        <w:br/>
      </w:r>
      <w:r>
        <w:rPr>
          <w:rFonts w:ascii="Times New Roman"/>
          <w:b w:val="false"/>
          <w:i w:val="false"/>
          <w:color w:val="000000"/>
          <w:sz w:val="28"/>
        </w:rPr>
        <w:t>
      940.01.009А жолда тіркелген жиынтық салық салу объектілерінің - бірнеше ойыншыға арналған ақшалай ұтыстары жоқ ойын автоматтарының саны көрсетіледі;
</w:t>
      </w:r>
      <w:r>
        <w:br/>
      </w:r>
      <w:r>
        <w:rPr>
          <w:rFonts w:ascii="Times New Roman"/>
          <w:b w:val="false"/>
          <w:i w:val="false"/>
          <w:color w:val="000000"/>
          <w:sz w:val="28"/>
        </w:rPr>
        <w:t>
      940.01.009В жолында бірнеше ойыншыға арналған ақшалай ұтыстары жоқ ойын автоматтарына қолданатын тіркелген жиынтық салықтың тиісті ставкасы көрсетіледі;
</w:t>
      </w:r>
      <w:r>
        <w:br/>
      </w:r>
      <w:r>
        <w:rPr>
          <w:rFonts w:ascii="Times New Roman"/>
          <w:b w:val="false"/>
          <w:i w:val="false"/>
          <w:color w:val="000000"/>
          <w:sz w:val="28"/>
        </w:rPr>
        <w:t>
      940.01.009С жолда бірнеше ойыншыға арналған ақшалай ұтыстары жоқ ойын автоматтарының санына тіркелген жиынтық салықтың тиісті ставкасын қолдану жолымен (940.01.009А х 940.01.009В) формуласы бойынша айқындалатын тіркелген жиынтық салықтың сомасы көрсетіледі;
</w:t>
      </w:r>
      <w:r>
        <w:br/>
      </w:r>
      <w:r>
        <w:rPr>
          <w:rFonts w:ascii="Times New Roman"/>
          <w:b w:val="false"/>
          <w:i w:val="false"/>
          <w:color w:val="000000"/>
          <w:sz w:val="28"/>
        </w:rPr>
        <w:t>
      11) 940.01.010-жолда тіркелген жиынтық салық салынатын объектілер болып табылатын ойын өткізу үшін пайдаланылатын дербес компьютерлер бойынша мәліметтер көрсетіледі:
</w:t>
      </w:r>
      <w:r>
        <w:br/>
      </w:r>
      <w:r>
        <w:rPr>
          <w:rFonts w:ascii="Times New Roman"/>
          <w:b w:val="false"/>
          <w:i w:val="false"/>
          <w:color w:val="000000"/>
          <w:sz w:val="28"/>
        </w:rPr>
        <w:t>
      940.01.010А жолда салық салынатын объектілердің - ойын өткізу үшін пайдаланылатын дербес компьютерлердің саны көрсетіледі;
</w:t>
      </w:r>
      <w:r>
        <w:br/>
      </w:r>
      <w:r>
        <w:rPr>
          <w:rFonts w:ascii="Times New Roman"/>
          <w:b w:val="false"/>
          <w:i w:val="false"/>
          <w:color w:val="000000"/>
          <w:sz w:val="28"/>
        </w:rPr>
        <w:t>
      940.01.010В жолда ойын өткізу үшін пайдаланылатын дербес компьютерлерге қолданылатын тіркелген жиынтық салықтың тиісті ставкасы көрсетіледі;
</w:t>
      </w:r>
      <w:r>
        <w:br/>
      </w:r>
      <w:r>
        <w:rPr>
          <w:rFonts w:ascii="Times New Roman"/>
          <w:b w:val="false"/>
          <w:i w:val="false"/>
          <w:color w:val="000000"/>
          <w:sz w:val="28"/>
        </w:rPr>
        <w:t>
      940.01.010С жолда ойын өткізу үшін пайдаланылатын дербес компьютерлер санына тіркелген жиынтық салықтың тиісті ставкасын қолдану жолымен (940.01.010А х 940.01.010В) формуласы бойынша айқындалатын тіркелген жиынтық салықтың сомасы көрсетіледі;
</w:t>
      </w:r>
      <w:r>
        <w:br/>
      </w:r>
      <w:r>
        <w:rPr>
          <w:rFonts w:ascii="Times New Roman"/>
          <w:b w:val="false"/>
          <w:i w:val="false"/>
          <w:color w:val="000000"/>
          <w:sz w:val="28"/>
        </w:rPr>
        <w:t>
      12) 940.01.011-жолда жиынтық салық салынатын объекті болып табылатын ойын жолдары бойынша мәліметтер көрсетіледі:
</w:t>
      </w:r>
      <w:r>
        <w:br/>
      </w:r>
      <w:r>
        <w:rPr>
          <w:rFonts w:ascii="Times New Roman"/>
          <w:b w:val="false"/>
          <w:i w:val="false"/>
          <w:color w:val="000000"/>
          <w:sz w:val="28"/>
        </w:rPr>
        <w:t>
      940.01.011А жолда салық салынатын объектілердің - ойын жолдарының саны көрсетіледі;
</w:t>
      </w:r>
      <w:r>
        <w:br/>
      </w:r>
      <w:r>
        <w:rPr>
          <w:rFonts w:ascii="Times New Roman"/>
          <w:b w:val="false"/>
          <w:i w:val="false"/>
          <w:color w:val="000000"/>
          <w:sz w:val="28"/>
        </w:rPr>
        <w:t>
      940.01.011В жолда ойын жолдарына қолданылатын тіркелген жиынтық салығының тиісті ставкасы көрсетіледі;
</w:t>
      </w:r>
      <w:r>
        <w:br/>
      </w:r>
      <w:r>
        <w:rPr>
          <w:rFonts w:ascii="Times New Roman"/>
          <w:b w:val="false"/>
          <w:i w:val="false"/>
          <w:color w:val="000000"/>
          <w:sz w:val="28"/>
        </w:rPr>
        <w:t>
      940.01.011С жолда ойын жолдарының санына тіркелген жиынтық салығының тиісті ставкасын қолдану жолымен (940.01.011А х 940.01.011В) формуласы бойынша айқындалатын тіркелген жиынтық салығының сомасы көрсетіледі.
</w:t>
      </w:r>
      <w:r>
        <w:br/>
      </w:r>
      <w:r>
        <w:rPr>
          <w:rFonts w:ascii="Times New Roman"/>
          <w:b w:val="false"/>
          <w:i w:val="false"/>
          <w:color w:val="000000"/>
          <w:sz w:val="28"/>
        </w:rPr>
        <w:t>
      12) 940.01.012-жолда тіркелген жиынтық салық салынатын объектілері болып табылатын карталар (картинг үшін) бойынша деректер көрсетіледі;
</w:t>
      </w:r>
      <w:r>
        <w:br/>
      </w:r>
      <w:r>
        <w:rPr>
          <w:rFonts w:ascii="Times New Roman"/>
          <w:b w:val="false"/>
          <w:i w:val="false"/>
          <w:color w:val="000000"/>
          <w:sz w:val="28"/>
        </w:rPr>
        <w:t>
      940.01.012А жолында тіркелген жиынтық салығы салынатын объектілерінің - карталардың саны көрсетіледі;
</w:t>
      </w:r>
      <w:r>
        <w:br/>
      </w:r>
      <w:r>
        <w:rPr>
          <w:rFonts w:ascii="Times New Roman"/>
          <w:b w:val="false"/>
          <w:i w:val="false"/>
          <w:color w:val="000000"/>
          <w:sz w:val="28"/>
        </w:rPr>
        <w:t>
      940.01.012В жолында карталарға қолданылатын тіркелген жиынтық салықтың тиісті ставкасы көрсетіледі;
</w:t>
      </w:r>
      <w:r>
        <w:br/>
      </w:r>
      <w:r>
        <w:rPr>
          <w:rFonts w:ascii="Times New Roman"/>
          <w:b w:val="false"/>
          <w:i w:val="false"/>
          <w:color w:val="000000"/>
          <w:sz w:val="28"/>
        </w:rPr>
        <w:t>
      940.01.012С жолында карталар санына тіркелген жиынтық салығының тиісті ставкасын қолдану жолымен (940.01.012А х 940.01.012В) формуласы бойынша айқындалатын тіркелген жиынтық салығының сомасы көрсетіледі;
</w:t>
      </w:r>
      <w:r>
        <w:br/>
      </w:r>
      <w:r>
        <w:rPr>
          <w:rFonts w:ascii="Times New Roman"/>
          <w:b w:val="false"/>
          <w:i w:val="false"/>
          <w:color w:val="000000"/>
          <w:sz w:val="28"/>
        </w:rPr>
        <w:t>
      13) 940.01.013-жолда тіркелген жиынтық салық салынатын объектілері болып табылатын бильярд столдары бойынша деректер көрсетіледі:
</w:t>
      </w:r>
      <w:r>
        <w:br/>
      </w:r>
      <w:r>
        <w:rPr>
          <w:rFonts w:ascii="Times New Roman"/>
          <w:b w:val="false"/>
          <w:i w:val="false"/>
          <w:color w:val="000000"/>
          <w:sz w:val="28"/>
        </w:rPr>
        <w:t>
      940.01.013А жолында тіркелген жиынтық салығы салынатын объектілерінің - карталардың саны көрсетіледі;
</w:t>
      </w:r>
      <w:r>
        <w:br/>
      </w:r>
      <w:r>
        <w:rPr>
          <w:rFonts w:ascii="Times New Roman"/>
          <w:b w:val="false"/>
          <w:i w:val="false"/>
          <w:color w:val="000000"/>
          <w:sz w:val="28"/>
        </w:rPr>
        <w:t>
      940.01.013В жолында бильярд столдарына қолданылатын тіркелген жиынтық салықтың тиісті ставкасы көрсетіледі;
</w:t>
      </w:r>
      <w:r>
        <w:br/>
      </w:r>
      <w:r>
        <w:rPr>
          <w:rFonts w:ascii="Times New Roman"/>
          <w:b w:val="false"/>
          <w:i w:val="false"/>
          <w:color w:val="000000"/>
          <w:sz w:val="28"/>
        </w:rPr>
        <w:t>
      940.01.013С жолында бильярд столдарының санына тіркелген жиынтық салығының тиісті ставкасын қолдану жолымен (940.01.013А х 940.01.013В) формуласы бойынша айқындалатын тіркелген жиынтық салығының сомасы көрсетіледі;
</w:t>
      </w:r>
      <w:r>
        <w:br/>
      </w:r>
      <w:r>
        <w:rPr>
          <w:rFonts w:ascii="Times New Roman"/>
          <w:b w:val="false"/>
          <w:i w:val="false"/>
          <w:color w:val="000000"/>
          <w:sz w:val="28"/>
        </w:rPr>
        <w:t>
      14) 940.01.014-жолда тіркелген жиынтық салық салынатын объектілер болып табылатын лото ұйымдастырушылар бойынша деректер көрсетіледі:
</w:t>
      </w:r>
      <w:r>
        <w:br/>
      </w:r>
      <w:r>
        <w:rPr>
          <w:rFonts w:ascii="Times New Roman"/>
          <w:b w:val="false"/>
          <w:i w:val="false"/>
          <w:color w:val="000000"/>
          <w:sz w:val="28"/>
        </w:rPr>
        <w:t>
      940.01.014А жолында тіркелген жиынтық салығы салынатын объектілерінің - лото ұйымдастырушылардың саны көрсетіледі;
</w:t>
      </w:r>
      <w:r>
        <w:br/>
      </w:r>
      <w:r>
        <w:rPr>
          <w:rFonts w:ascii="Times New Roman"/>
          <w:b w:val="false"/>
          <w:i w:val="false"/>
          <w:color w:val="000000"/>
          <w:sz w:val="28"/>
        </w:rPr>
        <w:t>
      940.01.014В жолында лото ұйымдастырушыларына қолданылатын тіркелген жиынтық салықтың тиісті ставкасы көрсетіледі;
</w:t>
      </w:r>
      <w:r>
        <w:br/>
      </w:r>
      <w:r>
        <w:rPr>
          <w:rFonts w:ascii="Times New Roman"/>
          <w:b w:val="false"/>
          <w:i w:val="false"/>
          <w:color w:val="000000"/>
          <w:sz w:val="28"/>
        </w:rPr>
        <w:t>
      940.01.014С жолында лото ұйымдастырушыларының санына тіркелген жиынтық салығының тиісті ставкасын қолдану жолымен (940.01.014А х 940.01.014В) формуласы бойынша айқындалатын тіркелген жиынтық салығының сомасы көрсетіледі;
</w:t>
      </w:r>
      <w:r>
        <w:br/>
      </w:r>
      <w:r>
        <w:rPr>
          <w:rFonts w:ascii="Times New Roman"/>
          <w:b w:val="false"/>
          <w:i w:val="false"/>
          <w:color w:val="000000"/>
          <w:sz w:val="28"/>
        </w:rPr>
        <w:t>
      12. "Акциз" бөлімінде:
</w:t>
      </w:r>
      <w:r>
        <w:br/>
      </w:r>
      <w:r>
        <w:rPr>
          <w:rFonts w:ascii="Times New Roman"/>
          <w:b w:val="false"/>
          <w:i w:val="false"/>
          <w:color w:val="000000"/>
          <w:sz w:val="28"/>
        </w:rPr>
        <w:t>
      Бөлім 940.01 нысан бойынша қосымшаның бірінші парағында ғана толтырылады.
</w:t>
      </w:r>
      <w:r>
        <w:br/>
      </w:r>
      <w:r>
        <w:rPr>
          <w:rFonts w:ascii="Times New Roman"/>
          <w:b w:val="false"/>
          <w:i w:val="false"/>
          <w:color w:val="000000"/>
          <w:sz w:val="28"/>
        </w:rPr>
        <w:t>
      1) 940.01.015С жолында 940.01.016С-дан 940.01.021С-ге дейінгі жолдар көрсеткіштерін жиынтықтау жолымен айқындалатын есепті салық кезеңі үшін бюджетке төленуге жататын акциздің жалпы сомасы көрсетіледі;
</w:t>
      </w:r>
      <w:r>
        <w:br/>
      </w:r>
      <w:r>
        <w:rPr>
          <w:rFonts w:ascii="Times New Roman"/>
          <w:b w:val="false"/>
          <w:i w:val="false"/>
          <w:color w:val="000000"/>
          <w:sz w:val="28"/>
        </w:rPr>
        <w:t>
      2) 940.01.016 жолда ойын столдары бойынша деректер көрсетіледі:
</w:t>
      </w:r>
      <w:r>
        <w:br/>
      </w:r>
      <w:r>
        <w:rPr>
          <w:rFonts w:ascii="Times New Roman"/>
          <w:b w:val="false"/>
          <w:i w:val="false"/>
          <w:color w:val="000000"/>
          <w:sz w:val="28"/>
        </w:rPr>
        <w:t>
      940.01.016А жолында ойын столдарының - салық салу объектілерінің саны көрсетіледі;
</w:t>
      </w:r>
      <w:r>
        <w:br/>
      </w:r>
      <w:r>
        <w:rPr>
          <w:rFonts w:ascii="Times New Roman"/>
          <w:b w:val="false"/>
          <w:i w:val="false"/>
          <w:color w:val="000000"/>
          <w:sz w:val="28"/>
        </w:rPr>
        <w:t>
      940.01.016В жолында ойын столдарына қолданылатын тиісті акциз ставкасы көрсетіледі;
</w:t>
      </w:r>
      <w:r>
        <w:br/>
      </w:r>
      <w:r>
        <w:rPr>
          <w:rFonts w:ascii="Times New Roman"/>
          <w:b w:val="false"/>
          <w:i w:val="false"/>
          <w:color w:val="000000"/>
          <w:sz w:val="28"/>
        </w:rPr>
        <w:t>
      940.01.016С жолында (940.01.016А х 940.01.016В) формуласы бойынша ойын столдарының санына тиісті акциз ставкасын қолдану жолымен айқындалатын акциз сомасы көрсетіледі;
</w:t>
      </w:r>
      <w:r>
        <w:br/>
      </w:r>
      <w:r>
        <w:rPr>
          <w:rFonts w:ascii="Times New Roman"/>
          <w:b w:val="false"/>
          <w:i w:val="false"/>
          <w:color w:val="000000"/>
          <w:sz w:val="28"/>
        </w:rPr>
        <w:t>
      3) 940.01.017-жолда бір ойыншымен ойын өткізуге арналған ақшалай ұтыстары бар ойын автоматтары бойынша деректер көрсетіледі:
</w:t>
      </w:r>
      <w:r>
        <w:br/>
      </w:r>
      <w:r>
        <w:rPr>
          <w:rFonts w:ascii="Times New Roman"/>
          <w:b w:val="false"/>
          <w:i w:val="false"/>
          <w:color w:val="000000"/>
          <w:sz w:val="28"/>
        </w:rPr>
        <w:t>
      940.01.017А жолында бір ойыншымен ойын өткізуге арналған ақшалай ұтыстары бар ойын автоматтарының - салық салу объектілерінің саны көрсетіледі;
</w:t>
      </w:r>
      <w:r>
        <w:br/>
      </w:r>
      <w:r>
        <w:rPr>
          <w:rFonts w:ascii="Times New Roman"/>
          <w:b w:val="false"/>
          <w:i w:val="false"/>
          <w:color w:val="000000"/>
          <w:sz w:val="28"/>
        </w:rPr>
        <w:t>
      940.01.017В жолында бір ойыншымен ойын өткізуге арналған ақшалай ұтыстары бар ойын автоматтарына қолданылатын тиісті акциз ставкасы көрсетіледі;
</w:t>
      </w:r>
      <w:r>
        <w:br/>
      </w:r>
      <w:r>
        <w:rPr>
          <w:rFonts w:ascii="Times New Roman"/>
          <w:b w:val="false"/>
          <w:i w:val="false"/>
          <w:color w:val="000000"/>
          <w:sz w:val="28"/>
        </w:rPr>
        <w:t>
      940.01.017С жолында (940.01.017А х 940.01.017В) формуласы бойынша бір ойыншымен ойын өткізуге арналған ақшалай ұтыстары бар ойын автоматтарына тиісті акциз ставкасын қолдану жолымен айқындалатын акциз сомасы көрсетіледі;
</w:t>
      </w:r>
      <w:r>
        <w:br/>
      </w:r>
      <w:r>
        <w:rPr>
          <w:rFonts w:ascii="Times New Roman"/>
          <w:b w:val="false"/>
          <w:i w:val="false"/>
          <w:color w:val="000000"/>
          <w:sz w:val="28"/>
        </w:rPr>
        <w:t>
      4) 940.01.018-жолда бірнеше ойыншыларға арналған ақшалай ұтыстары бар ойын автоматтары (электронды рулетканы қоспағанда) бойынша деректер көрсетіледі;
</w:t>
      </w:r>
      <w:r>
        <w:br/>
      </w:r>
      <w:r>
        <w:rPr>
          <w:rFonts w:ascii="Times New Roman"/>
          <w:b w:val="false"/>
          <w:i w:val="false"/>
          <w:color w:val="000000"/>
          <w:sz w:val="28"/>
        </w:rPr>
        <w:t>
      940.01.018А жолында бірнеше ойыншыларға арналған ақшалай ұтыстары бар ойын автоматтарының (электронды рулетканы қоспағанда) - салық салу объектілерінің саны көрсетіледі;
</w:t>
      </w:r>
      <w:r>
        <w:br/>
      </w:r>
      <w:r>
        <w:rPr>
          <w:rFonts w:ascii="Times New Roman"/>
          <w:b w:val="false"/>
          <w:i w:val="false"/>
          <w:color w:val="000000"/>
          <w:sz w:val="28"/>
        </w:rPr>
        <w:t>
      940.01.018В жолында бірнеше ойыншыларға арналған ақшалай ұтыстары бар ойын автоматтарына (электронды рулетканы қоспағанда) қолданылатын тиісті акциз ставкасы көрсетіледі;
</w:t>
      </w:r>
      <w:r>
        <w:br/>
      </w:r>
      <w:r>
        <w:rPr>
          <w:rFonts w:ascii="Times New Roman"/>
          <w:b w:val="false"/>
          <w:i w:val="false"/>
          <w:color w:val="000000"/>
          <w:sz w:val="28"/>
        </w:rPr>
        <w:t>
      940.01.018С жолында (940.01.018А х 940.01.018В) формуласы бойынша бірнеше ойыншыларға арналған ақшалай ұтыстары бар ойын автоматтарына (электронды рулетканы қоспағанда) тиісті акциз ставкасын қолдану жолымен айқындалатын акциз сомасы көрсетіледі;
</w:t>
      </w:r>
      <w:r>
        <w:br/>
      </w:r>
      <w:r>
        <w:rPr>
          <w:rFonts w:ascii="Times New Roman"/>
          <w:b w:val="false"/>
          <w:i w:val="false"/>
          <w:color w:val="000000"/>
          <w:sz w:val="28"/>
        </w:rPr>
        <w:t>
      5) 940.01.019-жолда тотализатор кассалары жөніндегі деректер көрсетіледі:
</w:t>
      </w:r>
      <w:r>
        <w:br/>
      </w:r>
      <w:r>
        <w:rPr>
          <w:rFonts w:ascii="Times New Roman"/>
          <w:b w:val="false"/>
          <w:i w:val="false"/>
          <w:color w:val="000000"/>
          <w:sz w:val="28"/>
        </w:rPr>
        <w:t>
      940.01.019А жолында тотализатор кассаларының - салық салу объектілерінің саны көрсетіледі;
</w:t>
      </w:r>
      <w:r>
        <w:br/>
      </w:r>
      <w:r>
        <w:rPr>
          <w:rFonts w:ascii="Times New Roman"/>
          <w:b w:val="false"/>
          <w:i w:val="false"/>
          <w:color w:val="000000"/>
          <w:sz w:val="28"/>
        </w:rPr>
        <w:t>
      940.01.019В жолында тотализатор кассаларына қолданылатын тиісті акциз ставкасы көрсетіледі;
</w:t>
      </w:r>
      <w:r>
        <w:br/>
      </w:r>
      <w:r>
        <w:rPr>
          <w:rFonts w:ascii="Times New Roman"/>
          <w:b w:val="false"/>
          <w:i w:val="false"/>
          <w:color w:val="000000"/>
          <w:sz w:val="28"/>
        </w:rPr>
        <w:t>
      940.01.019С жолында (940.01.019А х 940.01.019В) формуласы бойынша тотализатор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6) 940.01.020 жолында букмекерлік конторалар кассалары бойынша деректер көрсетіледі;
</w:t>
      </w:r>
      <w:r>
        <w:br/>
      </w:r>
      <w:r>
        <w:rPr>
          <w:rFonts w:ascii="Times New Roman"/>
          <w:b w:val="false"/>
          <w:i w:val="false"/>
          <w:color w:val="000000"/>
          <w:sz w:val="28"/>
        </w:rPr>
        <w:t>
      940.01.020А жолында букмекерлік конторалар кассаларының - салық салу объектілерінің саны көрсетіледі;
</w:t>
      </w:r>
      <w:r>
        <w:br/>
      </w:r>
      <w:r>
        <w:rPr>
          <w:rFonts w:ascii="Times New Roman"/>
          <w:b w:val="false"/>
          <w:i w:val="false"/>
          <w:color w:val="000000"/>
          <w:sz w:val="28"/>
        </w:rPr>
        <w:t>
      940.01.020В жолында букмекерлік конторалар кассаларына қолданылатын тиісті акциз ставкасы көрсетіледі;
</w:t>
      </w:r>
      <w:r>
        <w:br/>
      </w:r>
      <w:r>
        <w:rPr>
          <w:rFonts w:ascii="Times New Roman"/>
          <w:b w:val="false"/>
          <w:i w:val="false"/>
          <w:color w:val="000000"/>
          <w:sz w:val="28"/>
        </w:rPr>
        <w:t>
      940.01.020С жолында (940.01.020А х 940.01.020В) формуласы бойынша букмекерлік конторалар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7) 940.01.021 жолында электронды рулеткалар бойынша деректер көрсетіледі;
</w:t>
      </w:r>
      <w:r>
        <w:br/>
      </w:r>
      <w:r>
        <w:rPr>
          <w:rFonts w:ascii="Times New Roman"/>
          <w:b w:val="false"/>
          <w:i w:val="false"/>
          <w:color w:val="000000"/>
          <w:sz w:val="28"/>
        </w:rPr>
        <w:t>
      940.01.021А жолында электронды рулеткаларының - салық салу объектілерінің саны көрсетіледі;
</w:t>
      </w:r>
      <w:r>
        <w:br/>
      </w:r>
      <w:r>
        <w:rPr>
          <w:rFonts w:ascii="Times New Roman"/>
          <w:b w:val="false"/>
          <w:i w:val="false"/>
          <w:color w:val="000000"/>
          <w:sz w:val="28"/>
        </w:rPr>
        <w:t>
      940.01.021В жолында электронды рулеткаларына қолданылатын тиісті акциз ставкасы көрсетіледі;
</w:t>
      </w:r>
      <w:r>
        <w:br/>
      </w:r>
      <w:r>
        <w:rPr>
          <w:rFonts w:ascii="Times New Roman"/>
          <w:b w:val="false"/>
          <w:i w:val="false"/>
          <w:color w:val="000000"/>
          <w:sz w:val="28"/>
        </w:rPr>
        <w:t>
      940.01.021С жолында (940.01.021А х 940.01.021В) формуласы бойынша электронды рулеткаларына тиісті акциз ставкасын қолдану жолымен айқындалатын акциз сомасы көрсетіледі.
</w:t>
      </w:r>
      <w:r>
        <w:br/>
      </w:r>
      <w:r>
        <w:rPr>
          <w:rFonts w:ascii="Times New Roman"/>
          <w:b w:val="false"/>
          <w:i w:val="false"/>
          <w:color w:val="000000"/>
          <w:sz w:val="28"/>
        </w:rPr>
        <w:t>
      13. 940.01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940.00, 941.01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637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салықпен салық салу объектілерін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салумен байланысты объектілерді тіркеуге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тіркеуге)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тіркелген жиынтық салықпен салық салу объектілерін және салық салумен байланысты объектілерді тіркеуге (қайта тіркеуге) өтініш жасаудың тәртібін көздейді:
</w:t>
      </w:r>
      <w:r>
        <w:br/>
      </w:r>
      <w:r>
        <w:rPr>
          <w:rFonts w:ascii="Times New Roman"/>
          <w:b w:val="false"/>
          <w:i w:val="false"/>
          <w:color w:val="000000"/>
          <w:sz w:val="28"/>
        </w:rPr>
        <w:t>
      1) 942.00-нысан бойынша тіркелген жиынтық салықпен салық салу объектілерін және салық салумен байланысты объектілерді тіркеуге (қайта тіркеуге) өтініш (бұдан әрі - 942.00-нысан бойынша өтініш); 
</w:t>
      </w:r>
      <w:r>
        <w:br/>
      </w:r>
      <w:r>
        <w:rPr>
          <w:rFonts w:ascii="Times New Roman"/>
          <w:b w:val="false"/>
          <w:i w:val="false"/>
          <w:color w:val="000000"/>
          <w:sz w:val="28"/>
        </w:rPr>
        <w:t>
      2) 942.01-нысан бойынша тіркелген жиынтық салықпен салық салу объектілерін және салық салумен байланысты объектілерді тіркеуге (қайта тіркеуге) өтінішке қосымша (бұдан әрі - 942.01-нысан бойынша қосымша);
</w:t>
      </w:r>
      <w:r>
        <w:br/>
      </w:r>
      <w:r>
        <w:rPr>
          <w:rFonts w:ascii="Times New Roman"/>
          <w:b w:val="false"/>
          <w:i w:val="false"/>
          <w:color w:val="000000"/>
          <w:sz w:val="28"/>
        </w:rPr>
        <w:t>
      3) 942.01-нысан бойынша қосымшалардың 942.01.014, 942.01.015 жолдарына қосымша нысан;
</w:t>
      </w:r>
      <w:r>
        <w:br/>
      </w:r>
      <w:r>
        <w:rPr>
          <w:rFonts w:ascii="Times New Roman"/>
          <w:b w:val="false"/>
          <w:i w:val="false"/>
          <w:color w:val="000000"/>
          <w:sz w:val="28"/>
        </w:rPr>
        <w:t>
      4) 942.01-нысан бойынша қосымшалардың 942.01.016, 942.01.017 жолдарына қосымша нысан.
</w:t>
      </w:r>
      <w:r>
        <w:br/>
      </w:r>
      <w:r>
        <w:rPr>
          <w:rFonts w:ascii="Times New Roman"/>
          <w:b w:val="false"/>
          <w:i w:val="false"/>
          <w:color w:val="000000"/>
          <w:sz w:val="28"/>
        </w:rPr>
        <w:t>
      2. 942.00-нысан бойынша өтініш кәсіпкерлік қызметтің жекелеген түрлері үшін арнайы салық режимін қолдану кезінде тіркелген жиынтық салықпен салық салу объектілерін  және салық салумен байланысты объектілерді тіркеу үшін (қайта тіркеу) арналған.
</w:t>
      </w:r>
      <w:r>
        <w:br/>
      </w:r>
      <w:r>
        <w:rPr>
          <w:rFonts w:ascii="Times New Roman"/>
          <w:b w:val="false"/>
          <w:i w:val="false"/>
          <w:color w:val="000000"/>
          <w:sz w:val="28"/>
        </w:rPr>
        <w:t>
      942.01-нысан бойынша қосымша нысан нақты ойын орындары (тұрақты нүктелері) бойынша тіркелген жиынтық салықпен салық салу объектілерін және салық салумен байланысты объектілерін тіркеу үшін (қайта тіркеу) арналған.
</w:t>
      </w:r>
      <w:r>
        <w:br/>
      </w:r>
      <w:r>
        <w:rPr>
          <w:rFonts w:ascii="Times New Roman"/>
          <w:b w:val="false"/>
          <w:i w:val="false"/>
          <w:color w:val="000000"/>
          <w:sz w:val="28"/>
        </w:rPr>
        <w:t>
      942.01-нысан бойынша қосымша 942.01.014-тен 942.01.017-ге дейінгі жолдарға қосымша нысандар жер учаскелері және жылжымайтын мүліктер туралы мәліметтерді көрсетуге және ол мәліметтерді көрсетілген жолдарда толық көлемде көрсету мүмкін емес жағдайларда толтырылады. Бұл жағдайда 942.01-нысан бойынша қосымша 942.01.014-тен 942.01.017-ге дейінгі жолдарға қосымша парақтардың қажет саны толтырылады.
</w:t>
      </w:r>
      <w:r>
        <w:br/>
      </w:r>
      <w:r>
        <w:rPr>
          <w:rFonts w:ascii="Times New Roman"/>
          <w:b w:val="false"/>
          <w:i w:val="false"/>
          <w:color w:val="000000"/>
          <w:sz w:val="28"/>
        </w:rPr>
        <w:t>
      3. Егер салық төлеушіде бірнеше ойын мекемелері (тұрақты нүкте) бар болса, онда әр ойын мекемесі (тұрақты нүкте) бойынша 942.01 нысан бойынша қосымшаның жеке парағы толтырылады.
</w:t>
      </w:r>
      <w:r>
        <w:br/>
      </w:r>
      <w:r>
        <w:rPr>
          <w:rFonts w:ascii="Times New Roman"/>
          <w:b w:val="false"/>
          <w:i w:val="false"/>
          <w:color w:val="000000"/>
          <w:sz w:val="28"/>
        </w:rPr>
        <w:t>
      4. Тіркелген жиынтық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бөлімінде - толық;
</w:t>
      </w:r>
      <w:r>
        <w:br/>
      </w:r>
      <w:r>
        <w:rPr>
          <w:rFonts w:ascii="Times New Roman"/>
          <w:b w:val="false"/>
          <w:i w:val="false"/>
          <w:color w:val="000000"/>
          <w:sz w:val="28"/>
        </w:rPr>
        <w:t>
      басқа бөлімдерде - тек бұрын ұсынылған мәліметтер бойынша өзгерістер болған жолдар ғана толтырылады.»"Салық салынатын объектілер туралы мәліметтер"»бөлімінің»"Салық салынатын объектілердің жалпы саны" бағанының тиісті жолдарындағы салық салынатын объектілер істен шыққан кезде»"0" мәні көрсетіледі.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Тиісті торкөздерінің көрсеткіштері жоқ болған кезде нысандар толтырылмайды.
</w:t>
      </w:r>
      <w:r>
        <w:br/>
      </w:r>
      <w:r>
        <w:rPr>
          <w:rFonts w:ascii="Times New Roman"/>
          <w:b w:val="false"/>
          <w:i w:val="false"/>
          <w:color w:val="000000"/>
          <w:sz w:val="28"/>
        </w:rPr>
        <w:t>
      8. Деректер жоқ жағдайда 942.01 нысан бойынша тиісті жолдарының қосымша нысандарында көрсетілуге жататын мәліметтер жоқ болған жағдайда нысандар ұсынылмайды.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немесе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 тармақшасына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салық салу объектілерін енгізу күні көрсетіледі;
</w:t>
      </w:r>
      <w:r>
        <w:br/>
      </w:r>
      <w:r>
        <w:rPr>
          <w:rFonts w:ascii="Times New Roman"/>
          <w:b w:val="false"/>
          <w:i w:val="false"/>
          <w:color w:val="000000"/>
          <w:sz w:val="28"/>
        </w:rPr>
        <w:t>
      3) 3-жолда салық салу объектілерін шығару күні көрсетіледі;
</w:t>
      </w:r>
      <w:r>
        <w:br/>
      </w:r>
      <w:r>
        <w:rPr>
          <w:rFonts w:ascii="Times New Roman"/>
          <w:b w:val="false"/>
          <w:i w:val="false"/>
          <w:color w:val="000000"/>
          <w:sz w:val="28"/>
        </w:rPr>
        <w:t>
      4) 4-жолда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5) 5-жолда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013"/>
        <w:gridCol w:w="1468"/>
        <w:gridCol w:w="1377"/>
        <w:gridCol w:w="1420"/>
        <w:gridCol w:w="1548"/>
        <w:gridCol w:w="1438"/>
        <w:gridCol w:w="1621"/>
        <w:gridCol w:w="1146"/>
      </w:tblGrid>
      <w:tr>
        <w:trPr>
          <w:trHeight w:val="390" w:hRule="atLeast"/>
        </w:trPr>
        <w:tc>
          <w:tcPr>
            <w:tcW w:w="2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4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негізгі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85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МСЕ нысанын тапсыратын шағын кәсіпкерлік субъектілері - заңды тұлғалар ЭҚЖЖ бойынша мәліметтерді 2 - ШК (тоқсандық) нысанының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 - 1 немесе ШК - 2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6) 6-жолда лицензияланатын қызмет түрінің атауы көрсетіледі;
</w:t>
      </w:r>
      <w:r>
        <w:br/>
      </w:r>
      <w:r>
        <w:rPr>
          <w:rFonts w:ascii="Times New Roman"/>
          <w:b w:val="false"/>
          <w:i w:val="false"/>
          <w:color w:val="000000"/>
          <w:sz w:val="28"/>
        </w:rPr>
        <w:t>
      7) 7-жолда кәсіпкерлік қызметті жүзеге асыру құқығына лицензиясы туралы мәлімет көрсетіледі;
</w:t>
      </w:r>
      <w:r>
        <w:br/>
      </w:r>
      <w:r>
        <w:rPr>
          <w:rFonts w:ascii="Times New Roman"/>
          <w:b w:val="false"/>
          <w:i w:val="false"/>
          <w:color w:val="000000"/>
          <w:sz w:val="28"/>
        </w:rPr>
        <w:t>
      7А-жолда лицензия нөмірі көрсетіледі;
</w:t>
      </w:r>
      <w:r>
        <w:br/>
      </w:r>
      <w:r>
        <w:rPr>
          <w:rFonts w:ascii="Times New Roman"/>
          <w:b w:val="false"/>
          <w:i w:val="false"/>
          <w:color w:val="000000"/>
          <w:sz w:val="28"/>
        </w:rPr>
        <w:t>
      7В-жолда лицензияның берілген күні көрсетіледі;
</w:t>
      </w:r>
      <w:r>
        <w:br/>
      </w:r>
      <w:r>
        <w:rPr>
          <w:rFonts w:ascii="Times New Roman"/>
          <w:b w:val="false"/>
          <w:i w:val="false"/>
          <w:color w:val="000000"/>
          <w:sz w:val="28"/>
        </w:rPr>
        <w:t>
      7С-жолда лицензияның қызмет ету мерзімі көрсетіледі;
</w:t>
      </w:r>
      <w:r>
        <w:br/>
      </w:r>
      <w:r>
        <w:rPr>
          <w:rFonts w:ascii="Times New Roman"/>
          <w:b w:val="false"/>
          <w:i w:val="false"/>
          <w:color w:val="000000"/>
          <w:sz w:val="28"/>
        </w:rPr>
        <w:t>
      8) 8-жолда лицензиардың атауы көрсетіледі;
</w:t>
      </w:r>
      <w:r>
        <w:br/>
      </w:r>
      <w:r>
        <w:rPr>
          <w:rFonts w:ascii="Times New Roman"/>
          <w:b w:val="false"/>
          <w:i w:val="false"/>
          <w:color w:val="000000"/>
          <w:sz w:val="28"/>
        </w:rPr>
        <w:t>
      9) 9-жолда 942.00-нысаны бойынша өтініш толтырудың тиісті себептері (тіркеу, қайта тіркеу) көрсетіледі;
</w:t>
      </w:r>
      <w:r>
        <w:br/>
      </w:r>
      <w:r>
        <w:rPr>
          <w:rFonts w:ascii="Times New Roman"/>
          <w:b w:val="false"/>
          <w:i w:val="false"/>
          <w:color w:val="000000"/>
          <w:sz w:val="28"/>
        </w:rPr>
        <w:t>
      10) 10-жолда тиісті ұсынылған нысан белгісі қойылады.
</w:t>
      </w:r>
      <w:r>
        <w:br/>
      </w:r>
      <w:r>
        <w:rPr>
          <w:rFonts w:ascii="Times New Roman"/>
          <w:b w:val="false"/>
          <w:i w:val="false"/>
          <w:color w:val="000000"/>
          <w:sz w:val="28"/>
        </w:rPr>
        <w:t>
      11. "Салық салу объектілері туралы мәліметтер" бөлімі:
</w:t>
      </w:r>
      <w:r>
        <w:br/>
      </w:r>
      <w:r>
        <w:rPr>
          <w:rFonts w:ascii="Times New Roman"/>
          <w:b w:val="false"/>
          <w:i w:val="false"/>
          <w:color w:val="000000"/>
          <w:sz w:val="28"/>
        </w:rPr>
        <w:t>
      1) 942.00.001-жолда ойын столдарының жалпы саны көрсетіледі; 
</w:t>
      </w:r>
      <w:r>
        <w:br/>
      </w:r>
      <w:r>
        <w:rPr>
          <w:rFonts w:ascii="Times New Roman"/>
          <w:b w:val="false"/>
          <w:i w:val="false"/>
          <w:color w:val="000000"/>
          <w:sz w:val="28"/>
        </w:rPr>
        <w:t>
      2) 942.00.002-жолда бір ойыншымен ойын өткізуге арналған ақшалай ұтыстары бар ойын автоматтарының жалпы саны көрсетіледі;
</w:t>
      </w:r>
      <w:r>
        <w:br/>
      </w:r>
      <w:r>
        <w:rPr>
          <w:rFonts w:ascii="Times New Roman"/>
          <w:b w:val="false"/>
          <w:i w:val="false"/>
          <w:color w:val="000000"/>
          <w:sz w:val="28"/>
        </w:rPr>
        <w:t>
      3) 942.00.003-жолда бірнеше ойыншыларға арналған ақшалай ұтыстары бар ойын автоматтарының (электронды рулетканы қоспағанда) жалпы саны көрсетіледі;
</w:t>
      </w:r>
      <w:r>
        <w:br/>
      </w:r>
      <w:r>
        <w:rPr>
          <w:rFonts w:ascii="Times New Roman"/>
          <w:b w:val="false"/>
          <w:i w:val="false"/>
          <w:color w:val="000000"/>
          <w:sz w:val="28"/>
        </w:rPr>
        <w:t>
      4) 942.00.004-жолда тотализатор кассаларының жалпы саны көрсетіледі;
</w:t>
      </w:r>
      <w:r>
        <w:br/>
      </w:r>
      <w:r>
        <w:rPr>
          <w:rFonts w:ascii="Times New Roman"/>
          <w:b w:val="false"/>
          <w:i w:val="false"/>
          <w:color w:val="000000"/>
          <w:sz w:val="28"/>
        </w:rPr>
        <w:t>
      5) 942.00.005-жолда букмекерлік кеңселер кассаларының жалпы саны көрсетіледі;
</w:t>
      </w:r>
      <w:r>
        <w:br/>
      </w:r>
      <w:r>
        <w:rPr>
          <w:rFonts w:ascii="Times New Roman"/>
          <w:b w:val="false"/>
          <w:i w:val="false"/>
          <w:color w:val="000000"/>
          <w:sz w:val="28"/>
        </w:rPr>
        <w:t>
      6) 942.00.006-жолда электронды рулеткалардың жалпы саны көрсетіледі;
</w:t>
      </w:r>
      <w:r>
        <w:br/>
      </w:r>
      <w:r>
        <w:rPr>
          <w:rFonts w:ascii="Times New Roman"/>
          <w:b w:val="false"/>
          <w:i w:val="false"/>
          <w:color w:val="000000"/>
          <w:sz w:val="28"/>
        </w:rPr>
        <w:t>
      7) 942.00.007-жолда бір ойыншымен ойын өткізуге арналған ақшалай ұтыстары жоқ ойын автоматтарының жалпы саны көрсетіледі;
</w:t>
      </w:r>
      <w:r>
        <w:br/>
      </w:r>
      <w:r>
        <w:rPr>
          <w:rFonts w:ascii="Times New Roman"/>
          <w:b w:val="false"/>
          <w:i w:val="false"/>
          <w:color w:val="000000"/>
          <w:sz w:val="28"/>
        </w:rPr>
        <w:t>
      8) 942.00.008-жолда бірнеше ойыншыларға арналған ақшасыз ұтыстары бар ойын автоматтарының жалпы саны көрсетіледі;
</w:t>
      </w:r>
      <w:r>
        <w:br/>
      </w:r>
      <w:r>
        <w:rPr>
          <w:rFonts w:ascii="Times New Roman"/>
          <w:b w:val="false"/>
          <w:i w:val="false"/>
          <w:color w:val="000000"/>
          <w:sz w:val="28"/>
        </w:rPr>
        <w:t>
      9) 942.00.009-жолда ойын өткізу үшін пайдаланылатын дербес компьютерлердің жалпы саны көрсетіледі;
</w:t>
      </w:r>
      <w:r>
        <w:br/>
      </w:r>
      <w:r>
        <w:rPr>
          <w:rFonts w:ascii="Times New Roman"/>
          <w:b w:val="false"/>
          <w:i w:val="false"/>
          <w:color w:val="000000"/>
          <w:sz w:val="28"/>
        </w:rPr>
        <w:t>
      10) 942.00.010-жолда ойын жолдарының жалпы саны көрсетіледі;
</w:t>
      </w:r>
      <w:r>
        <w:br/>
      </w:r>
      <w:r>
        <w:rPr>
          <w:rFonts w:ascii="Times New Roman"/>
          <w:b w:val="false"/>
          <w:i w:val="false"/>
          <w:color w:val="000000"/>
          <w:sz w:val="28"/>
        </w:rPr>
        <w:t>
      11) 942.00.011-жолда карталардың (картинг үшін) жалпы саны көрсетіледі;
</w:t>
      </w:r>
      <w:r>
        <w:br/>
      </w:r>
      <w:r>
        <w:rPr>
          <w:rFonts w:ascii="Times New Roman"/>
          <w:b w:val="false"/>
          <w:i w:val="false"/>
          <w:color w:val="000000"/>
          <w:sz w:val="28"/>
        </w:rPr>
        <w:t>
      12) 942.00.012-жолда бильярд столдарының жалпы саны көрсетіледі;
</w:t>
      </w:r>
      <w:r>
        <w:br/>
      </w:r>
      <w:r>
        <w:rPr>
          <w:rFonts w:ascii="Times New Roman"/>
          <w:b w:val="false"/>
          <w:i w:val="false"/>
          <w:color w:val="000000"/>
          <w:sz w:val="28"/>
        </w:rPr>
        <w:t>
      13) 942.00.013-жолда лото ұйымдастырушылардың жалпы саны көрсетіледі.
</w:t>
      </w:r>
      <w:r>
        <w:br/>
      </w:r>
      <w:r>
        <w:rPr>
          <w:rFonts w:ascii="Times New Roman"/>
          <w:b w:val="false"/>
          <w:i w:val="false"/>
          <w:color w:val="000000"/>
          <w:sz w:val="28"/>
        </w:rPr>
        <w:t>
      12. 942.00 нысандағы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942.01-нысан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942.01-нысаны бойынша қосымшалар парақтарының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4) 4- жолда ойын мекемесінің (тұрақты нүктенің) орналасқан жері көрсетіледі;
</w:t>
      </w:r>
      <w:r>
        <w:br/>
      </w:r>
      <w:r>
        <w:rPr>
          <w:rFonts w:ascii="Times New Roman"/>
          <w:b w:val="false"/>
          <w:i w:val="false"/>
          <w:color w:val="000000"/>
          <w:sz w:val="28"/>
        </w:rPr>
        <w:t>
      4А-жолда ойын облыс атауы көрсетіледі;
</w:t>
      </w:r>
      <w:r>
        <w:br/>
      </w:r>
      <w:r>
        <w:rPr>
          <w:rFonts w:ascii="Times New Roman"/>
          <w:b w:val="false"/>
          <w:i w:val="false"/>
          <w:color w:val="000000"/>
          <w:sz w:val="28"/>
        </w:rPr>
        <w:t>
      4В-жолда қала немесе ауданның атауы көрсетіледі;
</w:t>
      </w:r>
      <w:r>
        <w:br/>
      </w:r>
      <w:r>
        <w:rPr>
          <w:rFonts w:ascii="Times New Roman"/>
          <w:b w:val="false"/>
          <w:i w:val="false"/>
          <w:color w:val="000000"/>
          <w:sz w:val="28"/>
        </w:rPr>
        <w:t>
      4С-жолда елді мекен атауы көрсетіледі;
</w:t>
      </w:r>
      <w:r>
        <w:br/>
      </w:r>
      <w:r>
        <w:rPr>
          <w:rFonts w:ascii="Times New Roman"/>
          <w:b w:val="false"/>
          <w:i w:val="false"/>
          <w:color w:val="000000"/>
          <w:sz w:val="28"/>
        </w:rPr>
        <w:t>
      4D-жолда көше атауы көрсетіледі;
</w:t>
      </w:r>
      <w:r>
        <w:br/>
      </w:r>
      <w:r>
        <w:rPr>
          <w:rFonts w:ascii="Times New Roman"/>
          <w:b w:val="false"/>
          <w:i w:val="false"/>
          <w:color w:val="000000"/>
          <w:sz w:val="28"/>
        </w:rPr>
        <w:t>
      4Е-жолда үй нөмірі көрсетіледі;
</w:t>
      </w:r>
      <w:r>
        <w:br/>
      </w:r>
      <w:r>
        <w:rPr>
          <w:rFonts w:ascii="Times New Roman"/>
          <w:b w:val="false"/>
          <w:i w:val="false"/>
          <w:color w:val="000000"/>
          <w:sz w:val="28"/>
        </w:rPr>
        <w:t>
      4) 4-жолда 942.01-нысан бойынша қосымша парақтардың жалпы саны көрсетіледі.
</w:t>
      </w:r>
      <w:r>
        <w:br/>
      </w:r>
      <w:r>
        <w:rPr>
          <w:rFonts w:ascii="Times New Roman"/>
          <w:b w:val="false"/>
          <w:i w:val="false"/>
          <w:color w:val="000000"/>
          <w:sz w:val="28"/>
        </w:rPr>
        <w:t>
      14. "Салық салу объектілері жөніндегі мәліметтер" бөлімінде:
</w:t>
      </w:r>
      <w:r>
        <w:br/>
      </w:r>
      <w:r>
        <w:rPr>
          <w:rFonts w:ascii="Times New Roman"/>
          <w:b w:val="false"/>
          <w:i w:val="false"/>
          <w:color w:val="000000"/>
          <w:sz w:val="28"/>
        </w:rPr>
        <w:t>
      1) 942.01.001-жолда ойын үстелдерінің жалпы саны көрсетіледі; 
</w:t>
      </w:r>
      <w:r>
        <w:br/>
      </w:r>
      <w:r>
        <w:rPr>
          <w:rFonts w:ascii="Times New Roman"/>
          <w:b w:val="false"/>
          <w:i w:val="false"/>
          <w:color w:val="000000"/>
          <w:sz w:val="28"/>
        </w:rPr>
        <w:t>
      2) 942.01.002-жолда бір ойыншымен ойын өткізуге арналған ақшалай ұтыстары бар ойын автоматтарының жалпы саны көрсетіледі;
</w:t>
      </w:r>
      <w:r>
        <w:br/>
      </w:r>
      <w:r>
        <w:rPr>
          <w:rFonts w:ascii="Times New Roman"/>
          <w:b w:val="false"/>
          <w:i w:val="false"/>
          <w:color w:val="000000"/>
          <w:sz w:val="28"/>
        </w:rPr>
        <w:t>
      3) 942.01.003-жолда бірнеше ойыншылармен ойын өткізуге арналған ақшалай ұтыстары бар ойын автоматтарының (электронды рулетканы қоспағанда) жалпы саны көрсетіледі;
</w:t>
      </w:r>
      <w:r>
        <w:br/>
      </w:r>
      <w:r>
        <w:rPr>
          <w:rFonts w:ascii="Times New Roman"/>
          <w:b w:val="false"/>
          <w:i w:val="false"/>
          <w:color w:val="000000"/>
          <w:sz w:val="28"/>
        </w:rPr>
        <w:t>
      4) 942.01.004-жолда тотализатор кассаларының жалпы саны көрсетіледі;
</w:t>
      </w:r>
      <w:r>
        <w:br/>
      </w:r>
      <w:r>
        <w:rPr>
          <w:rFonts w:ascii="Times New Roman"/>
          <w:b w:val="false"/>
          <w:i w:val="false"/>
          <w:color w:val="000000"/>
          <w:sz w:val="28"/>
        </w:rPr>
        <w:t>
      5) 942.01.005-жолда букмекер кеңселері кассаларының саны көрсетіледі;
</w:t>
      </w:r>
      <w:r>
        <w:br/>
      </w:r>
      <w:r>
        <w:rPr>
          <w:rFonts w:ascii="Times New Roman"/>
          <w:b w:val="false"/>
          <w:i w:val="false"/>
          <w:color w:val="000000"/>
          <w:sz w:val="28"/>
        </w:rPr>
        <w:t>
      6) 942.01.006-жолда электронды рулеткалардың жалпы саны көрсетіледі;
</w:t>
      </w:r>
      <w:r>
        <w:br/>
      </w:r>
      <w:r>
        <w:rPr>
          <w:rFonts w:ascii="Times New Roman"/>
          <w:b w:val="false"/>
          <w:i w:val="false"/>
          <w:color w:val="000000"/>
          <w:sz w:val="28"/>
        </w:rPr>
        <w:t>
      7) 942.01.007-жолда бір ойыншымен ойын өткізуге арналған ақшалай ұтыстары жоқ ойын автоматтарының жалпы саны көрсетіледі;
</w:t>
      </w:r>
      <w:r>
        <w:br/>
      </w:r>
      <w:r>
        <w:rPr>
          <w:rFonts w:ascii="Times New Roman"/>
          <w:b w:val="false"/>
          <w:i w:val="false"/>
          <w:color w:val="000000"/>
          <w:sz w:val="28"/>
        </w:rPr>
        <w:t>
      8) 942.01.008-жолда бірнеше ойыншылармен ойын өткізуге арналған ақшалай ұтыстары жоқ ойын автоматтарының жалпы саны көрсетіледі;
</w:t>
      </w:r>
      <w:r>
        <w:br/>
      </w:r>
      <w:r>
        <w:rPr>
          <w:rFonts w:ascii="Times New Roman"/>
          <w:b w:val="false"/>
          <w:i w:val="false"/>
          <w:color w:val="000000"/>
          <w:sz w:val="28"/>
        </w:rPr>
        <w:t>
      9) 942.01.009-жолда ойын өткізу үшін пайдаланылатын дербес компьютерлердің жалпы саны көрсетіледі;
</w:t>
      </w:r>
      <w:r>
        <w:br/>
      </w:r>
      <w:r>
        <w:rPr>
          <w:rFonts w:ascii="Times New Roman"/>
          <w:b w:val="false"/>
          <w:i w:val="false"/>
          <w:color w:val="000000"/>
          <w:sz w:val="28"/>
        </w:rPr>
        <w:t>
      10) 942.01.010-жолда ойын жолдарының жалпы саны көрсетіледі;
</w:t>
      </w:r>
      <w:r>
        <w:br/>
      </w:r>
      <w:r>
        <w:rPr>
          <w:rFonts w:ascii="Times New Roman"/>
          <w:b w:val="false"/>
          <w:i w:val="false"/>
          <w:color w:val="000000"/>
          <w:sz w:val="28"/>
        </w:rPr>
        <w:t>
      11) 942.01.011-жолда карталардың (картинг үшін) жалпы саны көрсетіледі;
</w:t>
      </w:r>
      <w:r>
        <w:br/>
      </w:r>
      <w:r>
        <w:rPr>
          <w:rFonts w:ascii="Times New Roman"/>
          <w:b w:val="false"/>
          <w:i w:val="false"/>
          <w:color w:val="000000"/>
          <w:sz w:val="28"/>
        </w:rPr>
        <w:t>
      12) 942.01.012-жолда бильярд үстелдерінің жалпы саны көрсетіледі;
</w:t>
      </w:r>
      <w:r>
        <w:br/>
      </w:r>
      <w:r>
        <w:rPr>
          <w:rFonts w:ascii="Times New Roman"/>
          <w:b w:val="false"/>
          <w:i w:val="false"/>
          <w:color w:val="000000"/>
          <w:sz w:val="28"/>
        </w:rPr>
        <w:t>
      13) 942.01.013-жолда лото ұйымдастырушылардың жалпы саны көрсетіледі;
</w:t>
      </w:r>
      <w:r>
        <w:br/>
      </w:r>
      <w:r>
        <w:rPr>
          <w:rFonts w:ascii="Times New Roman"/>
          <w:b w:val="false"/>
          <w:i w:val="false"/>
          <w:color w:val="000000"/>
          <w:sz w:val="28"/>
        </w:rPr>
        <w:t>
      15.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r>
        <w:br/>
      </w:r>
      <w:r>
        <w:rPr>
          <w:rFonts w:ascii="Times New Roman"/>
          <w:b w:val="false"/>
          <w:i w:val="false"/>
          <w:color w:val="000000"/>
          <w:sz w:val="28"/>
        </w:rPr>
        <w:t>
      1) 942.01.014-жолда жер теліміне меншік құқығы (жерді тұрақты пайдалану құқығы) актісі (бұдан әрі - акт) туралы мәліметтер көрсетіледі;
</w:t>
      </w:r>
      <w:r>
        <w:br/>
      </w:r>
      <w:r>
        <w:rPr>
          <w:rFonts w:ascii="Times New Roman"/>
          <w:b w:val="false"/>
          <w:i w:val="false"/>
          <w:color w:val="000000"/>
          <w:sz w:val="28"/>
        </w:rPr>
        <w:t>
      942.01.014А-жолда актінің берілген күні көрсетіледі;
</w:t>
      </w:r>
      <w:r>
        <w:br/>
      </w:r>
      <w:r>
        <w:rPr>
          <w:rFonts w:ascii="Times New Roman"/>
          <w:b w:val="false"/>
          <w:i w:val="false"/>
          <w:color w:val="000000"/>
          <w:sz w:val="28"/>
        </w:rPr>
        <w:t>
      942.01.014В-жолда акт нөмірі көрсетіледі;
</w:t>
      </w:r>
      <w:r>
        <w:br/>
      </w:r>
      <w:r>
        <w:rPr>
          <w:rFonts w:ascii="Times New Roman"/>
          <w:b w:val="false"/>
          <w:i w:val="false"/>
          <w:color w:val="000000"/>
          <w:sz w:val="28"/>
        </w:rPr>
        <w:t>
      942.01.014С-жолда ойын мекемесі (тұрақты нүкте) алатын жер телімінің көлемі (бұдан әрі - жер телімі) көрсетіледі;
</w:t>
      </w:r>
      <w:r>
        <w:br/>
      </w:r>
      <w:r>
        <w:rPr>
          <w:rFonts w:ascii="Times New Roman"/>
          <w:b w:val="false"/>
          <w:i w:val="false"/>
          <w:color w:val="000000"/>
          <w:sz w:val="28"/>
        </w:rPr>
        <w:t>
      942.01.014D-жолда жер телімінің кадастрлық нөмірі көрсетіледі;
</w:t>
      </w:r>
      <w:r>
        <w:br/>
      </w:r>
      <w:r>
        <w:rPr>
          <w:rFonts w:ascii="Times New Roman"/>
          <w:b w:val="false"/>
          <w:i w:val="false"/>
          <w:color w:val="000000"/>
          <w:sz w:val="28"/>
        </w:rPr>
        <w:t>
      2) 942.01.015-жолда жер телімін уақытша пайдалану туралы шарт деректеріне сәйкес мәлімет көрсетіледі;
</w:t>
      </w:r>
      <w:r>
        <w:br/>
      </w:r>
      <w:r>
        <w:rPr>
          <w:rFonts w:ascii="Times New Roman"/>
          <w:b w:val="false"/>
          <w:i w:val="false"/>
          <w:color w:val="000000"/>
          <w:sz w:val="28"/>
        </w:rPr>
        <w:t>
      942.01.015А-жолда жерді уақытша пайдаланудың тиісті түріне (ақылы, өтеусіз) белгі қойылады;
</w:t>
      </w:r>
      <w:r>
        <w:br/>
      </w:r>
      <w:r>
        <w:rPr>
          <w:rFonts w:ascii="Times New Roman"/>
          <w:b w:val="false"/>
          <w:i w:val="false"/>
          <w:color w:val="000000"/>
          <w:sz w:val="28"/>
        </w:rPr>
        <w:t>
      942.01.015В-жолда келісім-шарттың жасалған күні көрсетіледі;
</w:t>
      </w:r>
      <w:r>
        <w:br/>
      </w:r>
      <w:r>
        <w:rPr>
          <w:rFonts w:ascii="Times New Roman"/>
          <w:b w:val="false"/>
          <w:i w:val="false"/>
          <w:color w:val="000000"/>
          <w:sz w:val="28"/>
        </w:rPr>
        <w:t>
      942.01.015С-жолда келісім-шарттың қолданылу мерзімі көрсетіледі;
</w:t>
      </w:r>
      <w:r>
        <w:br/>
      </w:r>
      <w:r>
        <w:rPr>
          <w:rFonts w:ascii="Times New Roman"/>
          <w:b w:val="false"/>
          <w:i w:val="false"/>
          <w:color w:val="000000"/>
          <w:sz w:val="28"/>
        </w:rPr>
        <w:t>
      942.01.015D-жолда келісім-шарттың нөмірі көрсетіледі;
</w:t>
      </w:r>
      <w:r>
        <w:br/>
      </w:r>
      <w:r>
        <w:rPr>
          <w:rFonts w:ascii="Times New Roman"/>
          <w:b w:val="false"/>
          <w:i w:val="false"/>
          <w:color w:val="000000"/>
          <w:sz w:val="28"/>
        </w:rPr>
        <w:t>
      942.01.015Е-жолда жер телімінің аумағы көрсетіледі;
</w:t>
      </w:r>
      <w:r>
        <w:br/>
      </w:r>
      <w:r>
        <w:rPr>
          <w:rFonts w:ascii="Times New Roman"/>
          <w:b w:val="false"/>
          <w:i w:val="false"/>
          <w:color w:val="000000"/>
          <w:sz w:val="28"/>
        </w:rPr>
        <w:t>
      942.01.015Ғ-жолда жер телімінің кадастрлық нөмірі көрсетіледі;
</w:t>
      </w:r>
      <w:r>
        <w:br/>
      </w:r>
      <w:r>
        <w:rPr>
          <w:rFonts w:ascii="Times New Roman"/>
          <w:b w:val="false"/>
          <w:i w:val="false"/>
          <w:color w:val="000000"/>
          <w:sz w:val="28"/>
        </w:rPr>
        <w:t>
      942.01.015G-жолда салық төлеуші - жалға берушінің тіркелу нөмірі көрсетіледі;
</w:t>
      </w:r>
      <w:r>
        <w:br/>
      </w:r>
      <w:r>
        <w:rPr>
          <w:rFonts w:ascii="Times New Roman"/>
          <w:b w:val="false"/>
          <w:i w:val="false"/>
          <w:color w:val="000000"/>
          <w:sz w:val="28"/>
        </w:rPr>
        <w:t>
      942.01.015Н-жолда жалға берушінің аты-жөні немесе атауы көрсетіледі;
</w:t>
      </w:r>
      <w:r>
        <w:br/>
      </w:r>
      <w:r>
        <w:rPr>
          <w:rFonts w:ascii="Times New Roman"/>
          <w:b w:val="false"/>
          <w:i w:val="false"/>
          <w:color w:val="000000"/>
          <w:sz w:val="28"/>
        </w:rPr>
        <w:t>
      16. "Жылжымайтын мүлік құқығын куәландыратын құжаттар туралы мәліметтер" бөлімінде:
</w:t>
      </w:r>
      <w:r>
        <w:br/>
      </w:r>
      <w:r>
        <w:rPr>
          <w:rFonts w:ascii="Times New Roman"/>
          <w:b w:val="false"/>
          <w:i w:val="false"/>
          <w:color w:val="000000"/>
          <w:sz w:val="28"/>
        </w:rPr>
        <w:t>
      1) 942.01.016-жолда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r>
        <w:br/>
      </w:r>
      <w:r>
        <w:rPr>
          <w:rFonts w:ascii="Times New Roman"/>
          <w:b w:val="false"/>
          <w:i w:val="false"/>
          <w:color w:val="000000"/>
          <w:sz w:val="28"/>
        </w:rPr>
        <w:t>
      942.01.016А-жолда жылжымайтын мүлік құқығын мемлекеттік тіркеу туралы куәліктің берілген күні көрсетіледі;
</w:t>
      </w:r>
      <w:r>
        <w:br/>
      </w:r>
      <w:r>
        <w:rPr>
          <w:rFonts w:ascii="Times New Roman"/>
          <w:b w:val="false"/>
          <w:i w:val="false"/>
          <w:color w:val="000000"/>
          <w:sz w:val="28"/>
        </w:rPr>
        <w:t>
      942.01.016В-жолда куәлік нөмірі көрсетіледі;
</w:t>
      </w:r>
      <w:r>
        <w:br/>
      </w:r>
      <w:r>
        <w:rPr>
          <w:rFonts w:ascii="Times New Roman"/>
          <w:b w:val="false"/>
          <w:i w:val="false"/>
          <w:color w:val="000000"/>
          <w:sz w:val="28"/>
        </w:rPr>
        <w:t>
      942.01.016С-жолда жылжымайтын мүліктің аумағы көрсетіледі;
</w:t>
      </w:r>
      <w:r>
        <w:br/>
      </w:r>
      <w:r>
        <w:rPr>
          <w:rFonts w:ascii="Times New Roman"/>
          <w:b w:val="false"/>
          <w:i w:val="false"/>
          <w:color w:val="000000"/>
          <w:sz w:val="28"/>
        </w:rPr>
        <w:t>
      2) 942.01.017-жолда жылжымайтын мүлікті жалға алу шарты (бұдан әрі - шарт) жөнінде мәліметтер көрсетіледі:
</w:t>
      </w:r>
      <w:r>
        <w:br/>
      </w:r>
      <w:r>
        <w:rPr>
          <w:rFonts w:ascii="Times New Roman"/>
          <w:b w:val="false"/>
          <w:i w:val="false"/>
          <w:color w:val="000000"/>
          <w:sz w:val="28"/>
        </w:rPr>
        <w:t>
      942.01.017А-жолда жылжымайтын мүлікті жалға алу келісім-шартының күні көрсетіледі;
</w:t>
      </w:r>
      <w:r>
        <w:br/>
      </w:r>
      <w:r>
        <w:rPr>
          <w:rFonts w:ascii="Times New Roman"/>
          <w:b w:val="false"/>
          <w:i w:val="false"/>
          <w:color w:val="000000"/>
          <w:sz w:val="28"/>
        </w:rPr>
        <w:t>
      942.01.017В-жолда жылжымайтын мүлікті жалға алу келісім-шартының нөмірі көрсетіледі;
</w:t>
      </w:r>
      <w:r>
        <w:br/>
      </w:r>
      <w:r>
        <w:rPr>
          <w:rFonts w:ascii="Times New Roman"/>
          <w:b w:val="false"/>
          <w:i w:val="false"/>
          <w:color w:val="000000"/>
          <w:sz w:val="28"/>
        </w:rPr>
        <w:t>
      942.01.017С-жолда жалға беру келісім-шартының мерзімі көрсетіледі;
</w:t>
      </w:r>
      <w:r>
        <w:br/>
      </w:r>
      <w:r>
        <w:rPr>
          <w:rFonts w:ascii="Times New Roman"/>
          <w:b w:val="false"/>
          <w:i w:val="false"/>
          <w:color w:val="000000"/>
          <w:sz w:val="28"/>
        </w:rPr>
        <w:t>
      942.01.017D-жолда жылжымайтын мүліктің аумағы көрсетіледі;
</w:t>
      </w:r>
      <w:r>
        <w:br/>
      </w:r>
      <w:r>
        <w:rPr>
          <w:rFonts w:ascii="Times New Roman"/>
          <w:b w:val="false"/>
          <w:i w:val="false"/>
          <w:color w:val="000000"/>
          <w:sz w:val="28"/>
        </w:rPr>
        <w:t>
      942.01.017Е-жолда жалға беруші - салық төлеушінің тіркеу нөмірі көрсетіледі;
</w:t>
      </w:r>
      <w:r>
        <w:br/>
      </w:r>
      <w:r>
        <w:rPr>
          <w:rFonts w:ascii="Times New Roman"/>
          <w:b w:val="false"/>
          <w:i w:val="false"/>
          <w:color w:val="000000"/>
          <w:sz w:val="28"/>
        </w:rPr>
        <w:t>
      942.01.017F-жолда жалға берушінің аты-жөні немесе атауы корсетіледі.
</w:t>
      </w:r>
      <w:r>
        <w:br/>
      </w:r>
      <w:r>
        <w:rPr>
          <w:rFonts w:ascii="Times New Roman"/>
          <w:b w:val="false"/>
          <w:i w:val="false"/>
          <w:color w:val="000000"/>
          <w:sz w:val="28"/>
        </w:rPr>
        <w:t>
      17. 942.01-нысан бойынша қосымшаға оны толтырған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942.01 нысаны бойынша қосымшаның 942.01.014, 942.01.015-жолдарына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942.01-нысаны бойынша 942.01.014, 942.01.015-жолдарына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19. "Жер телімдері туралы мәліметтер" бөлімінде:
</w:t>
      </w:r>
      <w:r>
        <w:br/>
      </w:r>
      <w:r>
        <w:rPr>
          <w:rFonts w:ascii="Times New Roman"/>
          <w:b w:val="false"/>
          <w:i w:val="false"/>
          <w:color w:val="000000"/>
          <w:sz w:val="28"/>
        </w:rPr>
        <w:t>
      1) 942.02.001-жолы кәсіпкерлік қызметтің жекелеген түрлері үшін арнайы салық режимін пайдаланатын салық төлеуші ойын орындары (тұрақты нүктемелері) алып жатқан жер телімін тұрақты пайдалану құқығына ие болған, немесе көрсетілген төлемдердің меншік иесі болып табылған (жерді тұрақты пайдалану құқығында) жағдайда толтырылады. Бұл жағдайда осы жолда жер теліміне меншік құқығы актісінің (бұдан әрі - акт) мәліметтеріне сәйкес мәліметтер көрсетіледі.
</w:t>
      </w:r>
      <w:r>
        <w:br/>
      </w:r>
      <w:r>
        <w:rPr>
          <w:rFonts w:ascii="Times New Roman"/>
          <w:b w:val="false"/>
          <w:i w:val="false"/>
          <w:color w:val="000000"/>
          <w:sz w:val="28"/>
        </w:rPr>
        <w:t>
      942.02.001А-жолында актінің берілген күні көрсетіледі;
</w:t>
      </w:r>
      <w:r>
        <w:br/>
      </w:r>
      <w:r>
        <w:rPr>
          <w:rFonts w:ascii="Times New Roman"/>
          <w:b w:val="false"/>
          <w:i w:val="false"/>
          <w:color w:val="000000"/>
          <w:sz w:val="28"/>
        </w:rPr>
        <w:t>
      942.02.001В-жолында акт нөмірі көрсетіледі;
</w:t>
      </w:r>
      <w:r>
        <w:br/>
      </w:r>
      <w:r>
        <w:rPr>
          <w:rFonts w:ascii="Times New Roman"/>
          <w:b w:val="false"/>
          <w:i w:val="false"/>
          <w:color w:val="000000"/>
          <w:sz w:val="28"/>
        </w:rPr>
        <w:t>
      942.02.001С-жолында ойын мекемесі (тұрақты нүкте) алып жатқан жер телімінің көлемі (бұдан әрі - жер телімі) көрсетіледі; 
</w:t>
      </w:r>
      <w:r>
        <w:br/>
      </w:r>
      <w:r>
        <w:rPr>
          <w:rFonts w:ascii="Times New Roman"/>
          <w:b w:val="false"/>
          <w:i w:val="false"/>
          <w:color w:val="000000"/>
          <w:sz w:val="28"/>
        </w:rPr>
        <w:t>
      942.02.001D-жолында жер телімінің кадастрлық нөмірі көрсетіледі;
</w:t>
      </w:r>
      <w:r>
        <w:br/>
      </w:r>
      <w:r>
        <w:rPr>
          <w:rFonts w:ascii="Times New Roman"/>
          <w:b w:val="false"/>
          <w:i w:val="false"/>
          <w:color w:val="000000"/>
          <w:sz w:val="28"/>
        </w:rPr>
        <w:t>
      2) 942.02.002-жолы ойын мекемелері (тұрақты нүктелер) алып жатқан жер телімі жерді уақытша пайдаланған жағдайда толтырылады. Бұл жағдайда 942.02.002-жолда жер телімін уақытша пайдалану туралы келісім-шарт (бұдан әрі - келісім-шарт) мәліметтеріне сәйкес мәліметтер көрсетіледі:
</w:t>
      </w:r>
      <w:r>
        <w:br/>
      </w:r>
      <w:r>
        <w:rPr>
          <w:rFonts w:ascii="Times New Roman"/>
          <w:b w:val="false"/>
          <w:i w:val="false"/>
          <w:color w:val="000000"/>
          <w:sz w:val="28"/>
        </w:rPr>
        <w:t>
      942.02.002А-жолында жерді уақытша пайдаланудың тиісті түрінің (өтеусіз, өтемді) белгісі қойылады;
</w:t>
      </w:r>
      <w:r>
        <w:br/>
      </w:r>
      <w:r>
        <w:rPr>
          <w:rFonts w:ascii="Times New Roman"/>
          <w:b w:val="false"/>
          <w:i w:val="false"/>
          <w:color w:val="000000"/>
          <w:sz w:val="28"/>
        </w:rPr>
        <w:t>
      942.02.002В-жолында шарттың жасалған күні көрсетіледі;
</w:t>
      </w:r>
      <w:r>
        <w:br/>
      </w:r>
      <w:r>
        <w:rPr>
          <w:rFonts w:ascii="Times New Roman"/>
          <w:b w:val="false"/>
          <w:i w:val="false"/>
          <w:color w:val="000000"/>
          <w:sz w:val="28"/>
        </w:rPr>
        <w:t>
      942.02.002С-жолында шарттың қолданылу мерзімі көрсетіледі;
</w:t>
      </w:r>
      <w:r>
        <w:br/>
      </w:r>
      <w:r>
        <w:rPr>
          <w:rFonts w:ascii="Times New Roman"/>
          <w:b w:val="false"/>
          <w:i w:val="false"/>
          <w:color w:val="000000"/>
          <w:sz w:val="28"/>
        </w:rPr>
        <w:t>
      942.02.002D-жолында шарттың нөмірі көрсетіледі;
</w:t>
      </w:r>
      <w:r>
        <w:br/>
      </w:r>
      <w:r>
        <w:rPr>
          <w:rFonts w:ascii="Times New Roman"/>
          <w:b w:val="false"/>
          <w:i w:val="false"/>
          <w:color w:val="000000"/>
          <w:sz w:val="28"/>
        </w:rPr>
        <w:t>
      942.02.002Е-жолында жер телімінің көлемі көрсетіледі;
</w:t>
      </w:r>
      <w:r>
        <w:br/>
      </w:r>
      <w:r>
        <w:rPr>
          <w:rFonts w:ascii="Times New Roman"/>
          <w:b w:val="false"/>
          <w:i w:val="false"/>
          <w:color w:val="000000"/>
          <w:sz w:val="28"/>
        </w:rPr>
        <w:t>
      942.02.002F-жолында жер телімінің кадастрлық нөмірі көрсетіледі;
</w:t>
      </w:r>
      <w:r>
        <w:br/>
      </w:r>
      <w:r>
        <w:rPr>
          <w:rFonts w:ascii="Times New Roman"/>
          <w:b w:val="false"/>
          <w:i w:val="false"/>
          <w:color w:val="000000"/>
          <w:sz w:val="28"/>
        </w:rPr>
        <w:t>
      942.02.002G-жолында жалға беруші - салық төлеушінің тіркеу нөмірі көрсетіледі;
</w:t>
      </w:r>
      <w:r>
        <w:br/>
      </w:r>
      <w:r>
        <w:rPr>
          <w:rFonts w:ascii="Times New Roman"/>
          <w:b w:val="false"/>
          <w:i w:val="false"/>
          <w:color w:val="000000"/>
          <w:sz w:val="28"/>
        </w:rPr>
        <w:t>
      942.02.002Н-жолында жалға берушінің аты-жөні немесе атауы көрсетіледі.
</w:t>
      </w:r>
      <w:r>
        <w:br/>
      </w:r>
      <w:r>
        <w:rPr>
          <w:rFonts w:ascii="Times New Roman"/>
          <w:b w:val="false"/>
          <w:i w:val="false"/>
          <w:color w:val="000000"/>
          <w:sz w:val="28"/>
        </w:rPr>
        <w:t>
      20. 942.01-нысан бойынша қосымшаның 942.01.014, 942.01.015 жолдарына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942.01 нысанына қосымшаның 942.01.016, 942.01.017  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 нысан бойынша қосымшаның  942.01.016, 942.01.017 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22. "Жылжымайтын мүлік туралы мәліметтер" бөлімінде:
</w:t>
      </w:r>
      <w:r>
        <w:br/>
      </w:r>
      <w:r>
        <w:rPr>
          <w:rFonts w:ascii="Times New Roman"/>
          <w:b w:val="false"/>
          <w:i w:val="false"/>
          <w:color w:val="000000"/>
          <w:sz w:val="28"/>
        </w:rPr>
        <w:t>
      1) 942.03.001 жолы кәсіпкерлік қызметтің жекелеген түрлері үшін арнайы салық режимін пайдаланатын салық төлеуші жылжымайтын мүліктің меншік иесі болып табылған жағдайда толтырылады. Бұл жағдайда, 942.03.001 жолында жылжымайтын мүлікке меншік құқығы куәлігін (бұдан әрі - куәлік) мәліметтеріне сәйкес мәліметтер көрсетіледі:
</w:t>
      </w:r>
      <w:r>
        <w:br/>
      </w:r>
      <w:r>
        <w:rPr>
          <w:rFonts w:ascii="Times New Roman"/>
          <w:b w:val="false"/>
          <w:i w:val="false"/>
          <w:color w:val="000000"/>
          <w:sz w:val="28"/>
        </w:rPr>
        <w:t>
      942.03.001А жолында жылжымайтын мүлікке құқықтарды мемлекеттік тіркеу куәлігінің (бұдан әрі - куәлік) берілген күні көрсетіледі;
</w:t>
      </w:r>
      <w:r>
        <w:br/>
      </w:r>
      <w:r>
        <w:rPr>
          <w:rFonts w:ascii="Times New Roman"/>
          <w:b w:val="false"/>
          <w:i w:val="false"/>
          <w:color w:val="000000"/>
          <w:sz w:val="28"/>
        </w:rPr>
        <w:t>
      942.03.001В жолында куәлік нөмірі көрсетіледі;
</w:t>
      </w:r>
      <w:r>
        <w:br/>
      </w:r>
      <w:r>
        <w:rPr>
          <w:rFonts w:ascii="Times New Roman"/>
          <w:b w:val="false"/>
          <w:i w:val="false"/>
          <w:color w:val="000000"/>
          <w:sz w:val="28"/>
        </w:rPr>
        <w:t>
      942.03.001С жолында жылжымайтын мүліктің аумағы көрсетіледі;
</w:t>
      </w:r>
      <w:r>
        <w:br/>
      </w:r>
      <w:r>
        <w:rPr>
          <w:rFonts w:ascii="Times New Roman"/>
          <w:b w:val="false"/>
          <w:i w:val="false"/>
          <w:color w:val="000000"/>
          <w:sz w:val="28"/>
        </w:rPr>
        <w:t>
      2) 942.03.002 жолы жылжымайтын мүлік уақытша пайдаланыста болған жағдайда толтырылады. Бұл жағдайда, осы жолда жылжымайтын мүлікті жалдау туралы шарт (бұдан әрі - жалдау шарты) мәліметтеріне сәйкес мәліметтер көрсетіледі.
</w:t>
      </w:r>
      <w:r>
        <w:br/>
      </w:r>
      <w:r>
        <w:rPr>
          <w:rFonts w:ascii="Times New Roman"/>
          <w:b w:val="false"/>
          <w:i w:val="false"/>
          <w:color w:val="000000"/>
          <w:sz w:val="28"/>
        </w:rPr>
        <w:t>
      942.03.002А жолында жалға алу шартының жасалған күні көрсетіледі;
</w:t>
      </w:r>
      <w:r>
        <w:br/>
      </w:r>
      <w:r>
        <w:rPr>
          <w:rFonts w:ascii="Times New Roman"/>
          <w:b w:val="false"/>
          <w:i w:val="false"/>
          <w:color w:val="000000"/>
          <w:sz w:val="28"/>
        </w:rPr>
        <w:t>
      942.03.002В жолында жалға алу шартының нөмірі көрсетіледі;  
</w:t>
      </w:r>
      <w:r>
        <w:br/>
      </w:r>
      <w:r>
        <w:rPr>
          <w:rFonts w:ascii="Times New Roman"/>
          <w:b w:val="false"/>
          <w:i w:val="false"/>
          <w:color w:val="000000"/>
          <w:sz w:val="28"/>
        </w:rPr>
        <w:t>
      942.03.002С жолында жалға алу шартының қолданылу мерзімі көрсетіледі;
</w:t>
      </w:r>
      <w:r>
        <w:br/>
      </w:r>
      <w:r>
        <w:rPr>
          <w:rFonts w:ascii="Times New Roman"/>
          <w:b w:val="false"/>
          <w:i w:val="false"/>
          <w:color w:val="000000"/>
          <w:sz w:val="28"/>
        </w:rPr>
        <w:t>
      942.03.002D жолында жылжымайтын мүліктің аумағы көрсетіледі;
</w:t>
      </w:r>
      <w:r>
        <w:br/>
      </w:r>
      <w:r>
        <w:rPr>
          <w:rFonts w:ascii="Times New Roman"/>
          <w:b w:val="false"/>
          <w:i w:val="false"/>
          <w:color w:val="000000"/>
          <w:sz w:val="28"/>
        </w:rPr>
        <w:t>
      942.03.002Е жолында жалға беруші - салық төлеушінің тіркеу нөмірі көрсетіледі;
</w:t>
      </w:r>
      <w:r>
        <w:br/>
      </w:r>
      <w:r>
        <w:rPr>
          <w:rFonts w:ascii="Times New Roman"/>
          <w:b w:val="false"/>
          <w:i w:val="false"/>
          <w:color w:val="000000"/>
          <w:sz w:val="28"/>
        </w:rPr>
        <w:t>
      942.03.002F жолында жалға берушінің аты-жөні немесе атауы көрсетіледі.
</w:t>
      </w:r>
      <w:r>
        <w:br/>
      </w:r>
      <w:r>
        <w:rPr>
          <w:rFonts w:ascii="Times New Roman"/>
          <w:b w:val="false"/>
          <w:i w:val="false"/>
          <w:color w:val="000000"/>
          <w:sz w:val="28"/>
        </w:rPr>
        <w:t>
      23. 942.01-нысан бойынша қосымшаның 942.01.016, 942.01.017 жолдарының қосымша нысандарына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және нысандар бойынша қосымшалары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