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9f09" w14:textId="b629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"Актілердің, хаттамалардың, қаулылардың, ұйғарымдардың нысандары мен Мемлекеттік санитарлық-эпидемиологиялық қадағалауды жүзеге асыратын лауазымды адамдардың актілерді жасау және беру ережесін бекіту туралы" Қазақстан Республикасы Денсаулық сақтау министрінің 2004 жылғы 23 ақпандағы N 178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 2006 жылғы 18 қазандағы N 489 Бұйрығы. Қазақстан Республикасының Әділет министрлігінде 2006 жылғы 17 қарашадағы Нормативтік құқықтық кесімдерді мемлекеттік тіркеудің тізіліміне N 4460 болып енгізілді. Күші жойылды - Қазақстан Республикасы Денсаулық сақтау министрінің 2010 жылғы 24 мамырдағы № 377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2010.05.24 </w:t>
      </w:r>
      <w:r>
        <w:rPr>
          <w:rFonts w:ascii="Times New Roman"/>
          <w:b w:val="false"/>
          <w:i w:val="false"/>
          <w:color w:val="ff0000"/>
          <w:sz w:val="28"/>
        </w:rPr>
        <w:t>№ 377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нормативтік құқықтық актілерді жетілдіру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"Актілердің, хаттамалардың,   қаулылардың, ұйғарымдардың   нысандары мен Мемлекеттік   санитарлық-эпидемиологиялық   қадағалауды жүзеге асыратын лауазымды адамдардың актілерді   жасау және беру ережесін   бекіту туралы" Қазақстан Республикасы Денсаулық сақтау министрінің   2004 жылғы 23 ақпандағы N 178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N 2737 болып тіркелген, "Ресми газетте" 2004 жылғы 10 сәуірде N 15 жарияланған, Қазақстан Республикасы Денсаулық сақтау министрі міндетін атқарушының 2005 жылғы 23 қыркүйектегі  </w:t>
      </w:r>
      <w:r>
        <w:rPr>
          <w:rFonts w:ascii="Times New Roman"/>
          <w:b w:val="false"/>
          <w:i w:val="false"/>
          <w:color w:val="000000"/>
          <w:sz w:val="28"/>
        </w:rPr>
        <w:t xml:space="preserve">N 482 </w:t>
      </w:r>
      <w:r>
        <w:rPr>
          <w:rFonts w:ascii="Times New Roman"/>
          <w:b w:val="false"/>
          <w:i w:val="false"/>
          <w:color w:val="000000"/>
          <w:sz w:val="28"/>
        </w:rPr>
        <w:t xml:space="preserve">бұйрығына өзгерістер мен толықтырулар енгізілген)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Мемлекеттік санитарлық-эпидемиологиялық қадағалауды жүзеге асыратын лауазымды адамдардың актілерді жасау және беру ережесіне (бұдан әрі - Ереже): </w:t>
      </w:r>
      <w:r>
        <w:br/>
      </w:r>
      <w:r>
        <w:rPr>
          <w:rFonts w:ascii="Times New Roman"/>
          <w:b w:val="false"/>
          <w:i w:val="false"/>
          <w:color w:val="000000"/>
          <w:sz w:val="28"/>
        </w:rPr>
        <w:t xml:space="preserve">
      2-тармақтың 4) тармақшасындағы, 4-тармақтың төртінші абзацындағы "шаруашылық жүргізу қызметін тоқтату" деген сөздерден кейін ", халықтың пайдалануы мен қолдануына арналған өнімді, сондай-ақ шаруашылық қызметте әкелуге, өндіруге, қолдануға және сатуға тыйым салу, адамдардың өмірі мен денсаулығына қауіпті деп танылған жағдайда шикізаттың, өнімнің, технологиялық жабдықтардың, процестердің, құрал-саймандардың жаңа түрлерін өндіруге, қолдануға және сатуға тыйым салу"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бірінші абзацтан кейін мынадай мазмұндағы абзацпен толықтырылсын: </w:t>
      </w:r>
      <w:r>
        <w:br/>
      </w:r>
      <w:r>
        <w:rPr>
          <w:rFonts w:ascii="Times New Roman"/>
          <w:b w:val="false"/>
          <w:i w:val="false"/>
          <w:color w:val="000000"/>
          <w:sz w:val="28"/>
        </w:rPr>
        <w:t xml:space="preserve">
      "Хаттама жасалған сәттен бастап әкімшілік құқық бұзушылық туралы іс қозғалды деп есептелінеді. </w:t>
      </w:r>
      <w:r>
        <w:br/>
      </w:r>
      <w:r>
        <w:rPr>
          <w:rFonts w:ascii="Times New Roman"/>
          <w:b w:val="false"/>
          <w:i w:val="false"/>
          <w:color w:val="000000"/>
          <w:sz w:val="28"/>
        </w:rPr>
        <w:t>
      Қазақстан Республикасындағы әкімшілік құқық бұзушылық туралы іс жүргізу мемлекеттік тілде жүргізіледі, ал қажетіне қарай орыс тілі немесе басқа да тілдер мемлекеттік тілмен тең қолданылады. Сондықтан әкімшілік іс қозғалған кезде лауазымды адам құқық бұзушыдан істі қарау кезінде қай тілде сөйлейтінін және хаттаманы қай тілде жазу керектігін нақтылап алуы қажет. Осы жазбаның негізінде және "Әкімшілік құқық бұзушылық туралы" Қазақстан Республикасы Кодексінің  </w:t>
      </w:r>
      <w:r>
        <w:rPr>
          <w:rFonts w:ascii="Times New Roman"/>
          <w:b w:val="false"/>
          <w:i w:val="false"/>
          <w:color w:val="000000"/>
          <w:sz w:val="28"/>
        </w:rPr>
        <w:t xml:space="preserve">21-бабына </w:t>
      </w:r>
      <w:r>
        <w:rPr>
          <w:rFonts w:ascii="Times New Roman"/>
          <w:b w:val="false"/>
          <w:i w:val="false"/>
          <w:color w:val="000000"/>
          <w:sz w:val="28"/>
        </w:rPr>
        <w:t xml:space="preserve">сәйкес Бас мемлекеттік санитарлық дәрігері (орынбасары) осы Ережеге 5-қосымшаға сәйкес қаралатын іс бойынша іс жүргізу тілін өзінің қаулысымен айқындайды."; </w:t>
      </w:r>
    </w:p>
    <w:bookmarkEnd w:id="3"/>
    <w:bookmarkStart w:name="z5" w:id="4"/>
    <w:p>
      <w:pPr>
        <w:spacing w:after="0"/>
        <w:ind w:left="0"/>
        <w:jc w:val="both"/>
      </w:pPr>
      <w:r>
        <w:rPr>
          <w:rFonts w:ascii="Times New Roman"/>
          <w:b w:val="false"/>
          <w:i w:val="false"/>
          <w:color w:val="000000"/>
          <w:sz w:val="28"/>
        </w:rPr>
        <w:t xml:space="preserve">
      алтыншы абзацтан кейін мынадай мазмұндағы абзацтармен толықтырылсын: </w:t>
      </w:r>
      <w:r>
        <w:br/>
      </w:r>
      <w:r>
        <w:rPr>
          <w:rFonts w:ascii="Times New Roman"/>
          <w:b w:val="false"/>
          <w:i w:val="false"/>
          <w:color w:val="000000"/>
          <w:sz w:val="28"/>
        </w:rPr>
        <w:t xml:space="preserve">
      "Әкімшілік құқық бұзушылық туралы істі жүргізуге қатысты адамның, сондай-ақ қажетіне қарай аудармашының, қорғаушының қатысуымен және жәбірленушілер, куәгерлер, куәлар болған жағдайда әкімшілік құқық бұзушылық туралы іс қаралады. </w:t>
      </w:r>
      <w:r>
        <w:br/>
      </w:r>
      <w:r>
        <w:rPr>
          <w:rFonts w:ascii="Times New Roman"/>
          <w:b w:val="false"/>
          <w:i w:val="false"/>
          <w:color w:val="000000"/>
          <w:sz w:val="28"/>
        </w:rPr>
        <w:t xml:space="preserve">
      Әкімшілік құқық бұзушылық туралы істі жүргізуге қатысты адам әкімшілік құқық бұзушылық туралы іс оны жүргізуде болған Бас мемлекеттік санитарлық дәрігердің (орынбасарының) шақыруы бойынша келуден бас тартқан жағдайда, бұл адам осы Ережеге 6-қосымшаға сәйкес шығарылған Бас мемлекеттік санитарлық дәрігердің (орынбасарының) анықтамасы негізінде ішкі істер органының қызметкерлері (полиция) мәжбүрлеп келтіруі мүмкін."; </w:t>
      </w:r>
    </w:p>
    <w:bookmarkEnd w:id="4"/>
    <w:bookmarkStart w:name="z6" w:id="5"/>
    <w:p>
      <w:pPr>
        <w:spacing w:after="0"/>
        <w:ind w:left="0"/>
        <w:jc w:val="both"/>
      </w:pP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"Әкімшілік құқық бұзушылық туралы істі қарап, Бас мемлекеттік санитарлық дәрігер (орынбасары) мына қаулылардың бірін шығарады: </w:t>
      </w:r>
      <w:r>
        <w:br/>
      </w:r>
      <w:r>
        <w:rPr>
          <w:rFonts w:ascii="Times New Roman"/>
          <w:b w:val="false"/>
          <w:i w:val="false"/>
          <w:color w:val="000000"/>
          <w:sz w:val="28"/>
        </w:rPr>
        <w:t xml:space="preserve">
      1) әкімшілік жаза қолдану туралы; </w:t>
      </w:r>
      <w:r>
        <w:br/>
      </w:r>
      <w:r>
        <w:rPr>
          <w:rFonts w:ascii="Times New Roman"/>
          <w:b w:val="false"/>
          <w:i w:val="false"/>
          <w:color w:val="000000"/>
          <w:sz w:val="28"/>
        </w:rPr>
        <w:t xml:space="preserve">
      2) іс жүргізуді тоқтату туралы; </w:t>
      </w:r>
      <w:r>
        <w:br/>
      </w:r>
      <w:r>
        <w:rPr>
          <w:rFonts w:ascii="Times New Roman"/>
          <w:b w:val="false"/>
          <w:i w:val="false"/>
          <w:color w:val="000000"/>
          <w:sz w:val="28"/>
        </w:rPr>
        <w:t xml:space="preserve">
      3) істі сотқа, осы әкімшілік құқық бұзушылық үшін жазаның басқа түрін немесе мөлшерін қолдануға құқылы органға (лауазымды адамға) қарауға беру туралы."; </w:t>
      </w:r>
    </w:p>
    <w:bookmarkEnd w:id="5"/>
    <w:bookmarkStart w:name="z7" w:id="6"/>
    <w:p>
      <w:pPr>
        <w:spacing w:after="0"/>
        <w:ind w:left="0"/>
        <w:jc w:val="both"/>
      </w:pPr>
      <w:r>
        <w:rPr>
          <w:rFonts w:ascii="Times New Roman"/>
          <w:b w:val="false"/>
          <w:i w:val="false"/>
          <w:color w:val="000000"/>
          <w:sz w:val="28"/>
        </w:rPr>
        <w:t xml:space="preserve">
      сегізінші абзац алынып тасталсын; </w:t>
      </w:r>
    </w:p>
    <w:bookmarkEnd w:id="6"/>
    <w:bookmarkStart w:name="z8" w:id="7"/>
    <w:p>
      <w:pPr>
        <w:spacing w:after="0"/>
        <w:ind w:left="0"/>
        <w:jc w:val="both"/>
      </w:pPr>
      <w:r>
        <w:rPr>
          <w:rFonts w:ascii="Times New Roman"/>
          <w:b w:val="false"/>
          <w:i w:val="false"/>
          <w:color w:val="000000"/>
          <w:sz w:val="28"/>
        </w:rPr>
        <w:t xml:space="preserve">
      тоғызыншы абзацтағы "қатысушылардың түсініктемелері" деген сөздерден кейін ", құқық бұзушының лауазымдық нұсқаулықтарының, құқық бұзушының жеке басын куәландыратын құжаттың, заңды тұлғаның құрылтай құжаттарының, көрсетілген қызмет түріне лицензияның,"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бірінші сөйлемдегі "жеке кәсіпкердің қызметін дереу тоқтатуына" деген сөздерден кейін ", халықтың пайдалануы мен қолдануына арналған өнімді, сондай-ақ шаруашылық қызметте арналған  өнімдерді әкелуге, өндіруге, қолдануға және сатуға тыйым салуға және шикізаттардың, өнімдердің, технологиялық жабдықтардың, процестердің, құрал-саймандардың жаңа түрлерін өндіруге, қолдануға және сатуға тыйым салуға"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екінші сөйлемдегі: "шаруашылық жүргізу қызметті тоқтату туралы" деген сөздерден кейін "немесе халықтың пайдалануына және қолдануына, сондай-ақ шаруашылық жүргізу қызметіне арналған  өнімдерді әкелуге, өндіруге, қолдануға және іске асыруға тыйым салу туралы немесе шикізаттардың, өнімдердің, технологиялық жабдықтардың, үдерістердің, құрал-саймандардың жаңа түрлерін өндіруге, қолдануға және іске асыруға тыйым салу туралы" деген сөздермен толықтырылсын; </w:t>
      </w:r>
      <w:r>
        <w:br/>
      </w:r>
      <w:r>
        <w:rPr>
          <w:rFonts w:ascii="Times New Roman"/>
          <w:b w:val="false"/>
          <w:i w:val="false"/>
          <w:color w:val="000000"/>
          <w:sz w:val="28"/>
        </w:rPr>
        <w:t xml:space="preserve">
     "(бұдан әрі - қаулы)" деген сөз алынып тасталсын; </w:t>
      </w:r>
    </w:p>
    <w:bookmarkEnd w:id="9"/>
    <w:bookmarkStart w:name="z11" w:id="10"/>
    <w:p>
      <w:pPr>
        <w:spacing w:after="0"/>
        <w:ind w:left="0"/>
        <w:jc w:val="both"/>
      </w:pPr>
      <w:r>
        <w:rPr>
          <w:rFonts w:ascii="Times New Roman"/>
          <w:b w:val="false"/>
          <w:i w:val="false"/>
          <w:color w:val="000000"/>
          <w:sz w:val="28"/>
        </w:rPr>
        <w:t xml:space="preserve">
      үшінші сөйлем мынадай редакцияда жазылсын: </w:t>
      </w:r>
      <w:r>
        <w:br/>
      </w:r>
      <w:r>
        <w:rPr>
          <w:rFonts w:ascii="Times New Roman"/>
          <w:b w:val="false"/>
          <w:i w:val="false"/>
          <w:color w:val="000000"/>
          <w:sz w:val="28"/>
        </w:rPr>
        <w:t xml:space="preserve">
      "Бұл ретте, аталған қаулылар санитарлық-эпидемиологиялық ережелер мен нормаларды бұзушылық жойылғанға дейін немесе қызметті тоқтату туралы немесе халықтың пайдалануы мен қолдануына арналған өнімді, сондай-ақ шаруашылық қызметті әкелуге, өндіруге, қолдануға және сатуға тыйым салу туралы немесе шикізаттардың, өнімдердің, технологиялық жабдықтардың, процестердің, құрал-саймандардың жаңа түрлерін өндіруге, қолдануға және сатуға тыйым салу туралы сот шешімі шыққанға дейін  қолданылады."; </w:t>
      </w:r>
    </w:p>
    <w:bookmarkEnd w:id="10"/>
    <w:bookmarkStart w:name="z12" w:id="11"/>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"Шығарылған қаулының бір данасы халықтың пайдалануы мен қолдануына арналған өнімді, сондай-ақ  шаруашылық қызметті әкелуге, өндіруге, қолдануға және сатуға және шикізаттардың, өнімдердің, технологиялық жабдықтардың, процестердің, құрал-саймандардың жаңа түрлерін өндіруге, қолдануға және сатуға байланысты қызметіне тыйым салынатын немесе тоқтатылатын адамға қол қойдырту арқылы беріледі"; </w:t>
      </w:r>
    </w:p>
    <w:bookmarkEnd w:id="11"/>
    <w:bookmarkStart w:name="z13" w:id="12"/>
    <w:p>
      <w:pPr>
        <w:spacing w:after="0"/>
        <w:ind w:left="0"/>
        <w:jc w:val="both"/>
      </w:pPr>
      <w:r>
        <w:rPr>
          <w:rFonts w:ascii="Times New Roman"/>
          <w:b w:val="false"/>
          <w:i w:val="false"/>
          <w:color w:val="000000"/>
          <w:sz w:val="28"/>
        </w:rPr>
        <w:t xml:space="preserve">
      осы бұйрыққа 1, 2-қосымшаларға сәйкес 5, 6-қосымшалармен толықтырылсын; </w:t>
      </w:r>
    </w:p>
    <w:bookmarkEnd w:id="12"/>
    <w:bookmarkStart w:name="z14" w:id="13"/>
    <w:p>
      <w:pPr>
        <w:spacing w:after="0"/>
        <w:ind w:left="0"/>
        <w:jc w:val="both"/>
      </w:pPr>
      <w:r>
        <w:rPr>
          <w:rFonts w:ascii="Times New Roman"/>
          <w:b w:val="false"/>
          <w:i w:val="false"/>
          <w:color w:val="000000"/>
          <w:sz w:val="28"/>
        </w:rPr>
        <w:t xml:space="preserve">
      2) көрсетілген бұйрықпен бекітілген актілердің, хаттамалардың, қаулылардың, ұйғарымдардың нысандарында: </w:t>
      </w:r>
      <w:r>
        <w:br/>
      </w:r>
      <w:r>
        <w:rPr>
          <w:rFonts w:ascii="Times New Roman"/>
          <w:b w:val="false"/>
          <w:i w:val="false"/>
          <w:color w:val="000000"/>
          <w:sz w:val="28"/>
        </w:rPr>
        <w:t xml:space="preserve">
      әкімшілік құқық бұзушылық туралы хаттамада: </w:t>
      </w:r>
      <w:r>
        <w:br/>
      </w:r>
      <w:r>
        <w:rPr>
          <w:rFonts w:ascii="Times New Roman"/>
          <w:b w:val="false"/>
          <w:i w:val="false"/>
          <w:color w:val="000000"/>
          <w:sz w:val="28"/>
        </w:rPr>
        <w:t xml:space="preserve">
      атаудан кейін "N___" белгімен толықтырылсын; </w:t>
      </w:r>
    </w:p>
    <w:bookmarkEnd w:id="13"/>
    <w:bookmarkStart w:name="z15" w:id="14"/>
    <w:p>
      <w:pPr>
        <w:spacing w:after="0"/>
        <w:ind w:left="0"/>
        <w:jc w:val="both"/>
      </w:pPr>
      <w:r>
        <w:rPr>
          <w:rFonts w:ascii="Times New Roman"/>
          <w:b w:val="false"/>
          <w:i w:val="false"/>
          <w:color w:val="000000"/>
          <w:sz w:val="28"/>
        </w:rPr>
        <w:t xml:space="preserve">
      "Туған жылы, күні, айы" деген жолдан кейін мынадай мазмұндағы жолмен толықтырылсын: </w:t>
      </w:r>
      <w:r>
        <w:br/>
      </w:r>
      <w:r>
        <w:rPr>
          <w:rFonts w:ascii="Times New Roman"/>
          <w:b w:val="false"/>
          <w:i w:val="false"/>
          <w:color w:val="000000"/>
          <w:sz w:val="28"/>
        </w:rPr>
        <w:t xml:space="preserve">
      "құқық бұзушының жеке басын куаландыратын құжаттың атауы және реквизиті ______________________________________________________"; </w:t>
      </w:r>
    </w:p>
    <w:bookmarkEnd w:id="14"/>
    <w:bookmarkStart w:name="z16" w:id="15"/>
    <w:p>
      <w:pPr>
        <w:spacing w:after="0"/>
        <w:ind w:left="0"/>
        <w:jc w:val="both"/>
      </w:pPr>
      <w:r>
        <w:rPr>
          <w:rFonts w:ascii="Times New Roman"/>
          <w:b w:val="false"/>
          <w:i w:val="false"/>
          <w:color w:val="000000"/>
          <w:sz w:val="28"/>
        </w:rPr>
        <w:t xml:space="preserve">
      "заңды тұлға" деген жолдағы "орналасқан жері" деген сөзден кейін "ұйымдастыру-құқықтық нысаны, заңды тұлға ретіндегі мемлекеттік тіркеудің нөмірі және күні"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"Хаттаманы толтырған адамның қолы ________________" деген жол алынып тасталсын; </w:t>
      </w:r>
      <w:r>
        <w:br/>
      </w:r>
      <w:r>
        <w:rPr>
          <w:rFonts w:ascii="Times New Roman"/>
          <w:b w:val="false"/>
          <w:i w:val="false"/>
          <w:color w:val="000000"/>
          <w:sz w:val="28"/>
        </w:rPr>
        <w:t xml:space="preserve">
"М.О. Бас мемлекеттік санитарлық дәрігер (орынбасары)_______________ </w:t>
      </w:r>
      <w:r>
        <w:br/>
      </w:r>
      <w:r>
        <w:rPr>
          <w:rFonts w:ascii="Times New Roman"/>
          <w:b w:val="false"/>
          <w:i w:val="false"/>
          <w:color w:val="000000"/>
          <w:sz w:val="28"/>
        </w:rPr>
        <w:t xml:space="preserve">
                                                     тегі, аты -жөні </w:t>
      </w:r>
      <w:r>
        <w:br/>
      </w:r>
      <w:r>
        <w:rPr>
          <w:rFonts w:ascii="Times New Roman"/>
          <w:b w:val="false"/>
          <w:i w:val="false"/>
          <w:color w:val="000000"/>
          <w:sz w:val="28"/>
        </w:rPr>
        <w:t xml:space="preserve">
_______________________                      ___________________ </w:t>
      </w:r>
      <w:r>
        <w:br/>
      </w:r>
      <w:r>
        <w:rPr>
          <w:rFonts w:ascii="Times New Roman"/>
          <w:b w:val="false"/>
          <w:i w:val="false"/>
          <w:color w:val="000000"/>
          <w:sz w:val="28"/>
        </w:rPr>
        <w:t xml:space="preserve">
аумақтың, көліктің атауы                           қолы </w:t>
      </w:r>
      <w:r>
        <w:br/>
      </w:r>
      <w:r>
        <w:rPr>
          <w:rFonts w:ascii="Times New Roman"/>
          <w:b w:val="false"/>
          <w:i w:val="false"/>
          <w:color w:val="000000"/>
          <w:sz w:val="28"/>
        </w:rPr>
        <w:t xml:space="preserve">
____________________________           20__жылғы "_____" __________ </w:t>
      </w:r>
      <w:r>
        <w:br/>
      </w:r>
      <w:r>
        <w:rPr>
          <w:rFonts w:ascii="Times New Roman"/>
          <w:b w:val="false"/>
          <w:i w:val="false"/>
          <w:color w:val="000000"/>
          <w:sz w:val="28"/>
        </w:rPr>
        <w:t xml:space="preserve">
_____________________________" деген жолдар мынадай мазмұндағы жолмен ауыстырылсын: </w:t>
      </w:r>
      <w:r>
        <w:br/>
      </w:r>
      <w:r>
        <w:rPr>
          <w:rFonts w:ascii="Times New Roman"/>
          <w:b w:val="false"/>
          <w:i w:val="false"/>
          <w:color w:val="000000"/>
          <w:sz w:val="28"/>
        </w:rPr>
        <w:t xml:space="preserve">
      "Хаттаманы толтырған лауазымды адамның қолы _____________"; </w:t>
      </w:r>
      <w:r>
        <w:br/>
      </w:r>
      <w:r>
        <w:rPr>
          <w:rFonts w:ascii="Times New Roman"/>
          <w:b w:val="false"/>
          <w:i w:val="false"/>
          <w:color w:val="000000"/>
          <w:sz w:val="28"/>
        </w:rPr>
        <w:t xml:space="preserve">
      "Шешім: "Халықтың санитарлық-эпидемиологиялық салауаттылығы  туралы" Қазақстан Республикасы Заңының 11-бабы 17) тармақшасының, ҚР ӘҚБ Кодексінің 642-650-баптарының негізінде __________________" деген жол алынып тасталсын; </w:t>
      </w:r>
    </w:p>
    <w:bookmarkEnd w:id="16"/>
    <w:bookmarkStart w:name="z19" w:id="17"/>
    <w:p>
      <w:pPr>
        <w:spacing w:after="0"/>
        <w:ind w:left="0"/>
        <w:jc w:val="both"/>
      </w:pPr>
      <w:r>
        <w:rPr>
          <w:rFonts w:ascii="Times New Roman"/>
          <w:b w:val="false"/>
          <w:i w:val="false"/>
          <w:color w:val="000000"/>
          <w:sz w:val="28"/>
        </w:rPr>
        <w:t xml:space="preserve">
      әкімшілік жаза қолдану туралы қаулы осы бұйрыққа 3-қосымшаға сәйкес жазылсын; </w:t>
      </w:r>
    </w:p>
    <w:bookmarkEnd w:id="17"/>
    <w:bookmarkStart w:name="z20" w:id="18"/>
    <w:p>
      <w:pPr>
        <w:spacing w:after="0"/>
        <w:ind w:left="0"/>
        <w:jc w:val="both"/>
      </w:pPr>
      <w:r>
        <w:rPr>
          <w:rFonts w:ascii="Times New Roman"/>
          <w:b w:val="false"/>
          <w:i w:val="false"/>
          <w:color w:val="000000"/>
          <w:sz w:val="28"/>
        </w:rPr>
        <w:t xml:space="preserve">
      шаруашылық қызметті тоқтату туралы қаулы осы бұйрыққа 4-қосымшаға сәйкес жазылсын; </w:t>
      </w:r>
    </w:p>
    <w:bookmarkEnd w:id="18"/>
    <w:bookmarkStart w:name="z21" w:id="19"/>
    <w:p>
      <w:pPr>
        <w:spacing w:after="0"/>
        <w:ind w:left="0"/>
        <w:jc w:val="both"/>
      </w:pPr>
      <w:r>
        <w:rPr>
          <w:rFonts w:ascii="Times New Roman"/>
          <w:b w:val="false"/>
          <w:i w:val="false"/>
          <w:color w:val="000000"/>
          <w:sz w:val="28"/>
        </w:rPr>
        <w:t xml:space="preserve">
      санитарлық-індетке қарсы іс-шараларды жүргізу туралы ұйғарымда: </w:t>
      </w:r>
      <w:r>
        <w:br/>
      </w:r>
      <w:r>
        <w:rPr>
          <w:rFonts w:ascii="Times New Roman"/>
          <w:b w:val="false"/>
          <w:i w:val="false"/>
          <w:color w:val="000000"/>
          <w:sz w:val="28"/>
        </w:rPr>
        <w:t xml:space="preserve">
      "қаулы" деген сөз "ұйғарым" деген сөзбен ауыстырылсын; </w:t>
      </w:r>
    </w:p>
    <w:bookmarkEnd w:id="19"/>
    <w:bookmarkStart w:name="z22" w:id="20"/>
    <w:p>
      <w:pPr>
        <w:spacing w:after="0"/>
        <w:ind w:left="0"/>
        <w:jc w:val="both"/>
      </w:pPr>
      <w:r>
        <w:rPr>
          <w:rFonts w:ascii="Times New Roman"/>
          <w:b w:val="false"/>
          <w:i w:val="false"/>
          <w:color w:val="000000"/>
          <w:sz w:val="28"/>
        </w:rPr>
        <w:t xml:space="preserve">
      "лауазымды адамның" деген сөздерден кейін "немесе жеке тұлғаның" деген сөздермен толықтырылсын; </w:t>
      </w:r>
    </w:p>
    <w:bookmarkEnd w:id="20"/>
    <w:bookmarkStart w:name="z23" w:id="2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заңнамасының талаптарын бұзушылықты жою туралы ұйғарымда: </w:t>
      </w:r>
      <w:r>
        <w:br/>
      </w:r>
      <w:r>
        <w:rPr>
          <w:rFonts w:ascii="Times New Roman"/>
          <w:b w:val="false"/>
          <w:i w:val="false"/>
          <w:color w:val="000000"/>
          <w:sz w:val="28"/>
        </w:rPr>
        <w:t xml:space="preserve">
      "қаулы" деген сөз "ұйғарым" деген сөзбен ауыстырылсын; </w:t>
      </w:r>
    </w:p>
    <w:bookmarkEnd w:id="21"/>
    <w:bookmarkStart w:name="z24" w:id="22"/>
    <w:p>
      <w:pPr>
        <w:spacing w:after="0"/>
        <w:ind w:left="0"/>
        <w:jc w:val="both"/>
      </w:pPr>
      <w:r>
        <w:rPr>
          <w:rFonts w:ascii="Times New Roman"/>
          <w:b w:val="false"/>
          <w:i w:val="false"/>
          <w:color w:val="000000"/>
          <w:sz w:val="28"/>
        </w:rPr>
        <w:t xml:space="preserve">
      барлық мәтін бойынша "жеке кәсіпкердің" деген сөздерден кейін "немесе лауазымды немесе жеке тұлғаның" деген сөздермен толықтырылсын; </w:t>
      </w:r>
    </w:p>
    <w:bookmarkEnd w:id="22"/>
    <w:bookmarkStart w:name="z25" w:id="23"/>
    <w:p>
      <w:pPr>
        <w:spacing w:after="0"/>
        <w:ind w:left="0"/>
        <w:jc w:val="both"/>
      </w:pPr>
      <w:r>
        <w:rPr>
          <w:rFonts w:ascii="Times New Roman"/>
          <w:b w:val="false"/>
          <w:i w:val="false"/>
          <w:color w:val="000000"/>
          <w:sz w:val="28"/>
        </w:rPr>
        <w:t xml:space="preserve">
      осы бұйрыққа 5, 6-қосымшаларға сәйкес актілердің нысандарымен толықтырылсын. </w:t>
      </w:r>
    </w:p>
    <w:bookmarkEnd w:id="23"/>
    <w:bookmarkStart w:name="z26" w:id="2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(А.А.Белоног) осы бұйрықты Қазақстан Республикасының Әділет министрлігінде мемлекеттік тіркеуге жіберсін. </w:t>
      </w:r>
    </w:p>
    <w:bookmarkEnd w:id="24"/>
    <w:bookmarkStart w:name="z27" w:id="25"/>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(Д.В. Акрачкова) осы бұйрықты Қазақстан Республикасы Әділет министрлігінде мемлекеттік тіркелгеннен кейін бұқаралық ақпарат құралдарында ресми жариялауға жіберсін. </w:t>
      </w:r>
    </w:p>
    <w:bookmarkEnd w:id="25"/>
    <w:bookmarkStart w:name="z28" w:id="26"/>
    <w:p>
      <w:pPr>
        <w:spacing w:after="0"/>
        <w:ind w:left="0"/>
        <w:jc w:val="both"/>
      </w:pPr>
      <w:r>
        <w:rPr>
          <w:rFonts w:ascii="Times New Roman"/>
          <w:b w:val="false"/>
          <w:i w:val="false"/>
          <w:color w:val="000000"/>
          <w:sz w:val="28"/>
        </w:rPr>
        <w:t xml:space="preserve">
      4. Осы бұйрықтың орындалуын бақылауды өзіме қалдырамын. </w:t>
      </w:r>
    </w:p>
    <w:bookmarkEnd w:id="26"/>
    <w:bookmarkStart w:name="z29" w:id="27"/>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27"/>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18 қазандағы </w:t>
      </w:r>
      <w:r>
        <w:br/>
      </w:r>
      <w:r>
        <w:rPr>
          <w:rFonts w:ascii="Times New Roman"/>
          <w:b w:val="false"/>
          <w:i w:val="false"/>
          <w:color w:val="000000"/>
          <w:sz w:val="28"/>
        </w:rPr>
        <w:t xml:space="preserve">
                                             N 489 бұйрығына </w:t>
      </w:r>
      <w:r>
        <w:br/>
      </w:r>
      <w:r>
        <w:rPr>
          <w:rFonts w:ascii="Times New Roman"/>
          <w:b w:val="false"/>
          <w:i w:val="false"/>
          <w:color w:val="000000"/>
          <w:sz w:val="28"/>
        </w:rPr>
        <w:t xml:space="preserve">
                                                 1-қосымша </w:t>
      </w:r>
    </w:p>
    <w:bookmarkStart w:name="z30" w:id="28"/>
    <w:p>
      <w:pPr>
        <w:spacing w:after="0"/>
        <w:ind w:left="0"/>
        <w:jc w:val="both"/>
      </w:pP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қадағалауды жүзеге асыратын </w:t>
      </w:r>
      <w:r>
        <w:br/>
      </w:r>
      <w:r>
        <w:rPr>
          <w:rFonts w:ascii="Times New Roman"/>
          <w:b w:val="false"/>
          <w:i w:val="false"/>
          <w:color w:val="000000"/>
          <w:sz w:val="28"/>
        </w:rPr>
        <w:t xml:space="preserve">
                                      лауазымды адамдардың актілерді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5-қосымша </w:t>
      </w:r>
    </w:p>
    <w:bookmarkEnd w:id="28"/>
    <w:p>
      <w:pPr>
        <w:spacing w:after="0"/>
        <w:ind w:left="0"/>
        <w:jc w:val="both"/>
      </w:pPr>
      <w:r>
        <w:rPr>
          <w:rFonts w:ascii="Times New Roman"/>
          <w:b/>
          <w:i w:val="false"/>
          <w:color w:val="000000"/>
          <w:sz w:val="28"/>
        </w:rPr>
        <w:t xml:space="preserve">           Әкімшілік құқық бұзушылық туралы іс бойынша  </w:t>
      </w:r>
      <w:r>
        <w:br/>
      </w:r>
      <w:r>
        <w:rPr>
          <w:rFonts w:ascii="Times New Roman"/>
          <w:b w:val="false"/>
          <w:i w:val="false"/>
          <w:color w:val="000000"/>
          <w:sz w:val="28"/>
        </w:rPr>
        <w:t>
</w:t>
      </w:r>
      <w:r>
        <w:rPr>
          <w:rFonts w:ascii="Times New Roman"/>
          <w:b/>
          <w:i w:val="false"/>
          <w:color w:val="000000"/>
          <w:sz w:val="28"/>
        </w:rPr>
        <w:t xml:space="preserve">             іс жүргізу тілін айқындау туралы қаулы </w:t>
      </w:r>
    </w:p>
    <w:p>
      <w:pPr>
        <w:spacing w:after="0"/>
        <w:ind w:left="0"/>
        <w:jc w:val="both"/>
      </w:pPr>
      <w:r>
        <w:rPr>
          <w:rFonts w:ascii="Times New Roman"/>
          <w:b w:val="false"/>
          <w:i w:val="false"/>
          <w:color w:val="000000"/>
          <w:sz w:val="28"/>
        </w:rPr>
        <w:t xml:space="preserve">20 __ жылғы "___"_______                                  N _____ </w:t>
      </w:r>
    </w:p>
    <w:p>
      <w:pPr>
        <w:spacing w:after="0"/>
        <w:ind w:left="0"/>
        <w:jc w:val="both"/>
      </w:pPr>
      <w:r>
        <w:rPr>
          <w:rFonts w:ascii="Times New Roman"/>
          <w:b w:val="false"/>
          <w:i w:val="false"/>
          <w:color w:val="000000"/>
          <w:sz w:val="28"/>
        </w:rPr>
        <w:t xml:space="preserve">Мен, Бас мемлекеттік санитарлық дәрігер(орынбасары) _______________ </w:t>
      </w:r>
      <w:r>
        <w:br/>
      </w:r>
      <w:r>
        <w:rPr>
          <w:rFonts w:ascii="Times New Roman"/>
          <w:b w:val="false"/>
          <w:i w:val="false"/>
          <w:color w:val="000000"/>
          <w:sz w:val="28"/>
        </w:rPr>
        <w:t xml:space="preserve">
Керегінің астын сызыңыз          (Тегі, аты-жөні, (бұдан  әрі - ТАЖ) </w:t>
      </w:r>
    </w:p>
    <w:p>
      <w:pPr>
        <w:spacing w:after="0"/>
        <w:ind w:left="0"/>
        <w:jc w:val="both"/>
      </w:pPr>
      <w:r>
        <w:rPr>
          <w:rFonts w:ascii="Times New Roman"/>
          <w:b w:val="false"/>
          <w:i w:val="false"/>
          <w:color w:val="000000"/>
          <w:sz w:val="28"/>
        </w:rPr>
        <w:t xml:space="preserve">200_жылғы "__" _________ N ____   әкімшілік құқық бұзушылық туралы </w:t>
      </w:r>
      <w:r>
        <w:br/>
      </w:r>
      <w:r>
        <w:rPr>
          <w:rFonts w:ascii="Times New Roman"/>
          <w:b w:val="false"/>
          <w:i w:val="false"/>
          <w:color w:val="000000"/>
          <w:sz w:val="28"/>
        </w:rPr>
        <w:t xml:space="preserve">
ұсынылған хаттаманы қарап және әкімшілік құқық бұзушылық туралы </w:t>
      </w:r>
      <w:r>
        <w:br/>
      </w:r>
      <w:r>
        <w:rPr>
          <w:rFonts w:ascii="Times New Roman"/>
          <w:b w:val="false"/>
          <w:i w:val="false"/>
          <w:color w:val="000000"/>
          <w:sz w:val="28"/>
        </w:rPr>
        <w:t>
Қазақстан Республикасы Кодексінің  </w:t>
      </w:r>
      <w:r>
        <w:rPr>
          <w:rFonts w:ascii="Times New Roman"/>
          <w:b w:val="false"/>
          <w:i w:val="false"/>
          <w:color w:val="000000"/>
          <w:sz w:val="28"/>
        </w:rPr>
        <w:t xml:space="preserve">21-бабының </w:t>
      </w:r>
      <w:r>
        <w:rPr>
          <w:rFonts w:ascii="Times New Roman"/>
          <w:b w:val="false"/>
          <w:i w:val="false"/>
          <w:color w:val="000000"/>
          <w:sz w:val="28"/>
        </w:rPr>
        <w:t xml:space="preserve">негізінде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1. Әкімшілік құқық бұзушылық жөніндегі істі қарау кезінде__________ </w:t>
      </w:r>
      <w:r>
        <w:br/>
      </w:r>
      <w:r>
        <w:rPr>
          <w:rFonts w:ascii="Times New Roman"/>
          <w:b w:val="false"/>
          <w:i w:val="false"/>
          <w:color w:val="000000"/>
          <w:sz w:val="28"/>
        </w:rPr>
        <w:t xml:space="preserve">
                                      (іс жүргізу тілін көрсетіңіз) </w:t>
      </w:r>
      <w:r>
        <w:br/>
      </w:r>
      <w:r>
        <w:rPr>
          <w:rFonts w:ascii="Times New Roman"/>
          <w:b w:val="false"/>
          <w:i w:val="false"/>
          <w:color w:val="000000"/>
          <w:sz w:val="28"/>
        </w:rPr>
        <w:t xml:space="preserve">
іс жүргізу тілі болып айқындалсын. </w:t>
      </w:r>
      <w:r>
        <w:br/>
      </w:r>
      <w:r>
        <w:rPr>
          <w:rFonts w:ascii="Times New Roman"/>
          <w:b w:val="false"/>
          <w:i w:val="false"/>
          <w:color w:val="000000"/>
          <w:sz w:val="28"/>
        </w:rPr>
        <w:t xml:space="preserve">
2. Әкімшілік құқық бұзушылық жасаған адам   ___________________________________________________________________ </w:t>
      </w:r>
      <w:r>
        <w:br/>
      </w:r>
      <w:r>
        <w:rPr>
          <w:rFonts w:ascii="Times New Roman"/>
          <w:b w:val="false"/>
          <w:i w:val="false"/>
          <w:color w:val="000000"/>
          <w:sz w:val="28"/>
        </w:rPr>
        <w:t xml:space="preserve">
      (әкімшілік құқық бұзушылық жасаған адам туралы мәлімет) </w:t>
      </w:r>
      <w:r>
        <w:br/>
      </w:r>
      <w:r>
        <w:rPr>
          <w:rFonts w:ascii="Times New Roman"/>
          <w:b w:val="false"/>
          <w:i w:val="false"/>
          <w:color w:val="000000"/>
          <w:sz w:val="28"/>
        </w:rPr>
        <w:t xml:space="preserve">
_______________________ тіліне аударуды қажет етеді/қажет етпейді. </w:t>
      </w:r>
      <w:r>
        <w:br/>
      </w:r>
      <w:r>
        <w:rPr>
          <w:rFonts w:ascii="Times New Roman"/>
          <w:b w:val="false"/>
          <w:i w:val="false"/>
          <w:color w:val="000000"/>
          <w:sz w:val="28"/>
        </w:rPr>
        <w:t xml:space="preserve">
                                   (керегінің астын сызыңыз)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(орынбасары)_____________________ </w:t>
      </w:r>
      <w:r>
        <w:br/>
      </w:r>
      <w:r>
        <w:rPr>
          <w:rFonts w:ascii="Times New Roman"/>
          <w:b w:val="false"/>
          <w:i w:val="false"/>
          <w:color w:val="000000"/>
          <w:sz w:val="28"/>
        </w:rPr>
        <w:t xml:space="preserve">
                                                    ТАЖ, қолы </w:t>
      </w:r>
    </w:p>
    <w:p>
      <w:pPr>
        <w:spacing w:after="0"/>
        <w:ind w:left="0"/>
        <w:jc w:val="both"/>
      </w:pPr>
      <w:r>
        <w:rPr>
          <w:rFonts w:ascii="Times New Roman"/>
          <w:b w:val="false"/>
          <w:i w:val="false"/>
          <w:color w:val="000000"/>
          <w:sz w:val="28"/>
        </w:rPr>
        <w:t xml:space="preserve">      Ескертпе: Әкімшілік құқық бұзушылық жасаған адамға Әкімшілік </w:t>
      </w:r>
      <w:r>
        <w:br/>
      </w:r>
      <w:r>
        <w:rPr>
          <w:rFonts w:ascii="Times New Roman"/>
          <w:b w:val="false"/>
          <w:i w:val="false"/>
          <w:color w:val="000000"/>
          <w:sz w:val="28"/>
        </w:rPr>
        <w:t>
құқық бұзушылық туралы Қазақстан Республикасы Кодексінің  </w:t>
      </w:r>
      <w:r>
        <w:rPr>
          <w:rFonts w:ascii="Times New Roman"/>
          <w:b w:val="false"/>
          <w:i w:val="false"/>
          <w:color w:val="000000"/>
          <w:sz w:val="28"/>
        </w:rPr>
        <w:t xml:space="preserve">584-бабына </w:t>
      </w:r>
      <w:r>
        <w:br/>
      </w:r>
      <w:r>
        <w:rPr>
          <w:rFonts w:ascii="Times New Roman"/>
          <w:b w:val="false"/>
          <w:i w:val="false"/>
          <w:color w:val="000000"/>
          <w:sz w:val="28"/>
        </w:rPr>
        <w:t xml:space="preserve">
сәйкес оның өтініш жасауға, түсініктеме беруге және куә болуға, </w:t>
      </w:r>
      <w:r>
        <w:br/>
      </w:r>
      <w:r>
        <w:rPr>
          <w:rFonts w:ascii="Times New Roman"/>
          <w:b w:val="false"/>
          <w:i w:val="false"/>
          <w:color w:val="000000"/>
          <w:sz w:val="28"/>
        </w:rPr>
        <w:t xml:space="preserve">
қолдау хат жазуға, шағым жасауға, істің материалдарымен танысуына, </w:t>
      </w:r>
      <w:r>
        <w:br/>
      </w:r>
      <w:r>
        <w:rPr>
          <w:rFonts w:ascii="Times New Roman"/>
          <w:b w:val="false"/>
          <w:i w:val="false"/>
          <w:color w:val="000000"/>
          <w:sz w:val="28"/>
        </w:rPr>
        <w:t xml:space="preserve">
оны  қарау кезінде ана тілінде немесе ол меңгерген басқа тілде </w:t>
      </w:r>
      <w:r>
        <w:br/>
      </w:r>
      <w:r>
        <w:rPr>
          <w:rFonts w:ascii="Times New Roman"/>
          <w:b w:val="false"/>
          <w:i w:val="false"/>
          <w:color w:val="000000"/>
          <w:sz w:val="28"/>
        </w:rPr>
        <w:t xml:space="preserve">
сөйлеуге, аудармашының қызметін тегін пайдалануына құқылы екендігі </w:t>
      </w:r>
      <w:r>
        <w:br/>
      </w:r>
      <w:r>
        <w:rPr>
          <w:rFonts w:ascii="Times New Roman"/>
          <w:b w:val="false"/>
          <w:i w:val="false"/>
          <w:color w:val="000000"/>
          <w:sz w:val="28"/>
        </w:rPr>
        <w:t xml:space="preserve">
түсіндірілді. </w:t>
      </w:r>
      <w:r>
        <w:br/>
      </w:r>
      <w:r>
        <w:rPr>
          <w:rFonts w:ascii="Times New Roman"/>
          <w:b w:val="false"/>
          <w:i w:val="false"/>
          <w:color w:val="000000"/>
          <w:sz w:val="28"/>
        </w:rPr>
        <w:t xml:space="preserve">
Қаулымен таныстым:________________________________________________"; </w:t>
      </w:r>
      <w:r>
        <w:br/>
      </w:r>
      <w:r>
        <w:rPr>
          <w:rFonts w:ascii="Times New Roman"/>
          <w:b w:val="false"/>
          <w:i w:val="false"/>
          <w:color w:val="000000"/>
          <w:sz w:val="28"/>
        </w:rPr>
        <w:t xml:space="preserve">
            (әкімшілік құқық бұзушылық жасаған адамның ТАЖ, қолы)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18 қазандағы </w:t>
      </w:r>
      <w:r>
        <w:br/>
      </w:r>
      <w:r>
        <w:rPr>
          <w:rFonts w:ascii="Times New Roman"/>
          <w:b w:val="false"/>
          <w:i w:val="false"/>
          <w:color w:val="000000"/>
          <w:sz w:val="28"/>
        </w:rPr>
        <w:t xml:space="preserve">
                                             N 489 бұйрығына </w:t>
      </w:r>
      <w:r>
        <w:br/>
      </w:r>
      <w:r>
        <w:rPr>
          <w:rFonts w:ascii="Times New Roman"/>
          <w:b w:val="false"/>
          <w:i w:val="false"/>
          <w:color w:val="000000"/>
          <w:sz w:val="28"/>
        </w:rPr>
        <w:t xml:space="preserve">
                                                 2-қосымша </w:t>
      </w:r>
    </w:p>
    <w:bookmarkStart w:name="z31" w:id="29"/>
    <w:p>
      <w:pPr>
        <w:spacing w:after="0"/>
        <w:ind w:left="0"/>
        <w:jc w:val="both"/>
      </w:pP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қадағалауды жүзеге асыратын </w:t>
      </w:r>
      <w:r>
        <w:br/>
      </w:r>
      <w:r>
        <w:rPr>
          <w:rFonts w:ascii="Times New Roman"/>
          <w:b w:val="false"/>
          <w:i w:val="false"/>
          <w:color w:val="000000"/>
          <w:sz w:val="28"/>
        </w:rPr>
        <w:t xml:space="preserve">
                                      лауазымды адамдардың актілерді </w:t>
      </w:r>
      <w:r>
        <w:br/>
      </w:r>
      <w:r>
        <w:rPr>
          <w:rFonts w:ascii="Times New Roman"/>
          <w:b w:val="false"/>
          <w:i w:val="false"/>
          <w:color w:val="000000"/>
          <w:sz w:val="28"/>
        </w:rPr>
        <w:t xml:space="preserve">
                                         жасау және беру ережесіне </w:t>
      </w:r>
      <w:r>
        <w:br/>
      </w:r>
      <w:r>
        <w:rPr>
          <w:rFonts w:ascii="Times New Roman"/>
          <w:b w:val="false"/>
          <w:i w:val="false"/>
          <w:color w:val="000000"/>
          <w:sz w:val="28"/>
        </w:rPr>
        <w:t xml:space="preserve">
                                                 6-қосымша </w:t>
      </w:r>
    </w:p>
    <w:bookmarkEnd w:id="29"/>
    <w:p>
      <w:pPr>
        <w:spacing w:after="0"/>
        <w:ind w:left="0"/>
        <w:jc w:val="both"/>
      </w:pPr>
      <w:r>
        <w:rPr>
          <w:rFonts w:ascii="Times New Roman"/>
          <w:b/>
          <w:i w:val="false"/>
          <w:color w:val="000000"/>
          <w:sz w:val="28"/>
        </w:rPr>
        <w:t xml:space="preserve">             Мәжбүрлеп келтіру туралы N______ анықтама </w:t>
      </w:r>
    </w:p>
    <w:p>
      <w:pPr>
        <w:spacing w:after="0"/>
        <w:ind w:left="0"/>
        <w:jc w:val="both"/>
      </w:pPr>
      <w:r>
        <w:rPr>
          <w:rFonts w:ascii="Times New Roman"/>
          <w:b w:val="false"/>
          <w:i w:val="false"/>
          <w:color w:val="000000"/>
          <w:sz w:val="28"/>
        </w:rPr>
        <w:t xml:space="preserve">20 __ жылғы "___" ___________        </w:t>
      </w:r>
      <w:r>
        <w:rPr>
          <w:rFonts w:ascii="Times New Roman"/>
          <w:b/>
          <w:i w:val="false"/>
          <w:color w:val="000000"/>
          <w:sz w:val="28"/>
        </w:rPr>
        <w:t xml:space="preserve">____________________________ </w:t>
      </w:r>
      <w:r>
        <w:br/>
      </w:r>
      <w:r>
        <w:rPr>
          <w:rFonts w:ascii="Times New Roman"/>
          <w:b w:val="false"/>
          <w:i w:val="false"/>
          <w:color w:val="000000"/>
          <w:sz w:val="28"/>
        </w:rPr>
        <w:t xml:space="preserve">
                                         (толтыру орны)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 </w:t>
      </w:r>
      <w:r>
        <w:br/>
      </w:r>
      <w:r>
        <w:rPr>
          <w:rFonts w:ascii="Times New Roman"/>
          <w:b w:val="false"/>
          <w:i w:val="false"/>
          <w:color w:val="000000"/>
          <w:sz w:val="28"/>
        </w:rPr>
        <w:t xml:space="preserve">
___________________________________________________________, азамат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 _______________________________________ ретінде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істі қарауға қатысуы үшін шақырылуы бойынша келмегені туралы </w:t>
      </w:r>
      <w:r>
        <w:br/>
      </w:r>
      <w:r>
        <w:rPr>
          <w:rFonts w:ascii="Times New Roman"/>
          <w:b w:val="false"/>
          <w:i w:val="false"/>
          <w:color w:val="000000"/>
          <w:sz w:val="28"/>
        </w:rPr>
        <w:t xml:space="preserve">
әкімшілік іс материалдарын қарап, келесіні анықтады: </w:t>
      </w:r>
    </w:p>
    <w:p>
      <w:pPr>
        <w:spacing w:after="0"/>
        <w:ind w:left="0"/>
        <w:jc w:val="both"/>
      </w:pPr>
      <w:r>
        <w:rPr>
          <w:rFonts w:ascii="Times New Roman"/>
          <w:b w:val="false"/>
          <w:i w:val="false"/>
          <w:color w:val="000000"/>
          <w:sz w:val="28"/>
        </w:rPr>
        <w:t xml:space="preserve">____________________________________ тұратын, азамат_______________ </w:t>
      </w:r>
      <w:r>
        <w:br/>
      </w:r>
      <w:r>
        <w:rPr>
          <w:rFonts w:ascii="Times New Roman"/>
          <w:b w:val="false"/>
          <w:i w:val="false"/>
          <w:color w:val="000000"/>
          <w:sz w:val="28"/>
        </w:rPr>
        <w:t xml:space="preserve">
(қала, көше, үйдің және пәтердің нөмірі)                 (ТАЖ) </w:t>
      </w:r>
    </w:p>
    <w:p>
      <w:pPr>
        <w:spacing w:after="0"/>
        <w:ind w:left="0"/>
        <w:jc w:val="both"/>
      </w:pPr>
      <w:r>
        <w:rPr>
          <w:rFonts w:ascii="Times New Roman"/>
          <w:b w:val="false"/>
          <w:i w:val="false"/>
          <w:color w:val="000000"/>
          <w:sz w:val="28"/>
        </w:rPr>
        <w:t xml:space="preserve">20__жылғы "___" ___________N_______ әкімшілік іс бойынша __________ </w:t>
      </w:r>
      <w:r>
        <w:br/>
      </w:r>
      <w:r>
        <w:rPr>
          <w:rFonts w:ascii="Times New Roman"/>
          <w:b w:val="false"/>
          <w:i w:val="false"/>
          <w:color w:val="000000"/>
          <w:sz w:val="28"/>
        </w:rPr>
        <w:t xml:space="preserve">
ретінде әкімшілік құқық бұзушылық туралы істі қарауға қатысу үшін </w:t>
      </w:r>
      <w:r>
        <w:br/>
      </w:r>
      <w:r>
        <w:rPr>
          <w:rFonts w:ascii="Times New Roman"/>
          <w:b w:val="false"/>
          <w:i w:val="false"/>
          <w:color w:val="000000"/>
          <w:sz w:val="28"/>
        </w:rPr>
        <w:t xml:space="preserve">
20 __ жылғы "____" _____________ , 20__жылғы "___" ________N_______ </w:t>
      </w:r>
      <w:r>
        <w:br/>
      </w:r>
      <w:r>
        <w:rPr>
          <w:rFonts w:ascii="Times New Roman"/>
          <w:b w:val="false"/>
          <w:i w:val="false"/>
          <w:color w:val="000000"/>
          <w:sz w:val="28"/>
        </w:rPr>
        <w:t xml:space="preserve">
шақыру қағазымен шақырылған болатын.  </w:t>
      </w:r>
      <w:r>
        <w:br/>
      </w:r>
      <w:r>
        <w:rPr>
          <w:rFonts w:ascii="Times New Roman"/>
          <w:b w:val="false"/>
          <w:i w:val="false"/>
          <w:color w:val="000000"/>
          <w:sz w:val="28"/>
        </w:rPr>
        <w:t xml:space="preserve">
Бірақ_____________________ ________________________________________ </w:t>
      </w:r>
      <w:r>
        <w:br/>
      </w:r>
      <w:r>
        <w:rPr>
          <w:rFonts w:ascii="Times New Roman"/>
          <w:b w:val="false"/>
          <w:i w:val="false"/>
          <w:color w:val="000000"/>
          <w:sz w:val="28"/>
        </w:rPr>
        <w:t xml:space="preserve">
      Тегі, аты-жөні              мемлекеттік органның атауы </w:t>
      </w:r>
      <w:r>
        <w:br/>
      </w:r>
      <w:r>
        <w:rPr>
          <w:rFonts w:ascii="Times New Roman"/>
          <w:b w:val="false"/>
          <w:i w:val="false"/>
          <w:color w:val="000000"/>
          <w:sz w:val="28"/>
        </w:rPr>
        <w:t xml:space="preserve">
_______________________________________  келмеді. </w:t>
      </w:r>
    </w:p>
    <w:p>
      <w:pPr>
        <w:spacing w:after="0"/>
        <w:ind w:left="0"/>
        <w:jc w:val="both"/>
      </w:pPr>
      <w:r>
        <w:rPr>
          <w:rFonts w:ascii="Times New Roman"/>
          <w:b w:val="false"/>
          <w:i w:val="false"/>
          <w:color w:val="000000"/>
          <w:sz w:val="28"/>
        </w:rPr>
        <w:t xml:space="preserve">Жүргізілген тексерісте көрсетілген ________________________________ </w:t>
      </w:r>
      <w:r>
        <w:br/>
      </w:r>
      <w:r>
        <w:rPr>
          <w:rFonts w:ascii="Times New Roman"/>
          <w:b w:val="false"/>
          <w:i w:val="false"/>
          <w:color w:val="000000"/>
          <w:sz w:val="28"/>
        </w:rPr>
        <w:t xml:space="preserve">
шақыру қағазы қолға уақтылы тапсырылғаны және оның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мемлекеттік органның атауы </w:t>
      </w:r>
      <w:r>
        <w:br/>
      </w:r>
      <w:r>
        <w:rPr>
          <w:rFonts w:ascii="Times New Roman"/>
          <w:b w:val="false"/>
          <w:i w:val="false"/>
          <w:color w:val="000000"/>
          <w:sz w:val="28"/>
        </w:rPr>
        <w:t xml:space="preserve">
себепсіз келмегені анықталды.  </w:t>
      </w:r>
    </w:p>
    <w:p>
      <w:pPr>
        <w:spacing w:after="0"/>
        <w:ind w:left="0"/>
        <w:jc w:val="both"/>
      </w:pPr>
      <w:r>
        <w:rPr>
          <w:rFonts w:ascii="Times New Roman"/>
          <w:b w:val="false"/>
          <w:i w:val="false"/>
          <w:color w:val="000000"/>
          <w:sz w:val="28"/>
        </w:rPr>
        <w:t>Жоғарыда баяндалғанның негізінде және ҚР ӘҚБ Кодексінің  </w:t>
      </w:r>
      <w:r>
        <w:rPr>
          <w:rFonts w:ascii="Times New Roman"/>
          <w:b w:val="false"/>
          <w:i w:val="false"/>
          <w:color w:val="000000"/>
          <w:sz w:val="28"/>
        </w:rPr>
        <w:t xml:space="preserve">584-бабын </w:t>
      </w:r>
      <w:r>
        <w:br/>
      </w:r>
      <w:r>
        <w:rPr>
          <w:rFonts w:ascii="Times New Roman"/>
          <w:b w:val="false"/>
          <w:i w:val="false"/>
          <w:color w:val="000000"/>
          <w:sz w:val="28"/>
        </w:rPr>
        <w:t xml:space="preserve">
басшылыққа ала отырып, </w:t>
      </w:r>
    </w:p>
    <w:p>
      <w:pPr>
        <w:spacing w:after="0"/>
        <w:ind w:left="0"/>
        <w:jc w:val="both"/>
      </w:pPr>
      <w:r>
        <w:rPr>
          <w:rFonts w:ascii="Times New Roman"/>
          <w:b/>
          <w:i w:val="false"/>
          <w:color w:val="000000"/>
          <w:sz w:val="28"/>
        </w:rPr>
        <w:t xml:space="preserve">                       АНЫҚТАЙМЫН: </w:t>
      </w:r>
    </w:p>
    <w:p>
      <w:pPr>
        <w:spacing w:after="0"/>
        <w:ind w:left="0"/>
        <w:jc w:val="both"/>
      </w:pPr>
      <w:r>
        <w:rPr>
          <w:rFonts w:ascii="Times New Roman"/>
          <w:b w:val="false"/>
          <w:i w:val="false"/>
          <w:color w:val="000000"/>
          <w:sz w:val="28"/>
        </w:rPr>
        <w:t xml:space="preserve">1. ____________________________________________ ____________тұратын </w:t>
      </w:r>
      <w:r>
        <w:br/>
      </w:r>
      <w:r>
        <w:rPr>
          <w:rFonts w:ascii="Times New Roman"/>
          <w:b w:val="false"/>
          <w:i w:val="false"/>
          <w:color w:val="000000"/>
          <w:sz w:val="28"/>
        </w:rPr>
        <w:t xml:space="preserve">
      (қала, көше, үйдің және пәтердің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20__жылғы "___"  </w:t>
      </w:r>
      <w:r>
        <w:rPr>
          <w:rFonts w:ascii="Times New Roman"/>
          <w:b/>
          <w:i w:val="false"/>
          <w:color w:val="000000"/>
          <w:sz w:val="28"/>
        </w:rPr>
        <w:t xml:space="preserve">______ </w:t>
      </w:r>
      <w:r>
        <w:rPr>
          <w:rFonts w:ascii="Times New Roman"/>
          <w:b w:val="false"/>
          <w:i w:val="false"/>
          <w:color w:val="000000"/>
          <w:sz w:val="28"/>
        </w:rPr>
        <w:t xml:space="preserve">___ сағат ___________  мәжбүрлеп келтірілсін. </w:t>
      </w:r>
      <w:r>
        <w:br/>
      </w:r>
      <w:r>
        <w:rPr>
          <w:rFonts w:ascii="Times New Roman"/>
          <w:b w:val="false"/>
          <w:i w:val="false"/>
          <w:color w:val="000000"/>
          <w:sz w:val="28"/>
        </w:rPr>
        <w:t xml:space="preserve">
2. Осы анықтама____________________________________________________ </w:t>
      </w:r>
      <w:r>
        <w:br/>
      </w:r>
      <w:r>
        <w:rPr>
          <w:rFonts w:ascii="Times New Roman"/>
          <w:b w:val="false"/>
          <w:i w:val="false"/>
          <w:color w:val="000000"/>
          <w:sz w:val="28"/>
        </w:rPr>
        <w:t xml:space="preserve">
                           атқарушы орган </w:t>
      </w:r>
      <w:r>
        <w:br/>
      </w:r>
      <w:r>
        <w:rPr>
          <w:rFonts w:ascii="Times New Roman"/>
          <w:b w:val="false"/>
          <w:i w:val="false"/>
          <w:color w:val="000000"/>
          <w:sz w:val="28"/>
        </w:rPr>
        <w:t xml:space="preserve">
ішкі істер бөлімінің бастығына орындау үшін жіберілсін. </w:t>
      </w:r>
      <w:r>
        <w:br/>
      </w:r>
      <w:r>
        <w:rPr>
          <w:rFonts w:ascii="Times New Roman"/>
          <w:b w:val="false"/>
          <w:i w:val="false"/>
          <w:color w:val="000000"/>
          <w:sz w:val="28"/>
        </w:rPr>
        <w:t xml:space="preserve">
Бас мемлекеттік санитарлық дәрігер (орынбасары)____________________ </w:t>
      </w:r>
      <w:r>
        <w:br/>
      </w:r>
      <w:r>
        <w:rPr>
          <w:rFonts w:ascii="Times New Roman"/>
          <w:b w:val="false"/>
          <w:i w:val="false"/>
          <w:color w:val="000000"/>
          <w:sz w:val="28"/>
        </w:rPr>
        <w:t xml:space="preserve">
                                                      (қолы) </w:t>
      </w:r>
    </w:p>
    <w:bookmarkStart w:name="z3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12 қазандағы </w:t>
      </w:r>
      <w:r>
        <w:br/>
      </w:r>
      <w:r>
        <w:rPr>
          <w:rFonts w:ascii="Times New Roman"/>
          <w:b w:val="false"/>
          <w:i w:val="false"/>
          <w:color w:val="000000"/>
          <w:sz w:val="28"/>
        </w:rPr>
        <w:t xml:space="preserve">
                                              N 489 бұйрығына </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санитарлық-эпидемиологиялық қызмет </w:t>
      </w:r>
    </w:p>
    <w:p>
      <w:pPr>
        <w:spacing w:after="0"/>
        <w:ind w:left="0"/>
        <w:jc w:val="both"/>
      </w:pPr>
      <w:r>
        <w:rPr>
          <w:rFonts w:ascii="Times New Roman"/>
          <w:b/>
          <w:i w:val="false"/>
          <w:color w:val="000000"/>
          <w:sz w:val="28"/>
        </w:rPr>
        <w:t xml:space="preserve">                                                 Әкімшілік жаза қолдану туралы қаулы </w:t>
      </w:r>
    </w:p>
    <w:p>
      <w:pPr>
        <w:spacing w:after="0"/>
        <w:ind w:left="0"/>
        <w:jc w:val="both"/>
      </w:pPr>
      <w:r>
        <w:rPr>
          <w:rFonts w:ascii="Times New Roman"/>
          <w:b w:val="false"/>
          <w:i w:val="false"/>
          <w:color w:val="000000"/>
          <w:sz w:val="28"/>
        </w:rPr>
        <w:t xml:space="preserve">20__жылғы "__" ______________                        N ________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істің қаралатын күні және орны______________________________________ </w:t>
      </w:r>
      <w:r>
        <w:br/>
      </w:r>
      <w:r>
        <w:rPr>
          <w:rFonts w:ascii="Times New Roman"/>
          <w:b w:val="false"/>
          <w:i w:val="false"/>
          <w:color w:val="000000"/>
          <w:sz w:val="28"/>
        </w:rPr>
        <w:t xml:space="preserve">
қаралған іске қатысты адам туралы мәліметтер: </w:t>
      </w:r>
      <w:r>
        <w:br/>
      </w:r>
      <w:r>
        <w:rPr>
          <w:rFonts w:ascii="Times New Roman"/>
          <w:b w:val="false"/>
          <w:i w:val="false"/>
          <w:color w:val="000000"/>
          <w:sz w:val="28"/>
        </w:rPr>
        <w:t xml:space="preserve">
жеке немесе лауазымды адам немесе жеке кәсіпкер_____________________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кәсіпкердің мемлекеттік тіркеу куәлігінің N және берілген күні </w:t>
      </w:r>
      <w:r>
        <w:br/>
      </w:r>
      <w:r>
        <w:rPr>
          <w:rFonts w:ascii="Times New Roman"/>
          <w:b w:val="false"/>
          <w:i w:val="false"/>
          <w:color w:val="000000"/>
          <w:sz w:val="28"/>
        </w:rPr>
        <w:t xml:space="preserve">
туған жылы, айы, күні_______________________________________________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атауы және реквизиттері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тіркелуі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атқаратын лауазымы, ұйымның мекен-жайы__________________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тұлға_________________________________________________________ </w:t>
      </w:r>
      <w:r>
        <w:br/>
      </w:r>
      <w:r>
        <w:rPr>
          <w:rFonts w:ascii="Times New Roman"/>
          <w:b w:val="false"/>
          <w:i w:val="false"/>
          <w:color w:val="000000"/>
          <w:sz w:val="28"/>
        </w:rPr>
        <w:t xml:space="preserve">
        басшының тегі, аты-жөні, атауы, ұйымдастыру-құқықтық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жері, заңды тұлға ретінде мемлекеттік тіркелген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күні салық төлеушінің тіркелген нөмірі және банктік реквизиттері </w:t>
      </w:r>
      <w:r>
        <w:br/>
      </w:r>
      <w:r>
        <w:rPr>
          <w:rFonts w:ascii="Times New Roman"/>
          <w:b w:val="false"/>
          <w:i w:val="false"/>
          <w:color w:val="000000"/>
          <w:sz w:val="28"/>
        </w:rPr>
        <w:t xml:space="preserve">
қаралатын іс бойынша іс  жүргізу тілі_______________________________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бұзушылыққа жауапкершілікті қарастыратын ҚР ӘҚБ </w:t>
      </w:r>
      <w:r>
        <w:br/>
      </w:r>
      <w:r>
        <w:rPr>
          <w:rFonts w:ascii="Times New Roman"/>
          <w:b w:val="false"/>
          <w:i w:val="false"/>
          <w:color w:val="000000"/>
          <w:sz w:val="28"/>
        </w:rPr>
        <w:t xml:space="preserve">
Кодексінің бабы істі қарау кезінде белгіленген мән-жайлар___________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әкімшілік құқық бұзушылық сипаты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кінәлінің жеке басы, соның iшiнде оның құқық бұзушылық жасағанға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дейiнгi және одан кейiнгi мiнез-құлқы мүліктік жағдайы жауаптылықты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жеңілдететін және ауырлататын мән-жайлар </w:t>
      </w:r>
    </w:p>
    <w:p>
      <w:pPr>
        <w:spacing w:after="0"/>
        <w:ind w:left="0"/>
        <w:jc w:val="both"/>
      </w:pPr>
      <w:r>
        <w:rPr>
          <w:rFonts w:ascii="Times New Roman"/>
          <w:b w:val="false"/>
          <w:i w:val="false"/>
          <w:color w:val="000000"/>
          <w:sz w:val="28"/>
        </w:rPr>
        <w:t xml:space="preserve">      Жоғарыда баяндалғанның негізінде және ҚР ӘҚБ Кодексінің  </w:t>
      </w:r>
      <w:r>
        <w:br/>
      </w:r>
      <w:r>
        <w:rPr>
          <w:rFonts w:ascii="Times New Roman"/>
          <w:b w:val="false"/>
          <w:i w:val="false"/>
          <w:color w:val="000000"/>
          <w:sz w:val="28"/>
        </w:rPr>
        <w:t>
</w:t>
      </w:r>
      <w:r>
        <w:rPr>
          <w:rFonts w:ascii="Times New Roman"/>
          <w:b w:val="false"/>
          <w:i w:val="false"/>
          <w:color w:val="000000"/>
          <w:sz w:val="28"/>
        </w:rPr>
        <w:t xml:space="preserve">557-бабын </w:t>
      </w:r>
      <w:r>
        <w:rPr>
          <w:rFonts w:ascii="Times New Roman"/>
          <w:b w:val="false"/>
          <w:i w:val="false"/>
          <w:color w:val="000000"/>
          <w:sz w:val="28"/>
        </w:rPr>
        <w:t xml:space="preserve">, "Халықтың санитарлық-эпидемиологиялық салауаттылығы </w:t>
      </w:r>
      <w:r>
        <w:br/>
      </w:r>
      <w:r>
        <w:rPr>
          <w:rFonts w:ascii="Times New Roman"/>
          <w:b w:val="false"/>
          <w:i w:val="false"/>
          <w:color w:val="000000"/>
          <w:sz w:val="28"/>
        </w:rPr>
        <w:t>
туралы" Қазақстан Республикасы Заңының  </w:t>
      </w:r>
      <w:r>
        <w:rPr>
          <w:rFonts w:ascii="Times New Roman"/>
          <w:b w:val="false"/>
          <w:i w:val="false"/>
          <w:color w:val="000000"/>
          <w:sz w:val="28"/>
        </w:rPr>
        <w:t xml:space="preserve">11-бабын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__________________________________________________________мөлшерінде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ескерту немесе айыппұл түрінде әкімшілік жаза қолданылсын. </w:t>
      </w:r>
      <w:r>
        <w:br/>
      </w:r>
      <w:r>
        <w:rPr>
          <w:rFonts w:ascii="Times New Roman"/>
          <w:b w:val="false"/>
          <w:i w:val="false"/>
          <w:color w:val="000000"/>
          <w:sz w:val="28"/>
        </w:rPr>
        <w:t xml:space="preserve">
(керегінің астын сызыңыз) </w:t>
      </w:r>
      <w:r>
        <w:br/>
      </w:r>
      <w:r>
        <w:rPr>
          <w:rFonts w:ascii="Times New Roman"/>
          <w:b w:val="false"/>
          <w:i w:val="false"/>
          <w:color w:val="000000"/>
          <w:sz w:val="28"/>
        </w:rPr>
        <w:t xml:space="preserve">
      Айыппұл әкімшілік айыппұл салу туралы қаулы заң күшіне енген </w:t>
      </w:r>
      <w:r>
        <w:br/>
      </w:r>
      <w:r>
        <w:rPr>
          <w:rFonts w:ascii="Times New Roman"/>
          <w:b w:val="false"/>
          <w:i w:val="false"/>
          <w:color w:val="000000"/>
          <w:sz w:val="28"/>
        </w:rPr>
        <w:t>
күнінен бастап немесе ҚР ӘҚБ Кодексінің  </w:t>
      </w:r>
      <w:r>
        <w:rPr>
          <w:rFonts w:ascii="Times New Roman"/>
          <w:b w:val="false"/>
          <w:i w:val="false"/>
          <w:color w:val="000000"/>
          <w:sz w:val="28"/>
        </w:rPr>
        <w:t xml:space="preserve">701-бабында </w:t>
      </w:r>
      <w:r>
        <w:rPr>
          <w:rFonts w:ascii="Times New Roman"/>
          <w:b w:val="false"/>
          <w:i w:val="false"/>
          <w:color w:val="000000"/>
          <w:sz w:val="28"/>
        </w:rPr>
        <w:t xml:space="preserve">көзделген </w:t>
      </w:r>
      <w:r>
        <w:br/>
      </w:r>
      <w:r>
        <w:rPr>
          <w:rFonts w:ascii="Times New Roman"/>
          <w:b w:val="false"/>
          <w:i w:val="false"/>
          <w:color w:val="000000"/>
          <w:sz w:val="28"/>
        </w:rPr>
        <w:t xml:space="preserve">
кейінге қалдыру мерзімі аяқталған күнінен бастап отыз күннен </w:t>
      </w:r>
      <w:r>
        <w:br/>
      </w:r>
      <w:r>
        <w:rPr>
          <w:rFonts w:ascii="Times New Roman"/>
          <w:b w:val="false"/>
          <w:i w:val="false"/>
          <w:color w:val="000000"/>
          <w:sz w:val="28"/>
        </w:rPr>
        <w:t xml:space="preserve">
кешіктірілмей, айыппұл салу туралы қаулыны шығарған органның  </w:t>
      </w:r>
      <w:r>
        <w:br/>
      </w:r>
      <w:r>
        <w:rPr>
          <w:rFonts w:ascii="Times New Roman"/>
          <w:b w:val="false"/>
          <w:i w:val="false"/>
          <w:color w:val="000000"/>
          <w:sz w:val="28"/>
        </w:rPr>
        <w:t xml:space="preserve">
(лауазымды адамның) жазбаша түрде кейіннен хабардар етуімен төленуі </w:t>
      </w:r>
      <w:r>
        <w:br/>
      </w:r>
      <w:r>
        <w:rPr>
          <w:rFonts w:ascii="Times New Roman"/>
          <w:b w:val="false"/>
          <w:i w:val="false"/>
          <w:color w:val="000000"/>
          <w:sz w:val="28"/>
        </w:rPr>
        <w:t xml:space="preserve">
тиіс. </w:t>
      </w:r>
      <w:r>
        <w:br/>
      </w:r>
      <w:r>
        <w:rPr>
          <w:rFonts w:ascii="Times New Roman"/>
          <w:b w:val="false"/>
          <w:i w:val="false"/>
          <w:color w:val="000000"/>
          <w:sz w:val="28"/>
        </w:rPr>
        <w:t xml:space="preserve">
      Осы қаулыға арыз, қарсылық білдіру шағымы қаулының көшірмесін </w:t>
      </w:r>
      <w:r>
        <w:br/>
      </w:r>
      <w:r>
        <w:rPr>
          <w:rFonts w:ascii="Times New Roman"/>
          <w:b w:val="false"/>
          <w:i w:val="false"/>
          <w:color w:val="000000"/>
          <w:sz w:val="28"/>
        </w:rPr>
        <w:t xml:space="preserve">
берген күннен бастап он күн ішінде, ал ҚР ӘҚБ Кодексінің  </w:t>
      </w:r>
      <w:r>
        <w:br/>
      </w:r>
      <w:r>
        <w:rPr>
          <w:rFonts w:ascii="Times New Roman"/>
          <w:b w:val="false"/>
          <w:i w:val="false"/>
          <w:color w:val="000000"/>
          <w:sz w:val="28"/>
        </w:rPr>
        <w:t>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588-баптарында </w:t>
      </w:r>
      <w:r>
        <w:rPr>
          <w:rFonts w:ascii="Times New Roman"/>
          <w:b w:val="false"/>
          <w:i w:val="false"/>
          <w:color w:val="000000"/>
          <w:sz w:val="28"/>
        </w:rPr>
        <w:t xml:space="preserve">көрсетілген адамдар істі қарауға қатыспаса, оны </w:t>
      </w:r>
      <w:r>
        <w:br/>
      </w:r>
      <w:r>
        <w:rPr>
          <w:rFonts w:ascii="Times New Roman"/>
          <w:b w:val="false"/>
          <w:i w:val="false"/>
          <w:color w:val="000000"/>
          <w:sz w:val="28"/>
        </w:rPr>
        <w:t xml:space="preserve">
алған күнінен бастап берілуі мүмкін. </w:t>
      </w:r>
      <w:r>
        <w:br/>
      </w:r>
      <w:r>
        <w:rPr>
          <w:rFonts w:ascii="Times New Roman"/>
          <w:b w:val="false"/>
          <w:i w:val="false"/>
          <w:color w:val="000000"/>
          <w:sz w:val="28"/>
        </w:rPr>
        <w:t xml:space="preserve">
      Әкімшілік құқық бұзушылық туралы іс бойынша қаулыға арыз іс </w:t>
      </w:r>
      <w:r>
        <w:br/>
      </w:r>
      <w:r>
        <w:rPr>
          <w:rFonts w:ascii="Times New Roman"/>
          <w:b w:val="false"/>
          <w:i w:val="false"/>
          <w:color w:val="000000"/>
          <w:sz w:val="28"/>
        </w:rPr>
        <w:t xml:space="preserve">
бойынша қаулыны шығарған судьяға, органға (лауазымды адамға) </w:t>
      </w:r>
      <w:r>
        <w:br/>
      </w:r>
      <w:r>
        <w:rPr>
          <w:rFonts w:ascii="Times New Roman"/>
          <w:b w:val="false"/>
          <w:i w:val="false"/>
          <w:color w:val="000000"/>
          <w:sz w:val="28"/>
        </w:rPr>
        <w:t xml:space="preserve">
жіберіледі, олар арыз, қарсылық білдіру шағымы келіп түскен күнінен </w:t>
      </w:r>
      <w:r>
        <w:br/>
      </w:r>
      <w:r>
        <w:rPr>
          <w:rFonts w:ascii="Times New Roman"/>
          <w:b w:val="false"/>
          <w:i w:val="false"/>
          <w:color w:val="000000"/>
          <w:sz w:val="28"/>
        </w:rPr>
        <w:t xml:space="preserve">
бастап үш күн мерзімде оларды барлық іс материалдарымен бірге тиісті </w:t>
      </w:r>
      <w:r>
        <w:br/>
      </w:r>
      <w:r>
        <w:rPr>
          <w:rFonts w:ascii="Times New Roman"/>
          <w:b w:val="false"/>
          <w:i w:val="false"/>
          <w:color w:val="000000"/>
          <w:sz w:val="28"/>
        </w:rPr>
        <w:t xml:space="preserve">
сотқа, жоғарғы органға (жоғары лауазымды адамға) жіберуге міндетті. </w:t>
      </w:r>
      <w:r>
        <w:br/>
      </w:r>
      <w:r>
        <w:rPr>
          <w:rFonts w:ascii="Times New Roman"/>
          <w:b w:val="false"/>
          <w:i w:val="false"/>
          <w:color w:val="000000"/>
          <w:sz w:val="28"/>
        </w:rPr>
        <w:t xml:space="preserve">
      Арыз берілуі, ал қарсылық білдіру шағымы тікелей оларды </w:t>
      </w:r>
      <w:r>
        <w:br/>
      </w:r>
      <w:r>
        <w:rPr>
          <w:rFonts w:ascii="Times New Roman"/>
          <w:b w:val="false"/>
          <w:i w:val="false"/>
          <w:color w:val="000000"/>
          <w:sz w:val="28"/>
        </w:rPr>
        <w:t xml:space="preserve">
қарауға уәкілетті сотқа, жоғарғы органға (жоғары лауазымды адамға) </w:t>
      </w:r>
      <w:r>
        <w:br/>
      </w:r>
      <w:r>
        <w:rPr>
          <w:rFonts w:ascii="Times New Roman"/>
          <w:b w:val="false"/>
          <w:i w:val="false"/>
          <w:color w:val="000000"/>
          <w:sz w:val="28"/>
        </w:rPr>
        <w:t xml:space="preserve">
енгізілуі мүмкін. </w:t>
      </w:r>
      <w:r>
        <w:br/>
      </w:r>
      <w:r>
        <w:rPr>
          <w:rFonts w:ascii="Times New Roman"/>
          <w:b w:val="false"/>
          <w:i w:val="false"/>
          <w:color w:val="000000"/>
          <w:sz w:val="28"/>
        </w:rPr>
        <w:t>
      ҚР ӘҚБ Кодексінің  </w:t>
      </w:r>
      <w:r>
        <w:rPr>
          <w:rFonts w:ascii="Times New Roman"/>
          <w:b w:val="false"/>
          <w:i w:val="false"/>
          <w:color w:val="000000"/>
          <w:sz w:val="28"/>
        </w:rPr>
        <w:t xml:space="preserve">707-бабында </w:t>
      </w:r>
      <w:r>
        <w:rPr>
          <w:rFonts w:ascii="Times New Roman"/>
          <w:b w:val="false"/>
          <w:i w:val="false"/>
          <w:color w:val="000000"/>
          <w:sz w:val="28"/>
        </w:rPr>
        <w:t xml:space="preserve">көрсетілген мерзімде айыппұл </w:t>
      </w:r>
      <w:r>
        <w:br/>
      </w:r>
      <w:r>
        <w:rPr>
          <w:rFonts w:ascii="Times New Roman"/>
          <w:b w:val="false"/>
          <w:i w:val="false"/>
          <w:color w:val="000000"/>
          <w:sz w:val="28"/>
        </w:rPr>
        <w:t>
төленбеген жағдайда, ҚР ӘҚБ Кодексінің  </w:t>
      </w:r>
      <w:r>
        <w:rPr>
          <w:rFonts w:ascii="Times New Roman"/>
          <w:b w:val="false"/>
          <w:i w:val="false"/>
          <w:color w:val="000000"/>
          <w:sz w:val="28"/>
        </w:rPr>
        <w:t xml:space="preserve">708 </w:t>
      </w:r>
      <w:r>
        <w:rPr>
          <w:rFonts w:ascii="Times New Roman"/>
          <w:b w:val="false"/>
          <w:i w:val="false"/>
          <w:color w:val="000000"/>
          <w:sz w:val="28"/>
        </w:rPr>
        <w:t>және  </w:t>
      </w:r>
      <w:r>
        <w:rPr>
          <w:rFonts w:ascii="Times New Roman"/>
          <w:b w:val="false"/>
          <w:i w:val="false"/>
          <w:color w:val="000000"/>
          <w:sz w:val="28"/>
        </w:rPr>
        <w:t xml:space="preserve">709-баптарының </w:t>
      </w:r>
      <w:r>
        <w:br/>
      </w:r>
      <w:r>
        <w:rPr>
          <w:rFonts w:ascii="Times New Roman"/>
          <w:b w:val="false"/>
          <w:i w:val="false"/>
          <w:color w:val="000000"/>
          <w:sz w:val="28"/>
        </w:rPr>
        <w:t xml:space="preserve">
негізінде материалдар сотқа_________________________________________ </w:t>
      </w:r>
      <w:r>
        <w:br/>
      </w:r>
      <w:r>
        <w:rPr>
          <w:rFonts w:ascii="Times New Roman"/>
          <w:b w:val="false"/>
          <w:i w:val="false"/>
          <w:color w:val="000000"/>
          <w:sz w:val="28"/>
        </w:rPr>
        <w:t xml:space="preserve">
мәжбүрлі түрде орындау үшін жіберіледі.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(орынбасары)_____________________ </w:t>
      </w:r>
      <w:r>
        <w:br/>
      </w:r>
      <w:r>
        <w:rPr>
          <w:rFonts w:ascii="Times New Roman"/>
          <w:b w:val="false"/>
          <w:i w:val="false"/>
          <w:color w:val="000000"/>
          <w:sz w:val="28"/>
        </w:rPr>
        <w:t xml:space="preserve">
     (Керегінің астын сызыңыз)                        қолы </w:t>
      </w:r>
    </w:p>
    <w:p>
      <w:pPr>
        <w:spacing w:after="0"/>
        <w:ind w:left="0"/>
        <w:jc w:val="both"/>
      </w:pPr>
      <w:r>
        <w:rPr>
          <w:rFonts w:ascii="Times New Roman"/>
          <w:b w:val="false"/>
          <w:i w:val="false"/>
          <w:color w:val="000000"/>
          <w:sz w:val="28"/>
        </w:rPr>
        <w:t xml:space="preserve">Қаулыны алдым _____________________________________________________ </w:t>
      </w:r>
      <w:r>
        <w:br/>
      </w:r>
      <w:r>
        <w:rPr>
          <w:rFonts w:ascii="Times New Roman"/>
          <w:b w:val="false"/>
          <w:i w:val="false"/>
          <w:color w:val="000000"/>
          <w:sz w:val="28"/>
        </w:rPr>
        <w:t xml:space="preserve">
                        Тегі, аты-жөні, қолы, алған күні </w:t>
      </w:r>
    </w:p>
    <w:p>
      <w:pPr>
        <w:spacing w:after="0"/>
        <w:ind w:left="0"/>
        <w:jc w:val="both"/>
      </w:pPr>
      <w:r>
        <w:rPr>
          <w:rFonts w:ascii="Times New Roman"/>
          <w:b w:val="false"/>
          <w:i w:val="false"/>
          <w:color w:val="000000"/>
          <w:sz w:val="28"/>
        </w:rPr>
        <w:t xml:space="preserve">Қаулыны жібергені туралы белгі 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(жылы, айы, күні, түбіртектің N) </w:t>
      </w:r>
    </w:p>
    <w:bookmarkStart w:name="z3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18 қазандағы </w:t>
      </w:r>
      <w:r>
        <w:br/>
      </w:r>
      <w:r>
        <w:rPr>
          <w:rFonts w:ascii="Times New Roman"/>
          <w:b w:val="false"/>
          <w:i w:val="false"/>
          <w:color w:val="000000"/>
          <w:sz w:val="28"/>
        </w:rPr>
        <w:t xml:space="preserve">
                                             N 489 бұйрығына </w:t>
      </w:r>
      <w:r>
        <w:br/>
      </w:r>
      <w:r>
        <w:rPr>
          <w:rFonts w:ascii="Times New Roman"/>
          <w:b w:val="false"/>
          <w:i w:val="false"/>
          <w:color w:val="000000"/>
          <w:sz w:val="28"/>
        </w:rPr>
        <w:t xml:space="preserve">
                                                 4-қосымша </w:t>
      </w:r>
    </w:p>
    <w:bookmarkEnd w:id="31"/>
    <w:p>
      <w:pPr>
        <w:spacing w:after="0"/>
        <w:ind w:left="0"/>
        <w:jc w:val="both"/>
      </w:pPr>
      <w:r>
        <w:rPr>
          <w:rFonts w:ascii="Times New Roman"/>
          <w:b w:val="false"/>
          <w:i w:val="false"/>
          <w:color w:val="000000"/>
          <w:sz w:val="28"/>
        </w:rPr>
        <w:t xml:space="preserve">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санитарлық-эпидемиологиялық қызмет                                   </w:t>
      </w:r>
    </w:p>
    <w:p>
      <w:pPr>
        <w:spacing w:after="0"/>
        <w:ind w:left="0"/>
        <w:jc w:val="both"/>
      </w:pPr>
      <w:r>
        <w:rPr>
          <w:rFonts w:ascii="Times New Roman"/>
          <w:b/>
          <w:i w:val="false"/>
          <w:color w:val="000000"/>
          <w:sz w:val="28"/>
        </w:rPr>
        <w:t xml:space="preserve">         Шаруашылық жүргізу қызметін тоқтату туралы қаулы </w:t>
      </w:r>
    </w:p>
    <w:p>
      <w:pPr>
        <w:spacing w:after="0"/>
        <w:ind w:left="0"/>
        <w:jc w:val="both"/>
      </w:pPr>
      <w:r>
        <w:rPr>
          <w:rFonts w:ascii="Times New Roman"/>
          <w:b w:val="false"/>
          <w:i w:val="false"/>
          <w:color w:val="000000"/>
          <w:sz w:val="28"/>
        </w:rPr>
        <w:t xml:space="preserve">20___ жылғы "____"___________               N ______________________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 ұсынылған мына </w:t>
      </w:r>
      <w:r>
        <w:br/>
      </w:r>
      <w:r>
        <w:rPr>
          <w:rFonts w:ascii="Times New Roman"/>
          <w:b w:val="false"/>
          <w:i w:val="false"/>
          <w:color w:val="000000"/>
          <w:sz w:val="28"/>
        </w:rPr>
        <w:t xml:space="preserve">
материалдарды қарап_________________________________________________ </w:t>
      </w:r>
      <w:r>
        <w:br/>
      </w:r>
      <w:r>
        <w:rPr>
          <w:rFonts w:ascii="Times New Roman"/>
          <w:b w:val="false"/>
          <w:i w:val="false"/>
          <w:color w:val="000000"/>
          <w:sz w:val="28"/>
        </w:rPr>
        <w:t xml:space="preserve">
қызметі тоқтатылатын адам туралы мәліметтер: </w:t>
      </w:r>
      <w:r>
        <w:br/>
      </w:r>
      <w:r>
        <w:rPr>
          <w:rFonts w:ascii="Times New Roman"/>
          <w:b w:val="false"/>
          <w:i w:val="false"/>
          <w:color w:val="000000"/>
          <w:sz w:val="28"/>
        </w:rPr>
        <w:t xml:space="preserve">
жеке немесе лауазымды адам немесе жеке кәсіпкер_____________________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кәсіпкердің мемлекеттік тіркеу куәлігінің N және берілген күні </w:t>
      </w:r>
      <w:r>
        <w:br/>
      </w:r>
      <w:r>
        <w:rPr>
          <w:rFonts w:ascii="Times New Roman"/>
          <w:b w:val="false"/>
          <w:i w:val="false"/>
          <w:color w:val="000000"/>
          <w:sz w:val="28"/>
        </w:rPr>
        <w:t xml:space="preserve">
туған жылы, айы, күні_______________________________________________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атауы және реквизиттері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тіркелуі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қызметтік лауазымы, ұйымның мекен-жайы__________________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Заңды тұлға_________________________________________________________ </w:t>
      </w:r>
      <w:r>
        <w:br/>
      </w:r>
      <w:r>
        <w:rPr>
          <w:rFonts w:ascii="Times New Roman"/>
          <w:b w:val="false"/>
          <w:i w:val="false"/>
          <w:color w:val="000000"/>
          <w:sz w:val="28"/>
        </w:rPr>
        <w:t xml:space="preserve">
          басшының аты-жөні, тегі, атауы, ұйымдастыру-құқықтық 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жері, заңды тұлға ретінде мемлекеттік тіркелген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күні салық төлеушінің тіркелген нөмірі және банктік реквизиттері </w:t>
      </w:r>
      <w:r>
        <w:br/>
      </w:r>
      <w:r>
        <w:rPr>
          <w:rFonts w:ascii="Times New Roman"/>
          <w:b w:val="false"/>
          <w:i w:val="false"/>
          <w:color w:val="000000"/>
          <w:sz w:val="28"/>
        </w:rPr>
        <w:t xml:space="preserve">
істі қарау бойынша іс жүргізу тілі__________________________________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Халықтың санитарлық-эпидемиологиялық салауаттылығы саласындағы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нормативтік құқықтық актілердің баптары, тармақтары талаптарының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бұзылушылығын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 анықтады. </w:t>
      </w:r>
    </w:p>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11-бабының </w:t>
      </w:r>
      <w:r>
        <w:rPr>
          <w:rFonts w:ascii="Times New Roman"/>
          <w:b w:val="false"/>
          <w:i w:val="false"/>
          <w:color w:val="000000"/>
          <w:sz w:val="28"/>
        </w:rPr>
        <w:t xml:space="preserve">және "Әкімшілік құқық  </w:t>
      </w:r>
      <w:r>
        <w:br/>
      </w:r>
      <w:r>
        <w:rPr>
          <w:rFonts w:ascii="Times New Roman"/>
          <w:b w:val="false"/>
          <w:i w:val="false"/>
          <w:color w:val="000000"/>
          <w:sz w:val="28"/>
        </w:rPr>
        <w:t>
бұзушылық туралы" Қазақстан Республикасы Кодексінің  </w:t>
      </w:r>
      <w:r>
        <w:rPr>
          <w:rFonts w:ascii="Times New Roman"/>
          <w:b w:val="false"/>
          <w:i w:val="false"/>
          <w:color w:val="000000"/>
          <w:sz w:val="28"/>
        </w:rPr>
        <w:t xml:space="preserve">53-бабы </w:t>
      </w:r>
      <w:r>
        <w:br/>
      </w:r>
      <w:r>
        <w:rPr>
          <w:rFonts w:ascii="Times New Roman"/>
          <w:b w:val="false"/>
          <w:i w:val="false"/>
          <w:color w:val="000000"/>
          <w:sz w:val="28"/>
        </w:rPr>
        <w:t xml:space="preserve">
4-тармағының негізінде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20___жылғы "____"______________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Тоқтатылатын қызмет түрі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 шешімі қабылданғанға дейін немесе_______________________________ </w:t>
      </w:r>
      <w:r>
        <w:br/>
      </w:r>
      <w:r>
        <w:rPr>
          <w:rFonts w:ascii="Times New Roman"/>
          <w:b w:val="false"/>
          <w:i w:val="false"/>
          <w:color w:val="000000"/>
          <w:sz w:val="28"/>
        </w:rPr>
        <w:t xml:space="preserve">
санитарлық-эпидемиологиялық ережелер мен нормаларды бұзушылық </w:t>
      </w:r>
      <w:r>
        <w:br/>
      </w:r>
      <w:r>
        <w:rPr>
          <w:rFonts w:ascii="Times New Roman"/>
          <w:b w:val="false"/>
          <w:i w:val="false"/>
          <w:color w:val="000000"/>
          <w:sz w:val="28"/>
        </w:rPr>
        <w:t xml:space="preserve">
жойылғанға дейін тоқтатылсын. </w:t>
      </w:r>
      <w:r>
        <w:br/>
      </w:r>
      <w:r>
        <w:rPr>
          <w:rFonts w:ascii="Times New Roman"/>
          <w:b w:val="false"/>
          <w:i w:val="false"/>
          <w:color w:val="000000"/>
          <w:sz w:val="28"/>
        </w:rPr>
        <w:t xml:space="preserve">
Осы қаулыны орындау үшін жауапкершілік______________________________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 жүктеледі. </w:t>
      </w:r>
    </w:p>
    <w:p>
      <w:pPr>
        <w:spacing w:after="0"/>
        <w:ind w:left="0"/>
        <w:jc w:val="both"/>
      </w:pPr>
      <w:r>
        <w:rPr>
          <w:rFonts w:ascii="Times New Roman"/>
          <w:b w:val="false"/>
          <w:i w:val="false"/>
          <w:color w:val="000000"/>
          <w:sz w:val="28"/>
        </w:rPr>
        <w:t xml:space="preserve">      Осы қаулыға арыз, қарсылық білдіру шағымы қаулының көшірмесін </w:t>
      </w:r>
      <w:r>
        <w:br/>
      </w:r>
      <w:r>
        <w:rPr>
          <w:rFonts w:ascii="Times New Roman"/>
          <w:b w:val="false"/>
          <w:i w:val="false"/>
          <w:color w:val="000000"/>
          <w:sz w:val="28"/>
        </w:rPr>
        <w:t xml:space="preserve">
берген күннен бастап он күн ішінде, ал ҚР ӘҚБ Кодексінің 584-588 </w:t>
      </w:r>
      <w:r>
        <w:br/>
      </w:r>
      <w:r>
        <w:rPr>
          <w:rFonts w:ascii="Times New Roman"/>
          <w:b w:val="false"/>
          <w:i w:val="false"/>
          <w:color w:val="000000"/>
          <w:sz w:val="28"/>
        </w:rPr>
        <w:t xml:space="preserve">
баптарында көрсетілген адамдар істі қарауға қатыспаса, оны алған </w:t>
      </w:r>
      <w:r>
        <w:br/>
      </w:r>
      <w:r>
        <w:rPr>
          <w:rFonts w:ascii="Times New Roman"/>
          <w:b w:val="false"/>
          <w:i w:val="false"/>
          <w:color w:val="000000"/>
          <w:sz w:val="28"/>
        </w:rPr>
        <w:t xml:space="preserve">
күнінен бастап берілуі мүмкін. </w:t>
      </w:r>
      <w:r>
        <w:br/>
      </w:r>
      <w:r>
        <w:rPr>
          <w:rFonts w:ascii="Times New Roman"/>
          <w:b w:val="false"/>
          <w:i w:val="false"/>
          <w:color w:val="000000"/>
          <w:sz w:val="28"/>
        </w:rPr>
        <w:t xml:space="preserve">
      Әкімшілік құқық бұзушылық туралы іс бойынша қаулыға арыз іс </w:t>
      </w:r>
      <w:r>
        <w:br/>
      </w:r>
      <w:r>
        <w:rPr>
          <w:rFonts w:ascii="Times New Roman"/>
          <w:b w:val="false"/>
          <w:i w:val="false"/>
          <w:color w:val="000000"/>
          <w:sz w:val="28"/>
        </w:rPr>
        <w:t xml:space="preserve">
бойынша қаулыны шығарған судьяға, органға (лауазымды адамға) </w:t>
      </w:r>
      <w:r>
        <w:br/>
      </w:r>
      <w:r>
        <w:rPr>
          <w:rFonts w:ascii="Times New Roman"/>
          <w:b w:val="false"/>
          <w:i w:val="false"/>
          <w:color w:val="000000"/>
          <w:sz w:val="28"/>
        </w:rPr>
        <w:t xml:space="preserve">
жіберіледі, олар арыз, қарсылық білдіру шағымы келіп түскен күнінен </w:t>
      </w:r>
      <w:r>
        <w:br/>
      </w:r>
      <w:r>
        <w:rPr>
          <w:rFonts w:ascii="Times New Roman"/>
          <w:b w:val="false"/>
          <w:i w:val="false"/>
          <w:color w:val="000000"/>
          <w:sz w:val="28"/>
        </w:rPr>
        <w:t xml:space="preserve">
бастап үш күн мерзімде оларды барлық іс материалдарымен бірге тиісті </w:t>
      </w:r>
      <w:r>
        <w:br/>
      </w:r>
      <w:r>
        <w:rPr>
          <w:rFonts w:ascii="Times New Roman"/>
          <w:b w:val="false"/>
          <w:i w:val="false"/>
          <w:color w:val="000000"/>
          <w:sz w:val="28"/>
        </w:rPr>
        <w:t xml:space="preserve">
сотқа, жоғарғы органға (жоғары лауазымды адамға) жіберуге міндетті. </w:t>
      </w:r>
      <w:r>
        <w:br/>
      </w:r>
      <w:r>
        <w:rPr>
          <w:rFonts w:ascii="Times New Roman"/>
          <w:b w:val="false"/>
          <w:i w:val="false"/>
          <w:color w:val="000000"/>
          <w:sz w:val="28"/>
        </w:rPr>
        <w:t xml:space="preserve">
      Арыз берілуі, ал қарсылық білдіру шағымы тікелей оларды </w:t>
      </w:r>
      <w:r>
        <w:br/>
      </w:r>
      <w:r>
        <w:rPr>
          <w:rFonts w:ascii="Times New Roman"/>
          <w:b w:val="false"/>
          <w:i w:val="false"/>
          <w:color w:val="000000"/>
          <w:sz w:val="28"/>
        </w:rPr>
        <w:t xml:space="preserve">
қарауға уәкілетті сотқа, жоғарғы органға (жоғары лауазымды адамға) </w:t>
      </w:r>
      <w:r>
        <w:br/>
      </w:r>
      <w:r>
        <w:rPr>
          <w:rFonts w:ascii="Times New Roman"/>
          <w:b w:val="false"/>
          <w:i w:val="false"/>
          <w:color w:val="000000"/>
          <w:sz w:val="28"/>
        </w:rPr>
        <w:t xml:space="preserve">
енгізілуі мүмкін.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31-бабының </w:t>
      </w:r>
      <w:r>
        <w:rPr>
          <w:rFonts w:ascii="Times New Roman"/>
          <w:b w:val="false"/>
          <w:i w:val="false"/>
          <w:color w:val="000000"/>
          <w:sz w:val="28"/>
        </w:rPr>
        <w:t xml:space="preserve">негізінде осы қаулының </w:t>
      </w:r>
      <w:r>
        <w:br/>
      </w:r>
      <w:r>
        <w:rPr>
          <w:rFonts w:ascii="Times New Roman"/>
          <w:b w:val="false"/>
          <w:i w:val="false"/>
          <w:color w:val="000000"/>
          <w:sz w:val="28"/>
        </w:rPr>
        <w:t xml:space="preserve">
міндетті күші бар. </w:t>
      </w:r>
      <w:r>
        <w:br/>
      </w:r>
      <w:r>
        <w:rPr>
          <w:rFonts w:ascii="Times New Roman"/>
          <w:b w:val="false"/>
          <w:i w:val="false"/>
          <w:color w:val="000000"/>
          <w:sz w:val="28"/>
        </w:rPr>
        <w:t xml:space="preserve">
Бас мемлекеттік санитарлық дәрігер (орынбасары)_____________________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Қаулыны алдым_______________________________________________________ </w:t>
      </w:r>
      <w:r>
        <w:br/>
      </w:r>
      <w:r>
        <w:rPr>
          <w:rFonts w:ascii="Times New Roman"/>
          <w:b w:val="false"/>
          <w:i w:val="false"/>
          <w:color w:val="000000"/>
          <w:sz w:val="28"/>
        </w:rPr>
        <w:t xml:space="preserve">
                  (атқаратын лауазымы, тегі, аты-жөні, алған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Қаулы ______________ данада жасалды. </w:t>
      </w:r>
    </w:p>
    <w:bookmarkStart w:name="z3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18 қазандағы </w:t>
      </w:r>
      <w:r>
        <w:br/>
      </w:r>
      <w:r>
        <w:rPr>
          <w:rFonts w:ascii="Times New Roman"/>
          <w:b w:val="false"/>
          <w:i w:val="false"/>
          <w:color w:val="000000"/>
          <w:sz w:val="28"/>
        </w:rPr>
        <w:t xml:space="preserve">
                                             N 489 бұйрығына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санитарлық-эпидемиологиялық қызмет </w:t>
      </w:r>
    </w:p>
    <w:bookmarkEnd w:id="32"/>
    <w:p>
      <w:pPr>
        <w:spacing w:after="0"/>
        <w:ind w:left="0"/>
        <w:jc w:val="both"/>
      </w:pPr>
      <w:r>
        <w:rPr>
          <w:rFonts w:ascii="Times New Roman"/>
          <w:b/>
          <w:i w:val="false"/>
          <w:color w:val="000000"/>
          <w:sz w:val="28"/>
        </w:rPr>
        <w:t xml:space="preserve">    Халықтың пайдалануы мен қолдануына арналған өнімді, </w:t>
      </w:r>
      <w:r>
        <w:br/>
      </w:r>
      <w:r>
        <w:rPr>
          <w:rFonts w:ascii="Times New Roman"/>
          <w:b w:val="false"/>
          <w:i w:val="false"/>
          <w:color w:val="000000"/>
          <w:sz w:val="28"/>
        </w:rPr>
        <w:t>
</w:t>
      </w:r>
      <w:r>
        <w:rPr>
          <w:rFonts w:ascii="Times New Roman"/>
          <w:b/>
          <w:i w:val="false"/>
          <w:color w:val="000000"/>
          <w:sz w:val="28"/>
        </w:rPr>
        <w:t xml:space="preserve">сондай-ақ шарауашылық қызметте әкелуге, өндіруге, қолдануға </w:t>
      </w:r>
      <w:r>
        <w:br/>
      </w:r>
      <w:r>
        <w:rPr>
          <w:rFonts w:ascii="Times New Roman"/>
          <w:b w:val="false"/>
          <w:i w:val="false"/>
          <w:color w:val="000000"/>
          <w:sz w:val="28"/>
        </w:rPr>
        <w:t>
</w:t>
      </w:r>
      <w:r>
        <w:rPr>
          <w:rFonts w:ascii="Times New Roman"/>
          <w:b/>
          <w:i w:val="false"/>
          <w:color w:val="000000"/>
          <w:sz w:val="28"/>
        </w:rPr>
        <w:t xml:space="preserve">           және іске асыруға тыйым салу туралы қаулы  </w:t>
      </w:r>
    </w:p>
    <w:p>
      <w:pPr>
        <w:spacing w:after="0"/>
        <w:ind w:left="0"/>
        <w:jc w:val="both"/>
      </w:pPr>
      <w:r>
        <w:rPr>
          <w:rFonts w:ascii="Times New Roman"/>
          <w:b w:val="false"/>
          <w:i w:val="false"/>
          <w:color w:val="000000"/>
          <w:sz w:val="28"/>
        </w:rPr>
        <w:t xml:space="preserve">20___жылғы "____"___________                      N _______________ </w:t>
      </w:r>
      <w:r>
        <w:br/>
      </w:r>
      <w:r>
        <w:rPr>
          <w:rFonts w:ascii="Times New Roman"/>
          <w:b w:val="false"/>
          <w:i w:val="false"/>
          <w:color w:val="000000"/>
          <w:sz w:val="28"/>
        </w:rPr>
        <w:t xml:space="preserve">
Бас мемлекеттік санитарлық дәрігер (орынбасары)____________________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ұсынылған мына материалдарды қарап__________________________________ </w:t>
      </w:r>
      <w:r>
        <w:br/>
      </w:r>
      <w:r>
        <w:rPr>
          <w:rFonts w:ascii="Times New Roman"/>
          <w:b w:val="false"/>
          <w:i w:val="false"/>
          <w:color w:val="000000"/>
          <w:sz w:val="28"/>
        </w:rPr>
        <w:t xml:space="preserve">
қызметіне тыйым салынатын адам туралы мәліметтер: </w:t>
      </w:r>
      <w:r>
        <w:br/>
      </w:r>
      <w:r>
        <w:rPr>
          <w:rFonts w:ascii="Times New Roman"/>
          <w:b w:val="false"/>
          <w:i w:val="false"/>
          <w:color w:val="000000"/>
          <w:sz w:val="28"/>
        </w:rPr>
        <w:t xml:space="preserve">
жеке немесе лауазымды адам немесе жеке кәсіпкер_____________________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кәсіпкердің мемлекеттік тіркеу куәлігінің N және берілген күні </w:t>
      </w:r>
      <w:r>
        <w:br/>
      </w:r>
      <w:r>
        <w:rPr>
          <w:rFonts w:ascii="Times New Roman"/>
          <w:b w:val="false"/>
          <w:i w:val="false"/>
          <w:color w:val="000000"/>
          <w:sz w:val="28"/>
        </w:rPr>
        <w:t xml:space="preserve">
туған жылы, айы, күні_______________________________________________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атауы және реквизиттері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тіркелуі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атқаратын лауазымы, ұйымның мекен-жайы__________________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тұлға_________________________________________________________ </w:t>
      </w:r>
      <w:r>
        <w:br/>
      </w:r>
      <w:r>
        <w:rPr>
          <w:rFonts w:ascii="Times New Roman"/>
          <w:b w:val="false"/>
          <w:i w:val="false"/>
          <w:color w:val="000000"/>
          <w:sz w:val="28"/>
        </w:rPr>
        <w:t xml:space="preserve">
басшының тегі, аты-жөні, атауы, ұйымдастыру-құқықтық 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жері, заңды тұлға ретінде мемлекеттік тіркелген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күні салық төлеушінің тіркелген нөмірі және банктік реквизиттері </w:t>
      </w:r>
      <w:r>
        <w:br/>
      </w:r>
      <w:r>
        <w:rPr>
          <w:rFonts w:ascii="Times New Roman"/>
          <w:b w:val="false"/>
          <w:i w:val="false"/>
          <w:color w:val="000000"/>
          <w:sz w:val="28"/>
        </w:rPr>
        <w:t xml:space="preserve">
істі қарау бойынша іс жүргізу тілі_________________________________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Халықтың санитарлық-эпидемиологиялық салауаттылығы саласындағы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нормативтік құқықтық актілердің баптары, тармақтары талаптарының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бұзылушылығын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___________________________________________________________анықтады.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11-бабының </w:t>
      </w:r>
      <w:r>
        <w:rPr>
          <w:rFonts w:ascii="Times New Roman"/>
          <w:b w:val="false"/>
          <w:i w:val="false"/>
          <w:color w:val="000000"/>
          <w:sz w:val="28"/>
        </w:rPr>
        <w:t xml:space="preserve">және "Әкімшілік құқық </w:t>
      </w:r>
      <w:r>
        <w:br/>
      </w:r>
      <w:r>
        <w:rPr>
          <w:rFonts w:ascii="Times New Roman"/>
          <w:b w:val="false"/>
          <w:i w:val="false"/>
          <w:color w:val="000000"/>
          <w:sz w:val="28"/>
        </w:rPr>
        <w:t>
бұзушылық туралы" Қазақстан Республикасы Кодексінің  </w:t>
      </w:r>
      <w:r>
        <w:rPr>
          <w:rFonts w:ascii="Times New Roman"/>
          <w:b w:val="false"/>
          <w:i w:val="false"/>
          <w:color w:val="000000"/>
          <w:sz w:val="28"/>
        </w:rPr>
        <w:t xml:space="preserve">53-бабы </w:t>
      </w:r>
      <w:r>
        <w:br/>
      </w:r>
      <w:r>
        <w:rPr>
          <w:rFonts w:ascii="Times New Roman"/>
          <w:b w:val="false"/>
          <w:i w:val="false"/>
          <w:color w:val="000000"/>
          <w:sz w:val="28"/>
        </w:rPr>
        <w:t xml:space="preserve">
  4-тармағының негізінде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20___жылғы "____" ______________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Тыйым салынатын қызмет түрі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 шешімі қабылданғанға дейін немесе_______________________________ </w:t>
      </w:r>
      <w:r>
        <w:br/>
      </w:r>
      <w:r>
        <w:rPr>
          <w:rFonts w:ascii="Times New Roman"/>
          <w:b w:val="false"/>
          <w:i w:val="false"/>
          <w:color w:val="000000"/>
          <w:sz w:val="28"/>
        </w:rPr>
        <w:t xml:space="preserve">
санитарлық-эпидемиологиялық ережелер мен нормаларды бұзушылық </w:t>
      </w:r>
      <w:r>
        <w:br/>
      </w:r>
      <w:r>
        <w:rPr>
          <w:rFonts w:ascii="Times New Roman"/>
          <w:b w:val="false"/>
          <w:i w:val="false"/>
          <w:color w:val="000000"/>
          <w:sz w:val="28"/>
        </w:rPr>
        <w:t xml:space="preserve">
жойылғанға дейін тыйым салынсын. </w:t>
      </w:r>
      <w:r>
        <w:br/>
      </w:r>
      <w:r>
        <w:rPr>
          <w:rFonts w:ascii="Times New Roman"/>
          <w:b w:val="false"/>
          <w:i w:val="false"/>
          <w:color w:val="000000"/>
          <w:sz w:val="28"/>
        </w:rPr>
        <w:t xml:space="preserve">
Осы қаулыны орындау үшін жауапкершілік______________________________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 жүктеледі. </w:t>
      </w:r>
    </w:p>
    <w:p>
      <w:pPr>
        <w:spacing w:after="0"/>
        <w:ind w:left="0"/>
        <w:jc w:val="both"/>
      </w:pPr>
      <w:r>
        <w:rPr>
          <w:rFonts w:ascii="Times New Roman"/>
          <w:b w:val="false"/>
          <w:i w:val="false"/>
          <w:color w:val="000000"/>
          <w:sz w:val="28"/>
        </w:rPr>
        <w:t xml:space="preserve">      Осы қаулыға арыз, қарсылық білдіру шағымы қаулының көшірмесін </w:t>
      </w:r>
      <w:r>
        <w:br/>
      </w:r>
      <w:r>
        <w:rPr>
          <w:rFonts w:ascii="Times New Roman"/>
          <w:b w:val="false"/>
          <w:i w:val="false"/>
          <w:color w:val="000000"/>
          <w:sz w:val="28"/>
        </w:rPr>
        <w:t>
берген күннен бастап он күн ішінде, ал ҚР ӘҚБ Кодексінің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br/>
      </w:r>
      <w:r>
        <w:rPr>
          <w:rFonts w:ascii="Times New Roman"/>
          <w:b w:val="false"/>
          <w:i w:val="false"/>
          <w:color w:val="000000"/>
          <w:sz w:val="28"/>
        </w:rPr>
        <w:t xml:space="preserve">
баптарында көрсетілген адамдар істі қарауға қатыспаса, оны алған </w:t>
      </w:r>
      <w:r>
        <w:br/>
      </w:r>
      <w:r>
        <w:rPr>
          <w:rFonts w:ascii="Times New Roman"/>
          <w:b w:val="false"/>
          <w:i w:val="false"/>
          <w:color w:val="000000"/>
          <w:sz w:val="28"/>
        </w:rPr>
        <w:t xml:space="preserve">
күнінен бастап берілуі мүмкін. </w:t>
      </w:r>
      <w:r>
        <w:br/>
      </w:r>
      <w:r>
        <w:rPr>
          <w:rFonts w:ascii="Times New Roman"/>
          <w:b w:val="false"/>
          <w:i w:val="false"/>
          <w:color w:val="000000"/>
          <w:sz w:val="28"/>
        </w:rPr>
        <w:t xml:space="preserve">
      Әкімшілік құқық бұзушылық туралы іс бойынша қаулыға арыз іс </w:t>
      </w:r>
      <w:r>
        <w:br/>
      </w:r>
      <w:r>
        <w:rPr>
          <w:rFonts w:ascii="Times New Roman"/>
          <w:b w:val="false"/>
          <w:i w:val="false"/>
          <w:color w:val="000000"/>
          <w:sz w:val="28"/>
        </w:rPr>
        <w:t xml:space="preserve">
бойынша қаулыны шығарған судьяға, органға (лауазымды адамға) </w:t>
      </w:r>
      <w:r>
        <w:br/>
      </w:r>
      <w:r>
        <w:rPr>
          <w:rFonts w:ascii="Times New Roman"/>
          <w:b w:val="false"/>
          <w:i w:val="false"/>
          <w:color w:val="000000"/>
          <w:sz w:val="28"/>
        </w:rPr>
        <w:t xml:space="preserve">
жіберіледі, олар арыз, қарсылық білдіру шағымы келіп түскен күнінен </w:t>
      </w:r>
      <w:r>
        <w:br/>
      </w:r>
      <w:r>
        <w:rPr>
          <w:rFonts w:ascii="Times New Roman"/>
          <w:b w:val="false"/>
          <w:i w:val="false"/>
          <w:color w:val="000000"/>
          <w:sz w:val="28"/>
        </w:rPr>
        <w:t xml:space="preserve">
бастап үш күн мерзімде оларды барлық іс материалдарымен бірге тиісті </w:t>
      </w:r>
      <w:r>
        <w:br/>
      </w:r>
      <w:r>
        <w:rPr>
          <w:rFonts w:ascii="Times New Roman"/>
          <w:b w:val="false"/>
          <w:i w:val="false"/>
          <w:color w:val="000000"/>
          <w:sz w:val="28"/>
        </w:rPr>
        <w:t xml:space="preserve">
сотқа, жоғарғы органға (жоғары лауазымды адамға) жіберуге міндетті. </w:t>
      </w:r>
      <w:r>
        <w:br/>
      </w:r>
      <w:r>
        <w:rPr>
          <w:rFonts w:ascii="Times New Roman"/>
          <w:b w:val="false"/>
          <w:i w:val="false"/>
          <w:color w:val="000000"/>
          <w:sz w:val="28"/>
        </w:rPr>
        <w:t xml:space="preserve">
      Арыз берілуі, ал қарсылық білдіру шағымы тікелей оларды </w:t>
      </w:r>
      <w:r>
        <w:br/>
      </w:r>
      <w:r>
        <w:rPr>
          <w:rFonts w:ascii="Times New Roman"/>
          <w:b w:val="false"/>
          <w:i w:val="false"/>
          <w:color w:val="000000"/>
          <w:sz w:val="28"/>
        </w:rPr>
        <w:t xml:space="preserve">
қарауға уәкілетті сотқа, жоғарғы органға (жоғары лауазымды адамға) </w:t>
      </w:r>
      <w:r>
        <w:br/>
      </w:r>
      <w:r>
        <w:rPr>
          <w:rFonts w:ascii="Times New Roman"/>
          <w:b w:val="false"/>
          <w:i w:val="false"/>
          <w:color w:val="000000"/>
          <w:sz w:val="28"/>
        </w:rPr>
        <w:t xml:space="preserve">
енгізілуі мүмкін.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31-бабының </w:t>
      </w:r>
      <w:r>
        <w:rPr>
          <w:rFonts w:ascii="Times New Roman"/>
          <w:b w:val="false"/>
          <w:i w:val="false"/>
          <w:color w:val="000000"/>
          <w:sz w:val="28"/>
        </w:rPr>
        <w:t xml:space="preserve">негізінде осы қаулының </w:t>
      </w:r>
      <w:r>
        <w:br/>
      </w:r>
      <w:r>
        <w:rPr>
          <w:rFonts w:ascii="Times New Roman"/>
          <w:b w:val="false"/>
          <w:i w:val="false"/>
          <w:color w:val="000000"/>
          <w:sz w:val="28"/>
        </w:rPr>
        <w:t xml:space="preserve">
міндетті күші бар. </w:t>
      </w:r>
      <w:r>
        <w:br/>
      </w:r>
      <w:r>
        <w:rPr>
          <w:rFonts w:ascii="Times New Roman"/>
          <w:b w:val="false"/>
          <w:i w:val="false"/>
          <w:color w:val="000000"/>
          <w:sz w:val="28"/>
        </w:rPr>
        <w:t xml:space="preserve">
Бас мемлекеттік санитарлық дәрігер (орынбасары)_____________________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Қаулыны алдым_______________________________________________________ </w:t>
      </w:r>
      <w:r>
        <w:br/>
      </w:r>
      <w:r>
        <w:rPr>
          <w:rFonts w:ascii="Times New Roman"/>
          <w:b w:val="false"/>
          <w:i w:val="false"/>
          <w:color w:val="000000"/>
          <w:sz w:val="28"/>
        </w:rPr>
        <w:t xml:space="preserve">
                (қызметтік лауазымы, тегі, аты-жөні, алған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Қаулы ________ данада жасалды. </w:t>
      </w:r>
    </w:p>
    <w:bookmarkStart w:name="z35"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18 қазандағы </w:t>
      </w:r>
      <w:r>
        <w:br/>
      </w:r>
      <w:r>
        <w:rPr>
          <w:rFonts w:ascii="Times New Roman"/>
          <w:b w:val="false"/>
          <w:i w:val="false"/>
          <w:color w:val="000000"/>
          <w:sz w:val="28"/>
        </w:rPr>
        <w:t xml:space="preserve">
                                             N 489 бұйрығына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мемлекеттік органның атауы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санитарлық-эпидемиологиялық қызмет                                        </w:t>
      </w:r>
    </w:p>
    <w:bookmarkEnd w:id="33"/>
    <w:p>
      <w:pPr>
        <w:spacing w:after="0"/>
        <w:ind w:left="0"/>
        <w:jc w:val="both"/>
      </w:pPr>
      <w:r>
        <w:rPr>
          <w:rFonts w:ascii="Times New Roman"/>
          <w:b/>
          <w:i w:val="false"/>
          <w:color w:val="000000"/>
          <w:sz w:val="28"/>
        </w:rPr>
        <w:t xml:space="preserve">      Шикізаттың жаңа түрлерін, өнімдерді, технологиялық </w:t>
      </w:r>
      <w:r>
        <w:br/>
      </w:r>
      <w:r>
        <w:rPr>
          <w:rFonts w:ascii="Times New Roman"/>
          <w:b w:val="false"/>
          <w:i w:val="false"/>
          <w:color w:val="000000"/>
          <w:sz w:val="28"/>
        </w:rPr>
        <w:t>
</w:t>
      </w:r>
      <w:r>
        <w:rPr>
          <w:rFonts w:ascii="Times New Roman"/>
          <w:b/>
          <w:i w:val="false"/>
          <w:color w:val="000000"/>
          <w:sz w:val="28"/>
        </w:rPr>
        <w:t xml:space="preserve">     жабдықты, процестерді, аспаптарды өндіруге, қолдануға </w:t>
      </w:r>
      <w:r>
        <w:br/>
      </w:r>
      <w:r>
        <w:rPr>
          <w:rFonts w:ascii="Times New Roman"/>
          <w:b w:val="false"/>
          <w:i w:val="false"/>
          <w:color w:val="000000"/>
          <w:sz w:val="28"/>
        </w:rPr>
        <w:t>
</w:t>
      </w:r>
      <w:r>
        <w:rPr>
          <w:rFonts w:ascii="Times New Roman"/>
          <w:b/>
          <w:i w:val="false"/>
          <w:color w:val="000000"/>
          <w:sz w:val="28"/>
        </w:rPr>
        <w:t xml:space="preserve">         және сатуға тыйым салу туралы туралы қаулы </w:t>
      </w:r>
    </w:p>
    <w:p>
      <w:pPr>
        <w:spacing w:after="0"/>
        <w:ind w:left="0"/>
        <w:jc w:val="both"/>
      </w:pPr>
      <w:r>
        <w:rPr>
          <w:rFonts w:ascii="Times New Roman"/>
          <w:b w:val="false"/>
          <w:i w:val="false"/>
          <w:color w:val="000000"/>
          <w:sz w:val="28"/>
        </w:rPr>
        <w:t xml:space="preserve">20___жылғы "__"___________                         N _______________ </w:t>
      </w:r>
    </w:p>
    <w:p>
      <w:pPr>
        <w:spacing w:after="0"/>
        <w:ind w:left="0"/>
        <w:jc w:val="both"/>
      </w:pPr>
      <w:r>
        <w:rPr>
          <w:rFonts w:ascii="Times New Roman"/>
          <w:b w:val="false"/>
          <w:i w:val="false"/>
          <w:color w:val="000000"/>
          <w:sz w:val="28"/>
        </w:rPr>
        <w:t xml:space="preserve">Бас мемлекеттік санитарлық дәрігер (орынбасары)_____________________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ұсынылған мына материалдарды қарап__________________________________ </w:t>
      </w:r>
      <w:r>
        <w:br/>
      </w:r>
      <w:r>
        <w:rPr>
          <w:rFonts w:ascii="Times New Roman"/>
          <w:b w:val="false"/>
          <w:i w:val="false"/>
          <w:color w:val="000000"/>
          <w:sz w:val="28"/>
        </w:rPr>
        <w:t xml:space="preserve">
қызметіне тыйым салынатын адам туралы мәліметтер: </w:t>
      </w:r>
      <w:r>
        <w:br/>
      </w:r>
      <w:r>
        <w:rPr>
          <w:rFonts w:ascii="Times New Roman"/>
          <w:b w:val="false"/>
          <w:i w:val="false"/>
          <w:color w:val="000000"/>
          <w:sz w:val="28"/>
        </w:rPr>
        <w:t xml:space="preserve">
жеке немесе лауазымды адам немесе жеке кәсіпкер_____________________ </w:t>
      </w:r>
      <w:r>
        <w:br/>
      </w:r>
      <w:r>
        <w:rPr>
          <w:rFonts w:ascii="Times New Roman"/>
          <w:b w:val="false"/>
          <w:i w:val="false"/>
          <w:color w:val="000000"/>
          <w:sz w:val="28"/>
        </w:rPr>
        <w:t xml:space="preserve">
керегінің астын сызыңыз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кәсіпкердің мемлекеттік тіркеу куәлігінің N және берілген күні </w:t>
      </w:r>
      <w:r>
        <w:br/>
      </w:r>
      <w:r>
        <w:rPr>
          <w:rFonts w:ascii="Times New Roman"/>
          <w:b w:val="false"/>
          <w:i w:val="false"/>
          <w:color w:val="000000"/>
          <w:sz w:val="28"/>
        </w:rPr>
        <w:t xml:space="preserve">
туған жылы, айы, күні_______________________________________________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құжаттың атауы және реквизиттері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салық төлеушінің тіркелу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тіркелуі туралы мәлімет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Жұмыс орны, атқаратын лауазымы, ұйымның мекен-жайы__________________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тұлға_________________________________________________________ </w:t>
      </w:r>
      <w:r>
        <w:br/>
      </w:r>
      <w:r>
        <w:rPr>
          <w:rFonts w:ascii="Times New Roman"/>
          <w:b w:val="false"/>
          <w:i w:val="false"/>
          <w:color w:val="000000"/>
          <w:sz w:val="28"/>
        </w:rPr>
        <w:t xml:space="preserve">
          басшының тегі, аты-жөні, атауы, ұйымдастыру-құқықтық нысан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орналасқан жері, заңды тұлға ретінде мемлекеттік тіркелген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күні салық төлеушінің тіркелген нөмірі және банктік реквизиттері </w:t>
      </w:r>
      <w:r>
        <w:br/>
      </w:r>
      <w:r>
        <w:rPr>
          <w:rFonts w:ascii="Times New Roman"/>
          <w:b w:val="false"/>
          <w:i w:val="false"/>
          <w:color w:val="000000"/>
          <w:sz w:val="28"/>
        </w:rPr>
        <w:t xml:space="preserve">
істі қарау бойынша іс жүргізу тілі__________________________________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Халықтың санитарлық-эпидемиологиялық салауаттылығы саласындағы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нормативтік құқықтық актілердің баптары, тармақтары талаптарының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бұзылушылығын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___________________________________________________________анықтады.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11-бабының </w:t>
      </w:r>
      <w:r>
        <w:rPr>
          <w:rFonts w:ascii="Times New Roman"/>
          <w:b w:val="false"/>
          <w:i w:val="false"/>
          <w:color w:val="000000"/>
          <w:sz w:val="28"/>
        </w:rPr>
        <w:t xml:space="preserve">және "Әкімшілік құқық </w:t>
      </w:r>
      <w:r>
        <w:br/>
      </w:r>
      <w:r>
        <w:rPr>
          <w:rFonts w:ascii="Times New Roman"/>
          <w:b w:val="false"/>
          <w:i w:val="false"/>
          <w:color w:val="000000"/>
          <w:sz w:val="28"/>
        </w:rPr>
        <w:t>
бұзушылық туралы" Қазақстан Республикасы Кодексінің  </w:t>
      </w:r>
      <w:r>
        <w:rPr>
          <w:rFonts w:ascii="Times New Roman"/>
          <w:b w:val="false"/>
          <w:i w:val="false"/>
          <w:color w:val="000000"/>
          <w:sz w:val="28"/>
        </w:rPr>
        <w:t xml:space="preserve">53-бабы </w:t>
      </w:r>
      <w:r>
        <w:br/>
      </w:r>
      <w:r>
        <w:rPr>
          <w:rFonts w:ascii="Times New Roman"/>
          <w:b w:val="false"/>
          <w:i w:val="false"/>
          <w:color w:val="000000"/>
          <w:sz w:val="28"/>
        </w:rPr>
        <w:t xml:space="preserve">
4-тармағының негізінде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xml:space="preserve">20 ___ жылғы "____" ______________ бастап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Тыйым салынатын қызмет түрі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 шешімі қабылданғанға дейін немесе_______________________________ </w:t>
      </w:r>
      <w:r>
        <w:br/>
      </w:r>
      <w:r>
        <w:rPr>
          <w:rFonts w:ascii="Times New Roman"/>
          <w:b w:val="false"/>
          <w:i w:val="false"/>
          <w:color w:val="000000"/>
          <w:sz w:val="28"/>
        </w:rPr>
        <w:t xml:space="preserve">
санитарлық-эпидемиологиялық ережелер мен нормаларды бұзылушылық  </w:t>
      </w:r>
      <w:r>
        <w:br/>
      </w:r>
      <w:r>
        <w:rPr>
          <w:rFonts w:ascii="Times New Roman"/>
          <w:b w:val="false"/>
          <w:i w:val="false"/>
          <w:color w:val="000000"/>
          <w:sz w:val="28"/>
        </w:rPr>
        <w:t xml:space="preserve">
жойылғанға дейін тыйым салынсын. </w:t>
      </w:r>
      <w:r>
        <w:br/>
      </w:r>
      <w:r>
        <w:rPr>
          <w:rFonts w:ascii="Times New Roman"/>
          <w:b w:val="false"/>
          <w:i w:val="false"/>
          <w:color w:val="000000"/>
          <w:sz w:val="28"/>
        </w:rPr>
        <w:t xml:space="preserve">
Осы қаулыны орындау үшін жауапкершілік______________________________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 жүктеледі. </w:t>
      </w:r>
      <w:r>
        <w:br/>
      </w:r>
      <w:r>
        <w:rPr>
          <w:rFonts w:ascii="Times New Roman"/>
          <w:b w:val="false"/>
          <w:i w:val="false"/>
          <w:color w:val="000000"/>
          <w:sz w:val="28"/>
        </w:rPr>
        <w:t xml:space="preserve">
      Осы қаулыға арыз, қарсылық білдіру шағымы қаулының көшірмесін </w:t>
      </w:r>
      <w:r>
        <w:br/>
      </w:r>
      <w:r>
        <w:rPr>
          <w:rFonts w:ascii="Times New Roman"/>
          <w:b w:val="false"/>
          <w:i w:val="false"/>
          <w:color w:val="000000"/>
          <w:sz w:val="28"/>
        </w:rPr>
        <w:t>
берген күннен бастап он күн ішінде, ал ҚР ӘҚБ Кодексінің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 </w:t>
      </w:r>
      <w:r>
        <w:br/>
      </w:r>
      <w:r>
        <w:rPr>
          <w:rFonts w:ascii="Times New Roman"/>
          <w:b w:val="false"/>
          <w:i w:val="false"/>
          <w:color w:val="000000"/>
          <w:sz w:val="28"/>
        </w:rPr>
        <w:t xml:space="preserve">
баптарында көрсетілген адамдар істі қарауға қатыспаса, оны алған </w:t>
      </w:r>
      <w:r>
        <w:br/>
      </w:r>
      <w:r>
        <w:rPr>
          <w:rFonts w:ascii="Times New Roman"/>
          <w:b w:val="false"/>
          <w:i w:val="false"/>
          <w:color w:val="000000"/>
          <w:sz w:val="28"/>
        </w:rPr>
        <w:t xml:space="preserve">
күнінен бастап берілуі мүмкін. </w:t>
      </w:r>
      <w:r>
        <w:br/>
      </w:r>
      <w:r>
        <w:rPr>
          <w:rFonts w:ascii="Times New Roman"/>
          <w:b w:val="false"/>
          <w:i w:val="false"/>
          <w:color w:val="000000"/>
          <w:sz w:val="28"/>
        </w:rPr>
        <w:t xml:space="preserve">
      Әкімшілік құқық бұзушылық туралы іс бойынша қаулыға арыз іс </w:t>
      </w:r>
      <w:r>
        <w:br/>
      </w:r>
      <w:r>
        <w:rPr>
          <w:rFonts w:ascii="Times New Roman"/>
          <w:b w:val="false"/>
          <w:i w:val="false"/>
          <w:color w:val="000000"/>
          <w:sz w:val="28"/>
        </w:rPr>
        <w:t xml:space="preserve">
бойынша қаулыны шығарған судьяға, органға (лауазымды адамға) </w:t>
      </w:r>
      <w:r>
        <w:br/>
      </w:r>
      <w:r>
        <w:rPr>
          <w:rFonts w:ascii="Times New Roman"/>
          <w:b w:val="false"/>
          <w:i w:val="false"/>
          <w:color w:val="000000"/>
          <w:sz w:val="28"/>
        </w:rPr>
        <w:t xml:space="preserve">
жіберіледі, олар арыз, қарсылық білдіру шағымы келіп түскен күнінен </w:t>
      </w:r>
      <w:r>
        <w:br/>
      </w:r>
      <w:r>
        <w:rPr>
          <w:rFonts w:ascii="Times New Roman"/>
          <w:b w:val="false"/>
          <w:i w:val="false"/>
          <w:color w:val="000000"/>
          <w:sz w:val="28"/>
        </w:rPr>
        <w:t xml:space="preserve">
бастап үш күн мерзімде оларды барлық іс материалдарымен бірге тиісті </w:t>
      </w:r>
      <w:r>
        <w:br/>
      </w:r>
      <w:r>
        <w:rPr>
          <w:rFonts w:ascii="Times New Roman"/>
          <w:b w:val="false"/>
          <w:i w:val="false"/>
          <w:color w:val="000000"/>
          <w:sz w:val="28"/>
        </w:rPr>
        <w:t xml:space="preserve">
сотқа, жоғарғы органға (жоғары лауазымды адамға) жіберуге міндетті. </w:t>
      </w:r>
      <w:r>
        <w:br/>
      </w:r>
      <w:r>
        <w:rPr>
          <w:rFonts w:ascii="Times New Roman"/>
          <w:b w:val="false"/>
          <w:i w:val="false"/>
          <w:color w:val="000000"/>
          <w:sz w:val="28"/>
        </w:rPr>
        <w:t xml:space="preserve">
      Арыз берілуі, ал қарсылық білдіру шағымы тікелей оларды </w:t>
      </w:r>
      <w:r>
        <w:br/>
      </w:r>
      <w:r>
        <w:rPr>
          <w:rFonts w:ascii="Times New Roman"/>
          <w:b w:val="false"/>
          <w:i w:val="false"/>
          <w:color w:val="000000"/>
          <w:sz w:val="28"/>
        </w:rPr>
        <w:t xml:space="preserve">
қарауға уәкілетті сотқа, жоғарғы органға (жоғары лауазымды адамға) </w:t>
      </w:r>
      <w:r>
        <w:br/>
      </w:r>
      <w:r>
        <w:rPr>
          <w:rFonts w:ascii="Times New Roman"/>
          <w:b w:val="false"/>
          <w:i w:val="false"/>
          <w:color w:val="000000"/>
          <w:sz w:val="28"/>
        </w:rPr>
        <w:t xml:space="preserve">
енгізілуі мүмкін. </w:t>
      </w:r>
      <w:r>
        <w:br/>
      </w:r>
      <w:r>
        <w:rPr>
          <w:rFonts w:ascii="Times New Roman"/>
          <w:b w:val="false"/>
          <w:i w:val="false"/>
          <w:color w:val="000000"/>
          <w:sz w:val="28"/>
        </w:rPr>
        <w:t xml:space="preserve">
      "Халықтың санитарлық-эпидемиологиялық салауаттылығы туралы" </w:t>
      </w:r>
      <w:r>
        <w:br/>
      </w:r>
      <w:r>
        <w:rPr>
          <w:rFonts w:ascii="Times New Roman"/>
          <w:b w:val="false"/>
          <w:i w:val="false"/>
          <w:color w:val="000000"/>
          <w:sz w:val="28"/>
        </w:rPr>
        <w:t>
Қазақстан Республикасының Заңы  </w:t>
      </w:r>
      <w:r>
        <w:rPr>
          <w:rFonts w:ascii="Times New Roman"/>
          <w:b w:val="false"/>
          <w:i w:val="false"/>
          <w:color w:val="000000"/>
          <w:sz w:val="28"/>
        </w:rPr>
        <w:t xml:space="preserve">31-бабының </w:t>
      </w:r>
      <w:r>
        <w:rPr>
          <w:rFonts w:ascii="Times New Roman"/>
          <w:b w:val="false"/>
          <w:i w:val="false"/>
          <w:color w:val="000000"/>
          <w:sz w:val="28"/>
        </w:rPr>
        <w:t xml:space="preserve">негізінде осы қаулының </w:t>
      </w:r>
      <w:r>
        <w:br/>
      </w:r>
      <w:r>
        <w:rPr>
          <w:rFonts w:ascii="Times New Roman"/>
          <w:b w:val="false"/>
          <w:i w:val="false"/>
          <w:color w:val="000000"/>
          <w:sz w:val="28"/>
        </w:rPr>
        <w:t xml:space="preserve">
міндетті күші бар. </w:t>
      </w:r>
      <w:r>
        <w:br/>
      </w:r>
      <w:r>
        <w:rPr>
          <w:rFonts w:ascii="Times New Roman"/>
          <w:b w:val="false"/>
          <w:i w:val="false"/>
          <w:color w:val="000000"/>
          <w:sz w:val="28"/>
        </w:rPr>
        <w:t xml:space="preserve">
Бас мемлекеттік санитарлық дәрігер (орынбасары)_____________________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Қаулыны алдым_______________________________________________________ </w:t>
      </w:r>
      <w:r>
        <w:br/>
      </w:r>
      <w:r>
        <w:rPr>
          <w:rFonts w:ascii="Times New Roman"/>
          <w:b w:val="false"/>
          <w:i w:val="false"/>
          <w:color w:val="000000"/>
          <w:sz w:val="28"/>
        </w:rPr>
        <w:t xml:space="preserve">
                  (қызметтік лауазымы, тегі, аты-жөні, алған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Қаулы ________ данада жасалды.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