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1b9e4" w14:textId="d81b9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кейбір қаулыларына өзара сақтандыру мәселелері бойынша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2006 жылғы 9 қазандағы N 103 Қаулысы. Қазақстан Республикасының Әділет министрлігінде 2006 жылғы 8 қарашада Нормативтік құқықтық кесімдерді мемлекеттік тіркеудің тізіліміне N 4450 болып енгізілді. Күші жойылды - ҚР Ұлттық Банкі Басқармасының 2010.11.01 № 88 Қаулысымен</w:t>
      </w:r>
    </w:p>
    <w:p>
      <w:pPr>
        <w:spacing w:after="0"/>
        <w:ind w:left="0"/>
        <w:jc w:val="both"/>
      </w:pPr>
      <w:bookmarkStart w:name="z1" w:id="0"/>
      <w:r>
        <w:rPr>
          <w:rFonts w:ascii="Times New Roman"/>
          <w:b w:val="false"/>
          <w:i w:val="false"/>
          <w:color w:val="ff0000"/>
          <w:sz w:val="28"/>
        </w:rPr>
        <w:t xml:space="preserve">
      Ескерту. Күші жойылды - ҚР Ұлттық Банкі Басқармасының 2010.11.01 № 88 (2011.07.01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"Өзара сақтандыру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қабылдануына байланысты Қазақстан Республикасы Ұлттық Банкінің Басқармасы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1. Қазақстан Республикасының Ұлттық Банкі Басқармасының "Сақтандыру (қайта сақтандыру) ұйымдарының және сақтандыру брокерлерінің қаржылық есебінің тізбесі, нысандары мен ұсыну мерзімдері туралы нұсқаулықты бекіту жөнінде" 2003 жылғы 25 шілдедегі N 241  </w:t>
      </w:r>
      <w:r>
        <w:rPr>
          <w:rFonts w:ascii="Times New Roman"/>
          <w:b w:val="false"/>
          <w:i w:val="false"/>
          <w:color w:val="000000"/>
          <w:sz w:val="28"/>
        </w:rPr>
        <w:t xml:space="preserve">қаулысына </w:t>
      </w:r>
      <w:r>
        <w:rPr>
          <w:rFonts w:ascii="Times New Roman"/>
          <w:b w:val="false"/>
          <w:i w:val="false"/>
          <w:color w:val="000000"/>
          <w:sz w:val="28"/>
        </w:rPr>
        <w:t>(Нормативтік құқықтық актілерді мемлекеттік тіркеу тізілімінде N 2467 тіркелген, Қазақстан Республикасының Ұлттық Банкі Басқармасының Нормативтік құқықтық актілерді мемлекеттік тіркеу тізілімінде N 3307 тіркелген, "Қазақстан Республикасының Ұлттық Банкі Басқармасының "Сақтандыру (қайта сақтандыру) ұйымдарының және сақтандыру брокерлерінің қаржылық есебінің тізбесі, нысандары мен ұсыну мерзімдері туралы нұсқаулықты бекіту жөнінде" 2003 жылғы 25 шілдедегі N 241 қаулысына өзгерістер енгізу туралы" 2004 жылғы 22 қарашадағы  </w:t>
      </w:r>
      <w:r>
        <w:rPr>
          <w:rFonts w:ascii="Times New Roman"/>
          <w:b w:val="false"/>
          <w:i w:val="false"/>
          <w:color w:val="000000"/>
          <w:sz w:val="28"/>
        </w:rPr>
        <w:t xml:space="preserve">N 160 </w:t>
      </w:r>
      <w:r>
        <w:rPr>
          <w:rFonts w:ascii="Times New Roman"/>
          <w:b w:val="false"/>
          <w:i w:val="false"/>
          <w:color w:val="000000"/>
          <w:sz w:val="28"/>
        </w:rPr>
        <w:t xml:space="preserve">қаулысымен енгізілген өзгерістерімен қоса, 2005 жылғы 12 қаңтардағы N 6 "Егемен Қазақстан" газетінде жарияланған) мынадай өзгерістер мен толықтырулар енгізілсін: </w:t>
      </w:r>
      <w:r>
        <w:br/>
      </w:r>
      <w:r>
        <w:rPr>
          <w:rFonts w:ascii="Times New Roman"/>
          <w:b w:val="false"/>
          <w:i w:val="false"/>
          <w:color w:val="000000"/>
          <w:sz w:val="28"/>
        </w:rPr>
        <w:t xml:space="preserve">
      көрсетілген қаулымен бекітілген Сақтандыру (қайта сақтандыру) ұйымдарының және сақтандыру брокерлерінің қаржылық есебінің тізбесі, нысандары мен ұсыну мерзімдері туралы нұсқаулықта (бұдан әрі - Нұсқаулық): </w:t>
      </w:r>
      <w:r>
        <w:br/>
      </w:r>
      <w:r>
        <w:rPr>
          <w:rFonts w:ascii="Times New Roman"/>
          <w:b w:val="false"/>
          <w:i w:val="false"/>
          <w:color w:val="000000"/>
          <w:sz w:val="28"/>
        </w:rPr>
        <w:t xml:space="preserve">
      жоғарғы оң жақ бұрышында "Сақтандыру (қайта сақтандыру) ұйымдарының және сақтандыру брокерлерінің қаржылық есебінің тізбесі, нысандары мен ұсыну мерзімдері туралы нұсқаулықты бекіту туралы" деген сөздер алынып тасталсын; </w:t>
      </w:r>
    </w:p>
    <w:bookmarkEnd w:id="1"/>
    <w:bookmarkStart w:name="z3" w:id="2"/>
    <w:p>
      <w:pPr>
        <w:spacing w:after="0"/>
        <w:ind w:left="0"/>
        <w:jc w:val="both"/>
      </w:pPr>
      <w:r>
        <w:rPr>
          <w:rFonts w:ascii="Times New Roman"/>
          <w:b w:val="false"/>
          <w:i w:val="false"/>
          <w:color w:val="000000"/>
          <w:sz w:val="28"/>
        </w:rPr>
        <w:t xml:space="preserve">
      1-тармақта "Сақтандыру қызметі туралы" деген сөздерден кейін ", "Өзара сақтандыру туралы" деген сөздермен толықтырылсын; </w:t>
      </w:r>
    </w:p>
    <w:bookmarkEnd w:id="2"/>
    <w:bookmarkStart w:name="z4" w:id="3"/>
    <w:p>
      <w:pPr>
        <w:spacing w:after="0"/>
        <w:ind w:left="0"/>
        <w:jc w:val="both"/>
      </w:pPr>
      <w:r>
        <w:rPr>
          <w:rFonts w:ascii="Times New Roman"/>
          <w:b w:val="false"/>
          <w:i w:val="false"/>
          <w:color w:val="000000"/>
          <w:sz w:val="28"/>
        </w:rPr>
        <w:t xml:space="preserve">
      13-тармақ алынып тасталсын; </w:t>
      </w:r>
    </w:p>
    <w:bookmarkEnd w:id="3"/>
    <w:bookmarkStart w:name="z5" w:id="4"/>
    <w:p>
      <w:pPr>
        <w:spacing w:after="0"/>
        <w:ind w:left="0"/>
        <w:jc w:val="both"/>
      </w:pPr>
      <w:r>
        <w:rPr>
          <w:rFonts w:ascii="Times New Roman"/>
          <w:b w:val="false"/>
          <w:i w:val="false"/>
          <w:color w:val="000000"/>
          <w:sz w:val="28"/>
        </w:rPr>
        <w:t xml:space="preserve">
      14-тармақта: </w:t>
      </w:r>
      <w:r>
        <w:br/>
      </w:r>
      <w:r>
        <w:rPr>
          <w:rFonts w:ascii="Times New Roman"/>
          <w:b w:val="false"/>
          <w:i w:val="false"/>
          <w:color w:val="000000"/>
          <w:sz w:val="28"/>
        </w:rPr>
        <w:t xml:space="preserve">
      "Қаржылық есепке сақтандыру ұйымының немесе сақтандыру брокерінің басшысы және бас бухгалтері қол қояды" деген сөздер "Сақтандыру ұйымының немесе сақтандыру брокерінің бірінші басшысы және бас бухгалтері" деген сөздермен ауыстырылсын; </w:t>
      </w:r>
    </w:p>
    <w:bookmarkEnd w:id="4"/>
    <w:bookmarkStart w:name="z6" w:id="5"/>
    <w:p>
      <w:pPr>
        <w:spacing w:after="0"/>
        <w:ind w:left="0"/>
        <w:jc w:val="both"/>
      </w:pPr>
      <w:r>
        <w:rPr>
          <w:rFonts w:ascii="Times New Roman"/>
          <w:b w:val="false"/>
          <w:i w:val="false"/>
          <w:color w:val="000000"/>
          <w:sz w:val="28"/>
        </w:rPr>
        <w:t xml:space="preserve">
      "және мөрмен куәландырылады" деген сөздер "уәкілетті мемлекеттік органға" деген сөздермен ауыстырылсын; </w:t>
      </w:r>
    </w:p>
    <w:bookmarkEnd w:id="5"/>
    <w:bookmarkStart w:name="z7" w:id="6"/>
    <w:p>
      <w:pPr>
        <w:spacing w:after="0"/>
        <w:ind w:left="0"/>
        <w:jc w:val="both"/>
      </w:pPr>
      <w:r>
        <w:rPr>
          <w:rFonts w:ascii="Times New Roman"/>
          <w:b w:val="false"/>
          <w:i w:val="false"/>
          <w:color w:val="000000"/>
          <w:sz w:val="28"/>
        </w:rPr>
        <w:t xml:space="preserve">
      15-тармақтан бастап 19-тармаққа дейін мынадай редакцияда жазылсын: </w:t>
      </w:r>
      <w:r>
        <w:br/>
      </w:r>
      <w:r>
        <w:rPr>
          <w:rFonts w:ascii="Times New Roman"/>
          <w:b w:val="false"/>
          <w:i w:val="false"/>
          <w:color w:val="000000"/>
          <w:sz w:val="28"/>
        </w:rPr>
        <w:t xml:space="preserve">
      "15. Қаржылық есепке сақтандыру ұйымының немесе сақтандыру брокерінің бірінші басшысы немесе оның орнындағы тұлға, сондай-ақ бас бухгалтер қол қояды, мөрмен бекітіледі және қағазға басып шығарылып сақтандыру ұйымында және сақтандыру брокерінде сақталады. Қағазға басып шығарылған қаржылық есепте түзетілген және өшірілген жері болмауы тиіс. Уәкілетті мемлекеттік органның талап етуі бойынша сақтандыру ұйымы және сақтандыру брокері сұратуды алған күннен бастап екі жұмыс күнінен кешіктірмей қағазға басып шығарылған қаржылық есептің нотариат куәландырған көшірмесін ұсынады. </w:t>
      </w:r>
    </w:p>
    <w:bookmarkEnd w:id="6"/>
    <w:bookmarkStart w:name="z8" w:id="7"/>
    <w:p>
      <w:pPr>
        <w:spacing w:after="0"/>
        <w:ind w:left="0"/>
        <w:jc w:val="both"/>
      </w:pPr>
      <w:r>
        <w:rPr>
          <w:rFonts w:ascii="Times New Roman"/>
          <w:b w:val="false"/>
          <w:i w:val="false"/>
          <w:color w:val="000000"/>
          <w:sz w:val="28"/>
        </w:rPr>
        <w:t xml:space="preserve">
      16. Сақтандыру ұйымдары және сақтандыру брокерлері уәкілетті мемлекеттік органға ұсынылатын деректердің құпиялылығын және түзетілмеуін қамтамасыз ететін криптографиялық қорғаныш құралдары бар, ақпаратты кепілдік берілген жеткізудің тасымалдау жүйесін қолдана отырып электрондық тасымалдаушымен ұсынады. </w:t>
      </w:r>
    </w:p>
    <w:bookmarkEnd w:id="7"/>
    <w:bookmarkStart w:name="z9" w:id="8"/>
    <w:p>
      <w:pPr>
        <w:spacing w:after="0"/>
        <w:ind w:left="0"/>
        <w:jc w:val="both"/>
      </w:pPr>
      <w:r>
        <w:rPr>
          <w:rFonts w:ascii="Times New Roman"/>
          <w:b w:val="false"/>
          <w:i w:val="false"/>
          <w:color w:val="000000"/>
          <w:sz w:val="28"/>
        </w:rPr>
        <w:t xml:space="preserve">
      17. Электрондық тасымалдаушыдағы қаржылық есеп қағазға басып шығарылған қаржылық есеппен сәйкес келуі тиіс. </w:t>
      </w:r>
    </w:p>
    <w:bookmarkEnd w:id="8"/>
    <w:bookmarkStart w:name="z10" w:id="9"/>
    <w:p>
      <w:pPr>
        <w:spacing w:after="0"/>
        <w:ind w:left="0"/>
        <w:jc w:val="both"/>
      </w:pPr>
      <w:r>
        <w:rPr>
          <w:rFonts w:ascii="Times New Roman"/>
          <w:b w:val="false"/>
          <w:i w:val="false"/>
          <w:color w:val="000000"/>
          <w:sz w:val="28"/>
        </w:rPr>
        <w:t xml:space="preserve">
      18. Электрондық тасымалдаушымен ұсынылған деректердің қағазға басып шығарылған деректерге сәйкестігін сақтандыру ұйымының немесе сақтандыру брокерінің бірінші басшылары немесе олардың орнындағы тұлғалар қамтамасыз етеді. </w:t>
      </w:r>
    </w:p>
    <w:bookmarkEnd w:id="9"/>
    <w:bookmarkStart w:name="z11" w:id="10"/>
    <w:p>
      <w:pPr>
        <w:spacing w:after="0"/>
        <w:ind w:left="0"/>
        <w:jc w:val="both"/>
      </w:pPr>
      <w:r>
        <w:rPr>
          <w:rFonts w:ascii="Times New Roman"/>
          <w:b w:val="false"/>
          <w:i w:val="false"/>
          <w:color w:val="000000"/>
          <w:sz w:val="28"/>
        </w:rPr>
        <w:t xml:space="preserve">
      19. Сақтандыру ұйымы немесе сақтандыру брокері ұсынған қаржылық есептен толық емес немесе шынайы емес ақпарат анықталған кезде, уәкілетті орган бұл туралы сақтандыру ұйымына немесе сақтандыру брокеріне хабарлайды. Сақтандыру ұйымы немесе сақтандыру брокері уәкілетті органның хабарламасын алған күннен бастап бір жұмыс күнінен кешіктірмей уәкілетті органның ескертулерін ескере отырып пысықталған электрондық тасымалдаушыдағы қаржылық есепті ұсынады."; </w:t>
      </w:r>
    </w:p>
    <w:bookmarkEnd w:id="10"/>
    <w:bookmarkStart w:name="z12" w:id="11"/>
    <w:p>
      <w:pPr>
        <w:spacing w:after="0"/>
        <w:ind w:left="0"/>
        <w:jc w:val="both"/>
      </w:pPr>
      <w:r>
        <w:rPr>
          <w:rFonts w:ascii="Times New Roman"/>
          <w:b w:val="false"/>
          <w:i w:val="false"/>
          <w:color w:val="000000"/>
          <w:sz w:val="28"/>
        </w:rPr>
        <w:t xml:space="preserve">
      20 және 23-тармақтар алынып тасталсын; </w:t>
      </w:r>
    </w:p>
    <w:bookmarkEnd w:id="11"/>
    <w:bookmarkStart w:name="z13" w:id="12"/>
    <w:p>
      <w:pPr>
        <w:spacing w:after="0"/>
        <w:ind w:left="0"/>
        <w:jc w:val="both"/>
      </w:pPr>
      <w:r>
        <w:rPr>
          <w:rFonts w:ascii="Times New Roman"/>
          <w:b w:val="false"/>
          <w:i w:val="false"/>
          <w:color w:val="000000"/>
          <w:sz w:val="28"/>
        </w:rPr>
        <w:t xml:space="preserve">
      24-тармақтағы "қағаз тасымалдаушысындағы қаржылық есептің электрондық тасымалдаушыдағы есепке" деген сөздер "электрондық тасымалдаушыдағы қаржылық есептіліктің қағазға басып шығарылған қаржылық есептілікке" деген сөздермен ауыстырылсын; </w:t>
      </w:r>
    </w:p>
    <w:bookmarkEnd w:id="12"/>
    <w:bookmarkStart w:name="z14" w:id="13"/>
    <w:p>
      <w:pPr>
        <w:spacing w:after="0"/>
        <w:ind w:left="0"/>
        <w:jc w:val="both"/>
      </w:pPr>
      <w:r>
        <w:rPr>
          <w:rFonts w:ascii="Times New Roman"/>
          <w:b w:val="false"/>
          <w:i w:val="false"/>
          <w:color w:val="000000"/>
          <w:sz w:val="28"/>
        </w:rPr>
        <w:t xml:space="preserve">
      Нұсқаулықтың 1-қосымшасында: </w:t>
      </w:r>
      <w:r>
        <w:br/>
      </w:r>
      <w:r>
        <w:rPr>
          <w:rFonts w:ascii="Times New Roman"/>
          <w:b w:val="false"/>
          <w:i w:val="false"/>
          <w:color w:val="000000"/>
          <w:sz w:val="28"/>
        </w:rPr>
        <w:t xml:space="preserve">
      он жетінші жолдан кейін мынадай мазмұндағы жол толықтырылсын: </w:t>
      </w:r>
      <w:r>
        <w:br/>
      </w:r>
      <w:r>
        <w:rPr>
          <w:rFonts w:ascii="Times New Roman"/>
          <w:b w:val="false"/>
          <w:i w:val="false"/>
          <w:color w:val="000000"/>
          <w:sz w:val="28"/>
        </w:rPr>
        <w:t xml:space="preserve">
      "Инвестициялық мүлік, 16-1"; </w:t>
      </w:r>
    </w:p>
    <w:bookmarkEnd w:id="13"/>
    <w:bookmarkStart w:name="z15" w:id="14"/>
    <w:p>
      <w:pPr>
        <w:spacing w:after="0"/>
        <w:ind w:left="0"/>
        <w:jc w:val="both"/>
      </w:pPr>
      <w:r>
        <w:rPr>
          <w:rFonts w:ascii="Times New Roman"/>
          <w:b w:val="false"/>
          <w:i w:val="false"/>
          <w:color w:val="000000"/>
          <w:sz w:val="28"/>
        </w:rPr>
        <w:t xml:space="preserve">
      рет нөмірі елуінші жолдың 1-бағаны "Жарғы капиталы" деген сөздерден кейін "(құрылтайшылардың жарналары)" деген сөздермен толықтырылсын; </w:t>
      </w:r>
    </w:p>
    <w:bookmarkEnd w:id="14"/>
    <w:bookmarkStart w:name="z16" w:id="15"/>
    <w:p>
      <w:pPr>
        <w:spacing w:after="0"/>
        <w:ind w:left="0"/>
        <w:jc w:val="both"/>
      </w:pPr>
      <w:r>
        <w:rPr>
          <w:rFonts w:ascii="Times New Roman"/>
          <w:b w:val="false"/>
          <w:i w:val="false"/>
          <w:color w:val="000000"/>
          <w:sz w:val="28"/>
        </w:rPr>
        <w:t xml:space="preserve">
      рет нөмірі елу бірінші жолдың 1-бағаны "Алынып қойылған капитал" деген сөздерден кейін "(құрылтайшылардың жарналары)" деген сөздермен толықтырылсын; </w:t>
      </w:r>
    </w:p>
    <w:bookmarkEnd w:id="15"/>
    <w:bookmarkStart w:name="z17" w:id="16"/>
    <w:p>
      <w:pPr>
        <w:spacing w:after="0"/>
        <w:ind w:left="0"/>
        <w:jc w:val="both"/>
      </w:pPr>
      <w:r>
        <w:rPr>
          <w:rFonts w:ascii="Times New Roman"/>
          <w:b w:val="false"/>
          <w:i w:val="false"/>
          <w:color w:val="000000"/>
          <w:sz w:val="28"/>
        </w:rPr>
        <w:t xml:space="preserve">
      Нұсқаулықтың 2-қосымшасында: </w:t>
      </w:r>
      <w:r>
        <w:br/>
      </w:r>
      <w:r>
        <w:rPr>
          <w:rFonts w:ascii="Times New Roman"/>
          <w:b w:val="false"/>
          <w:i w:val="false"/>
          <w:color w:val="000000"/>
          <w:sz w:val="28"/>
        </w:rPr>
        <w:t xml:space="preserve">
      он бірінші жолдан кейін мынадай мазмұндағы жолмен толықтырылсын: </w:t>
      </w:r>
      <w:r>
        <w:br/>
      </w:r>
      <w:r>
        <w:rPr>
          <w:rFonts w:ascii="Times New Roman"/>
          <w:b w:val="false"/>
          <w:i w:val="false"/>
          <w:color w:val="000000"/>
          <w:sz w:val="28"/>
        </w:rPr>
        <w:t xml:space="preserve">
     "Сақтандыру қызметінен басқа да кірістер, 8-1"; </w:t>
      </w:r>
    </w:p>
    <w:bookmarkEnd w:id="16"/>
    <w:bookmarkStart w:name="z18" w:id="17"/>
    <w:p>
      <w:pPr>
        <w:spacing w:after="0"/>
        <w:ind w:left="0"/>
        <w:jc w:val="both"/>
      </w:pPr>
      <w:r>
        <w:rPr>
          <w:rFonts w:ascii="Times New Roman"/>
          <w:b w:val="false"/>
          <w:i w:val="false"/>
          <w:color w:val="000000"/>
          <w:sz w:val="28"/>
        </w:rPr>
        <w:t xml:space="preserve">
      Нұсқаулықтың 3-қосымшасында: </w:t>
      </w:r>
      <w:r>
        <w:br/>
      </w:r>
      <w:r>
        <w:rPr>
          <w:rFonts w:ascii="Times New Roman"/>
          <w:b w:val="false"/>
          <w:i w:val="false"/>
          <w:color w:val="000000"/>
          <w:sz w:val="28"/>
        </w:rPr>
        <w:t xml:space="preserve">
      қырық алтыншы жолдан кейін мынадай мазмұндағы жолмен толықтырылсын: </w:t>
      </w:r>
      <w:r>
        <w:br/>
      </w:r>
      <w:r>
        <w:rPr>
          <w:rFonts w:ascii="Times New Roman"/>
          <w:b w:val="false"/>
          <w:i w:val="false"/>
          <w:color w:val="000000"/>
          <w:sz w:val="28"/>
        </w:rPr>
        <w:t xml:space="preserve">
      "Құрылтайшылар жарналарының ұлғаюы (азаюы), 36-1"; </w:t>
      </w:r>
    </w:p>
    <w:bookmarkEnd w:id="17"/>
    <w:bookmarkStart w:name="z19" w:id="18"/>
    <w:p>
      <w:pPr>
        <w:spacing w:after="0"/>
        <w:ind w:left="0"/>
        <w:jc w:val="both"/>
      </w:pPr>
      <w:r>
        <w:rPr>
          <w:rFonts w:ascii="Times New Roman"/>
          <w:b w:val="false"/>
          <w:i w:val="false"/>
          <w:color w:val="000000"/>
          <w:sz w:val="28"/>
        </w:rPr>
        <w:t xml:space="preserve">
      Нұсқаулықтың 4-қосымшасында: </w:t>
      </w:r>
      <w:r>
        <w:br/>
      </w:r>
      <w:r>
        <w:rPr>
          <w:rFonts w:ascii="Times New Roman"/>
          <w:b w:val="false"/>
          <w:i w:val="false"/>
          <w:color w:val="000000"/>
          <w:sz w:val="28"/>
        </w:rPr>
        <w:t xml:space="preserve">
      2-баған "Жарғы капиталы" деген сөздерден кейін "(құрылтайшылардың жарналары)" деген сөздермен толықтырылсын; </w:t>
      </w:r>
    </w:p>
    <w:bookmarkEnd w:id="18"/>
    <w:bookmarkStart w:name="z20" w:id="19"/>
    <w:p>
      <w:pPr>
        <w:spacing w:after="0"/>
        <w:ind w:left="0"/>
        <w:jc w:val="both"/>
      </w:pPr>
      <w:r>
        <w:rPr>
          <w:rFonts w:ascii="Times New Roman"/>
          <w:b w:val="false"/>
          <w:i w:val="false"/>
          <w:color w:val="000000"/>
          <w:sz w:val="28"/>
        </w:rPr>
        <w:t xml:space="preserve">
      3-баған "Алынып қойылған капитал" деген сөздерден кейін "(құрылтайшылардың жарналары)" деген сөздермен толықтырылсын; </w:t>
      </w:r>
    </w:p>
    <w:bookmarkEnd w:id="19"/>
    <w:bookmarkStart w:name="z21" w:id="20"/>
    <w:p>
      <w:pPr>
        <w:spacing w:after="0"/>
        <w:ind w:left="0"/>
        <w:jc w:val="both"/>
      </w:pPr>
      <w:r>
        <w:rPr>
          <w:rFonts w:ascii="Times New Roman"/>
          <w:b w:val="false"/>
          <w:i w:val="false"/>
          <w:color w:val="000000"/>
          <w:sz w:val="28"/>
        </w:rPr>
        <w:t xml:space="preserve">
      төртінші жолдың 1-бағаны "меншік акциялар" деген сөздерден кейін "(жарналар)" деген сөзбен толықтырылсын. </w:t>
      </w:r>
    </w:p>
    <w:bookmarkEnd w:id="20"/>
    <w:bookmarkStart w:name="z22" w:id="21"/>
    <w:p>
      <w:pPr>
        <w:spacing w:after="0"/>
        <w:ind w:left="0"/>
        <w:jc w:val="both"/>
      </w:pPr>
      <w:r>
        <w:rPr>
          <w:rFonts w:ascii="Times New Roman"/>
          <w:b w:val="false"/>
          <w:i w:val="false"/>
          <w:color w:val="000000"/>
          <w:sz w:val="28"/>
        </w:rPr>
        <w:t>
      2. Қазақстан Республикасының Ұлттық Банкі Басқармасының "Сақтандыру (қайта сақтандыру) ұйымдарының және сақтандыру брокерлерінің жылдық қаржылық есебін ұсыну және жариялау тәртібі, нысандары мен мерзімдері туралы" 2003 жылғы 6 желтоқсандағы N 442  </w:t>
      </w:r>
      <w:r>
        <w:rPr>
          <w:rFonts w:ascii="Times New Roman"/>
          <w:b w:val="false"/>
          <w:i w:val="false"/>
          <w:color w:val="000000"/>
          <w:sz w:val="28"/>
        </w:rPr>
        <w:t xml:space="preserve">қаулысына </w:t>
      </w:r>
      <w:r>
        <w:rPr>
          <w:rFonts w:ascii="Times New Roman"/>
          <w:b w:val="false"/>
          <w:i w:val="false"/>
          <w:color w:val="000000"/>
          <w:sz w:val="28"/>
        </w:rPr>
        <w:t>(Нормативтік құқықтық актілерді мемлекеттік тіркеу тізілімінде N 2639 тіркелген, 2004 жылғы 14 қаңтардағы N 8 "Егемен Қазақстан" газетінде жарияланған, Қазақстан Республикасының Ұлттық Банкі Басқармасының Нормативтік құқықтық актілерді мемлекеттік тіркеу тізілімінде N 3290 тіркелген, 2005 жылғы 7 қаңтардағы N 3 "Егемен Қазақстан" газетінде жарияланған, "Қазақстан Республикасының Ұлттық Банкі Басқармасының "Сақтандыру (қайта сақтандыру) ұйымдарының жылдық қаржылық есебін ұсыну және жариялау тәртібі, нысандары мен мерзімдері туралы" 2003 жылғы 6 желтоқсандағы N 442 қаулысына толықтырулар енгізу туралы" 2004 жылғы 22 қарашадағы  </w:t>
      </w:r>
      <w:r>
        <w:rPr>
          <w:rFonts w:ascii="Times New Roman"/>
          <w:b w:val="false"/>
          <w:i w:val="false"/>
          <w:color w:val="000000"/>
          <w:sz w:val="28"/>
        </w:rPr>
        <w:t xml:space="preserve">N 161 </w:t>
      </w:r>
      <w:r>
        <w:rPr>
          <w:rFonts w:ascii="Times New Roman"/>
          <w:b w:val="false"/>
          <w:i w:val="false"/>
          <w:color w:val="000000"/>
          <w:sz w:val="28"/>
        </w:rPr>
        <w:t>, Нормативтік құқықтық актілерді мемлекеттік тіркеу тізілімінде N 3746 тіркелген "Қазақстан Республикасының Ұлттық Банкі Басқармасының "Сақтандыру (қайта сақтандыру) ұйымдарының және сақтандыру брокерлерінің жылдық қаржылық есебін ұсыну және жариялау тәртібі, нысандары мен мерзімдері туралы" 2003 жылғы 6 желтоқсандағы N 442 қаулысына өзгерістер енгізу туралы" 2005 жылғы 28 маусымдағы  </w:t>
      </w:r>
      <w:r>
        <w:rPr>
          <w:rFonts w:ascii="Times New Roman"/>
          <w:b w:val="false"/>
          <w:i w:val="false"/>
          <w:color w:val="000000"/>
          <w:sz w:val="28"/>
        </w:rPr>
        <w:t xml:space="preserve">N 68 </w:t>
      </w:r>
      <w:r>
        <w:rPr>
          <w:rFonts w:ascii="Times New Roman"/>
          <w:b w:val="false"/>
          <w:i w:val="false"/>
          <w:color w:val="000000"/>
          <w:sz w:val="28"/>
        </w:rPr>
        <w:t xml:space="preserve">қаулыларымен бекітілген толықтыруларымен және өзгерістерімен қоса) мынадай толықтырулар енгізілсін: </w:t>
      </w:r>
      <w:r>
        <w:br/>
      </w:r>
      <w:r>
        <w:rPr>
          <w:rFonts w:ascii="Times New Roman"/>
          <w:b w:val="false"/>
          <w:i w:val="false"/>
          <w:color w:val="000000"/>
          <w:sz w:val="28"/>
        </w:rPr>
        <w:t>
      кіріспеде "Заңының 74-бабына," деген сөздерден кейін тиісінше "Өзара сақтандыру туралы" Қазақстан Республикасы Заңының  </w:t>
      </w:r>
      <w:r>
        <w:rPr>
          <w:rFonts w:ascii="Times New Roman"/>
          <w:b w:val="false"/>
          <w:i w:val="false"/>
          <w:color w:val="000000"/>
          <w:sz w:val="28"/>
        </w:rPr>
        <w:t xml:space="preserve">5-бабына </w:t>
      </w:r>
      <w:r>
        <w:rPr>
          <w:rFonts w:ascii="Times New Roman"/>
          <w:b w:val="false"/>
          <w:i w:val="false"/>
          <w:color w:val="000000"/>
          <w:sz w:val="28"/>
        </w:rPr>
        <w:t xml:space="preserve">сәйкес" деген сөздермен толықтырылсын; </w:t>
      </w:r>
    </w:p>
    <w:bookmarkEnd w:id="21"/>
    <w:bookmarkStart w:name="z23" w:id="22"/>
    <w:p>
      <w:pPr>
        <w:spacing w:after="0"/>
        <w:ind w:left="0"/>
        <w:jc w:val="both"/>
      </w:pPr>
      <w:r>
        <w:rPr>
          <w:rFonts w:ascii="Times New Roman"/>
          <w:b w:val="false"/>
          <w:i w:val="false"/>
          <w:color w:val="000000"/>
          <w:sz w:val="28"/>
        </w:rPr>
        <w:t xml:space="preserve">
      1-қосымшада: </w:t>
      </w:r>
      <w:r>
        <w:br/>
      </w:r>
      <w:r>
        <w:rPr>
          <w:rFonts w:ascii="Times New Roman"/>
          <w:b w:val="false"/>
          <w:i w:val="false"/>
          <w:color w:val="000000"/>
          <w:sz w:val="28"/>
        </w:rPr>
        <w:t xml:space="preserve">
      он жетінші жолдан кейін мынадай мазмұндағы жолмен толықтырылсын: </w:t>
      </w:r>
      <w:r>
        <w:br/>
      </w:r>
      <w:r>
        <w:rPr>
          <w:rFonts w:ascii="Times New Roman"/>
          <w:b w:val="false"/>
          <w:i w:val="false"/>
          <w:color w:val="000000"/>
          <w:sz w:val="28"/>
        </w:rPr>
        <w:t xml:space="preserve">
      "Инвестициялық мүлік, 16-1"; </w:t>
      </w:r>
    </w:p>
    <w:bookmarkEnd w:id="22"/>
    <w:bookmarkStart w:name="z24" w:id="23"/>
    <w:p>
      <w:pPr>
        <w:spacing w:after="0"/>
        <w:ind w:left="0"/>
        <w:jc w:val="both"/>
      </w:pPr>
      <w:r>
        <w:rPr>
          <w:rFonts w:ascii="Times New Roman"/>
          <w:b w:val="false"/>
          <w:i w:val="false"/>
          <w:color w:val="000000"/>
          <w:sz w:val="28"/>
        </w:rPr>
        <w:t xml:space="preserve">
      елу бірінші жолдың 1-бағаны "(құрылтайшылардың жарналары)" деген сөздермен толықтырылсын; </w:t>
      </w:r>
    </w:p>
    <w:bookmarkEnd w:id="23"/>
    <w:bookmarkStart w:name="z25" w:id="24"/>
    <w:p>
      <w:pPr>
        <w:spacing w:after="0"/>
        <w:ind w:left="0"/>
        <w:jc w:val="both"/>
      </w:pPr>
      <w:r>
        <w:rPr>
          <w:rFonts w:ascii="Times New Roman"/>
          <w:b w:val="false"/>
          <w:i w:val="false"/>
          <w:color w:val="000000"/>
          <w:sz w:val="28"/>
        </w:rPr>
        <w:t xml:space="preserve">
      елу үшінші жолдың 1-бағаны "(құрылтайшылардың жарналары)" деген сөздермен толықтырылсын; </w:t>
      </w:r>
    </w:p>
    <w:bookmarkEnd w:id="24"/>
    <w:bookmarkStart w:name="z26" w:id="25"/>
    <w:p>
      <w:pPr>
        <w:spacing w:after="0"/>
        <w:ind w:left="0"/>
        <w:jc w:val="both"/>
      </w:pPr>
      <w:r>
        <w:rPr>
          <w:rFonts w:ascii="Times New Roman"/>
          <w:b w:val="false"/>
          <w:i w:val="false"/>
          <w:color w:val="000000"/>
          <w:sz w:val="28"/>
        </w:rPr>
        <w:t xml:space="preserve">
      2-қосымшада: </w:t>
      </w:r>
      <w:r>
        <w:br/>
      </w:r>
      <w:r>
        <w:rPr>
          <w:rFonts w:ascii="Times New Roman"/>
          <w:b w:val="false"/>
          <w:i w:val="false"/>
          <w:color w:val="000000"/>
          <w:sz w:val="28"/>
        </w:rPr>
        <w:t xml:space="preserve">
      оныншы жолдан кейін мынадай мазмұндағы жолмен толықтырылсын: </w:t>
      </w:r>
      <w:r>
        <w:br/>
      </w:r>
      <w:r>
        <w:rPr>
          <w:rFonts w:ascii="Times New Roman"/>
          <w:b w:val="false"/>
          <w:i w:val="false"/>
          <w:color w:val="000000"/>
          <w:sz w:val="28"/>
        </w:rPr>
        <w:t xml:space="preserve">
      "Сақтандыру қызметінен басқа да кірістер, 8-1"; </w:t>
      </w:r>
    </w:p>
    <w:bookmarkEnd w:id="25"/>
    <w:bookmarkStart w:name="z27" w:id="26"/>
    <w:p>
      <w:pPr>
        <w:spacing w:after="0"/>
        <w:ind w:left="0"/>
        <w:jc w:val="both"/>
      </w:pPr>
      <w:r>
        <w:rPr>
          <w:rFonts w:ascii="Times New Roman"/>
          <w:b w:val="false"/>
          <w:i w:val="false"/>
          <w:color w:val="000000"/>
          <w:sz w:val="28"/>
        </w:rPr>
        <w:t xml:space="preserve">
      3-қосымшада: </w:t>
      </w:r>
      <w:r>
        <w:br/>
      </w:r>
      <w:r>
        <w:rPr>
          <w:rFonts w:ascii="Times New Roman"/>
          <w:b w:val="false"/>
          <w:i w:val="false"/>
          <w:color w:val="000000"/>
          <w:sz w:val="28"/>
        </w:rPr>
        <w:t xml:space="preserve">
      қырық алтыншы жолдан кейін мынадай мазмұндағы жолмен толықтырылсын: </w:t>
      </w:r>
      <w:r>
        <w:br/>
      </w:r>
      <w:r>
        <w:rPr>
          <w:rFonts w:ascii="Times New Roman"/>
          <w:b w:val="false"/>
          <w:i w:val="false"/>
          <w:color w:val="000000"/>
          <w:sz w:val="28"/>
        </w:rPr>
        <w:t xml:space="preserve">
      "Құрылтайшылар жарналарының ұлғаюы (азаюы), 36-1"; </w:t>
      </w:r>
    </w:p>
    <w:bookmarkEnd w:id="26"/>
    <w:bookmarkStart w:name="z28" w:id="27"/>
    <w:p>
      <w:pPr>
        <w:spacing w:after="0"/>
        <w:ind w:left="0"/>
        <w:jc w:val="both"/>
      </w:pPr>
      <w:r>
        <w:rPr>
          <w:rFonts w:ascii="Times New Roman"/>
          <w:b w:val="false"/>
          <w:i w:val="false"/>
          <w:color w:val="000000"/>
          <w:sz w:val="28"/>
        </w:rPr>
        <w:t xml:space="preserve">
      4-қосымшада: </w:t>
      </w:r>
      <w:r>
        <w:br/>
      </w:r>
      <w:r>
        <w:rPr>
          <w:rFonts w:ascii="Times New Roman"/>
          <w:b w:val="false"/>
          <w:i w:val="false"/>
          <w:color w:val="000000"/>
          <w:sz w:val="28"/>
        </w:rPr>
        <w:t xml:space="preserve">
      2-баған "Жарғы капиталы" деген сөздерден кейін "(құрылтайшылардың жарналары)" деген сөздермен толықтырылсын; </w:t>
      </w:r>
    </w:p>
    <w:bookmarkEnd w:id="27"/>
    <w:bookmarkStart w:name="z29" w:id="28"/>
    <w:p>
      <w:pPr>
        <w:spacing w:after="0"/>
        <w:ind w:left="0"/>
        <w:jc w:val="both"/>
      </w:pPr>
      <w:r>
        <w:rPr>
          <w:rFonts w:ascii="Times New Roman"/>
          <w:b w:val="false"/>
          <w:i w:val="false"/>
          <w:color w:val="000000"/>
          <w:sz w:val="28"/>
        </w:rPr>
        <w:t xml:space="preserve">
      4-баған "Алынып қойылған капитал" деген сөздерден кейін "(құрылтайшылардың жарналары)" деген сөздермен толықтырылсын; </w:t>
      </w:r>
    </w:p>
    <w:bookmarkEnd w:id="28"/>
    <w:bookmarkStart w:name="z30" w:id="29"/>
    <w:p>
      <w:pPr>
        <w:spacing w:after="0"/>
        <w:ind w:left="0"/>
        <w:jc w:val="both"/>
      </w:pPr>
      <w:r>
        <w:rPr>
          <w:rFonts w:ascii="Times New Roman"/>
          <w:b w:val="false"/>
          <w:i w:val="false"/>
          <w:color w:val="000000"/>
          <w:sz w:val="28"/>
        </w:rPr>
        <w:t xml:space="preserve">
      төртінші жолдың "1-бағаны»меншікті акциялар" деген сөздерден кейін "(жарналар)" деген сөздермен толықтырылсын. </w:t>
      </w:r>
    </w:p>
    <w:bookmarkEnd w:id="29"/>
    <w:bookmarkStart w:name="z31" w:id="30"/>
    <w:p>
      <w:pPr>
        <w:spacing w:after="0"/>
        <w:ind w:left="0"/>
        <w:jc w:val="both"/>
      </w:pPr>
      <w:r>
        <w:rPr>
          <w:rFonts w:ascii="Times New Roman"/>
          <w:b w:val="false"/>
          <w:i w:val="false"/>
          <w:color w:val="000000"/>
          <w:sz w:val="28"/>
        </w:rPr>
        <w:t xml:space="preserve">
      3. Осы қаулы Қазақстан Республикасының Әділет министрлігінде мемлекеттік тіркелген күннен бастап он төрт күн өткеннен кейін қолданысқа енгізіледі. </w:t>
      </w:r>
    </w:p>
    <w:bookmarkEnd w:id="30"/>
    <w:bookmarkStart w:name="z32" w:id="31"/>
    <w:p>
      <w:pPr>
        <w:spacing w:after="0"/>
        <w:ind w:left="0"/>
        <w:jc w:val="both"/>
      </w:pPr>
      <w:r>
        <w:rPr>
          <w:rFonts w:ascii="Times New Roman"/>
          <w:b w:val="false"/>
          <w:i w:val="false"/>
          <w:color w:val="000000"/>
          <w:sz w:val="28"/>
        </w:rPr>
        <w:t xml:space="preserve">
      4. Осы қаулы қолданысқа енгізілген күннен бастап Қазақстан Республикасының Ұлттық Банкі Басқармасының Нормативтік құқықтық актілерді мемлекеттік тіркеу тізілімінде N 2492 тіркелген, "Жалпы сақтандыру" саласындағы операциялар бойынша сақтандыру қызметін жүзеге асыратын сақтандыру (қайта сақтандыру) ұйымдарының қаржылық есебі" 32 бухгалтерлік есептің стандартын бекіту туралы" 2003 жылғы 4 тамыздағы N 283 қаулысының күші жойылды деп танылсын. </w:t>
      </w:r>
    </w:p>
    <w:bookmarkEnd w:id="31"/>
    <w:bookmarkStart w:name="z33" w:id="32"/>
    <w:p>
      <w:pPr>
        <w:spacing w:after="0"/>
        <w:ind w:left="0"/>
        <w:jc w:val="both"/>
      </w:pPr>
      <w:r>
        <w:rPr>
          <w:rFonts w:ascii="Times New Roman"/>
          <w:b w:val="false"/>
          <w:i w:val="false"/>
          <w:color w:val="000000"/>
          <w:sz w:val="28"/>
        </w:rPr>
        <w:t xml:space="preserve">
      5. Бухгалтерлік есеп департаменті (Шалғымбаева Н.Т.):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Қазақстан Республикасы Ұлттық Банкінің аумақтық филиалдарына, Қаржы нарығы мен қаржы ұйымдарын реттеу және қадағалау агенттігіне, Қазақстан қаржыгерлерінің қауымдастығына, сақтандыру (қайта сақтандыру) ұйымдарына, екінші деңгейдегі банктерге және арнайы қаржы компанияларына жіберсін. </w:t>
      </w:r>
    </w:p>
    <w:bookmarkEnd w:id="32"/>
    <w:bookmarkStart w:name="z34" w:id="33"/>
    <w:p>
      <w:pPr>
        <w:spacing w:after="0"/>
        <w:ind w:left="0"/>
        <w:jc w:val="both"/>
      </w:pPr>
      <w:r>
        <w:rPr>
          <w:rFonts w:ascii="Times New Roman"/>
          <w:b w:val="false"/>
          <w:i w:val="false"/>
          <w:color w:val="000000"/>
          <w:sz w:val="28"/>
        </w:rPr>
        <w:t xml:space="preserve">
      6. Қазақстан Республикасының Ұлттық Банкі басшылығының қызметін қамтамасыз ету басқармасы (Терентьев А.Л.) Бухгалтерлік есеп департаментінен осы қаулыны жариялауға алған күннен бастап үш күндік мерзімде оны Қазақстан Республикасының бұқаралық ақпарат құралдарында жариялау шараларын қабылдасын. </w:t>
      </w:r>
    </w:p>
    <w:bookmarkEnd w:id="33"/>
    <w:bookmarkStart w:name="z35" w:id="34"/>
    <w:p>
      <w:pPr>
        <w:spacing w:after="0"/>
        <w:ind w:left="0"/>
        <w:jc w:val="both"/>
      </w:pPr>
      <w:r>
        <w:rPr>
          <w:rFonts w:ascii="Times New Roman"/>
          <w:b w:val="false"/>
          <w:i w:val="false"/>
          <w:color w:val="000000"/>
          <w:sz w:val="28"/>
        </w:rPr>
        <w:t xml:space="preserve">
      7. Осы қаулының орындалуын бақылау Қазақстан Республикасының Ұлттық Банкі Төрағасының орынбасары Г.З.Айманбетоваға жүктелсін. </w:t>
      </w:r>
    </w:p>
    <w:bookmarkEnd w:id="34"/>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 мен қаржы </w:t>
      </w:r>
      <w:r>
        <w:br/>
      </w:r>
      <w:r>
        <w:rPr>
          <w:rFonts w:ascii="Times New Roman"/>
          <w:b w:val="false"/>
          <w:i w:val="false"/>
          <w:color w:val="000000"/>
          <w:sz w:val="28"/>
        </w:rPr>
        <w:t xml:space="preserve">
      ұйымдарын реттеу және </w:t>
      </w:r>
      <w:r>
        <w:br/>
      </w:r>
      <w:r>
        <w:rPr>
          <w:rFonts w:ascii="Times New Roman"/>
          <w:b w:val="false"/>
          <w:i w:val="false"/>
          <w:color w:val="000000"/>
          <w:sz w:val="28"/>
        </w:rPr>
        <w:t xml:space="preserve">
      қадағалау агенттігінің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      2006 жылғы 17 қазан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