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c17b" w14:textId="c3ac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қорларындағы жинақталған зейнетақы қаражаттарын аударым жасау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23 қыркүйектегі N 217 Қаулысы. Қазақстан Республикасының Әділет министрлігінде 2006 жылғы 3 қарашада Нормативтік құқықтық кесімдерді мемлекеттік тіркеудің тізіліміне N 4446 болып енгізілді. Күші жойылды - Қазақстан Республикасы Қаржы нарығын және қаржы ұйымдарын реттеу мен қадағалау агенттігі Басқармасының 2008 жылғы 29 желтоқсандағы N 240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Заңының 
</w:t>
      </w:r>
      <w:r>
        <w:rPr>
          <w:rFonts w:ascii="Times New Roman"/>
          <w:b w:val="false"/>
          <w:i w:val="false"/>
          <w:color w:val="000000"/>
          <w:sz w:val="28"/>
        </w:rPr>
        <w:t xml:space="preserve"> 27-1-бабына </w:t>
      </w:r>
      <w:r>
        <w:rPr>
          <w:rFonts w:ascii="Times New Roman"/>
          <w:b w:val="false"/>
          <w:i w:val="false"/>
          <w:color w:val="000000"/>
          <w:sz w:val="28"/>
        </w:rPr>
        <w:t>
, 
</w:t>
      </w:r>
      <w:r>
        <w:rPr>
          <w:rFonts w:ascii="Times New Roman"/>
          <w:b w:val="false"/>
          <w:i w:val="false"/>
          <w:color w:val="000000"/>
          <w:sz w:val="28"/>
        </w:rPr>
        <w:t xml:space="preserve"> 41-бабының </w:t>
      </w:r>
      <w:r>
        <w:rPr>
          <w:rFonts w:ascii="Times New Roman"/>
          <w:b w:val="false"/>
          <w:i w:val="false"/>
          <w:color w:val="000000"/>
          <w:sz w:val="28"/>
        </w:rPr>
        <w:t>
 2-тармағының 6) тармақшасына,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000000"/>
          <w:sz w:val="28"/>
        </w:rPr>
        <w:t xml:space="preserve"> 13-бабының </w:t>
      </w:r>
      <w:r>
        <w:rPr>
          <w:rFonts w:ascii="Times New Roman"/>
          <w:b w:val="false"/>
          <w:i w:val="false"/>
          <w:color w:val="000000"/>
          <w:sz w:val="28"/>
        </w:rPr>
        <w:t>
 3)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Ұсынылып отырған Жинақтаушы зейнетақы қорларынан жинақталған зейнетақы қаражаттарын аударым жасау туралы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қолданысқа енген күннен бастап мыналардың күші жойылды деп танылсын:
</w:t>
      </w:r>
      <w:r>
        <w:br/>
      </w:r>
      <w:r>
        <w:rPr>
          <w:rFonts w:ascii="Times New Roman"/>
          <w:b w:val="false"/>
          <w:i w:val="false"/>
          <w:color w:val="000000"/>
          <w:sz w:val="28"/>
        </w:rPr>
        <w:t>
      1) Агенттік Басқармасының "Жинақталған зейнетақы қаражатын жинақтаушы зейнетақы қорларынан аудару ережесін бекіту туралы" 2004 жылғы 24-мамырдағы 
</w:t>
      </w:r>
      <w:r>
        <w:rPr>
          <w:rFonts w:ascii="Times New Roman"/>
          <w:b w:val="false"/>
          <w:i w:val="false"/>
          <w:color w:val="000000"/>
          <w:sz w:val="28"/>
        </w:rPr>
        <w:t xml:space="preserve"> N 146 </w:t>
      </w:r>
      <w:r>
        <w:rPr>
          <w:rFonts w:ascii="Times New Roman"/>
          <w:b w:val="false"/>
          <w:i w:val="false"/>
          <w:color w:val="000000"/>
          <w:sz w:val="28"/>
        </w:rPr>
        <w:t>
 қаулысы (нормативтік құқықтық актілерді мемлекеттік тіркеу тізілімінде N 2928 тіркелген, 2005 жылы 4-қарашада "Юридическая газета" газетінде N 204-205 (938-939), "Қазақстан Республикасының орталық атқарушы және өзге де мемлекеттік органдардың нормативтік құқықтық актілерінің бюллетенінде" жарияланған, 2004 жыл, N 25-28, 951-құжат);
</w:t>
      </w:r>
      <w:r>
        <w:br/>
      </w:r>
      <w:r>
        <w:rPr>
          <w:rFonts w:ascii="Times New Roman"/>
          <w:b w:val="false"/>
          <w:i w:val="false"/>
          <w:color w:val="000000"/>
          <w:sz w:val="28"/>
        </w:rPr>
        <w:t>
      2) Агенттік Басқармасының "Қазақстан Республикасы Қаржы нарығын және қаржы ұйымдарын реттеу мен қадағалау агенттігі Басқармасының "Жинақталған зейнетақы қаражатын жинақтаушы зейнетақы қорларынан аудару ережесін бекіту туралы" 2004 жылғы 24 мамырдағы N 146 қаулысына өзгерістер мен толықтырулар енгізу туралы" 2005 жылғы 25-желтоқсандағы 
</w:t>
      </w:r>
      <w:r>
        <w:rPr>
          <w:rFonts w:ascii="Times New Roman"/>
          <w:b w:val="false"/>
          <w:i w:val="false"/>
          <w:color w:val="000000"/>
          <w:sz w:val="28"/>
        </w:rPr>
        <w:t xml:space="preserve"> N 440 </w:t>
      </w:r>
      <w:r>
        <w:rPr>
          <w:rFonts w:ascii="Times New Roman"/>
          <w:b w:val="false"/>
          <w:i w:val="false"/>
          <w:color w:val="000000"/>
          <w:sz w:val="28"/>
        </w:rPr>
        <w:t>
 қаулысы (нормативтік құқықтық актілерді мемлекеттік тіркеу тізілімінде N 4050 тіркелген, 2006 жылы 10-ақпанда "Юридическая газета" газетінде N 23-24 (1003-1004)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қолданысқа 2007 жылғы 1 қаңтардан бастап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Қаржылық қызмет көрсетуді тұтынушылардың құқығын қорғау басқармасы (Үсенбаева Л.Е.):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Еңбек және халықты әлеуметтік қорғау Министрлігінің зейнетақыны төлеу жөніндегі мемлекеттік орталығы" республикалық мемлекеттік қазынашылық кәсіпорнына, "Қазақстан қаржыгерлерінің қауымдастығы" заңды тұлғалар бірлестігіне, жинақтаушы зейнетақы қорларына, кастодиан банктерге, "өмірді сақтандыру" саласы бойынша сақтандыру қызметін жүзеге асыруға лицензиясы бар сақтандыру ұйымдарына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23 қыркүйектегі   
</w:t>
      </w:r>
      <w:r>
        <w:br/>
      </w:r>
      <w:r>
        <w:rPr>
          <w:rFonts w:ascii="Times New Roman"/>
          <w:b w:val="false"/>
          <w:i w:val="false"/>
          <w:color w:val="000000"/>
          <w:sz w:val="28"/>
        </w:rPr>
        <w:t>
N 217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қорларындағы жинақталған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қаражаттарын аударым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
</w:t>
      </w:r>
      <w:r>
        <w:rPr>
          <w:rFonts w:ascii="Times New Roman"/>
          <w:b w:val="false"/>
          <w:i w:val="false"/>
          <w:color w:val="000000"/>
          <w:sz w:val="28"/>
        </w:rPr>
        <w:t xml:space="preserve"> Қазақстан Республикасында зейнетақымен қамсыздандыру туралы </w:t>
      </w:r>
      <w:r>
        <w:rPr>
          <w:rFonts w:ascii="Times New Roman"/>
          <w:b w:val="false"/>
          <w:i w:val="false"/>
          <w:color w:val="000000"/>
          <w:sz w:val="28"/>
        </w:rPr>
        <w:t>
", "
</w:t>
      </w:r>
      <w:r>
        <w:rPr>
          <w:rFonts w:ascii="Times New Roman"/>
          <w:b w:val="false"/>
          <w:i w:val="false"/>
          <w:color w:val="000000"/>
          <w:sz w:val="28"/>
        </w:rPr>
        <w:t xml:space="preserve"> Қаржы рыногы мен қаржылық ұйымдарды мемлекеттік реттеу және қадағалау туралы </w:t>
      </w:r>
      <w:r>
        <w:rPr>
          <w:rFonts w:ascii="Times New Roman"/>
          <w:b w:val="false"/>
          <w:i w:val="false"/>
          <w:color w:val="000000"/>
          <w:sz w:val="28"/>
        </w:rPr>
        <w:t>
" Қазақстан Республикасының Заңдарына (бұдан әрі - Заң) сәйкес әзірленді және салымшының (алушының) жинақталған зейнетақы қаражатын бір жинақтаушы зейнетақы қорынан екінші зейнетақы қорына немесе сақтандыру ұйымына аудару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Ережелерде мынадай ұғымдар пайдаланылады:
</w:t>
      </w:r>
      <w:r>
        <w:br/>
      </w:r>
      <w:r>
        <w:rPr>
          <w:rFonts w:ascii="Times New Roman"/>
          <w:b w:val="false"/>
          <w:i w:val="false"/>
          <w:color w:val="000000"/>
          <w:sz w:val="28"/>
        </w:rPr>
        <w:t>
      1) жинақталған зейнетақы қаражатын аударым жасау - жөнелтуші қордың, кастодиан банктің, Орталықтың (міндетті зейнетақы жарналары есебінен қалыптасқан жинақталған зейнетақы қаражатын аударым жасау кезінде) салымшының (алушының) қабылдаушы қордағы жеке зейнетақы шотына не сақтандыру ұйымына жинақталған зейнетақы қаражатын аударым жасау жөніндегі өтініш негізінде аударым жасалып отырған жинақталған зейнетақы қаражатын есептеу үшін қажетті жинақталған іс-қимыл;
</w:t>
      </w:r>
      <w:r>
        <w:br/>
      </w:r>
      <w:r>
        <w:rPr>
          <w:rFonts w:ascii="Times New Roman"/>
          <w:b w:val="false"/>
          <w:i w:val="false"/>
          <w:color w:val="000000"/>
          <w:sz w:val="28"/>
        </w:rPr>
        <w:t>
      2) жинақталған зейнетақы қаражатын аударым жасау туралы өтініш - зейнетақымен қамсыздандыру жөніндегі шартты бұзу туралы және жинақталған зейнетақы қаражатын басқа жинақтаушы зейнетақы қорына аудару немесе сақтандыру ұйымымен зейнетақылық аннуитет шартының жасалуы туралы өтініш;
</w:t>
      </w:r>
      <w:r>
        <w:br/>
      </w:r>
      <w:r>
        <w:rPr>
          <w:rFonts w:ascii="Times New Roman"/>
          <w:b w:val="false"/>
          <w:i w:val="false"/>
          <w:color w:val="000000"/>
          <w:sz w:val="28"/>
        </w:rPr>
        <w:t>
      3) жөнелтуші қор - салымшы (алушы) жинақталған зейнетақы қаражатын басқа жинақтаушы зейнетақы қорына немесе сақтандыру ұйымына аударып жатқан жинақтаушы зейнетақы қоры;
</w:t>
      </w:r>
      <w:r>
        <w:br/>
      </w:r>
      <w:r>
        <w:rPr>
          <w:rFonts w:ascii="Times New Roman"/>
          <w:b w:val="false"/>
          <w:i w:val="false"/>
          <w:color w:val="000000"/>
          <w:sz w:val="28"/>
        </w:rPr>
        <w:t>
      4) қабылдаушы қор - салымшы (алушы) жинақталған зейнетақы қаражатын осы жинақтаушы зейнетақы қорымен жасалған зейнетақы шарты негізінде аударып жатқан жинақтаушы зейнетақы қоры;
</w:t>
      </w:r>
      <w:r>
        <w:br/>
      </w:r>
      <w:r>
        <w:rPr>
          <w:rFonts w:ascii="Times New Roman"/>
          <w:b w:val="false"/>
          <w:i w:val="false"/>
          <w:color w:val="000000"/>
          <w:sz w:val="28"/>
        </w:rPr>
        <w:t>
      5) Орталық Қазақстан Республикасының Үкіметі өкілеттік берген Заңға сәйкес салымшылардың жинақталған зейнетақы қаражатын бір жинақтаушы зейнетақы қорынан екіншісіне аударым жасау жұмыстарын жүзеге асыратын заңды тұлға;
</w:t>
      </w:r>
      <w:r>
        <w:br/>
      </w:r>
      <w:r>
        <w:rPr>
          <w:rFonts w:ascii="Times New Roman"/>
          <w:b w:val="false"/>
          <w:i w:val="false"/>
          <w:color w:val="000000"/>
          <w:sz w:val="28"/>
        </w:rPr>
        <w:t>
      6) сақтандыру ұйымы - салымшымен (алушымен) зейнетақылық аннуитет шартын жасаған, "өмірді сақтандыру" саласы бойынша сақтандыру қызметін жүзеге асыруға қаржы рыногын және қаржы ұйымдарын реттеу мен қадағалау жөніндегі уәкілетті органның лицензиясы бар сақтандыру ұйымы.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Жинақталған зейнетақы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қаражатын аударым жасау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Салымшы (алушы) жинақталған зейнетақы қаражатын аударым жасау үшін жөнелтуші қорға мынадай құжаттарды ұсынады:
</w:t>
      </w:r>
      <w:r>
        <w:br/>
      </w:r>
      <w:r>
        <w:rPr>
          <w:rFonts w:ascii="Times New Roman"/>
          <w:b w:val="false"/>
          <w:i w:val="false"/>
          <w:color w:val="000000"/>
          <w:sz w:val="28"/>
        </w:rPr>
        <w:t>
      1) осы Ереженің 1 немесе 2 қосымшасына сәйкес жинақталған зейнетақы қаражатын аударым жасау жөніндегі өтініш;
</w:t>
      </w:r>
      <w:r>
        <w:br/>
      </w:r>
      <w:r>
        <w:rPr>
          <w:rFonts w:ascii="Times New Roman"/>
          <w:b w:val="false"/>
          <w:i w:val="false"/>
          <w:color w:val="000000"/>
          <w:sz w:val="28"/>
        </w:rPr>
        <w:t>
      2) салымшының (алушының) жеке басын куәландыратын құжаттың көшірмесін және куәлік түпнұсқасын қарау үшін;
</w:t>
      </w:r>
      <w:r>
        <w:br/>
      </w:r>
      <w:r>
        <w:rPr>
          <w:rFonts w:ascii="Times New Roman"/>
          <w:b w:val="false"/>
          <w:i w:val="false"/>
          <w:color w:val="000000"/>
          <w:sz w:val="28"/>
        </w:rPr>
        <w:t>
      3) салымшының (алушының) фамилиясы, аты-жөні (бар болса) өзгерген жағдайда - осы өзгерістерді растайтын құжаттың көшірмесін (неке туралы, некенің бұзылғаны туралы куәліктер және өзге де құжаттар) және қарау үшін олардың түпнұсқаларын;
</w:t>
      </w:r>
      <w:r>
        <w:br/>
      </w:r>
      <w:r>
        <w:rPr>
          <w:rFonts w:ascii="Times New Roman"/>
          <w:b w:val="false"/>
          <w:i w:val="false"/>
          <w:color w:val="000000"/>
          <w:sz w:val="28"/>
        </w:rPr>
        <w:t>
      4) ерікті, ерікті кәсіби жарналар есебінен қалыптасқан жинақталған зейнетақы қаражатын аударған жағдайда - қабылдаушы қормен жасалған ерікті, ерікті кәсіби жарналар туралы шарттың көшірмесін;
</w:t>
      </w:r>
      <w:r>
        <w:br/>
      </w:r>
      <w:r>
        <w:rPr>
          <w:rFonts w:ascii="Times New Roman"/>
          <w:b w:val="false"/>
          <w:i w:val="false"/>
          <w:color w:val="000000"/>
          <w:sz w:val="28"/>
        </w:rPr>
        <w:t>
      5) сақтандыру ұйымына міндетті, ерікті, ерікті кәсіби жарналар есебінен қалыптасқан жинақталған зейнетақы қаражатын аударған жағдайда - сақтандыру ұйымымен жасалған шарттың түпнұсқасын.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Салымшының (алушының) жинақталған зейнетақы қаражатын аударым жасау үшін жөнелтуші қорға өтініш беруге мүмкіндігі болмаған жағдайда, салымшы (алушы) жинақталған зейнетақы қаражатын аударым жасауды жүзеге асыру үшін жинақталған зейнетақы қаражатын аударым жасайтын жинақтаушы зейнетақы қорының сенімхатында жинақталған зейнетақы қаражатын аударым жасау туралы өтінішін, қабылдаушы қордың атауын көрсетіп, нотариатта куәландырылған сенімхатты жеке немесе заңды тұлғаға береді.
</w:t>
      </w:r>
      <w:r>
        <w:br/>
      </w:r>
      <w:r>
        <w:rPr>
          <w:rFonts w:ascii="Times New Roman"/>
          <w:b w:val="false"/>
          <w:i w:val="false"/>
          <w:color w:val="000000"/>
          <w:sz w:val="28"/>
        </w:rPr>
        <w:t>
      Сенім білдірілген адам жөнелтуші қорға мынадай құжаттарды ұсынады:
</w:t>
      </w:r>
      <w:r>
        <w:br/>
      </w:r>
      <w:r>
        <w:rPr>
          <w:rFonts w:ascii="Times New Roman"/>
          <w:b w:val="false"/>
          <w:i w:val="false"/>
          <w:color w:val="000000"/>
          <w:sz w:val="28"/>
        </w:rPr>
        <w:t>
      1) осы Ереженің 3 немесе 4 қосымшасына сәйкес жинақталған зейнетақы қаражатын аударым жасау туралы өтінішті;
</w:t>
      </w:r>
      <w:r>
        <w:br/>
      </w:r>
      <w:r>
        <w:rPr>
          <w:rFonts w:ascii="Times New Roman"/>
          <w:b w:val="false"/>
          <w:i w:val="false"/>
          <w:color w:val="000000"/>
          <w:sz w:val="28"/>
        </w:rPr>
        <w:t>
      2) жинақталған зейнетақы қаражатын аударым жасау туралы өтінішке байланысты нотариатта куәландырылған сенімхатты және қарау үшін оның түпнұсқасын;
</w:t>
      </w:r>
      <w:r>
        <w:br/>
      </w:r>
      <w:r>
        <w:rPr>
          <w:rFonts w:ascii="Times New Roman"/>
          <w:b w:val="false"/>
          <w:i w:val="false"/>
          <w:color w:val="000000"/>
          <w:sz w:val="28"/>
        </w:rPr>
        <w:t>
      3) салымшының (алушының) жеке басын куәландыратын құжаттың көшірмесін;
</w:t>
      </w:r>
      <w:r>
        <w:br/>
      </w:r>
      <w:r>
        <w:rPr>
          <w:rFonts w:ascii="Times New Roman"/>
          <w:b w:val="false"/>
          <w:i w:val="false"/>
          <w:color w:val="000000"/>
          <w:sz w:val="28"/>
        </w:rPr>
        <w:t>
      4) салымшының (алушының) фамилиясы, аты-жөні (бар болса) өзгерген жағдайда - осы өзгерістерді растайтын құжаттың нотариатта куәландырылған көшірмесін (неке туралы, некенің бұзылғаны туралы куәліктер және өзге де құжаттар) және қарау үшін куәлік түпнұсқасын;
</w:t>
      </w:r>
      <w:r>
        <w:br/>
      </w:r>
      <w:r>
        <w:rPr>
          <w:rFonts w:ascii="Times New Roman"/>
          <w:b w:val="false"/>
          <w:i w:val="false"/>
          <w:color w:val="000000"/>
          <w:sz w:val="28"/>
        </w:rPr>
        <w:t>
      5) ерікті, ерікті кәсіби жарналар есебінен қалыптасқан жинақталған зейнетақы қаражатын аударған жағдайда - қабылдаушы қормен ерікті, ерікті кәсіби жарналар есебінен жасалған зейнетақымен қамсыздандыру туралы шарттың көшірмесін;
</w:t>
      </w:r>
      <w:r>
        <w:br/>
      </w:r>
      <w:r>
        <w:rPr>
          <w:rFonts w:ascii="Times New Roman"/>
          <w:b w:val="false"/>
          <w:i w:val="false"/>
          <w:color w:val="000000"/>
          <w:sz w:val="28"/>
        </w:rPr>
        <w:t>
      5-1) сақтандыру ұйымына міндетті, ерікті, ерікті кәсіби жарналар есебінен қалыптасқан жинақталған зейнетақы қаражатын аударған жағдайда - сақтандыру ұйымымен жасалған шарттың түпнұсқасын;
</w:t>
      </w:r>
      <w:r>
        <w:br/>
      </w:r>
      <w:r>
        <w:rPr>
          <w:rFonts w:ascii="Times New Roman"/>
          <w:b w:val="false"/>
          <w:i w:val="false"/>
          <w:color w:val="000000"/>
          <w:sz w:val="28"/>
        </w:rPr>
        <w:t>
      6) сенім білдірілген адамның жеке басын куәландыратын құжаттың көшірмесін және қарау үшін куәлік түпнұсқасын.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нарығын және қаржы ұйымдарын реттеу мен қадағалау агенттігі Басқармасының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Жөнелтуші қор жинақталған зейнетақы қаражатын аударым жасау туралы өтініште толтырылуға тиіс мәліметтердің дұрыс көрсетілуін тексереді және салымшыға (алушыға) немесе сенім білдірілген адамға берілген құжаттардың толық тізбесін және оларды қабылдаған күнін көрсетіп анықтаманы және өзге құжатты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ұйымдарын реттеу мен қадағалау агенттігі Басқармасының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Жөнелтуші қор салымшыға (алушыға) немесе сенім білдірілген адамға жинақталған зейнетақы қаражатын аударым жасау туралы өтінішін орындай алмайтындығының себебін көрсетіп, жазбаша нысанда дәлелі көрсетілген жауапты оның жинақталған зейнетақы қаражатын аударым жасау туралы өтінішін алған күннен бастап жеті жұмыс күні ішінде, мына жағдайларда береді:
</w:t>
      </w:r>
      <w:r>
        <w:br/>
      </w:r>
      <w:r>
        <w:rPr>
          <w:rFonts w:ascii="Times New Roman"/>
          <w:b w:val="false"/>
          <w:i w:val="false"/>
          <w:color w:val="000000"/>
          <w:sz w:val="28"/>
        </w:rPr>
        <w:t>
      1) осы Ереженің 2 немесе 3 тармақтарында көзделген құжаттардың толық емес пакетін беру;
</w:t>
      </w:r>
      <w:r>
        <w:br/>
      </w:r>
      <w:r>
        <w:rPr>
          <w:rFonts w:ascii="Times New Roman"/>
          <w:b w:val="false"/>
          <w:i w:val="false"/>
          <w:color w:val="000000"/>
          <w:sz w:val="28"/>
        </w:rPr>
        <w:t>
      2) жинақталған зейнетақы қаражатын аударым жасау туралы өтініште көрсетілген салымшының (алушының) ӘБК жөнелтуші қордың автоматтандырылған ақпараттық жүйенің деректер базасындағы ӘБК сәйкес келмесе;
</w:t>
      </w:r>
      <w:r>
        <w:br/>
      </w:r>
      <w:r>
        <w:rPr>
          <w:rFonts w:ascii="Times New Roman"/>
          <w:b w:val="false"/>
          <w:i w:val="false"/>
          <w:color w:val="000000"/>
          <w:sz w:val="28"/>
        </w:rPr>
        <w:t>
      3) салымшының (алушының) жеке зейнетақы шотында жинақталған зейнетақы қаражаты болмаса;
</w:t>
      </w:r>
      <w:r>
        <w:br/>
      </w:r>
      <w:r>
        <w:rPr>
          <w:rFonts w:ascii="Times New Roman"/>
          <w:b w:val="false"/>
          <w:i w:val="false"/>
          <w:color w:val="000000"/>
          <w:sz w:val="28"/>
        </w:rPr>
        <w:t>
      4) жинақталған зейнетақы қаражатын аударым жасау туралы өтінішті берген сәтте салымшының (алушының) немесе сенім білдірілген адамның жеке басын куәландыратын құжаттың қолданылу мерзімі өтіп кетсе;
</w:t>
      </w:r>
      <w:r>
        <w:br/>
      </w:r>
      <w:r>
        <w:rPr>
          <w:rFonts w:ascii="Times New Roman"/>
          <w:b w:val="false"/>
          <w:i w:val="false"/>
          <w:color w:val="000000"/>
          <w:sz w:val="28"/>
        </w:rPr>
        <w:t>
      4-1) жинақталған зейнетақы қаражатын аударым жасау туралы өтінішке байланысты берілген сенімхаттың қолданылу мерзімі өтіп кетсе не оны берген күн көрсетілмесе;
</w:t>
      </w:r>
      <w:r>
        <w:br/>
      </w:r>
      <w:r>
        <w:rPr>
          <w:rFonts w:ascii="Times New Roman"/>
          <w:b w:val="false"/>
          <w:i w:val="false"/>
          <w:color w:val="000000"/>
          <w:sz w:val="28"/>
        </w:rPr>
        <w:t>
      5) Қазақстан Республикасында зейнетақымен қамсыздандыру туралы заңнама талаптарына сәйкес жинақтаушы зейнетақы қоры зейнетақымен қамсыздандыру туралы шарт жасалмай қабылдаған міндетті зейнетақы жарналары есебінен қалыптасқан салымшының (алушының) жинақталған зейнетақы қаражатын аударым жасаған жағдайдан басқа жағдайда осы салымшымен (алушымен) жөнелтуші қормен жасаған зейнетақымен қамсыздандыру туралы шартының болмауы.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нарығы және Қаржы ұйымдарын реттеу мен қадағалау агентігі Басқармасының 2007 жылғы 30 нурыздағы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Салымшының (алушының) жинақталған зейнетақы қаражатын жөнелтуші қордан Орталыққа, тікелей қабылдаушы қорға және сақтандыру ұйымына аударым жасауға байланысты шығыстар жөнелтуші қордың өз қаражаты есебінен жүзеге асырылады.
</w:t>
      </w:r>
      <w:r>
        <w:br/>
      </w:r>
      <w:r>
        <w:rPr>
          <w:rFonts w:ascii="Times New Roman"/>
          <w:b w:val="false"/>
          <w:i w:val="false"/>
          <w:color w:val="000000"/>
          <w:sz w:val="28"/>
        </w:rPr>
        <w:t>
      Салымшының (алушының) жинақталған зейнетақы қаражатын жөнелтуші қордан Орталыққа аударуға байланысты шығыстары Орталықтың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Жөнелтуші қор жинақталған зейнетақы қаражаты басқа жинақтаушы зейнетақы қорларына немесе сақтандыру ұйымдарына аударылатын жеке тұлғалардың тізімі қосымша берілген МТ102 форматындағы хабарлама нысанындағы (бұдан әрі - МТ102 төлем тапсырмасы) электронды төлем тапсырмасын былай қалыптастырады:
</w:t>
      </w:r>
      <w:r>
        <w:br/>
      </w:r>
      <w:r>
        <w:rPr>
          <w:rFonts w:ascii="Times New Roman"/>
          <w:b w:val="false"/>
          <w:i w:val="false"/>
          <w:color w:val="000000"/>
          <w:sz w:val="28"/>
        </w:rPr>
        <w:t>
      1) міндетті зейнетақы жарналары есебінен қалыптасқан жинақталған зейнетақы қаражатын 014 төлем тағайындау кодымен - жинақтаушы зейнетақы қорына аудару үшін;
</w:t>
      </w:r>
      <w:r>
        <w:br/>
      </w:r>
      <w:r>
        <w:rPr>
          <w:rFonts w:ascii="Times New Roman"/>
          <w:b w:val="false"/>
          <w:i w:val="false"/>
          <w:color w:val="000000"/>
          <w:sz w:val="28"/>
        </w:rPr>
        <w:t>
      2) ерікті зейнетақы жарналары есебінен қалыптасқан жинақталған зейнетақы қаражатын 024 төлем тағайындау кодымен - жинақтаушы зейнетақы қорына аудару үшін;
</w:t>
      </w:r>
      <w:r>
        <w:br/>
      </w:r>
      <w:r>
        <w:rPr>
          <w:rFonts w:ascii="Times New Roman"/>
          <w:b w:val="false"/>
          <w:i w:val="false"/>
          <w:color w:val="000000"/>
          <w:sz w:val="28"/>
        </w:rPr>
        <w:t>
      3) ерікті кәсіби зейнетақы жарналары есебінен қалыптасқан жинақталған зейнетақы қаражатын 025 төлем тағайындау кодымен - жинақтаушы зейнетақы қорына аудару үшін;
</w:t>
      </w:r>
      <w:r>
        <w:br/>
      </w:r>
      <w:r>
        <w:rPr>
          <w:rFonts w:ascii="Times New Roman"/>
          <w:b w:val="false"/>
          <w:i w:val="false"/>
          <w:color w:val="000000"/>
          <w:sz w:val="28"/>
        </w:rPr>
        <w:t>
      4) жинақталған зейнетақы қаражатын 831 төлем тағайындау кодымен - сақтандыру ұйымына аудару үшін.
</w:t>
      </w:r>
      <w:r>
        <w:br/>
      </w:r>
      <w:r>
        <w:rPr>
          <w:rFonts w:ascii="Times New Roman"/>
          <w:b w:val="false"/>
          <w:i w:val="false"/>
          <w:color w:val="000000"/>
          <w:sz w:val="28"/>
        </w:rPr>
        <w:t>
      Жеке тұлғалар тізімінде мынадай мәліметтер болуы тиіс: фамилиясы, аты-жөні (бар болса), туған күні, салымшының (алушының) әлеуметтік жеке коды немесе жеке сәйкестендіру нөмірі бар болса, аударма сомасы. Егер фамилиясы, аты-жөні өзгерген болса, онда сондай-ақ жеке тұлғаға әлеуметтік жеке кодты беру үшін тіркеу карточкасында толтырылған бұрынғы фамилиясы, аты-жөні де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Қаржы нарығын және қаржы ұйымдарын реттеу мен қадағалау агенттігі Басқармасының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Жөнелтуші қор жинақталған зейнетақы қаражатын аударым жасау үшін МТ102 төлем тапсырмасын өз кастодиан банкіне олар осы Ереженің 2 немесе 3 тармақтарында көзделген құжаттарды алған күннен бастап жеті жұмыс күні ішінде береді.
</w:t>
      </w:r>
      <w:r>
        <w:br/>
      </w:r>
      <w:r>
        <w:rPr>
          <w:rFonts w:ascii="Times New Roman"/>
          <w:b w:val="false"/>
          <w:i w:val="false"/>
          <w:color w:val="000000"/>
          <w:sz w:val="28"/>
        </w:rPr>
        <w:t>
      Жөнелтуші қордың кастодиан банкі салымшының (алушының) міндетті зейнетақы жарналары есебінен қалыптасқан жинақталған зейнетақы қаражатын - Орталыққа одан әрі қабылдаушы қорға аудару үшін аударым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Орталық салымшының (алушының) жинақталған зейнетақы қаражатын тізім түскен күннен бастап үш жұмыс күні ішінде бірыңғай тізімге сәйкес жинақтаушы зейнетақы қорына аударады.
</w:t>
      </w:r>
      <w:r>
        <w:br/>
      </w:r>
      <w:r>
        <w:rPr>
          <w:rFonts w:ascii="Times New Roman"/>
          <w:b w:val="false"/>
          <w:i w:val="false"/>
          <w:color w:val="000000"/>
          <w:sz w:val="28"/>
        </w:rPr>
        <w:t>
      Жинақтаушы зейнетақы қорымен жасалған қолданыстағы шарт болмаған жағдайда Орталық үш жұмыс күні ішінде жинақталған зейнетақы қаражатын жөнелтуші қорға қайтарады.
</w:t>
      </w:r>
      <w:r>
        <w:br/>
      </w:r>
      <w:r>
        <w:rPr>
          <w:rFonts w:ascii="Times New Roman"/>
          <w:b w:val="false"/>
          <w:i w:val="false"/>
          <w:color w:val="000000"/>
          <w:sz w:val="28"/>
        </w:rPr>
        <w:t>
      Салымшы (алушы) қабылдаушы қормен міндетті зейнетақы жарналары есебінен жасалған зейнетақымен қамсыздандыру жөніндегі шартын бұзған жағдайда Орталық жинақталған зейнетақы қаражатын аударым жасауды жүзеге асырғаннан кейін қабылдаушы қор түскен жинақталған зейнетақы қаражатын ол түскен күннен кейінгі күннен кешіктірмей қайтарады.
</w:t>
      </w:r>
      <w:r>
        <w:br/>
      </w:r>
      <w:r>
        <w:rPr>
          <w:rFonts w:ascii="Times New Roman"/>
          <w:b w:val="false"/>
          <w:i w:val="false"/>
          <w:color w:val="000000"/>
          <w:sz w:val="28"/>
        </w:rPr>
        <w:t>
      Орталық міндетті зейнетақы жарналары есебінен қалыптасқан жинақталған зейнетақы қаражатын қабылдаушы қордан қайтару кезінде ол түскен күннен бастап үш жұмыс күні ішінде жинақталған зейнетақы қаражатын былай аударуды жүзеге асырады:
</w:t>
      </w:r>
      <w:r>
        <w:br/>
      </w:r>
      <w:r>
        <w:rPr>
          <w:rFonts w:ascii="Times New Roman"/>
          <w:b w:val="false"/>
          <w:i w:val="false"/>
          <w:color w:val="000000"/>
          <w:sz w:val="28"/>
        </w:rPr>
        <w:t>
      бірыңғай тізімге сәйкес - жинақтаушы зейнетақы қорына;
</w:t>
      </w:r>
      <w:r>
        <w:br/>
      </w:r>
      <w:r>
        <w:rPr>
          <w:rFonts w:ascii="Times New Roman"/>
          <w:b w:val="false"/>
          <w:i w:val="false"/>
          <w:color w:val="000000"/>
          <w:sz w:val="28"/>
        </w:rPr>
        <w:t>
      жөнелтуші қорға - міндетті зейнетақы жарналары есебі туралы салымшымен (алушымен) жасалған зейнетақымен қамсыздандыру жөніндегі шарт туралы мәліметтер бірыңғай тізімде болмаған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10. Жөнелтуші қор жинақталған зейнетақы қаражаты қайтарылған күннен бастап бес жұмыс күні ішінде салымшының (алушының) немесе сенім білдірілген адамның оның жинақталған зейнетақы қаражатының қайтарылуына байланысты зейнетақымен қамсыздандыру жөніндегі шарттың күші тоқтатылмағанын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Салымшының (алушының) жөнелтуші қормен жасаған зейнетақымен қамсыздандыру туралы шартының қолданылуы мына жағдайларда тоқтатылады:
</w:t>
      </w:r>
      <w:r>
        <w:br/>
      </w:r>
      <w:r>
        <w:rPr>
          <w:rFonts w:ascii="Times New Roman"/>
          <w:b w:val="false"/>
          <w:i w:val="false"/>
          <w:color w:val="000000"/>
          <w:sz w:val="28"/>
        </w:rPr>
        <w:t>
      қабылдаушы қорға аударым жасау кезінде - аударым жасалған жинақталған зейнетақы қаражатын қайтару қажет болмаған және осы Ереженің 2 немесе 3 тармақтарында көзделген құжаттарды алған күннен бастап отыз жұмыс күні аяқталуы талабы бойынша;
</w:t>
      </w:r>
      <w:r>
        <w:br/>
      </w:r>
      <w:r>
        <w:rPr>
          <w:rFonts w:ascii="Times New Roman"/>
          <w:b w:val="false"/>
          <w:i w:val="false"/>
          <w:color w:val="000000"/>
          <w:sz w:val="28"/>
        </w:rPr>
        <w:t>
      сақтандыру ұйымына аударым жасау кезінде - жинақталған зейнетақы қаражатына аударым жасалған соң он екі күнтізбелік ай ішінде жеке зейнетақы шотында ақшаның болмауы шарты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12. Жөнелтуші қор Орталықтың, қабылдаушы қордың немесе сақтандыру ұйымының шоттарына жинақталған зейнетақы қаражатын аударым жасағандығын растап, салымшы (алушы) жинақталған зейнетақы қаражатының аударылған сомасының үзінді көшірмесін сұрату жасатқан жағдайда оған мыналарды көрсетеді:
</w:t>
      </w:r>
      <w:r>
        <w:br/>
      </w:r>
      <w:r>
        <w:rPr>
          <w:rFonts w:ascii="Times New Roman"/>
          <w:b w:val="false"/>
          <w:i w:val="false"/>
          <w:color w:val="000000"/>
          <w:sz w:val="28"/>
        </w:rPr>
        <w:t>
      1) үзінді көшірмені берген күнді және аударылған жинақталған зейнетақы қаражатының түрлерін (міндетті, ерікті немесе ерікті кәсіби зейнетақы жарналары есебінен қалыптасқан);
</w:t>
      </w:r>
      <w:r>
        <w:br/>
      </w:r>
      <w:r>
        <w:rPr>
          <w:rFonts w:ascii="Times New Roman"/>
          <w:b w:val="false"/>
          <w:i w:val="false"/>
          <w:color w:val="000000"/>
          <w:sz w:val="28"/>
        </w:rPr>
        <w:t>
      2) зейнетақы жарналары сомасы мен есептелген инвестициялық кірісті көрсеткендегі ағымдағы күнтізбелік жылдың басындағы жинақталған зейнетақы қаражаты сомасының қалдығы;
</w:t>
      </w:r>
      <w:r>
        <w:br/>
      </w:r>
      <w:r>
        <w:rPr>
          <w:rFonts w:ascii="Times New Roman"/>
          <w:b w:val="false"/>
          <w:i w:val="false"/>
          <w:color w:val="000000"/>
          <w:sz w:val="28"/>
        </w:rPr>
        <w:t>
      3) нақты түскен күнін көрсеткендегі ағымдағы күнтізбелік жылғы келіп түскен зейнетақы жарналарының сомасы;
</w:t>
      </w:r>
      <w:r>
        <w:br/>
      </w:r>
      <w:r>
        <w:rPr>
          <w:rFonts w:ascii="Times New Roman"/>
          <w:b w:val="false"/>
          <w:i w:val="false"/>
          <w:color w:val="000000"/>
          <w:sz w:val="28"/>
        </w:rPr>
        <w:t>
      4) әр айдағы нақты есептеу күнін көрсеткендегі ағымдағы күнтізбелік жылғы инвестициялық кіріс сомасы;
</w:t>
      </w:r>
      <w:r>
        <w:br/>
      </w:r>
      <w:r>
        <w:rPr>
          <w:rFonts w:ascii="Times New Roman"/>
          <w:b w:val="false"/>
          <w:i w:val="false"/>
          <w:color w:val="000000"/>
          <w:sz w:val="28"/>
        </w:rPr>
        <w:t>
      5) жеке зейнетақы шотына нақты түсу күнін көрсете отырып, өткен жылы басқа жинақтаушы зейнетақы қорларынан келіп түскен жинақталған зейнетақы қаражатының аударымдарының сомасы;
</w:t>
      </w:r>
      <w:r>
        <w:br/>
      </w:r>
      <w:r>
        <w:rPr>
          <w:rFonts w:ascii="Times New Roman"/>
          <w:b w:val="false"/>
          <w:i w:val="false"/>
          <w:color w:val="000000"/>
          <w:sz w:val="28"/>
        </w:rPr>
        <w:t>
      6) қордың ағымдағы жылғы өндіртіп алған комиссиялық сыйақы сомасы;
</w:t>
      </w:r>
      <w:r>
        <w:br/>
      </w:r>
      <w:r>
        <w:rPr>
          <w:rFonts w:ascii="Times New Roman"/>
          <w:b w:val="false"/>
          <w:i w:val="false"/>
          <w:color w:val="000000"/>
          <w:sz w:val="28"/>
        </w:rPr>
        <w:t>
      7) Заңға сәйкес жөнелтуші қордың ағымдағы жылғы және осының алдындағы жылғы жинақталған зейнетақы қаражатының қалпына келтірген сомасы;
</w:t>
      </w:r>
      <w:r>
        <w:br/>
      </w:r>
      <w:r>
        <w:rPr>
          <w:rFonts w:ascii="Times New Roman"/>
          <w:b w:val="false"/>
          <w:i w:val="false"/>
          <w:color w:val="000000"/>
          <w:sz w:val="28"/>
        </w:rPr>
        <w:t>
      8) нақты төлемдер мен ұсталған табыс салығының сомасы көрсетілген ағымдағы жылғы жүзеге асырылған зейнетақы төлемдерінің сомасы;
</w:t>
      </w:r>
      <w:r>
        <w:br/>
      </w:r>
      <w:r>
        <w:rPr>
          <w:rFonts w:ascii="Times New Roman"/>
          <w:b w:val="false"/>
          <w:i w:val="false"/>
          <w:color w:val="000000"/>
          <w:sz w:val="28"/>
        </w:rPr>
        <w:t>
      9) келіп түскен зейнетақы жарналары және инвестициялық кіріс көрсетілген, аударым жасалған жинақталған зейнетақы қаражатының нақты сомасы;
</w:t>
      </w:r>
      <w:r>
        <w:br/>
      </w:r>
      <w:r>
        <w:rPr>
          <w:rFonts w:ascii="Times New Roman"/>
          <w:b w:val="false"/>
          <w:i w:val="false"/>
          <w:color w:val="000000"/>
          <w:sz w:val="28"/>
        </w:rPr>
        <w:t>
      10) келіп түскен зейнетақы жарналары және инвестициялық кіріс көрсетілген, жеке зейнетақы шотындағы жинақталған зейнетақы қаражатының қалдық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Қабылдаушы қор не сақтандыру ұйымы жинақталған зейнетақы қаражатының түскендігі туралы жазбаша немесе тараптардың шартпен келісуі арқылы белгіленген өзге тәсілмен салымшының (алушының) оның жеке зейнетақы шотына немесе сақтандыру ұйымының шотына аударылған күннен бастап жеті жұмыс күні ішінде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Ереже реттемейтін мәселелер Қазақстан Республикасының заңнамаларына сәйкес шешуге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қорларындағы жинақталған
</w:t>
      </w:r>
      <w:r>
        <w:br/>
      </w:r>
      <w:r>
        <w:rPr>
          <w:rFonts w:ascii="Times New Roman"/>
          <w:b w:val="false"/>
          <w:i w:val="false"/>
          <w:color w:val="000000"/>
          <w:sz w:val="28"/>
        </w:rPr>
        <w:t>
                                           зейнетақы қаражаттарын
</w:t>
      </w:r>
      <w:r>
        <w:br/>
      </w:r>
      <w:r>
        <w:rPr>
          <w:rFonts w:ascii="Times New Roman"/>
          <w:b w:val="false"/>
          <w:i w:val="false"/>
          <w:color w:val="000000"/>
          <w:sz w:val="28"/>
        </w:rPr>
        <w:t>
                                             аударым жасау туралы
</w:t>
      </w:r>
      <w:r>
        <w:br/>
      </w:r>
      <w:r>
        <w:rPr>
          <w:rFonts w:ascii="Times New Roman"/>
          <w:b w:val="false"/>
          <w:i w:val="false"/>
          <w:color w:val="000000"/>
          <w:sz w:val="28"/>
        </w:rPr>
        <w:t>
                                             Ережеге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Қаржы нарығын және қаржы ұйымдарын реттеу мен қадағалау агенттігі Басқармасының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Кімге:_ _ _ _ _ _ _ _ _ _ _ _ _ _ _ _ _ _ _ _ _ _ _ _ _ _ _ _ _ _ _
</w:t>
      </w:r>
      <w:r>
        <w:br/>
      </w:r>
      <w:r>
        <w:rPr>
          <w:rFonts w:ascii="Times New Roman"/>
          <w:b w:val="false"/>
          <w:i w:val="false"/>
          <w:color w:val="000000"/>
          <w:sz w:val="28"/>
        </w:rPr>
        <w:t>
         (жөнелтуші қордың толық немесе қысқартылған атауы)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қорларындағы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қаражаттарын аударым жасау туралы салымшының (алушының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салымшы (алушы):
</w:t>
      </w:r>
      <w:r>
        <w:br/>
      </w:r>
      <w:r>
        <w:rPr>
          <w:rFonts w:ascii="Times New Roman"/>
          <w:b w:val="false"/>
          <w:i w:val="false"/>
          <w:color w:val="000000"/>
          <w:sz w:val="28"/>
        </w:rPr>
        <w:t>
Фамилиясы _ _ _ _ _ _ _ _ _ _ _ _ _ _ _ _ _ _ _ _ _ _ _ _ _ _ _ _ _
</w:t>
      </w:r>
      <w:r>
        <w:br/>
      </w:r>
      <w:r>
        <w:rPr>
          <w:rFonts w:ascii="Times New Roman"/>
          <w:b w:val="false"/>
          <w:i w:val="false"/>
          <w:color w:val="000000"/>
          <w:sz w:val="28"/>
        </w:rPr>
        <w:t>
Аты _ _ _ _ _ _ _ _ _ _ _ _ _ _ _ _ _ _ _ _ _ _ _ _ _ _ _ _ _ _ _ _
</w:t>
      </w:r>
      <w:r>
        <w:br/>
      </w:r>
      <w:r>
        <w:rPr>
          <w:rFonts w:ascii="Times New Roman"/>
          <w:b w:val="false"/>
          <w:i w:val="false"/>
          <w:color w:val="000000"/>
          <w:sz w:val="28"/>
        </w:rPr>
        <w:t>
Әкесінің аты (бар болса)_ _ _ _ _ _ _ _ _ _ _ _ _ _ _ _ _ _ _ _ _ _
</w:t>
      </w:r>
      <w:r>
        <w:br/>
      </w:r>
      <w:r>
        <w:rPr>
          <w:rFonts w:ascii="Times New Roman"/>
          <w:b w:val="false"/>
          <w:i w:val="false"/>
          <w:color w:val="000000"/>
          <w:sz w:val="28"/>
        </w:rPr>
        <w:t>
Туған күні: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Құжат түрі: (тиісті ұяда көрсетіңіз)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Азаматтығы жоқ тұлғаның жеке куәлігі
</w:t>
      </w:r>
      <w:r>
        <w:br/>
      </w:r>
      <w:r>
        <w:rPr>
          <w:rFonts w:ascii="Times New Roman"/>
          <w:b w:val="false"/>
          <w:i w:val="false"/>
          <w:color w:val="000000"/>
          <w:sz w:val="28"/>
        </w:rPr>
        <w:t>
</w:t>
      </w:r>
      <w:r>
        <w:br/>
      </w:r>
      <w:r>
        <w:rPr>
          <w:rFonts w:ascii="Times New Roman"/>
          <w:b w:val="false"/>
          <w:i w:val="false"/>
          <w:color w:val="000000"/>
          <w:sz w:val="28"/>
        </w:rPr>
        <w:t>
Нөмір_ _ _ _ _ _ _     Берілді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(кім берді)
</w:t>
      </w:r>
    </w:p>
    <w:p>
      <w:pPr>
        <w:spacing w:after="0"/>
        <w:ind w:left="0"/>
        <w:jc w:val="both"/>
      </w:pPr>
      <w:r>
        <w:rPr>
          <w:rFonts w:ascii="Times New Roman"/>
          <w:b w:val="false"/>
          <w:i w:val="false"/>
          <w:color w:val="000000"/>
          <w:sz w:val="28"/>
        </w:rPr>
        <w:t>
Мыналар есебінен (керектісінің астын сызу) қалыптасқан менің
</w:t>
      </w:r>
      <w:r>
        <w:br/>
      </w:r>
      <w:r>
        <w:rPr>
          <w:rFonts w:ascii="Times New Roman"/>
          <w:b w:val="false"/>
          <w:i w:val="false"/>
          <w:color w:val="000000"/>
          <w:sz w:val="28"/>
        </w:rPr>
        <w:t>
жинақталған зейнетақы қаражатымды аударым жасауды сұраймын:
</w:t>
      </w:r>
      <w:r>
        <w:br/>
      </w:r>
      <w:r>
        <w:rPr>
          <w:rFonts w:ascii="Times New Roman"/>
          <w:b w:val="false"/>
          <w:i w:val="false"/>
          <w:color w:val="000000"/>
          <w:sz w:val="28"/>
        </w:rPr>
        <w:t>
міндетті зейнетақы жарналарын соңынан қабылдаушы қорға аударым
</w:t>
      </w:r>
      <w:r>
        <w:br/>
      </w:r>
      <w:r>
        <w:rPr>
          <w:rFonts w:ascii="Times New Roman"/>
          <w:b w:val="false"/>
          <w:i w:val="false"/>
          <w:color w:val="000000"/>
          <w:sz w:val="28"/>
        </w:rPr>
        <w:t>
жасау үшін - Орталыққа;
</w:t>
      </w:r>
      <w:r>
        <w:br/>
      </w:r>
      <w:r>
        <w:rPr>
          <w:rFonts w:ascii="Times New Roman"/>
          <w:b w:val="false"/>
          <w:i w:val="false"/>
          <w:color w:val="000000"/>
          <w:sz w:val="28"/>
        </w:rPr>
        <w:t>
Ерікті, ерікті кәсіби зейнетақы жарналарын -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(қабылдаушы қордың толық немесе қысқартылған атауы)
</w:t>
      </w:r>
    </w:p>
    <w:p>
      <w:pPr>
        <w:spacing w:after="0"/>
        <w:ind w:left="0"/>
        <w:jc w:val="both"/>
      </w:pPr>
      <w:r>
        <w:rPr>
          <w:rFonts w:ascii="Times New Roman"/>
          <w:b w:val="false"/>
          <w:i w:val="false"/>
          <w:color w:val="000000"/>
          <w:sz w:val="28"/>
        </w:rPr>
        <w:t>
Мен осы өтінішке қол қойылған сәттен бастап:
</w:t>
      </w:r>
      <w:r>
        <w:br/>
      </w:r>
      <w:r>
        <w:rPr>
          <w:rFonts w:ascii="Times New Roman"/>
          <w:b w:val="false"/>
          <w:i w:val="false"/>
          <w:color w:val="000000"/>
          <w:sz w:val="28"/>
        </w:rPr>
        <w:t>
1) уәкілетті орган бекіткен қолданыстағы Жинақтаушы зейнетақы
</w:t>
      </w:r>
      <w:r>
        <w:br/>
      </w:r>
      <w:r>
        <w:rPr>
          <w:rFonts w:ascii="Times New Roman"/>
          <w:b w:val="false"/>
          <w:i w:val="false"/>
          <w:color w:val="000000"/>
          <w:sz w:val="28"/>
        </w:rPr>
        <w:t>
қорларындағы жинақталған зейнетақы қаражаттарын аударым жасау
</w:t>
      </w:r>
      <w:r>
        <w:br/>
      </w:r>
      <w:r>
        <w:rPr>
          <w:rFonts w:ascii="Times New Roman"/>
          <w:b w:val="false"/>
          <w:i w:val="false"/>
          <w:color w:val="000000"/>
          <w:sz w:val="28"/>
        </w:rPr>
        <w:t>
туралы Ережесімен таныстым;
</w:t>
      </w:r>
      <w:r>
        <w:br/>
      </w:r>
      <w:r>
        <w:rPr>
          <w:rFonts w:ascii="Times New Roman"/>
          <w:b w:val="false"/>
          <w:i w:val="false"/>
          <w:color w:val="000000"/>
          <w:sz w:val="28"/>
        </w:rPr>
        <w:t>
2) Менің _ _ _ _ _ _ _ _ _ _ _ _ _ _ _ _ _ _ _ _ _ _ _ _ _ _ _ _ _ _
</w:t>
      </w:r>
      <w:r>
        <w:br/>
      </w:r>
      <w:r>
        <w:rPr>
          <w:rFonts w:ascii="Times New Roman"/>
          <w:b w:val="false"/>
          <w:i w:val="false"/>
          <w:color w:val="000000"/>
          <w:sz w:val="28"/>
        </w:rPr>
        <w:t>
           (жөнелтуші қордың толық немесе қысқартылған атауы)
</w:t>
      </w:r>
    </w:p>
    <w:p>
      <w:pPr>
        <w:spacing w:after="0"/>
        <w:ind w:left="0"/>
        <w:jc w:val="both"/>
      </w:pPr>
      <w:r>
        <w:rPr>
          <w:rFonts w:ascii="Times New Roman"/>
          <w:b w:val="false"/>
          <w:i w:val="false"/>
          <w:color w:val="000000"/>
          <w:sz w:val="28"/>
        </w:rPr>
        <w:t>
жасалған 2006 жылғы ________ "__" »N____ зейнетақымен қамсыздандыру
</w:t>
      </w:r>
      <w:r>
        <w:br/>
      </w:r>
      <w:r>
        <w:rPr>
          <w:rFonts w:ascii="Times New Roman"/>
          <w:b w:val="false"/>
          <w:i w:val="false"/>
          <w:color w:val="000000"/>
          <w:sz w:val="28"/>
        </w:rPr>
        <w:t>
жөніндегі шартымның жинақталған зейнетақы қаражатын аударым жасау
</w:t>
      </w:r>
      <w:r>
        <w:br/>
      </w:r>
      <w:r>
        <w:rPr>
          <w:rFonts w:ascii="Times New Roman"/>
          <w:b w:val="false"/>
          <w:i w:val="false"/>
          <w:color w:val="000000"/>
          <w:sz w:val="28"/>
        </w:rPr>
        <w:t>
сәтіндегі қолданылуы менің өтінішімді жөнелтуші қор алған күннен
</w:t>
      </w:r>
      <w:r>
        <w:br/>
      </w:r>
      <w:r>
        <w:rPr>
          <w:rFonts w:ascii="Times New Roman"/>
          <w:b w:val="false"/>
          <w:i w:val="false"/>
          <w:color w:val="000000"/>
          <w:sz w:val="28"/>
        </w:rPr>
        <w:t>
бастап отыз жұмыс күні аяқталған соң аударым жасалған жинақталған
</w:t>
      </w:r>
      <w:r>
        <w:br/>
      </w:r>
      <w:r>
        <w:rPr>
          <w:rFonts w:ascii="Times New Roman"/>
          <w:b w:val="false"/>
          <w:i w:val="false"/>
          <w:color w:val="000000"/>
          <w:sz w:val="28"/>
        </w:rPr>
        <w:t>
зейнетақы қаражаты қайтарылмаған жағдайда тоқтатылатындығы және
</w:t>
      </w:r>
      <w:r>
        <w:br/>
      </w:r>
      <w:r>
        <w:rPr>
          <w:rFonts w:ascii="Times New Roman"/>
          <w:b w:val="false"/>
          <w:i w:val="false"/>
          <w:color w:val="000000"/>
          <w:sz w:val="28"/>
        </w:rPr>
        <w:t>
осыған байланысты менің жеке зейнетақы шотым жабылатындығы туралы
</w:t>
      </w:r>
      <w:r>
        <w:br/>
      </w:r>
      <w:r>
        <w:rPr>
          <w:rFonts w:ascii="Times New Roman"/>
          <w:b w:val="false"/>
          <w:i w:val="false"/>
          <w:color w:val="000000"/>
          <w:sz w:val="28"/>
        </w:rPr>
        <w:t>
хабардармын.
</w:t>
      </w:r>
    </w:p>
    <w:p>
      <w:pPr>
        <w:spacing w:after="0"/>
        <w:ind w:left="0"/>
        <w:jc w:val="both"/>
      </w:pPr>
      <w:r>
        <w:rPr>
          <w:rFonts w:ascii="Times New Roman"/>
          <w:b w:val="false"/>
          <w:i w:val="false"/>
          <w:color w:val="000000"/>
          <w:sz w:val="28"/>
        </w:rPr>
        <w:t>
Салымшының (алушының) қолы: _______________________________________
</w:t>
      </w:r>
    </w:p>
    <w:p>
      <w:pPr>
        <w:spacing w:after="0"/>
        <w:ind w:left="0"/>
        <w:jc w:val="both"/>
      </w:pPr>
      <w:r>
        <w:rPr>
          <w:rFonts w:ascii="Times New Roman"/>
          <w:b w:val="false"/>
          <w:i w:val="false"/>
          <w:color w:val="000000"/>
          <w:sz w:val="28"/>
        </w:rPr>
        <w:t>
Өтініш жасалған күн: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Өтінішті жөнелтуші қор қабылдады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Өтінішті қабылдаған адамның фамилиясы, аты-жөні және қызметі: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_ _ _ _ _ _ _ _ _ _ _ _ _ _ _ _ _ _ _ _ _ _ _ _ _ _ _ _ _ _ _ _ _ _
</w:t>
      </w:r>
    </w:p>
    <w:p>
      <w:pPr>
        <w:spacing w:after="0"/>
        <w:ind w:left="0"/>
        <w:jc w:val="both"/>
      </w:pPr>
      <w:r>
        <w:rPr>
          <w:rFonts w:ascii="Times New Roman"/>
          <w:b w:val="false"/>
          <w:i w:val="false"/>
          <w:color w:val="000000"/>
          <w:sz w:val="28"/>
        </w:rPr>
        <w:t>
Жөнелтуші қорда тіркелді: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Кіріс нөмірі _ _ _ _ _ _ _ 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Өтініш баспа әріптермен таратылып жазылады.
</w:t>
      </w:r>
      <w:r>
        <w:br/>
      </w:r>
      <w:r>
        <w:rPr>
          <w:rFonts w:ascii="Times New Roman"/>
          <w:b w:val="false"/>
          <w:i w:val="false"/>
          <w:color w:val="000000"/>
          <w:sz w:val="28"/>
        </w:rPr>
        <w:t>
2. Барлық бос жолдар толтырылуы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қорларындағы жинақталған
</w:t>
      </w:r>
      <w:r>
        <w:br/>
      </w:r>
      <w:r>
        <w:rPr>
          <w:rFonts w:ascii="Times New Roman"/>
          <w:b w:val="false"/>
          <w:i w:val="false"/>
          <w:color w:val="000000"/>
          <w:sz w:val="28"/>
        </w:rPr>
        <w:t>
                                            зейнетақы қаражаттарын
</w:t>
      </w:r>
      <w:r>
        <w:br/>
      </w:r>
      <w:r>
        <w:rPr>
          <w:rFonts w:ascii="Times New Roman"/>
          <w:b w:val="false"/>
          <w:i w:val="false"/>
          <w:color w:val="000000"/>
          <w:sz w:val="28"/>
        </w:rPr>
        <w:t>
                                             аударым жасау туралы
</w:t>
      </w:r>
      <w:r>
        <w:br/>
      </w:r>
      <w:r>
        <w:rPr>
          <w:rFonts w:ascii="Times New Roman"/>
          <w:b w:val="false"/>
          <w:i w:val="false"/>
          <w:color w:val="000000"/>
          <w:sz w:val="28"/>
        </w:rPr>
        <w:t>
                                              Ережеге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Қаржы нарығын және қаржы ұйымдарын реттеу мен қадағалау агенттігі Басқармасының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Кімге:_ _ _ _ _ _ _ _ _ _ _ _ _ _ _ _ _ _ _ _ _ _ _ _ _ _ _ _ _ _ _
</w:t>
      </w:r>
      <w:r>
        <w:br/>
      </w:r>
      <w:r>
        <w:rPr>
          <w:rFonts w:ascii="Times New Roman"/>
          <w:b w:val="false"/>
          <w:i w:val="false"/>
          <w:color w:val="000000"/>
          <w:sz w:val="28"/>
        </w:rPr>
        <w:t>
           (жөнелтуші қордың толық немесе қысқартылған атауы)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қорларындағы жинақталған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қаражаттарын сақтандыру ұйымына аударым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жасау туралы салымшының (алушының)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салымшы (алушы):
</w:t>
      </w:r>
      <w:r>
        <w:br/>
      </w:r>
      <w:r>
        <w:rPr>
          <w:rFonts w:ascii="Times New Roman"/>
          <w:b w:val="false"/>
          <w:i w:val="false"/>
          <w:color w:val="000000"/>
          <w:sz w:val="28"/>
        </w:rPr>
        <w:t>
Фамилиясы _ _ _ _ _ _ _ _ _ _ _ _ _ _ _ _ _ _ _ _ _ _ _ _ _ _ _ _ _
</w:t>
      </w:r>
      <w:r>
        <w:br/>
      </w:r>
      <w:r>
        <w:rPr>
          <w:rFonts w:ascii="Times New Roman"/>
          <w:b w:val="false"/>
          <w:i w:val="false"/>
          <w:color w:val="000000"/>
          <w:sz w:val="28"/>
        </w:rPr>
        <w:t>
Аты _ _ _ _ _ _ _ _ _ _ _ _ _ _ _ _ _ _ _ _ _ _ _ _ _ _ _ _ _ _ _ _
</w:t>
      </w:r>
      <w:r>
        <w:br/>
      </w:r>
      <w:r>
        <w:rPr>
          <w:rFonts w:ascii="Times New Roman"/>
          <w:b w:val="false"/>
          <w:i w:val="false"/>
          <w:color w:val="000000"/>
          <w:sz w:val="28"/>
        </w:rPr>
        <w:t>
Әкесінің аты (бар болса)_ _ _ _ _ _ _ _ _ _ _ _ _ _ _ _ _ _ _ _ _ _
</w:t>
      </w:r>
      <w:r>
        <w:br/>
      </w:r>
      <w:r>
        <w:rPr>
          <w:rFonts w:ascii="Times New Roman"/>
          <w:b w:val="false"/>
          <w:i w:val="false"/>
          <w:color w:val="000000"/>
          <w:sz w:val="28"/>
        </w:rPr>
        <w:t>
Туған күні: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Құжат түрі: (тиісті ұяда көрсетіңіз)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Азаматтығы жоқ тұлғаның жеке куәлігі
</w:t>
      </w:r>
      <w:r>
        <w:br/>
      </w:r>
      <w:r>
        <w:rPr>
          <w:rFonts w:ascii="Times New Roman"/>
          <w:b w:val="false"/>
          <w:i w:val="false"/>
          <w:color w:val="000000"/>
          <w:sz w:val="28"/>
        </w:rPr>
        <w:t>
Нөмір _ _ _ _ _ _ _ _     Берілді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(кім берді)
</w:t>
      </w:r>
    </w:p>
    <w:p>
      <w:pPr>
        <w:spacing w:after="0"/>
        <w:ind w:left="0"/>
        <w:jc w:val="both"/>
      </w:pPr>
      <w:r>
        <w:rPr>
          <w:rFonts w:ascii="Times New Roman"/>
          <w:b w:val="false"/>
          <w:i w:val="false"/>
          <w:color w:val="000000"/>
          <w:sz w:val="28"/>
        </w:rPr>
        <w:t>
Міндетті зейнетақы жарналары (ерікті, ерікті кәсіби) есебінен
</w:t>
      </w:r>
      <w:r>
        <w:br/>
      </w:r>
      <w:r>
        <w:rPr>
          <w:rFonts w:ascii="Times New Roman"/>
          <w:b w:val="false"/>
          <w:i w:val="false"/>
          <w:color w:val="000000"/>
          <w:sz w:val="28"/>
        </w:rPr>
        <w:t>
(керектісінің астын сызу) қалыптасқан менің жинақталған зейнетақы
</w:t>
      </w:r>
      <w:r>
        <w:br/>
      </w:r>
      <w:r>
        <w:rPr>
          <w:rFonts w:ascii="Times New Roman"/>
          <w:b w:val="false"/>
          <w:i w:val="false"/>
          <w:color w:val="000000"/>
          <w:sz w:val="28"/>
        </w:rPr>
        <w:t>
қаражатымды аударым жасауды сұраймын:
</w:t>
      </w:r>
      <w:r>
        <w:br/>
      </w:r>
      <w:r>
        <w:rPr>
          <w:rFonts w:ascii="Times New Roman"/>
          <w:b w:val="false"/>
          <w:i w:val="false"/>
          <w:color w:val="000000"/>
          <w:sz w:val="28"/>
        </w:rPr>
        <w:t>
Міндетті зейнетақы жарналарын соңынан қабылдаушы қорға аударым
</w:t>
      </w:r>
      <w:r>
        <w:br/>
      </w:r>
      <w:r>
        <w:rPr>
          <w:rFonts w:ascii="Times New Roman"/>
          <w:b w:val="false"/>
          <w:i w:val="false"/>
          <w:color w:val="000000"/>
          <w:sz w:val="28"/>
        </w:rPr>
        <w:t>
жасау үшін - Орталыққа;
</w:t>
      </w:r>
      <w:r>
        <w:br/>
      </w:r>
      <w:r>
        <w:rPr>
          <w:rFonts w:ascii="Times New Roman"/>
          <w:b w:val="false"/>
          <w:i w:val="false"/>
          <w:color w:val="000000"/>
          <w:sz w:val="28"/>
        </w:rPr>
        <w:t>
Ерікті, ерікті кәсіби зейнетақы жарналарын -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(сақтандыру ұйымының толық немесе қысқартылған атауы)
</w:t>
      </w:r>
    </w:p>
    <w:p>
      <w:pPr>
        <w:spacing w:after="0"/>
        <w:ind w:left="0"/>
        <w:jc w:val="both"/>
      </w:pPr>
      <w:r>
        <w:rPr>
          <w:rFonts w:ascii="Times New Roman"/>
          <w:b w:val="false"/>
          <w:i w:val="false"/>
          <w:color w:val="000000"/>
          <w:sz w:val="28"/>
        </w:rPr>
        <w:t>
Мен осы өтінішке қол қойылған сәттен бастап:
</w:t>
      </w:r>
      <w:r>
        <w:br/>
      </w:r>
      <w:r>
        <w:rPr>
          <w:rFonts w:ascii="Times New Roman"/>
          <w:b w:val="false"/>
          <w:i w:val="false"/>
          <w:color w:val="000000"/>
          <w:sz w:val="28"/>
        </w:rPr>
        <w:t>
1) уәкілетті орган бекіткен қолданыстағы Жинақтаушы зейнетақы
</w:t>
      </w:r>
      <w:r>
        <w:br/>
      </w:r>
      <w:r>
        <w:rPr>
          <w:rFonts w:ascii="Times New Roman"/>
          <w:b w:val="false"/>
          <w:i w:val="false"/>
          <w:color w:val="000000"/>
          <w:sz w:val="28"/>
        </w:rPr>
        <w:t>
қорларындағы жинақталған зейнетақы қаражаттарын аударым жасау
</w:t>
      </w:r>
      <w:r>
        <w:br/>
      </w:r>
      <w:r>
        <w:rPr>
          <w:rFonts w:ascii="Times New Roman"/>
          <w:b w:val="false"/>
          <w:i w:val="false"/>
          <w:color w:val="000000"/>
          <w:sz w:val="28"/>
        </w:rPr>
        <w:t>
туралы Ережесімен таныстым;
</w:t>
      </w:r>
      <w:r>
        <w:br/>
      </w:r>
      <w:r>
        <w:rPr>
          <w:rFonts w:ascii="Times New Roman"/>
          <w:b w:val="false"/>
          <w:i w:val="false"/>
          <w:color w:val="000000"/>
          <w:sz w:val="28"/>
        </w:rPr>
        <w:t>
2) Менің_ _ _ _ _ _ _ _ _ _ _ _ _ _ _ _ _ _ _ _ _ _ _ _ _ _ _ _ _ _
</w:t>
      </w:r>
      <w:r>
        <w:br/>
      </w:r>
      <w:r>
        <w:rPr>
          <w:rFonts w:ascii="Times New Roman"/>
          <w:b w:val="false"/>
          <w:i w:val="false"/>
          <w:color w:val="000000"/>
          <w:sz w:val="28"/>
        </w:rPr>
        <w:t>
                       (жөнелтуші қордың толық атауы)
</w:t>
      </w:r>
    </w:p>
    <w:p>
      <w:pPr>
        <w:spacing w:after="0"/>
        <w:ind w:left="0"/>
        <w:jc w:val="both"/>
      </w:pPr>
      <w:r>
        <w:rPr>
          <w:rFonts w:ascii="Times New Roman"/>
          <w:b w:val="false"/>
          <w:i w:val="false"/>
          <w:color w:val="000000"/>
          <w:sz w:val="28"/>
        </w:rPr>
        <w:t>
жасалған 2006 жылғы _______"__" N____ зейнетақымен қамсыздандыру
</w:t>
      </w:r>
      <w:r>
        <w:br/>
      </w:r>
      <w:r>
        <w:rPr>
          <w:rFonts w:ascii="Times New Roman"/>
          <w:b w:val="false"/>
          <w:i w:val="false"/>
          <w:color w:val="000000"/>
          <w:sz w:val="28"/>
        </w:rPr>
        <w:t>
жөніндегі жөнелтуші қормен жасалған шартымның жинақталған зейнетақы
</w:t>
      </w:r>
      <w:r>
        <w:br/>
      </w:r>
      <w:r>
        <w:rPr>
          <w:rFonts w:ascii="Times New Roman"/>
          <w:b w:val="false"/>
          <w:i w:val="false"/>
          <w:color w:val="000000"/>
          <w:sz w:val="28"/>
        </w:rPr>
        <w:t>
қаражатын аударым жасау сәтіндегі қолданылуы менің өтінішімді
</w:t>
      </w:r>
      <w:r>
        <w:br/>
      </w:r>
      <w:r>
        <w:rPr>
          <w:rFonts w:ascii="Times New Roman"/>
          <w:b w:val="false"/>
          <w:i w:val="false"/>
          <w:color w:val="000000"/>
          <w:sz w:val="28"/>
        </w:rPr>
        <w:t>
сақтандыру ұйымы алған күннен бастап отыз жұмыс күні аяқталған соң
</w:t>
      </w:r>
      <w:r>
        <w:br/>
      </w:r>
      <w:r>
        <w:rPr>
          <w:rFonts w:ascii="Times New Roman"/>
          <w:b w:val="false"/>
          <w:i w:val="false"/>
          <w:color w:val="000000"/>
          <w:sz w:val="28"/>
        </w:rPr>
        <w:t>
аударым жасалған жинақталған зейнетақы қаражаты қайтарылмаған
</w:t>
      </w:r>
      <w:r>
        <w:br/>
      </w:r>
      <w:r>
        <w:rPr>
          <w:rFonts w:ascii="Times New Roman"/>
          <w:b w:val="false"/>
          <w:i w:val="false"/>
          <w:color w:val="000000"/>
          <w:sz w:val="28"/>
        </w:rPr>
        <w:t>
жағдайда тоқтатылатындығы және осыған байланысты менің жеке
</w:t>
      </w:r>
      <w:r>
        <w:br/>
      </w:r>
      <w:r>
        <w:rPr>
          <w:rFonts w:ascii="Times New Roman"/>
          <w:b w:val="false"/>
          <w:i w:val="false"/>
          <w:color w:val="000000"/>
          <w:sz w:val="28"/>
        </w:rPr>
        <w:t>
зейнетақы шотым жабылатындығы туралы хабардармын.
</w:t>
      </w:r>
    </w:p>
    <w:p>
      <w:pPr>
        <w:spacing w:after="0"/>
        <w:ind w:left="0"/>
        <w:jc w:val="both"/>
      </w:pPr>
      <w:r>
        <w:rPr>
          <w:rFonts w:ascii="Times New Roman"/>
          <w:b w:val="false"/>
          <w:i w:val="false"/>
          <w:color w:val="000000"/>
          <w:sz w:val="28"/>
        </w:rPr>
        <w:t>
Салымшының (алушының) қолы:________________________________________
</w:t>
      </w:r>
    </w:p>
    <w:p>
      <w:pPr>
        <w:spacing w:after="0"/>
        <w:ind w:left="0"/>
        <w:jc w:val="both"/>
      </w:pPr>
      <w:r>
        <w:rPr>
          <w:rFonts w:ascii="Times New Roman"/>
          <w:b w:val="false"/>
          <w:i w:val="false"/>
          <w:color w:val="000000"/>
          <w:sz w:val="28"/>
        </w:rPr>
        <w:t>
Өтініш жасалған күн: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Өтінішті жөнелтуші қор қабылдады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Өтінішті қабылдаған адамның фамилиясы, инициалы және қызметі: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_ _ _ _ _ _ _ _ _ _ _ _ _ _ _ _ _ _ _ _ _ _ _ _ _ _ _ _ _ _ _ _ _ _
</w:t>
      </w:r>
    </w:p>
    <w:p>
      <w:pPr>
        <w:spacing w:after="0"/>
        <w:ind w:left="0"/>
        <w:jc w:val="both"/>
      </w:pPr>
      <w:r>
        <w:rPr>
          <w:rFonts w:ascii="Times New Roman"/>
          <w:b w:val="false"/>
          <w:i w:val="false"/>
          <w:color w:val="000000"/>
          <w:sz w:val="28"/>
        </w:rPr>
        <w:t>
Жөнелтуші қорда тіркелді: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Кіріс нөмірі _ _ _ _ _ _ _ 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Өтініш баспа әріптермен таратылып жазылады.
</w:t>
      </w:r>
      <w:r>
        <w:br/>
      </w:r>
      <w:r>
        <w:rPr>
          <w:rFonts w:ascii="Times New Roman"/>
          <w:b w:val="false"/>
          <w:i w:val="false"/>
          <w:color w:val="000000"/>
          <w:sz w:val="28"/>
        </w:rPr>
        <w:t>
2. Барлық бос жолдар толтырылуы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қорларындағы жинақталған
</w:t>
      </w:r>
      <w:r>
        <w:br/>
      </w:r>
      <w:r>
        <w:rPr>
          <w:rFonts w:ascii="Times New Roman"/>
          <w:b w:val="false"/>
          <w:i w:val="false"/>
          <w:color w:val="000000"/>
          <w:sz w:val="28"/>
        </w:rPr>
        <w:t>
                                            зейнетақы қаражаттарын
</w:t>
      </w:r>
      <w:r>
        <w:br/>
      </w:r>
      <w:r>
        <w:rPr>
          <w:rFonts w:ascii="Times New Roman"/>
          <w:b w:val="false"/>
          <w:i w:val="false"/>
          <w:color w:val="000000"/>
          <w:sz w:val="28"/>
        </w:rPr>
        <w:t>
                                             аударым жасау туралы
</w:t>
      </w:r>
      <w:r>
        <w:br/>
      </w:r>
      <w:r>
        <w:rPr>
          <w:rFonts w:ascii="Times New Roman"/>
          <w:b w:val="false"/>
          <w:i w:val="false"/>
          <w:color w:val="000000"/>
          <w:sz w:val="28"/>
        </w:rPr>
        <w:t>
                                              Ережеге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ҚР Қаржы нарығын және қаржы ұйымдарын реттеу мен қадағалау агенттігі Басқармасының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 _ _ _ _ _ _ _ _ _ _ _ _ _ _ _ _ _ _ _ _ _ _ _ _ _ _ _ _ _ _
</w:t>
      </w:r>
      <w:r>
        <w:br/>
      </w:r>
      <w:r>
        <w:rPr>
          <w:rFonts w:ascii="Times New Roman"/>
          <w:b w:val="false"/>
          <w:i w:val="false"/>
          <w:color w:val="000000"/>
          <w:sz w:val="28"/>
        </w:rPr>
        <w:t>
           (жөнелтуші қордың толық немесе қысқартылған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қаражатын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 жинақтаушы зейнетақы қорынан екінші жинақтаушы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қорына аударым жасауға сенім білдірген адамның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сенім білдіруші:
</w:t>
      </w:r>
      <w:r>
        <w:br/>
      </w:r>
      <w:r>
        <w:rPr>
          <w:rFonts w:ascii="Times New Roman"/>
          <w:b w:val="false"/>
          <w:i w:val="false"/>
          <w:color w:val="000000"/>
          <w:sz w:val="28"/>
        </w:rPr>
        <w:t>
Фамилиясы _ _ _ _ _ _ _ _ _ _ _ _ _ _ _ _ _ _ _ _ _ _ _ _ _ _ _ _ _
</w:t>
      </w:r>
      <w:r>
        <w:br/>
      </w:r>
      <w:r>
        <w:rPr>
          <w:rFonts w:ascii="Times New Roman"/>
          <w:b w:val="false"/>
          <w:i w:val="false"/>
          <w:color w:val="000000"/>
          <w:sz w:val="28"/>
        </w:rPr>
        <w:t>
Аты _ _ _ _ _ _ _ _ _ _ _ _ _ _ _ _ _ _ _ _ _ _ _ _ _ _ _ _ _ _ _ _
</w:t>
      </w:r>
      <w:r>
        <w:br/>
      </w:r>
      <w:r>
        <w:rPr>
          <w:rFonts w:ascii="Times New Roman"/>
          <w:b w:val="false"/>
          <w:i w:val="false"/>
          <w:color w:val="000000"/>
          <w:sz w:val="28"/>
        </w:rPr>
        <w:t>
Әкесінің аты (бар болса)_ _ _ _ _ _ _ _ _ _ _ _ _ _ _ _ _ _ _ _ _ _
</w:t>
      </w:r>
      <w:r>
        <w:br/>
      </w:r>
      <w:r>
        <w:rPr>
          <w:rFonts w:ascii="Times New Roman"/>
          <w:b w:val="false"/>
          <w:i w:val="false"/>
          <w:color w:val="000000"/>
          <w:sz w:val="28"/>
        </w:rPr>
        <w:t>
Туған күні: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Құжат түрі: (тиісті ұяда көрсетіңіз)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Азаматтығы жоқ тұлғаның жеке куәлігі
</w:t>
      </w:r>
      <w:r>
        <w:br/>
      </w:r>
      <w:r>
        <w:rPr>
          <w:rFonts w:ascii="Times New Roman"/>
          <w:b w:val="false"/>
          <w:i w:val="false"/>
          <w:color w:val="000000"/>
          <w:sz w:val="28"/>
        </w:rPr>
        <w:t>
Нөмір _ _ _ _ _ _ _ _     Берілді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(кім берді)
</w:t>
      </w:r>
    </w:p>
    <w:p>
      <w:pPr>
        <w:spacing w:after="0"/>
        <w:ind w:left="0"/>
        <w:jc w:val="both"/>
      </w:pPr>
      <w:r>
        <w:rPr>
          <w:rFonts w:ascii="Times New Roman"/>
          <w:b w:val="false"/>
          <w:i w:val="false"/>
          <w:color w:val="000000"/>
          <w:sz w:val="28"/>
        </w:rPr>
        <w:t>
Сенімхат негізінде іс-қимыл жасай отырып: _ _ _ _ _ _ _ _ _ _ _ _ _
</w:t>
      </w:r>
      <w:r>
        <w:br/>
      </w:r>
      <w:r>
        <w:rPr>
          <w:rFonts w:ascii="Times New Roman"/>
          <w:b w:val="false"/>
          <w:i w:val="false"/>
          <w:color w:val="000000"/>
          <w:sz w:val="28"/>
        </w:rPr>
        <w:t>
бастап тізілім N _ _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Салымшының (алушының) мүддесі үшін
</w:t>
      </w:r>
      <w:r>
        <w:br/>
      </w:r>
      <w:r>
        <w:rPr>
          <w:rFonts w:ascii="Times New Roman"/>
          <w:b w:val="false"/>
          <w:i w:val="false"/>
          <w:color w:val="000000"/>
          <w:sz w:val="28"/>
        </w:rPr>
        <w:t>
Фамилиясы _ _ _ _ _ _ _ _ _ _ _ _ _ _ _ _ _ _ _ _ _ _ _ _ _ _ _ _ _
</w:t>
      </w:r>
      <w:r>
        <w:br/>
      </w:r>
      <w:r>
        <w:rPr>
          <w:rFonts w:ascii="Times New Roman"/>
          <w:b w:val="false"/>
          <w:i w:val="false"/>
          <w:color w:val="000000"/>
          <w:sz w:val="28"/>
        </w:rPr>
        <w:t>
Аты _ _ _ _ _ _ _ _ _ _ _ _ _ _ _ _ _ _ _ _ _ _ _ _ _ _ _ _ _ _ _ _
</w:t>
      </w:r>
      <w:r>
        <w:br/>
      </w:r>
      <w:r>
        <w:rPr>
          <w:rFonts w:ascii="Times New Roman"/>
          <w:b w:val="false"/>
          <w:i w:val="false"/>
          <w:color w:val="000000"/>
          <w:sz w:val="28"/>
        </w:rPr>
        <w:t>
Әкесінің аты (бар болса)_ _ _ _ _ _ _ _ _ _ _ _ _ _ _ _ _ _ _ _ _ _
</w:t>
      </w:r>
      <w:r>
        <w:br/>
      </w:r>
      <w:r>
        <w:rPr>
          <w:rFonts w:ascii="Times New Roman"/>
          <w:b w:val="false"/>
          <w:i w:val="false"/>
          <w:color w:val="000000"/>
          <w:sz w:val="28"/>
        </w:rPr>
        <w:t>
Туған күні: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Құжат түрі: (тиісті ұяда көрсетіңіз)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Азаматтығы жоқ тұлғаның жеке куәлігі
</w:t>
      </w:r>
      <w:r>
        <w:br/>
      </w:r>
      <w:r>
        <w:rPr>
          <w:rFonts w:ascii="Times New Roman"/>
          <w:b w:val="false"/>
          <w:i w:val="false"/>
          <w:color w:val="000000"/>
          <w:sz w:val="28"/>
        </w:rPr>
        <w:t>
Нөмір _ _ _ _ _ _ _      Берілді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(кім берді)
</w:t>
      </w:r>
    </w:p>
    <w:p>
      <w:pPr>
        <w:spacing w:after="0"/>
        <w:ind w:left="0"/>
        <w:jc w:val="both"/>
      </w:pPr>
      <w:r>
        <w:rPr>
          <w:rFonts w:ascii="Times New Roman"/>
          <w:b w:val="false"/>
          <w:i w:val="false"/>
          <w:color w:val="000000"/>
          <w:sz w:val="28"/>
        </w:rPr>
        <w:t>
Мыналар есебінен (керектісінің астын сызу) қалыптасқан менің
</w:t>
      </w:r>
      <w:r>
        <w:br/>
      </w:r>
      <w:r>
        <w:rPr>
          <w:rFonts w:ascii="Times New Roman"/>
          <w:b w:val="false"/>
          <w:i w:val="false"/>
          <w:color w:val="000000"/>
          <w:sz w:val="28"/>
        </w:rPr>
        <w:t>
жинақталған зейнетақы қаражатымды аударым жасауды сұраймын:
</w:t>
      </w:r>
      <w:r>
        <w:br/>
      </w:r>
      <w:r>
        <w:rPr>
          <w:rFonts w:ascii="Times New Roman"/>
          <w:b w:val="false"/>
          <w:i w:val="false"/>
          <w:color w:val="000000"/>
          <w:sz w:val="28"/>
        </w:rPr>
        <w:t>
міндетті зейнетақы жарналарын соңынан қабылдаушы қорға аударым
</w:t>
      </w:r>
      <w:r>
        <w:br/>
      </w:r>
      <w:r>
        <w:rPr>
          <w:rFonts w:ascii="Times New Roman"/>
          <w:b w:val="false"/>
          <w:i w:val="false"/>
          <w:color w:val="000000"/>
          <w:sz w:val="28"/>
        </w:rPr>
        <w:t>
жасау үшін - Орталыққа;
</w:t>
      </w:r>
      <w:r>
        <w:br/>
      </w:r>
      <w:r>
        <w:rPr>
          <w:rFonts w:ascii="Times New Roman"/>
          <w:b w:val="false"/>
          <w:i w:val="false"/>
          <w:color w:val="000000"/>
          <w:sz w:val="28"/>
        </w:rPr>
        <w:t>
Ерікті, ерікті кәсіби зейнетақы жарналарын -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(қабылдаушы қордың толық немесе қысқартылған атауы)
</w:t>
      </w:r>
    </w:p>
    <w:p>
      <w:pPr>
        <w:spacing w:after="0"/>
        <w:ind w:left="0"/>
        <w:jc w:val="both"/>
      </w:pPr>
      <w:r>
        <w:rPr>
          <w:rFonts w:ascii="Times New Roman"/>
          <w:b w:val="false"/>
          <w:i w:val="false"/>
          <w:color w:val="000000"/>
          <w:sz w:val="28"/>
        </w:rPr>
        <w:t>
Мен, салымшының (алушының) сенім білдірген адамы осы өтінішке қол
</w:t>
      </w:r>
      <w:r>
        <w:br/>
      </w:r>
      <w:r>
        <w:rPr>
          <w:rFonts w:ascii="Times New Roman"/>
          <w:b w:val="false"/>
          <w:i w:val="false"/>
          <w:color w:val="000000"/>
          <w:sz w:val="28"/>
        </w:rPr>
        <w:t>
қойылған сәттен бастап:
</w:t>
      </w:r>
      <w:r>
        <w:br/>
      </w:r>
      <w:r>
        <w:rPr>
          <w:rFonts w:ascii="Times New Roman"/>
          <w:b w:val="false"/>
          <w:i w:val="false"/>
          <w:color w:val="000000"/>
          <w:sz w:val="28"/>
        </w:rPr>
        <w:t>
1) уәкілетті орган бекіткен қолданыстағы Жинақтаушы зейнетақы
</w:t>
      </w:r>
      <w:r>
        <w:br/>
      </w:r>
      <w:r>
        <w:rPr>
          <w:rFonts w:ascii="Times New Roman"/>
          <w:b w:val="false"/>
          <w:i w:val="false"/>
          <w:color w:val="000000"/>
          <w:sz w:val="28"/>
        </w:rPr>
        <w:t>
қорларындағы жинақталған зейнетақы қаражаттарын аударым жасау
</w:t>
      </w:r>
      <w:r>
        <w:br/>
      </w:r>
      <w:r>
        <w:rPr>
          <w:rFonts w:ascii="Times New Roman"/>
          <w:b w:val="false"/>
          <w:i w:val="false"/>
          <w:color w:val="000000"/>
          <w:sz w:val="28"/>
        </w:rPr>
        <w:t>
туралы Ережесімен таныстым;
</w:t>
      </w:r>
      <w:r>
        <w:br/>
      </w:r>
      <w:r>
        <w:rPr>
          <w:rFonts w:ascii="Times New Roman"/>
          <w:b w:val="false"/>
          <w:i w:val="false"/>
          <w:color w:val="000000"/>
          <w:sz w:val="28"/>
        </w:rPr>
        <w:t>
2) _ _ _ _ _ _ _ _ _ _ _ _ _ _ _ _ _ _ _ _ _ _ _ _ _ _ _ _ _ _ _ _
</w:t>
      </w:r>
      <w:r>
        <w:br/>
      </w:r>
      <w:r>
        <w:rPr>
          <w:rFonts w:ascii="Times New Roman"/>
          <w:b w:val="false"/>
          <w:i w:val="false"/>
          <w:color w:val="000000"/>
          <w:sz w:val="28"/>
        </w:rPr>
        <w:t>
                  (жөнелтуші қордың толық атауы)
</w:t>
      </w:r>
    </w:p>
    <w:p>
      <w:pPr>
        <w:spacing w:after="0"/>
        <w:ind w:left="0"/>
        <w:jc w:val="both"/>
      </w:pPr>
      <w:r>
        <w:rPr>
          <w:rFonts w:ascii="Times New Roman"/>
          <w:b w:val="false"/>
          <w:i w:val="false"/>
          <w:color w:val="000000"/>
          <w:sz w:val="28"/>
        </w:rPr>
        <w:t>
жасалған 2006 жылғы _______"__" N____ зейнетақымен қамсыздандыру
</w:t>
      </w:r>
      <w:r>
        <w:br/>
      </w:r>
      <w:r>
        <w:rPr>
          <w:rFonts w:ascii="Times New Roman"/>
          <w:b w:val="false"/>
          <w:i w:val="false"/>
          <w:color w:val="000000"/>
          <w:sz w:val="28"/>
        </w:rPr>
        <w:t>
жөніндегі жөнелтуші қормен жасалған шарттың қолданылуы жинақталған
</w:t>
      </w:r>
      <w:r>
        <w:br/>
      </w:r>
      <w:r>
        <w:rPr>
          <w:rFonts w:ascii="Times New Roman"/>
          <w:b w:val="false"/>
          <w:i w:val="false"/>
          <w:color w:val="000000"/>
          <w:sz w:val="28"/>
        </w:rPr>
        <w:t>
зейнетақы қаражатын аударым жасау жөніндегі өтініш түскен күннен
</w:t>
      </w:r>
      <w:r>
        <w:br/>
      </w:r>
      <w:r>
        <w:rPr>
          <w:rFonts w:ascii="Times New Roman"/>
          <w:b w:val="false"/>
          <w:i w:val="false"/>
          <w:color w:val="000000"/>
          <w:sz w:val="28"/>
        </w:rPr>
        <w:t>
бастап отыз жұмыс күні аяқталған соң тоқтатылатындығы және жеке
</w:t>
      </w:r>
      <w:r>
        <w:br/>
      </w:r>
      <w:r>
        <w:rPr>
          <w:rFonts w:ascii="Times New Roman"/>
          <w:b w:val="false"/>
          <w:i w:val="false"/>
          <w:color w:val="000000"/>
          <w:sz w:val="28"/>
        </w:rPr>
        <w:t>
зейнетақы шотының жабылатындығы туралы хабардармын.
</w:t>
      </w:r>
    </w:p>
    <w:p>
      <w:pPr>
        <w:spacing w:after="0"/>
        <w:ind w:left="0"/>
        <w:jc w:val="both"/>
      </w:pPr>
      <w:r>
        <w:rPr>
          <w:rFonts w:ascii="Times New Roman"/>
          <w:b w:val="false"/>
          <w:i w:val="false"/>
          <w:color w:val="000000"/>
          <w:sz w:val="28"/>
        </w:rPr>
        <w:t>
Сенім білдірілген адамның қолы:___________________________
</w:t>
      </w:r>
    </w:p>
    <w:p>
      <w:pPr>
        <w:spacing w:after="0"/>
        <w:ind w:left="0"/>
        <w:jc w:val="both"/>
      </w:pPr>
      <w:r>
        <w:rPr>
          <w:rFonts w:ascii="Times New Roman"/>
          <w:b w:val="false"/>
          <w:i w:val="false"/>
          <w:color w:val="000000"/>
          <w:sz w:val="28"/>
        </w:rPr>
        <w:t>
Өтініш жасалған күн: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Өтінішті жөнелтуші қор қабылдады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Өтінішті қабылдаған адамның фамилиясы, инициалы және қызметі: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_ _ _ _ _ _ _ _ _ _ _ _ _ _ _ _ _ _ _ _ _ _ _ _ _ _ _ _ _ _ _ _ _ _
</w:t>
      </w:r>
    </w:p>
    <w:p>
      <w:pPr>
        <w:spacing w:after="0"/>
        <w:ind w:left="0"/>
        <w:jc w:val="both"/>
      </w:pPr>
      <w:r>
        <w:rPr>
          <w:rFonts w:ascii="Times New Roman"/>
          <w:b w:val="false"/>
          <w:i w:val="false"/>
          <w:color w:val="000000"/>
          <w:sz w:val="28"/>
        </w:rPr>
        <w:t>
Жөнелтуші қорда тіркелді: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Кіріс нөмірі _ _ _ _ _ _ 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Өтініш баспа әріптермен таратылып жазылады.
</w:t>
      </w:r>
      <w:r>
        <w:br/>
      </w:r>
      <w:r>
        <w:rPr>
          <w:rFonts w:ascii="Times New Roman"/>
          <w:b w:val="false"/>
          <w:i w:val="false"/>
          <w:color w:val="000000"/>
          <w:sz w:val="28"/>
        </w:rPr>
        <w:t>
2. Барлық бос жолдар толтырылуы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қорларындағы жинақталған
</w:t>
      </w:r>
      <w:r>
        <w:br/>
      </w:r>
      <w:r>
        <w:rPr>
          <w:rFonts w:ascii="Times New Roman"/>
          <w:b w:val="false"/>
          <w:i w:val="false"/>
          <w:color w:val="000000"/>
          <w:sz w:val="28"/>
        </w:rPr>
        <w:t>
                                            зейнетақы қаражаттарын
</w:t>
      </w:r>
      <w:r>
        <w:br/>
      </w:r>
      <w:r>
        <w:rPr>
          <w:rFonts w:ascii="Times New Roman"/>
          <w:b w:val="false"/>
          <w:i w:val="false"/>
          <w:color w:val="000000"/>
          <w:sz w:val="28"/>
        </w:rPr>
        <w:t>
                                             аударым жасау туралы
</w:t>
      </w:r>
      <w:r>
        <w:br/>
      </w:r>
      <w:r>
        <w:rPr>
          <w:rFonts w:ascii="Times New Roman"/>
          <w:b w:val="false"/>
          <w:i w:val="false"/>
          <w:color w:val="000000"/>
          <w:sz w:val="28"/>
        </w:rPr>
        <w:t>
                                              Ережеге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 енгізілді - ҚР Қаржы нарығын және қаржы ұйымдарын реттеу мен қадағалау агенттігі Басқармасының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Кімге:_ _ _ _ _ _ _ _ _ _ _ _ _ _ _ _ _ _ _ _ _ _ _ _ _ _ _ _ _ _ _
</w:t>
      </w:r>
      <w:r>
        <w:br/>
      </w:r>
      <w:r>
        <w:rPr>
          <w:rFonts w:ascii="Times New Roman"/>
          <w:b w:val="false"/>
          <w:i w:val="false"/>
          <w:color w:val="000000"/>
          <w:sz w:val="28"/>
        </w:rPr>
        <w:t>
            (жөнелтуші қордың толық немесе қысқартылған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қаражатын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 жинақтаушы зейнетақы қорынан сақтандыру ұйымына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аударым жасауға сенім білдірген адамның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сенім білдіруші:
</w:t>
      </w:r>
      <w:r>
        <w:br/>
      </w:r>
      <w:r>
        <w:rPr>
          <w:rFonts w:ascii="Times New Roman"/>
          <w:b w:val="false"/>
          <w:i w:val="false"/>
          <w:color w:val="000000"/>
          <w:sz w:val="28"/>
        </w:rPr>
        <w:t>
Фамилиясы _ _ _ _ _ _ _ _ _ _ _ _ _ _ _ _ _ _ _ _ _ _ _ _ _ _ _ _ _
</w:t>
      </w:r>
      <w:r>
        <w:br/>
      </w:r>
      <w:r>
        <w:rPr>
          <w:rFonts w:ascii="Times New Roman"/>
          <w:b w:val="false"/>
          <w:i w:val="false"/>
          <w:color w:val="000000"/>
          <w:sz w:val="28"/>
        </w:rPr>
        <w:t>
Аты _ _ _ _ _ _ _ _ _ _ _ _ _ _ _ _ _ _ _ _ _ _ _ _ _ _ _ _ _ _ _ _
</w:t>
      </w:r>
      <w:r>
        <w:br/>
      </w:r>
      <w:r>
        <w:rPr>
          <w:rFonts w:ascii="Times New Roman"/>
          <w:b w:val="false"/>
          <w:i w:val="false"/>
          <w:color w:val="000000"/>
          <w:sz w:val="28"/>
        </w:rPr>
        <w:t>
Әкесінің аты (бар болса)_ _ _ _ _ _ _ _ _ _ _ _ _ _ _ _ _ _ _ _ _ _
</w:t>
      </w:r>
      <w:r>
        <w:br/>
      </w:r>
      <w:r>
        <w:rPr>
          <w:rFonts w:ascii="Times New Roman"/>
          <w:b w:val="false"/>
          <w:i w:val="false"/>
          <w:color w:val="000000"/>
          <w:sz w:val="28"/>
        </w:rPr>
        <w:t>
Туған күні: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Құжат түрі: (тиісті ұяда көрсетіңіз)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Азаматтығы жоқ тұлғаның жеке куәлігі
</w:t>
      </w:r>
      <w:r>
        <w:br/>
      </w:r>
      <w:r>
        <w:rPr>
          <w:rFonts w:ascii="Times New Roman"/>
          <w:b w:val="false"/>
          <w:i w:val="false"/>
          <w:color w:val="000000"/>
          <w:sz w:val="28"/>
        </w:rPr>
        <w:t>
Нөмір _ _ _ _ _ _ _      Берілді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(кім берді)
</w:t>
      </w:r>
    </w:p>
    <w:p>
      <w:pPr>
        <w:spacing w:after="0"/>
        <w:ind w:left="0"/>
        <w:jc w:val="both"/>
      </w:pPr>
      <w:r>
        <w:rPr>
          <w:rFonts w:ascii="Times New Roman"/>
          <w:b w:val="false"/>
          <w:i w:val="false"/>
          <w:color w:val="000000"/>
          <w:sz w:val="28"/>
        </w:rPr>
        <w:t>
Сенімхат негізінде іс-қимыл жасай отырып: _ _ _ _ _ _ _ _ _ _ _ _ _
</w:t>
      </w:r>
      <w:r>
        <w:br/>
      </w:r>
      <w:r>
        <w:rPr>
          <w:rFonts w:ascii="Times New Roman"/>
          <w:b w:val="false"/>
          <w:i w:val="false"/>
          <w:color w:val="000000"/>
          <w:sz w:val="28"/>
        </w:rPr>
        <w:t>
бастап тізілім N _ _ _ _ _ _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Салымшының (алушының) мүддесі үшін
</w:t>
      </w:r>
      <w:r>
        <w:br/>
      </w:r>
      <w:r>
        <w:rPr>
          <w:rFonts w:ascii="Times New Roman"/>
          <w:b w:val="false"/>
          <w:i w:val="false"/>
          <w:color w:val="000000"/>
          <w:sz w:val="28"/>
        </w:rPr>
        <w:t>
Фамилиясы _ _ _ _ _ _ _ _ _ _ _ _ _ _ _ _ _ _ _ _ _ _ _ _ _ _ _ _ _
</w:t>
      </w:r>
      <w:r>
        <w:br/>
      </w:r>
      <w:r>
        <w:rPr>
          <w:rFonts w:ascii="Times New Roman"/>
          <w:b w:val="false"/>
          <w:i w:val="false"/>
          <w:color w:val="000000"/>
          <w:sz w:val="28"/>
        </w:rPr>
        <w:t>
Аты _ _ _ _ _ _ _ _ _ _ _ _ _ _ _ _ _ _ _ _ _ _ _ _ _ _ _ _ _ _ _ _
</w:t>
      </w:r>
      <w:r>
        <w:br/>
      </w:r>
      <w:r>
        <w:rPr>
          <w:rFonts w:ascii="Times New Roman"/>
          <w:b w:val="false"/>
          <w:i w:val="false"/>
          <w:color w:val="000000"/>
          <w:sz w:val="28"/>
        </w:rPr>
        <w:t>
Әкесінің аты (бар болса)_ _ _ _ _ _ _ _ _ _ _ _ _ _ _ _ _ _ _ _ _ _
</w:t>
      </w:r>
      <w:r>
        <w:br/>
      </w:r>
      <w:r>
        <w:rPr>
          <w:rFonts w:ascii="Times New Roman"/>
          <w:b w:val="false"/>
          <w:i w:val="false"/>
          <w:color w:val="000000"/>
          <w:sz w:val="28"/>
        </w:rPr>
        <w:t>
Туған күні: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Құжат түрі: (тиісті ұяда көрсетіңіз)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Азаматтығы жоқ тұлғаның жеке куәлігі
</w:t>
      </w:r>
    </w:p>
    <w:p>
      <w:pPr>
        <w:spacing w:after="0"/>
        <w:ind w:left="0"/>
        <w:jc w:val="both"/>
      </w:pPr>
      <w:r>
        <w:rPr>
          <w:rFonts w:ascii="Times New Roman"/>
          <w:b w:val="false"/>
          <w:i w:val="false"/>
          <w:color w:val="000000"/>
          <w:sz w:val="28"/>
        </w:rPr>
        <w:t>
Нөмір _ _ _ _ _ _ _ _ _        Берілді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(кім берді)
</w:t>
      </w:r>
    </w:p>
    <w:p>
      <w:pPr>
        <w:spacing w:after="0"/>
        <w:ind w:left="0"/>
        <w:jc w:val="both"/>
      </w:pPr>
      <w:r>
        <w:rPr>
          <w:rFonts w:ascii="Times New Roman"/>
          <w:b w:val="false"/>
          <w:i w:val="false"/>
          <w:color w:val="000000"/>
          <w:sz w:val="28"/>
        </w:rPr>
        <w:t>
Міндетті зейнетақы жарналары (ерікті, ерікті кәсіби) есебінен
</w:t>
      </w:r>
      <w:r>
        <w:br/>
      </w:r>
      <w:r>
        <w:rPr>
          <w:rFonts w:ascii="Times New Roman"/>
          <w:b w:val="false"/>
          <w:i w:val="false"/>
          <w:color w:val="000000"/>
          <w:sz w:val="28"/>
        </w:rPr>
        <w:t>
(керектісінің астын сызу) қалыптасқан салымшының (алушының) мына
</w:t>
      </w:r>
      <w:r>
        <w:br/>
      </w:r>
      <w:r>
        <w:rPr>
          <w:rFonts w:ascii="Times New Roman"/>
          <w:b w:val="false"/>
          <w:i w:val="false"/>
          <w:color w:val="000000"/>
          <w:sz w:val="28"/>
        </w:rPr>
        <w:t>
сомадағы жинақталған зейнетақы қаражатын аударым жасауды сұраймын: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(жөнелтуші қордың толық немесе қысқартылған атауы)
</w:t>
      </w:r>
    </w:p>
    <w:p>
      <w:pPr>
        <w:spacing w:after="0"/>
        <w:ind w:left="0"/>
        <w:jc w:val="both"/>
      </w:pPr>
      <w:r>
        <w:rPr>
          <w:rFonts w:ascii="Times New Roman"/>
          <w:b w:val="false"/>
          <w:i w:val="false"/>
          <w:color w:val="000000"/>
          <w:sz w:val="28"/>
        </w:rPr>
        <w:t>
жасалған 2006 жылғы _____ "__" N____ зейнетақымен қамсыздандыру
</w:t>
      </w:r>
      <w:r>
        <w:br/>
      </w:r>
      <w:r>
        <w:rPr>
          <w:rFonts w:ascii="Times New Roman"/>
          <w:b w:val="false"/>
          <w:i w:val="false"/>
          <w:color w:val="000000"/>
          <w:sz w:val="28"/>
        </w:rPr>
        <w:t>
жөніндегі шартты бұза отырып не бұзбай (керегін сызу)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(аударылып отырған жинақталған зейнетақы қаражатының сомасы)
</w:t>
      </w:r>
    </w:p>
    <w:p>
      <w:pPr>
        <w:spacing w:after="0"/>
        <w:ind w:left="0"/>
        <w:jc w:val="both"/>
      </w:pPr>
      <w:r>
        <w:rPr>
          <w:rFonts w:ascii="Times New Roman"/>
          <w:b w:val="false"/>
          <w:i w:val="false"/>
          <w:color w:val="000000"/>
          <w:sz w:val="28"/>
        </w:rPr>
        <w:t>
Мен, салымшының (алушының) сенім білдірген адамы осы өтінішке қол
</w:t>
      </w:r>
      <w:r>
        <w:br/>
      </w:r>
      <w:r>
        <w:rPr>
          <w:rFonts w:ascii="Times New Roman"/>
          <w:b w:val="false"/>
          <w:i w:val="false"/>
          <w:color w:val="000000"/>
          <w:sz w:val="28"/>
        </w:rPr>
        <w:t>
қойылған сәттен бастап:
</w:t>
      </w:r>
      <w:r>
        <w:br/>
      </w:r>
      <w:r>
        <w:rPr>
          <w:rFonts w:ascii="Times New Roman"/>
          <w:b w:val="false"/>
          <w:i w:val="false"/>
          <w:color w:val="000000"/>
          <w:sz w:val="28"/>
        </w:rPr>
        <w:t>
1) уәкілетті орган бекіткен қолданыстағы Жинақтаушы зейнетақы
</w:t>
      </w:r>
      <w:r>
        <w:br/>
      </w:r>
      <w:r>
        <w:rPr>
          <w:rFonts w:ascii="Times New Roman"/>
          <w:b w:val="false"/>
          <w:i w:val="false"/>
          <w:color w:val="000000"/>
          <w:sz w:val="28"/>
        </w:rPr>
        <w:t>
қорларындағы жинақталған зейнетақы қаражаттарын аударым жасау
</w:t>
      </w:r>
      <w:r>
        <w:br/>
      </w:r>
      <w:r>
        <w:rPr>
          <w:rFonts w:ascii="Times New Roman"/>
          <w:b w:val="false"/>
          <w:i w:val="false"/>
          <w:color w:val="000000"/>
          <w:sz w:val="28"/>
        </w:rPr>
        <w:t>
туралы Ережесімен таныстым;
</w:t>
      </w:r>
      <w:r>
        <w:br/>
      </w:r>
      <w:r>
        <w:rPr>
          <w:rFonts w:ascii="Times New Roman"/>
          <w:b w:val="false"/>
          <w:i w:val="false"/>
          <w:color w:val="000000"/>
          <w:sz w:val="28"/>
        </w:rPr>
        <w:t>
2)_ _ _ _ _ _ _ _ _ _ _ _ _ _ _ _ _ _ _ _ _ _ _ _ _ _ _ _ _ _ _ _ _
</w:t>
      </w:r>
      <w:r>
        <w:br/>
      </w:r>
      <w:r>
        <w:rPr>
          <w:rFonts w:ascii="Times New Roman"/>
          <w:b w:val="false"/>
          <w:i w:val="false"/>
          <w:color w:val="000000"/>
          <w:sz w:val="28"/>
        </w:rPr>
        <w:t>
                  (жөнелтуші қордың толық атауы)
</w:t>
      </w:r>
    </w:p>
    <w:p>
      <w:pPr>
        <w:spacing w:after="0"/>
        <w:ind w:left="0"/>
        <w:jc w:val="both"/>
      </w:pPr>
      <w:r>
        <w:rPr>
          <w:rFonts w:ascii="Times New Roman"/>
          <w:b w:val="false"/>
          <w:i w:val="false"/>
          <w:color w:val="000000"/>
          <w:sz w:val="28"/>
        </w:rPr>
        <w:t>
жасалған 2006 жылғы _____"__" N____ зейнетақымен қамсыздандыру
</w:t>
      </w:r>
      <w:r>
        <w:br/>
      </w:r>
      <w:r>
        <w:rPr>
          <w:rFonts w:ascii="Times New Roman"/>
          <w:b w:val="false"/>
          <w:i w:val="false"/>
          <w:color w:val="000000"/>
          <w:sz w:val="28"/>
        </w:rPr>
        <w:t>
жөніндегі салымшымен (алушымен) жасалған шарттың қолданылуы
</w:t>
      </w:r>
      <w:r>
        <w:br/>
      </w:r>
      <w:r>
        <w:rPr>
          <w:rFonts w:ascii="Times New Roman"/>
          <w:b w:val="false"/>
          <w:i w:val="false"/>
          <w:color w:val="000000"/>
          <w:sz w:val="28"/>
        </w:rPr>
        <w:t>
жинақталған зейнетақы қаражатын сақтандыру ұйымына аударғаннан
</w:t>
      </w:r>
      <w:r>
        <w:br/>
      </w:r>
      <w:r>
        <w:rPr>
          <w:rFonts w:ascii="Times New Roman"/>
          <w:b w:val="false"/>
          <w:i w:val="false"/>
          <w:color w:val="000000"/>
          <w:sz w:val="28"/>
        </w:rPr>
        <w:t>
кейін он екі күнтізбелік ай ішінде жеке зейнетақы шотында ақша
</w:t>
      </w:r>
      <w:r>
        <w:br/>
      </w:r>
      <w:r>
        <w:rPr>
          <w:rFonts w:ascii="Times New Roman"/>
          <w:b w:val="false"/>
          <w:i w:val="false"/>
          <w:color w:val="000000"/>
          <w:sz w:val="28"/>
        </w:rPr>
        <w:t>
болмаған жағдайда жеке зейнетақы шотының жабылатындығы туралы
</w:t>
      </w:r>
      <w:r>
        <w:br/>
      </w:r>
      <w:r>
        <w:rPr>
          <w:rFonts w:ascii="Times New Roman"/>
          <w:b w:val="false"/>
          <w:i w:val="false"/>
          <w:color w:val="000000"/>
          <w:sz w:val="28"/>
        </w:rPr>
        <w:t>
хабардармын.
</w:t>
      </w:r>
    </w:p>
    <w:p>
      <w:pPr>
        <w:spacing w:after="0"/>
        <w:ind w:left="0"/>
        <w:jc w:val="both"/>
      </w:pPr>
      <w:r>
        <w:rPr>
          <w:rFonts w:ascii="Times New Roman"/>
          <w:b w:val="false"/>
          <w:i w:val="false"/>
          <w:color w:val="000000"/>
          <w:sz w:val="28"/>
        </w:rPr>
        <w:t>
Сенім білдірілген адамның қолы:____________________________________
</w:t>
      </w:r>
      <w:r>
        <w:br/>
      </w:r>
      <w:r>
        <w:rPr>
          <w:rFonts w:ascii="Times New Roman"/>
          <w:b w:val="false"/>
          <w:i w:val="false"/>
          <w:color w:val="000000"/>
          <w:sz w:val="28"/>
        </w:rPr>
        <w:t>
Өтініш жасалған күн: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Өтінішті жөнелтуші қор қабылдады _ _ _ _ _ _ _ _ _ _
</w:t>
      </w:r>
      <w:r>
        <w:br/>
      </w:r>
      <w:r>
        <w:rPr>
          <w:rFonts w:ascii="Times New Roman"/>
          <w:b w:val="false"/>
          <w:i w:val="false"/>
          <w:color w:val="000000"/>
          <w:sz w:val="28"/>
        </w:rPr>
        <w:t>
                             (күні, айы, жылы санмен)
</w:t>
      </w:r>
    </w:p>
    <w:p>
      <w:pPr>
        <w:spacing w:after="0"/>
        <w:ind w:left="0"/>
        <w:jc w:val="both"/>
      </w:pPr>
      <w:r>
        <w:rPr>
          <w:rFonts w:ascii="Times New Roman"/>
          <w:b w:val="false"/>
          <w:i w:val="false"/>
          <w:color w:val="000000"/>
          <w:sz w:val="28"/>
        </w:rPr>
        <w:t>
Өтінішті қабылдаған адамның фамилиясы, инициалы, аты-жөні және қызметі:
</w:t>
      </w:r>
      <w:r>
        <w:br/>
      </w:r>
      <w:r>
        <w:rPr>
          <w:rFonts w:ascii="Times New Roman"/>
          <w:b w:val="false"/>
          <w:i w:val="false"/>
          <w:color w:val="000000"/>
          <w:sz w:val="28"/>
        </w:rPr>
        <w:t>
_ _ _ _ _ _ _ _ _ _ _ _ _ _ _ _ _ _ _ _ _ _ _ _ _ _ _ _ _ _ _ _ _ _
</w:t>
      </w:r>
      <w:r>
        <w:br/>
      </w:r>
      <w:r>
        <w:rPr>
          <w:rFonts w:ascii="Times New Roman"/>
          <w:b w:val="false"/>
          <w:i w:val="false"/>
          <w:color w:val="000000"/>
          <w:sz w:val="28"/>
        </w:rPr>
        <w:t>
_ _ _ _ _ _ _ _ _ _ _ _ _ _ _ _ _ _ _ _ _ _ _ _ _ _ _ _ _ _ _ _ _ _
</w:t>
      </w:r>
    </w:p>
    <w:p>
      <w:pPr>
        <w:spacing w:after="0"/>
        <w:ind w:left="0"/>
        <w:jc w:val="both"/>
      </w:pPr>
      <w:r>
        <w:rPr>
          <w:rFonts w:ascii="Times New Roman"/>
          <w:b w:val="false"/>
          <w:i w:val="false"/>
          <w:color w:val="000000"/>
          <w:sz w:val="28"/>
        </w:rPr>
        <w:t>
Жөнелтуші қорда тіркелді: _ _ _ _ _ _ _ _
</w:t>
      </w:r>
      <w:r>
        <w:br/>
      </w:r>
      <w:r>
        <w:rPr>
          <w:rFonts w:ascii="Times New Roman"/>
          <w:b w:val="false"/>
          <w:i w:val="false"/>
          <w:color w:val="000000"/>
          <w:sz w:val="28"/>
        </w:rPr>
        <w:t>
                 (күні, айы, жылы санмен)
</w:t>
      </w:r>
      <w:r>
        <w:br/>
      </w:r>
      <w:r>
        <w:rPr>
          <w:rFonts w:ascii="Times New Roman"/>
          <w:b w:val="false"/>
          <w:i w:val="false"/>
          <w:color w:val="000000"/>
          <w:sz w:val="28"/>
        </w:rPr>
        <w:t>
Кіріс нөмірі _ _ _ _ _ 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Өтініш баспа әріптермен таратылып жазылады.
</w:t>
      </w:r>
      <w:r>
        <w:br/>
      </w:r>
      <w:r>
        <w:rPr>
          <w:rFonts w:ascii="Times New Roman"/>
          <w:b w:val="false"/>
          <w:i w:val="false"/>
          <w:color w:val="000000"/>
          <w:sz w:val="28"/>
        </w:rPr>
        <w:t>
2. Барлық бос жолдар толтырылуы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