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20d9" w14:textId="7972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ластағаны үшін 2007 жылға арналған төлемдердің базалық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2006 жылғы 4 қазандағы N 295-ө Бұйрығы. Қазақстан Республикасының Әділет министрлігінде 2006 жылғы 1 қарашада Нормативтік құқықтық кесімдерді мемлекеттік тіркеудің тізіліміне N 4443 болып енгізілді. Күші жойылды - Қазақстан Республикасы Қоршаған ортаны қорғау министрінің 2010 жылғы 02 сәуірдегі № 81-ө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Қоршаған ортаны қорғау министрінің 2010.04.02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462 бабына </w:t>
      </w:r>
      <w:r>
        <w:rPr>
          <w:rFonts w:ascii="Times New Roman"/>
          <w:b w:val="false"/>
          <w:i w:val="false"/>
          <w:color w:val="000000"/>
          <w:sz w:val="28"/>
        </w:rPr>
        <w:t>, "Қоршаған ортаны қорғау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18)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ортаны ластағаны үшін 2007 жылға арналған төлемдердің базалық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кәсіпорындарының Халықаралық стандарттарға көшуін ынталандыру мақсатында қоршаған ортаны қорғауды басқару жүйелерінің ИСО 14001 стандарттарына сәйкестігіне сертификатталған жылу электрстанциялары мен қазандықтар үшін бірыңғай базалық ставкаларға мынадай коэффициенттер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күл мен күл шлактары орналастыруға - 0,25;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тұрақты көздерден ластаушы заттардың шығарындыларына - 0,12.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Экологиялық реттеу департаменті осы бұйрықтың Қазақстан Республикасы Әділет министрлігінде мемлекеттік тіркеуден өткізілуін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жарияланғаннан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2006 жылғы 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295-ө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Қоршаған ортаны ластағаны үшін 2007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арналған төлемдердің базалық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13"/>
        <w:gridCol w:w="1813"/>
        <w:gridCol w:w="2113"/>
        <w:gridCol w:w="2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Уыттылық сыныбы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тазартқыш имараттарынан кейін су көздеріне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тазартқыш имараттарынан кейін жинауыштарға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тазартылмай жинауыштарға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Гигабек-керель, бұдан әрі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және жанас жыныстары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текшеметр бұдан әрі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шламдар, байыту қалдықтары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өндірістіқ қалдықтары (қи, құс саңғырығы) 1 тонна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авиакеросин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6673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шлактары, шлактар, шламдар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57091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сүзілу алаңдарына, жинауыш әуіттерге, табиғи төмендеулерге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жасанды гидрооқшаулауы бар салқындатқыш әуіттергі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байыту қалдықтары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өндірістің шламы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күл-қож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өндірістік қалдықтары (қи, құс саңғырығы) 1 тонна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52,86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табиғи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сүзілу алаңдарына, жинауыш әуіттерге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17916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38336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 ғ ыс Қазақстан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керосин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сығындалған және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тұрғын-үй коммуналдық шаруашылық кәсіпорындары үшін суқоймаларына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жинауыштарға, сүзілу алаңдарына, суармалы егіс танабтарына, табиғи төмендеулерге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3744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өндірістік қалдықтары (қи, құс саңғырығы) 1 тонна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 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сығындалған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экрандалған жинауыштарға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экрандалмаған жинауыштарға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сүзілу алаңдарына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суармалы егіс танабы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5612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Ампулды (жабық) радиоактивті көздер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өндірістік қалдықтары (қи, құс саңғырығы) 1 тонна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сығындалған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жинауыштарға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сүзілу алаңдарына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4569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 ғ анды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жинауыш әуіттеріне, сүзілу алаңдарына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нормативті тазартылған ағынды сулардың төгіндісі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тазартылмаған және жеткіліксіз тазартылған ағынды сулардың төгіндісі;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шлактары, шлактар, шламдар, байыту қалдықтары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өндірістік қалдықтары (қи, құс саңғырығы) 1 тонна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объектілеріне, жинауыштарға, сүзілу алаңдарына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 шлактарының қалдықтары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қалдықтары, оның ішінде талшықтасы бар қалдықтар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184,96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коллекторлық-кәріздеу сулармен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4704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 ңғ ыстау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 объектілеріне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булану, сүзілу алаңдарына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құрамдас бөліктері беймәлім болған жағдайдағы ағынды сулардың төгінділері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  обл 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мұнай газы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сығындалған табиғи газ үшін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тазартқыш имараттарынан кейін су көздеріне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буландырғыш әуіттерге, жинауыштарға және басқа да су объектілеріне;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шаруашылық-тұрмыстық (аралас) ағындыларды сүзілу алаңдарына төгу;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және қатты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 шлактары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Саз балшық шламдары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Ферроқорытпалардың шлактары және шламдары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Байыту қалдықтары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Жинауыштарда (үйінділерде) және рұқсат етілген үйінділерде орналасқан ауылшаруашылық өндірісінің қалдықтары (қи, құс саңғырығы) 1 тонна үшін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суқоймалары мен жинауыштарға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11231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 ң түстік Қазақстан облысы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8036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қ.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мұнай газы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сығындалған табиғи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24640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өңдеу технологиясы жоқ радиоактивті қалдықтарды қоршаған ортаға орналастыру: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ГБк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трансуранды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альфа-радиоактивті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бета-радиоактивті қалдықтар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ампулды (жабық) радиоактивті көздер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1026,7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қ. 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көздерден атмосфераға ластаушы заттардың шығарындылары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көздерден атмосфераға ластаушы заттардың шығарындылары: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этилденбеген, этилденген бензин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дизель отыны үшін;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сұйытылған газ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ластаушы заттардың төгінділері: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шартты 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 водные источники после очистки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31839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полигондарда, жинақтауыштарда,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етілген үйінділерде және арнаулы орындарда орналастыру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және күл үйінділерін орналастыру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қызмет көрсететін жылу көздерінен (жылу электр орталығы, қазандықтар) шығатын күл мен күл шлактарын орналастыру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