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b031" w14:textId="948b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2005 жылғы 17 маусымдағы "Қылмыстар туралы өтініштер мен хабарламаларды, қылмыстық істерді, олардың тергелуі және сотта қарастырылу нәтижелерін бірыңғай кәртішкелік есепке алу негізінде жүргізу туралы Нұсқаулықтың бекітілуі жөнінде (Бірыңғай біріздендірілген статистикалық жүйе)"»N 27 бұйрығына өзгерістер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2006 жылғы 15 қыркүйектегі N 51 Бұйрығы. Қазақстан Республикасының Әділет министрлігінде 2006 жылғы 13 қазанда Нормативтік құқықтық кесімдерді мемлекеттік тіркеудің тізіліміне N 4423 болып енгізілді. Күші жойылды - Қазақстан Республикасы Бас Прокурорының 2011 жылғы 18 қарашадағы № 122 Бұйрығымен.</w:t>
      </w:r>
    </w:p>
    <w:p>
      <w:pPr>
        <w:spacing w:after="0"/>
        <w:ind w:left="0"/>
        <w:jc w:val="both"/>
      </w:pPr>
      <w:r>
        <w:rPr>
          <w:rFonts w:ascii="Times New Roman"/>
          <w:b w:val="false"/>
          <w:i w:val="false"/>
          <w:color w:val="ff0000"/>
          <w:sz w:val="28"/>
        </w:rPr>
        <w:t xml:space="preserve">      Ескерту. Бұйрықтың күші жойылды - ҚР Бас Прокурорының 2011.11.18 </w:t>
      </w:r>
      <w:r>
        <w:rPr>
          <w:rFonts w:ascii="Times New Roman"/>
          <w:b w:val="false"/>
          <w:i w:val="false"/>
          <w:color w:val="ff0000"/>
          <w:sz w:val="28"/>
        </w:rPr>
        <w:t>№ 122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Бұйрығымен.</w:t>
      </w:r>
    </w:p>
    <w:bookmarkStart w:name="z1" w:id="0"/>
    <w:p>
      <w:pPr>
        <w:spacing w:after="0"/>
        <w:ind w:left="0"/>
        <w:jc w:val="both"/>
      </w:pPr>
      <w:r>
        <w:rPr>
          <w:rFonts w:ascii="Times New Roman"/>
          <w:b w:val="false"/>
          <w:i w:val="false"/>
          <w:color w:val="000000"/>
          <w:sz w:val="28"/>
        </w:rPr>
        <w:t>
      Қылмыстар туралы өтініштер мен хабарламаларды, қылмыстық істерді олардың тергелуі және сотта қарастырылуын бірыңғай кәртішкелік есепке алу негізінде жүргізуді одан әрі іске асыру мақсатында, "Мемлекеттік құқықтық статистика және арнайы есепке алу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сәйкес, "Прокуратура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11-бабының 4-1) тармақшасын басшылыққа ала отырып,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0"/>
    <w:bookmarkStart w:name="z3" w:id="1"/>
    <w:p>
      <w:pPr>
        <w:spacing w:after="0"/>
        <w:ind w:left="0"/>
        <w:jc w:val="both"/>
      </w:pPr>
      <w:r>
        <w:rPr>
          <w:rFonts w:ascii="Times New Roman"/>
          <w:b w:val="false"/>
          <w:i w:val="false"/>
          <w:color w:val="000000"/>
          <w:sz w:val="28"/>
        </w:rPr>
        <w:t>
      1. Қазақстан Республикасы Бас Прокурорының 2005 жылғы 17 маусымдағы "Қылмыстар туралы өтініштер мен хабарламаларды, қылмыстық істерді, олардың тергелуі және сотта қарастырылу нәтижелерін бірыңғай кәртішкелік есепке алу негізінде жүргізу туралы Нұсқаулықтың бекітілуі жөнінде (Бірыңғай біріздендірілген статистикалық жүйе)" N 27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Тізімінде N 3704 тіркелген, Қазақстан Республикасы Бас Прокурорының 2006 жылғы 9 наурыздағы N 14 бұйрығымен енгізілген толықтырулармен және өзгерістермен) келесі өзгерістер және толықтырулар енгізілсін: </w:t>
      </w:r>
    </w:p>
    <w:bookmarkEnd w:id="1"/>
    <w:bookmarkStart w:name="z4" w:id="2"/>
    <w:p>
      <w:pPr>
        <w:spacing w:after="0"/>
        <w:ind w:left="0"/>
        <w:jc w:val="both"/>
      </w:pPr>
      <w:r>
        <w:rPr>
          <w:rFonts w:ascii="Times New Roman"/>
          <w:b w:val="false"/>
          <w:i w:val="false"/>
          <w:color w:val="000000"/>
          <w:sz w:val="28"/>
        </w:rPr>
        <w:t xml:space="preserve">
      бұйрықтың атауында "нәтижелері" сөзі "нәтижелерінің" сөзімен ауыстырылсын; </w:t>
      </w:r>
    </w:p>
    <w:bookmarkEnd w:id="2"/>
    <w:bookmarkStart w:name="z5" w:id="3"/>
    <w:p>
      <w:pPr>
        <w:spacing w:after="0"/>
        <w:ind w:left="0"/>
        <w:jc w:val="both"/>
      </w:pPr>
      <w:r>
        <w:rPr>
          <w:rFonts w:ascii="Times New Roman"/>
          <w:b w:val="false"/>
          <w:i w:val="false"/>
          <w:color w:val="000000"/>
          <w:sz w:val="28"/>
        </w:rPr>
        <w:t xml:space="preserve">
      бұйрықтың бірінші тармағында "нәтижелері" сөзі "нәтижелерінің" сөзімен ауыстырылсын; </w:t>
      </w:r>
    </w:p>
    <w:bookmarkEnd w:id="3"/>
    <w:bookmarkStart w:name="z6" w:id="4"/>
    <w:p>
      <w:pPr>
        <w:spacing w:after="0"/>
        <w:ind w:left="0"/>
        <w:jc w:val="both"/>
      </w:pPr>
      <w:r>
        <w:rPr>
          <w:rFonts w:ascii="Times New Roman"/>
          <w:b w:val="false"/>
          <w:i w:val="false"/>
          <w:color w:val="000000"/>
          <w:sz w:val="28"/>
        </w:rPr>
        <w:t xml:space="preserve">
      осы бұйрықпен бекітілген Қылмыстар туралы өтініштер мен хабарламаларды, қылмыстық істерді, олардың тергелуі және сотта қарастырылу нәтижелерін бірыңғай кәртішкелік есепке алу негізінде жүргізу туралы Нұсқаулықта (Бірыңғай біріздендірілген статистикалық жүйе) (бұдан әрі - Нұсқаулық): </w:t>
      </w:r>
    </w:p>
    <w:bookmarkEnd w:id="4"/>
    <w:bookmarkStart w:name="z7" w:id="5"/>
    <w:p>
      <w:pPr>
        <w:spacing w:after="0"/>
        <w:ind w:left="0"/>
        <w:jc w:val="both"/>
      </w:pPr>
      <w:r>
        <w:rPr>
          <w:rFonts w:ascii="Times New Roman"/>
          <w:b w:val="false"/>
          <w:i w:val="false"/>
          <w:color w:val="000000"/>
          <w:sz w:val="28"/>
        </w:rPr>
        <w:t xml:space="preserve">
      Нұсқаулықтың атауында "нәтижелері" сөзі "нәтижелерінің" сөзімен ауыстырылсын; </w:t>
      </w:r>
    </w:p>
    <w:bookmarkEnd w:id="5"/>
    <w:bookmarkStart w:name="z8" w:id="6"/>
    <w:p>
      <w:pPr>
        <w:spacing w:after="0"/>
        <w:ind w:left="0"/>
        <w:jc w:val="both"/>
      </w:pPr>
      <w:r>
        <w:rPr>
          <w:rFonts w:ascii="Times New Roman"/>
          <w:b w:val="false"/>
          <w:i w:val="false"/>
          <w:color w:val="000000"/>
          <w:sz w:val="28"/>
        </w:rPr>
        <w:t xml:space="preserve">
      19-тармақта: </w:t>
      </w:r>
      <w:r>
        <w:br/>
      </w:r>
      <w:r>
        <w:rPr>
          <w:rFonts w:ascii="Times New Roman"/>
          <w:b w:val="false"/>
          <w:i w:val="false"/>
          <w:color w:val="000000"/>
          <w:sz w:val="28"/>
        </w:rPr>
        <w:t xml:space="preserve">
      "ҚР ҰҚК органдарының" сөздері "ҚР ҰҚК ШҚ органдарының" сөздерімен ауыстырылсын; </w:t>
      </w:r>
    </w:p>
    <w:bookmarkEnd w:id="6"/>
    <w:bookmarkStart w:name="z9" w:id="7"/>
    <w:p>
      <w:pPr>
        <w:spacing w:after="0"/>
        <w:ind w:left="0"/>
        <w:jc w:val="both"/>
      </w:pPr>
      <w:r>
        <w:rPr>
          <w:rFonts w:ascii="Times New Roman"/>
          <w:b w:val="false"/>
          <w:i w:val="false"/>
          <w:color w:val="000000"/>
          <w:sz w:val="28"/>
        </w:rPr>
        <w:t xml:space="preserve">
      "Әскери Басқармасы" сөздері "Қылмыс жасау орындары бойынша басқармалар" сөздерімен ауыстырылсын; </w:t>
      </w:r>
    </w:p>
    <w:bookmarkEnd w:id="7"/>
    <w:bookmarkStart w:name="z10" w:id="8"/>
    <w:p>
      <w:pPr>
        <w:spacing w:after="0"/>
        <w:ind w:left="0"/>
        <w:jc w:val="both"/>
      </w:pPr>
      <w:r>
        <w:rPr>
          <w:rFonts w:ascii="Times New Roman"/>
          <w:b w:val="false"/>
          <w:i w:val="false"/>
          <w:color w:val="000000"/>
          <w:sz w:val="28"/>
        </w:rPr>
        <w:t xml:space="preserve">
      33-тармақ келесі мазмұндағы бөліммен толықтырылсын: </w:t>
      </w:r>
      <w:r>
        <w:br/>
      </w:r>
      <w:r>
        <w:rPr>
          <w:rFonts w:ascii="Times New Roman"/>
          <w:b w:val="false"/>
          <w:i w:val="false"/>
          <w:color w:val="000000"/>
          <w:sz w:val="28"/>
        </w:rPr>
        <w:t xml:space="preserve">
      "Өтініштің (материалдың) қарау мерзімін он күннен астам уақыт ұзарту кезінде ақпараттық есепке алу құжатына өтінішті қарайтын лауазымды тұлға және қадағалауды жүзеге асырушы прокурор қол қояды, ал өтініш прокурормен қаралған жағдайда, оған тек прокурордың өзі қолын қояды."; </w:t>
      </w:r>
    </w:p>
    <w:bookmarkEnd w:id="8"/>
    <w:bookmarkStart w:name="z11" w:id="9"/>
    <w:p>
      <w:pPr>
        <w:spacing w:after="0"/>
        <w:ind w:left="0"/>
        <w:jc w:val="both"/>
      </w:pPr>
      <w:r>
        <w:rPr>
          <w:rFonts w:ascii="Times New Roman"/>
          <w:b w:val="false"/>
          <w:i w:val="false"/>
          <w:color w:val="000000"/>
          <w:sz w:val="28"/>
        </w:rPr>
        <w:t xml:space="preserve">
      46-тармақ келесі мазмұндағы бөліммен толықтырылсын: </w:t>
      </w:r>
      <w:r>
        <w:br/>
      </w:r>
      <w:r>
        <w:rPr>
          <w:rFonts w:ascii="Times New Roman"/>
          <w:b w:val="false"/>
          <w:i w:val="false"/>
          <w:color w:val="000000"/>
          <w:sz w:val="28"/>
        </w:rPr>
        <w:t xml:space="preserve">
      "Мемлекеттік органдар қызметіндегі заңдылықты қадағалау саласы бойынша қылмыстық істің прокурормен қозғалуы жағдайында 10.1 деректемесінде "10" коды белгіленеді"; </w:t>
      </w:r>
    </w:p>
    <w:bookmarkEnd w:id="9"/>
    <w:bookmarkStart w:name="z12" w:id="10"/>
    <w:p>
      <w:pPr>
        <w:spacing w:after="0"/>
        <w:ind w:left="0"/>
        <w:jc w:val="both"/>
      </w:pPr>
      <w:r>
        <w:rPr>
          <w:rFonts w:ascii="Times New Roman"/>
          <w:b w:val="false"/>
          <w:i w:val="false"/>
          <w:color w:val="000000"/>
          <w:sz w:val="28"/>
        </w:rPr>
        <w:t xml:space="preserve">
      50-тармақтың 2) тармақшасында "сауда кәсіпорындары" сөздерінен соң ", жол жүрушілер поездының вагондары (тамбурлардан басқа)" сөздерімен толықтырылсын; </w:t>
      </w:r>
    </w:p>
    <w:bookmarkEnd w:id="10"/>
    <w:bookmarkStart w:name="z13" w:id="11"/>
    <w:p>
      <w:pPr>
        <w:spacing w:after="0"/>
        <w:ind w:left="0"/>
        <w:jc w:val="both"/>
      </w:pPr>
      <w:r>
        <w:rPr>
          <w:rFonts w:ascii="Times New Roman"/>
          <w:b w:val="false"/>
          <w:i w:val="false"/>
          <w:color w:val="000000"/>
          <w:sz w:val="28"/>
        </w:rPr>
        <w:t xml:space="preserve">
      52-тармақта: </w:t>
      </w:r>
      <w:r>
        <w:br/>
      </w:r>
      <w:r>
        <w:rPr>
          <w:rFonts w:ascii="Times New Roman"/>
          <w:b w:val="false"/>
          <w:i w:val="false"/>
          <w:color w:val="000000"/>
          <w:sz w:val="28"/>
        </w:rPr>
        <w:t xml:space="preserve">
      3) тармақшада "демалыс үйлерінің" сөздерінен соң ", жол жүрушілер поездары вагондарының" сөздерімен толықтырылсын; </w:t>
      </w:r>
    </w:p>
    <w:bookmarkEnd w:id="11"/>
    <w:bookmarkStart w:name="z14" w:id="12"/>
    <w:p>
      <w:pPr>
        <w:spacing w:after="0"/>
        <w:ind w:left="0"/>
        <w:jc w:val="both"/>
      </w:pPr>
      <w:r>
        <w:rPr>
          <w:rFonts w:ascii="Times New Roman"/>
          <w:b w:val="false"/>
          <w:i w:val="false"/>
          <w:color w:val="000000"/>
          <w:sz w:val="28"/>
        </w:rPr>
        <w:t xml:space="preserve">
      79-тармақта: </w:t>
      </w:r>
      <w:r>
        <w:br/>
      </w:r>
      <w:r>
        <w:rPr>
          <w:rFonts w:ascii="Times New Roman"/>
          <w:b w:val="false"/>
          <w:i w:val="false"/>
          <w:color w:val="000000"/>
          <w:sz w:val="28"/>
        </w:rPr>
        <w:t xml:space="preserve">
      7) тармақшада "65-68" сандары "65, 66, 67-1-бөлігі, 68" сандарымен ауыстырылсын; </w:t>
      </w:r>
    </w:p>
    <w:bookmarkEnd w:id="12"/>
    <w:bookmarkStart w:name="z15" w:id="13"/>
    <w:p>
      <w:pPr>
        <w:spacing w:after="0"/>
        <w:ind w:left="0"/>
        <w:jc w:val="both"/>
      </w:pPr>
      <w:r>
        <w:rPr>
          <w:rFonts w:ascii="Times New Roman"/>
          <w:b w:val="false"/>
          <w:i w:val="false"/>
          <w:color w:val="000000"/>
          <w:sz w:val="28"/>
        </w:rPr>
        <w:t xml:space="preserve">
      8) тармақшада "ҚР ҚК 67-бабы" сөздері "ҚР ҚК 67-бабының 1-бөлігі" сөздерімен ауыстырылсын; </w:t>
      </w:r>
    </w:p>
    <w:bookmarkEnd w:id="13"/>
    <w:bookmarkStart w:name="z16" w:id="14"/>
    <w:p>
      <w:pPr>
        <w:spacing w:after="0"/>
        <w:ind w:left="0"/>
        <w:jc w:val="both"/>
      </w:pPr>
      <w:r>
        <w:rPr>
          <w:rFonts w:ascii="Times New Roman"/>
          <w:b w:val="false"/>
          <w:i w:val="false"/>
          <w:color w:val="000000"/>
          <w:sz w:val="28"/>
        </w:rPr>
        <w:t xml:space="preserve">
      100-тармақта: </w:t>
      </w:r>
      <w:r>
        <w:br/>
      </w:r>
      <w:r>
        <w:rPr>
          <w:rFonts w:ascii="Times New Roman"/>
          <w:b w:val="false"/>
          <w:i w:val="false"/>
          <w:color w:val="000000"/>
          <w:sz w:val="28"/>
        </w:rPr>
        <w:t xml:space="preserve">
      "қылмыстардың" сөзі "жалпықылмыстық және басқа қызметтер саласы бойынша қылмыстар" сөздерімен ауыстырылсын; </w:t>
      </w:r>
    </w:p>
    <w:bookmarkEnd w:id="14"/>
    <w:bookmarkStart w:name="z17" w:id="15"/>
    <w:p>
      <w:pPr>
        <w:spacing w:after="0"/>
        <w:ind w:left="0"/>
        <w:jc w:val="both"/>
      </w:pPr>
      <w:r>
        <w:rPr>
          <w:rFonts w:ascii="Times New Roman"/>
          <w:b w:val="false"/>
          <w:i w:val="false"/>
          <w:color w:val="000000"/>
          <w:sz w:val="28"/>
        </w:rPr>
        <w:t xml:space="preserve">
      "233" санынан соң "233-1, 233-2, 233-3" сандарымен толықтырылсын; </w:t>
      </w:r>
    </w:p>
    <w:bookmarkEnd w:id="15"/>
    <w:bookmarkStart w:name="z18" w:id="16"/>
    <w:p>
      <w:pPr>
        <w:spacing w:after="0"/>
        <w:ind w:left="0"/>
        <w:jc w:val="both"/>
      </w:pPr>
      <w:r>
        <w:rPr>
          <w:rFonts w:ascii="Times New Roman"/>
          <w:b w:val="false"/>
          <w:i w:val="false"/>
          <w:color w:val="000000"/>
          <w:sz w:val="28"/>
        </w:rPr>
        <w:t xml:space="preserve">
      келесі мазмұндағы бөліммен толықтырылсын:  </w:t>
      </w:r>
      <w:r>
        <w:br/>
      </w:r>
      <w:r>
        <w:rPr>
          <w:rFonts w:ascii="Times New Roman"/>
          <w:b w:val="false"/>
          <w:i w:val="false"/>
          <w:color w:val="000000"/>
          <w:sz w:val="28"/>
        </w:rPr>
        <w:t xml:space="preserve">
      "Экономикалық, лауазымдық және басқа да қылмыстарға қарсы күрестің тиімділігін бағалау кезінде ашу нысаны қолданылмайды."; </w:t>
      </w:r>
    </w:p>
    <w:bookmarkEnd w:id="16"/>
    <w:bookmarkStart w:name="z19" w:id="17"/>
    <w:p>
      <w:pPr>
        <w:spacing w:after="0"/>
        <w:ind w:left="0"/>
        <w:jc w:val="both"/>
      </w:pPr>
      <w:r>
        <w:rPr>
          <w:rFonts w:ascii="Times New Roman"/>
          <w:b w:val="false"/>
          <w:i w:val="false"/>
          <w:color w:val="000000"/>
          <w:sz w:val="28"/>
        </w:rPr>
        <w:t xml:space="preserve">
      118-тармақ келесі редакцияда жазылсын: </w:t>
      </w:r>
      <w:r>
        <w:br/>
      </w:r>
      <w:r>
        <w:rPr>
          <w:rFonts w:ascii="Times New Roman"/>
          <w:b w:val="false"/>
          <w:i w:val="false"/>
          <w:color w:val="000000"/>
          <w:sz w:val="28"/>
        </w:rPr>
        <w:t xml:space="preserve">
      "118. Мұрағатқа тапсырылуға тиісті әрбір қысқартылған қылмыстық іске іс-жүргізу шешімін қабылдаған органның лауазымды тұлғасымен қысқартылған қылмыстық іске арналған кәртішке (N№12 қосымшаға N 2 нысан) қойылады. Мұрағат жұмысы бөлімдерінде көрсетілген нысан кәртішкелерінен тиісті қысқартылған қылмыстық істерге және басқа да анықтамалық ақпараттарға іздеу жүргізу үшін картотекалар қалыптастарылады."; </w:t>
      </w:r>
    </w:p>
    <w:bookmarkEnd w:id="17"/>
    <w:bookmarkStart w:name="z20" w:id="18"/>
    <w:p>
      <w:pPr>
        <w:spacing w:after="0"/>
        <w:ind w:left="0"/>
        <w:jc w:val="both"/>
      </w:pPr>
      <w:r>
        <w:rPr>
          <w:rFonts w:ascii="Times New Roman"/>
          <w:b w:val="false"/>
          <w:i w:val="false"/>
          <w:color w:val="000000"/>
          <w:sz w:val="28"/>
        </w:rPr>
        <w:t xml:space="preserve">
      осы Нұсқаулықтың 1, 2, 3, 4, 6, 7, 8 қосымшалары осы бұйрықтың 1, 2, 3, 4, 5, 6, 7 қосымшаларына сәйкес редакцияда жазылсын; </w:t>
      </w:r>
    </w:p>
    <w:bookmarkEnd w:id="18"/>
    <w:bookmarkStart w:name="z21" w:id="19"/>
    <w:p>
      <w:pPr>
        <w:spacing w:after="0"/>
        <w:ind w:left="0"/>
        <w:jc w:val="both"/>
      </w:pPr>
      <w:r>
        <w:rPr>
          <w:rFonts w:ascii="Times New Roman"/>
          <w:b w:val="false"/>
          <w:i w:val="false"/>
          <w:color w:val="000000"/>
          <w:sz w:val="28"/>
        </w:rPr>
        <w:t xml:space="preserve">
      12-қосымшада 2-нысан "Қысқартылған қылмыстық іске арналған кәртішке" осы бұйрықтың 8-қосымшасына сәйкес редакцияда жазылсын. </w:t>
      </w:r>
    </w:p>
    <w:bookmarkEnd w:id="19"/>
    <w:bookmarkStart w:name="z22" w:id="20"/>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(Г.В. Ким) осы бұйрықты: </w:t>
      </w:r>
      <w:r>
        <w:br/>
      </w:r>
      <w:r>
        <w:rPr>
          <w:rFonts w:ascii="Times New Roman"/>
          <w:b w:val="false"/>
          <w:i w:val="false"/>
          <w:color w:val="000000"/>
          <w:sz w:val="28"/>
        </w:rPr>
        <w:t xml:space="preserve">
      1) Қазақстан Республикасының Әділет министрлігіне мемлекеттік тіркеу үшін; </w:t>
      </w:r>
      <w:r>
        <w:br/>
      </w:r>
      <w:r>
        <w:rPr>
          <w:rFonts w:ascii="Times New Roman"/>
          <w:b w:val="false"/>
          <w:i w:val="false"/>
          <w:color w:val="000000"/>
          <w:sz w:val="28"/>
        </w:rPr>
        <w:t xml:space="preserve">
      2) құқықтық статистика және арнайы есепке алу субъектілеріне және Қазақстан Республикасы Бас прокуратурасы Құқықтық статистика және арнайы есепке алу жөніндегі комитетінің аумақтық органдарына орындау үшін жолдасын.  </w:t>
      </w:r>
    </w:p>
    <w:bookmarkEnd w:id="20"/>
    <w:bookmarkStart w:name="z23" w:id="21"/>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күнінен бастап қолданысқа енгізіледі.  </w:t>
      </w:r>
    </w:p>
    <w:bookmarkEnd w:id="2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2006 жылғы 15 қыркүйектегі </w:t>
      </w:r>
      <w:r>
        <w:br/>
      </w:r>
      <w:r>
        <w:rPr>
          <w:rFonts w:ascii="Times New Roman"/>
          <w:b w:val="false"/>
          <w:i w:val="false"/>
          <w:color w:val="000000"/>
          <w:sz w:val="28"/>
        </w:rPr>
        <w:t xml:space="preserve">
                                          N 51 бұйрығына 1 қосымша </w:t>
      </w:r>
    </w:p>
    <w:bookmarkStart w:name="z24" w:id="22"/>
    <w:p>
      <w:pPr>
        <w:spacing w:after="0"/>
        <w:ind w:left="0"/>
        <w:jc w:val="both"/>
      </w:pPr>
      <w:r>
        <w:rPr>
          <w:rFonts w:ascii="Times New Roman"/>
          <w:b w:val="false"/>
          <w:i w:val="false"/>
          <w:color w:val="000000"/>
          <w:sz w:val="28"/>
        </w:rPr>
        <w:t xml:space="preserve">
                                    Қылмыстар туралы өтініштер мен </w:t>
      </w:r>
      <w:r>
        <w:br/>
      </w:r>
      <w:r>
        <w:rPr>
          <w:rFonts w:ascii="Times New Roman"/>
          <w:b w:val="false"/>
          <w:i w:val="false"/>
          <w:color w:val="000000"/>
          <w:sz w:val="28"/>
        </w:rPr>
        <w:t xml:space="preserve">
                                  хабарламаларды, қылмыстық істерді, </w:t>
      </w:r>
      <w:r>
        <w:br/>
      </w:r>
      <w:r>
        <w:rPr>
          <w:rFonts w:ascii="Times New Roman"/>
          <w:b w:val="false"/>
          <w:i w:val="false"/>
          <w:color w:val="000000"/>
          <w:sz w:val="28"/>
        </w:rPr>
        <w:t xml:space="preserve">
                                      олардың тергелуі және сотта </w:t>
      </w:r>
      <w:r>
        <w:br/>
      </w:r>
      <w:r>
        <w:rPr>
          <w:rFonts w:ascii="Times New Roman"/>
          <w:b w:val="false"/>
          <w:i w:val="false"/>
          <w:color w:val="000000"/>
          <w:sz w:val="28"/>
        </w:rPr>
        <w:t xml:space="preserve">
                                       қарастырылу нәтижелерінің </w:t>
      </w:r>
      <w:r>
        <w:br/>
      </w:r>
      <w:r>
        <w:rPr>
          <w:rFonts w:ascii="Times New Roman"/>
          <w:b w:val="false"/>
          <w:i w:val="false"/>
          <w:color w:val="000000"/>
          <w:sz w:val="28"/>
        </w:rPr>
        <w:t xml:space="preserve">
                                      бірыңғай кәртішкелік есепке </w:t>
      </w:r>
      <w:r>
        <w:br/>
      </w:r>
      <w:r>
        <w:rPr>
          <w:rFonts w:ascii="Times New Roman"/>
          <w:b w:val="false"/>
          <w:i w:val="false"/>
          <w:color w:val="000000"/>
          <w:sz w:val="28"/>
        </w:rPr>
        <w:t xml:space="preserve">
                                      алу негізінде жүргізу туралы </w:t>
      </w:r>
      <w:r>
        <w:br/>
      </w:r>
      <w:r>
        <w:rPr>
          <w:rFonts w:ascii="Times New Roman"/>
          <w:b w:val="false"/>
          <w:i w:val="false"/>
          <w:color w:val="000000"/>
          <w:sz w:val="28"/>
        </w:rPr>
        <w:t xml:space="preserve">
                                         (Бірыңғай бірегейлік </w:t>
      </w:r>
      <w:r>
        <w:br/>
      </w:r>
      <w:r>
        <w:rPr>
          <w:rFonts w:ascii="Times New Roman"/>
          <w:b w:val="false"/>
          <w:i w:val="false"/>
          <w:color w:val="000000"/>
          <w:sz w:val="28"/>
        </w:rPr>
        <w:t xml:space="preserve">
                                          статистикалық жүйе) </w:t>
      </w:r>
      <w:r>
        <w:br/>
      </w:r>
      <w:r>
        <w:rPr>
          <w:rFonts w:ascii="Times New Roman"/>
          <w:b w:val="false"/>
          <w:i w:val="false"/>
          <w:color w:val="000000"/>
          <w:sz w:val="28"/>
        </w:rPr>
        <w:t xml:space="preserve">
                                         Нұсқаулыққа 1 Қосымша </w:t>
      </w:r>
    </w:p>
    <w:bookmarkEnd w:id="22"/>
    <w:p>
      <w:pPr>
        <w:spacing w:after="0"/>
        <w:ind w:left="0"/>
        <w:jc w:val="both"/>
      </w:pPr>
      <w:r>
        <w:rPr>
          <w:rFonts w:ascii="Times New Roman"/>
          <w:b w:val="false"/>
          <w:i w:val="false"/>
          <w:color w:val="000000"/>
          <w:sz w:val="28"/>
        </w:rPr>
        <w:t xml:space="preserve">ЗС-1 Нысаны </w:t>
      </w:r>
    </w:p>
    <w:p>
      <w:pPr>
        <w:spacing w:after="0"/>
        <w:ind w:left="0"/>
        <w:jc w:val="both"/>
      </w:pPr>
      <w:r>
        <w:rPr>
          <w:rFonts w:ascii="Times New Roman"/>
          <w:b/>
          <w:i w:val="false"/>
          <w:color w:val="000000"/>
          <w:sz w:val="28"/>
        </w:rPr>
        <w:t xml:space="preserve">          Қылмыстар, оқиғалар туралы өтініштер мен  </w:t>
      </w:r>
      <w:r>
        <w:br/>
      </w:r>
      <w:r>
        <w:rPr>
          <w:rFonts w:ascii="Times New Roman"/>
          <w:b w:val="false"/>
          <w:i w:val="false"/>
          <w:color w:val="000000"/>
          <w:sz w:val="28"/>
        </w:rPr>
        <w:t>
</w:t>
      </w:r>
      <w:r>
        <w:rPr>
          <w:rFonts w:ascii="Times New Roman"/>
          <w:b/>
          <w:i w:val="false"/>
          <w:color w:val="000000"/>
          <w:sz w:val="28"/>
        </w:rPr>
        <w:t xml:space="preserve">             хабарларды есепке алу кәртішкесі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49"/>
        <w:gridCol w:w="7650"/>
      </w:tblGrid>
      <w:tr>
        <w:trPr>
          <w:trHeight w:val="450" w:hRule="atLeast"/>
        </w:trPr>
        <w:tc>
          <w:tcPr>
            <w:tcW w:w="2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Қылмыстар, (оқиғалар) туралы өтініштер мен хабарларды тіркеу </w:t>
            </w:r>
            <w:r>
              <w:br/>
            </w:r>
            <w:r>
              <w:rPr>
                <w:rFonts w:ascii="Times New Roman"/>
                <w:b/>
                <w:i w:val="false"/>
                <w:color w:val="000000"/>
                <w:sz w:val="20"/>
              </w:rPr>
              <w:t xml:space="preserve">
(Органның ӨТК өтініштер мен хабарларды тіркеуді жүзеге асыратын лауазымды тұлға арқылы кезекшілік тәулікте толтырылуға жатады) 
1._________________________________________________________________ ________________________ </w:t>
            </w:r>
            <w:r>
              <w:br/>
            </w:r>
            <w:r>
              <w:rPr>
                <w:rFonts w:ascii="Times New Roman"/>
                <w:b/>
                <w:i w:val="false"/>
                <w:color w:val="000000"/>
                <w:sz w:val="20"/>
              </w:rPr>
              <w:t xml:space="preserve">
Өтінішті (хабарды) тіркеген органның аталуы 
2. Қылмыс, (оқиға) жасалған аудан (гарнизон)___________________________________ </w:t>
            </w:r>
            <w:r>
              <w:br/>
            </w:r>
            <w:r>
              <w:rPr>
                <w:rFonts w:ascii="Times New Roman"/>
                <w:b/>
                <w:i w:val="false"/>
                <w:color w:val="000000"/>
                <w:sz w:val="20"/>
              </w:rPr>
              <w:t xml:space="preserve">
3. Қылмыс (оқиға) туралы органның ӨТК тіркелген өтініштерінің (хабарларының) нөмірі </w:t>
            </w:r>
            <w:r>
              <w:br/>
            </w:r>
            <w:r>
              <w:rPr>
                <w:rFonts w:ascii="Times New Roman"/>
                <w:b/>
                <w:i w:val="false"/>
                <w:color w:val="000000"/>
                <w:sz w:val="20"/>
              </w:rPr>
              <w:t xml:space="preserve">
N______"______"___________________20___ж. </w:t>
            </w:r>
            <w:r>
              <w:br/>
            </w:r>
            <w:r>
              <w:rPr>
                <w:rFonts w:ascii="Times New Roman"/>
                <w:b/>
                <w:i w:val="false"/>
                <w:color w:val="000000"/>
                <w:sz w:val="20"/>
              </w:rPr>
              <w:t>
 </w:t>
            </w:r>
            <w:r>
              <w:br/>
            </w:r>
            <w:r>
              <w:rPr>
                <w:rFonts w:ascii="Times New Roman"/>
                <w:b/>
                <w:i w:val="false"/>
                <w:color w:val="000000"/>
                <w:sz w:val="20"/>
              </w:rPr>
              <w:t xml:space="preserve">
  4. Алғашқы тіркеу: АЕЖ (1), алфавиттік журнал (2), кіріс хат-хабарды есепке алу журналы (3), басқа да түпдеректер (4). </w:t>
            </w:r>
            <w:r>
              <w:br/>
            </w:r>
            <w:r>
              <w:rPr>
                <w:rFonts w:ascii="Times New Roman"/>
                <w:b/>
                <w:i w:val="false"/>
                <w:color w:val="000000"/>
                <w:sz w:val="20"/>
              </w:rPr>
              <w:t xml:space="preserve">
N____"______"______________________20  ж. 
4.1 Есепке алудан жасырылған өтініштер анықталды: қылмыстық қудалау органымен (1), прокурормен (2), ҚСжАЕК қызметкерімен (3). </w:t>
            </w:r>
            <w:r>
              <w:br/>
            </w:r>
            <w:r>
              <w:rPr>
                <w:rFonts w:ascii="Times New Roman"/>
                <w:b/>
                <w:i w:val="false"/>
                <w:color w:val="000000"/>
                <w:sz w:val="20"/>
              </w:rPr>
              <w:t xml:space="preserve">
   Есепке алудан жасырылған өтінішті анықтаған орган______________________________ </w:t>
            </w:r>
            <w:r>
              <w:br/>
            </w:r>
            <w:r>
              <w:rPr>
                <w:rFonts w:ascii="Times New Roman"/>
                <w:b/>
                <w:i w:val="false"/>
                <w:color w:val="000000"/>
                <w:sz w:val="20"/>
              </w:rPr>
              <w:t xml:space="preserve">
5. Өтініш және хабар келіп түскен қылмыстық қудалау органы ______________________________ </w:t>
            </w:r>
            <w:r>
              <w:br/>
            </w:r>
            <w:r>
              <w:rPr>
                <w:rFonts w:ascii="Times New Roman"/>
                <w:b/>
                <w:i w:val="false"/>
                <w:color w:val="000000"/>
                <w:sz w:val="20"/>
              </w:rPr>
              <w:t xml:space="preserve">
5.1. Шығыс нөмірі ______________________    "_____ "___________________ 20   ж.  </w:t>
            </w:r>
            <w:r>
              <w:br/>
            </w:r>
            <w:r>
              <w:rPr>
                <w:rFonts w:ascii="Times New Roman"/>
                <w:b/>
                <w:i w:val="false"/>
                <w:color w:val="000000"/>
                <w:sz w:val="20"/>
              </w:rPr>
              <w:t>
 </w:t>
            </w:r>
            <w:r>
              <w:br/>
            </w:r>
            <w:r>
              <w:rPr>
                <w:rFonts w:ascii="Times New Roman"/>
                <w:b/>
                <w:i w:val="false"/>
                <w:color w:val="000000"/>
                <w:sz w:val="20"/>
              </w:rPr>
              <w:t xml:space="preserve">
  5.2. ӨТК нөмірі _____________________ ___   "_____ "___________________ 20   ж. </w:t>
            </w:r>
            <w:r>
              <w:br/>
            </w:r>
            <w:r>
              <w:rPr>
                <w:rFonts w:ascii="Times New Roman"/>
                <w:b/>
                <w:i w:val="false"/>
                <w:color w:val="000000"/>
                <w:sz w:val="20"/>
              </w:rPr>
              <w:t>
 </w:t>
            </w:r>
            <w:r>
              <w:br/>
            </w:r>
            <w:r>
              <w:rPr>
                <w:rFonts w:ascii="Times New Roman"/>
                <w:b/>
                <w:i w:val="false"/>
                <w:color w:val="000000"/>
                <w:sz w:val="20"/>
              </w:rPr>
              <w:t xml:space="preserve">
  6. Кәртішкенің ҚСжАЕКБ келіп түскен күні </w:t>
            </w:r>
            <w:r>
              <w:br/>
            </w:r>
            <w:r>
              <w:rPr>
                <w:rFonts w:ascii="Times New Roman"/>
                <w:b/>
                <w:i w:val="false"/>
                <w:color w:val="000000"/>
                <w:sz w:val="20"/>
              </w:rPr>
              <w:t xml:space="preserve">
"____"___________________ 20  ж. 
ҚСжАЕКБ қызметкері__________________________ </w:t>
            </w:r>
            <w:r>
              <w:br/>
            </w:r>
            <w:r>
              <w:rPr>
                <w:rFonts w:ascii="Times New Roman"/>
                <w:b/>
                <w:i w:val="false"/>
                <w:color w:val="000000"/>
                <w:sz w:val="20"/>
              </w:rPr>
              <w:t xml:space="preserve">
                     (тегі және қолы) </w:t>
            </w:r>
            <w:r>
              <w:br/>
            </w:r>
            <w:r>
              <w:rPr>
                <w:rFonts w:ascii="Times New Roman"/>
                <w:b/>
                <w:i w:val="false"/>
                <w:color w:val="000000"/>
                <w:sz w:val="20"/>
              </w:rPr>
              <w:t xml:space="preserve">
7. Жағдайды (оқиғаны) сипаттау, (әдісі, орны, сипаты, күні, уақыты, залал құны)  </w:t>
            </w:r>
            <w:r>
              <w:br/>
            </w:r>
            <w:r>
              <w:rPr>
                <w:rFonts w:ascii="Times New Roman"/>
                <w:b/>
                <w:i w:val="false"/>
                <w:color w:val="000000"/>
                <w:sz w:val="20"/>
              </w:rPr>
              <w:t xml:space="preserve">
____________" __ "_________ 20  ж. </w:t>
            </w:r>
            <w:r>
              <w:br/>
            </w:r>
            <w:r>
              <w:rPr>
                <w:rFonts w:ascii="Times New Roman"/>
                <w:b/>
                <w:i w:val="false"/>
                <w:color w:val="000000"/>
                <w:sz w:val="20"/>
              </w:rPr>
              <w:t xml:space="preserve">
   уақыты "___ сағ.: ___ мин."  
залал құны__________________________мың теңге </w:t>
            </w:r>
            <w:r>
              <w:br/>
            </w:r>
            <w:r>
              <w:rPr>
                <w:rFonts w:ascii="Times New Roman"/>
                <w:b/>
                <w:i w:val="false"/>
                <w:color w:val="000000"/>
                <w:sz w:val="20"/>
              </w:rPr>
              <w:t xml:space="preserve">
__________________________________________________________________________________________________________________________________________ </w:t>
            </w:r>
            <w:r>
              <w:br/>
            </w:r>
            <w:r>
              <w:rPr>
                <w:rFonts w:ascii="Times New Roman"/>
                <w:b/>
                <w:i w:val="false"/>
                <w:color w:val="000000"/>
                <w:sz w:val="20"/>
              </w:rPr>
              <w:t xml:space="preserve">
8. Қылмыстың алдын-ала дәрежесі ҚР ҚК </w:t>
            </w:r>
            <w:r>
              <w:br/>
            </w:r>
            <w:r>
              <w:rPr>
                <w:rFonts w:ascii="Times New Roman"/>
                <w:b/>
                <w:i w:val="false"/>
                <w:color w:val="000000"/>
                <w:sz w:val="20"/>
              </w:rPr>
              <w:t xml:space="preserve">
___________бабы._____бөлімі.____ </w:t>
            </w:r>
            <w:r>
              <w:br/>
            </w:r>
            <w:r>
              <w:rPr>
                <w:rFonts w:ascii="Times New Roman"/>
                <w:b/>
                <w:i w:val="false"/>
                <w:color w:val="000000"/>
                <w:sz w:val="20"/>
              </w:rPr>
              <w:t xml:space="preserve">
9. Қосымша белгілер: өзін-өзі өлтіру (01), сапасыз азық-түліктен улану (02), ұрлық: мал (03), түсті металл (04), жаңа егін (05), танылмаған мәйіт (06), зорлап өлтірудің белгілері анықталмаған мәйіт (07), жүктерді ұрлау (08), қозғалмалы составтың құралдарын ұрлау (09), байланыс заттарын ұрлау (10), үй құстарын ұрлау (11), автокөліктік заттарды ұрлау(12), пәтерден ұрлау (13), қалта ұрылары (14), автокөліктерді айдап әкету (15), тонау: бас киімдерді (16), сөмкелерді (17), із-түзсіз жоғалғандар бойынша тіркеу (18).  
10. Жәбірленушілердің жалпы саны (1) _______________, олардың ішінде: әйелдер (2) _________________, кәмелетке толмағандар  (3) _________________, шетелдіктер (сонымен қатар ТМД азаматтары)________________________ 
11. Анықталған немесе ұсталған тұлғалардың саны (1) _________, олардың ішінде әйелдер (2)_______, кәмелетке толмағандар (3) ___________, шет елдіктер (сонымен қатар ТМД азаматтары) (4) ________________________________________________________________________________________. 
12. Лауазымды тұлға (орган бастығы, жедел кезекші) ______________________________________________ </w:t>
            </w:r>
            <w:r>
              <w:br/>
            </w:r>
            <w:r>
              <w:rPr>
                <w:rFonts w:ascii="Times New Roman"/>
                <w:b/>
                <w:i w:val="false"/>
                <w:color w:val="000000"/>
                <w:sz w:val="20"/>
              </w:rPr>
              <w:t>
_______" __ "______________ 20        ж. 
Басқа да белгілер________________________________________________________________________________________________________________________________________________________________________________     ішкі істер органымен толтырылады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/_/_/_/_/_/_/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 /_/_/_/_/_/_/ </w:t>
            </w:r>
            <w:r>
              <w:br/>
            </w:r>
            <w:r>
              <w:rPr>
                <w:rFonts w:ascii="Times New Roman"/>
                <w:b w:val="false"/>
                <w:i w:val="false"/>
                <w:color w:val="000000"/>
                <w:sz w:val="20"/>
              </w:rPr>
              <w:t xml:space="preserve">
/_/_/. /_/_/./_/_/ </w:t>
            </w:r>
            <w:r>
              <w:br/>
            </w:r>
            <w:r>
              <w:rPr>
                <w:rFonts w:ascii="Times New Roman"/>
                <w:b w:val="false"/>
                <w:i w:val="false"/>
                <w:color w:val="000000"/>
                <w:sz w:val="20"/>
              </w:rPr>
              <w:t xml:space="preserve">
саны  айы   жылы  </w:t>
            </w:r>
          </w:p>
          <w:p>
            <w:pPr>
              <w:spacing w:after="20"/>
              <w:ind w:left="20"/>
              <w:jc w:val="both"/>
            </w:pPr>
            <w:r>
              <w:rPr>
                <w:rFonts w:ascii="Times New Roman"/>
                <w:b w:val="false"/>
                <w:i w:val="false"/>
                <w:color w:val="000000"/>
                <w:sz w:val="20"/>
              </w:rPr>
              <w:t xml:space="preserve">4.//_/_/_/_/_/_/_/ </w:t>
            </w:r>
            <w:r>
              <w:br/>
            </w:r>
            <w:r>
              <w:rPr>
                <w:rFonts w:ascii="Times New Roman"/>
                <w:b w:val="false"/>
                <w:i w:val="false"/>
                <w:color w:val="000000"/>
                <w:sz w:val="20"/>
              </w:rPr>
              <w:t xml:space="preserve">
/_/_/./_/_/. /_/_/ </w:t>
            </w:r>
            <w:r>
              <w:br/>
            </w:r>
            <w:r>
              <w:rPr>
                <w:rFonts w:ascii="Times New Roman"/>
                <w:b w:val="false"/>
                <w:i w:val="false"/>
                <w:color w:val="000000"/>
                <w:sz w:val="20"/>
              </w:rPr>
              <w:t xml:space="preserve">
саны  айы   жылы  </w:t>
            </w:r>
          </w:p>
          <w:p>
            <w:pPr>
              <w:spacing w:after="20"/>
              <w:ind w:left="20"/>
              <w:jc w:val="both"/>
            </w:pPr>
            <w:r>
              <w:rPr>
                <w:rFonts w:ascii="Times New Roman"/>
                <w:b w:val="false"/>
                <w:i w:val="false"/>
                <w:color w:val="000000"/>
                <w:sz w:val="20"/>
              </w:rPr>
              <w:t xml:space="preserve">4.1./_//_/_/_/_/_/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/_/_/_/_/_/_/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5.1. /_/_/_/_/_/_/ </w:t>
            </w:r>
            <w:r>
              <w:br/>
            </w:r>
            <w:r>
              <w:rPr>
                <w:rFonts w:ascii="Times New Roman"/>
                <w:b w:val="false"/>
                <w:i w:val="false"/>
                <w:color w:val="000000"/>
                <w:sz w:val="20"/>
              </w:rPr>
              <w:t xml:space="preserve">
/_/_/./_/_/. /_/_/ </w:t>
            </w:r>
            <w:r>
              <w:br/>
            </w:r>
            <w:r>
              <w:rPr>
                <w:rFonts w:ascii="Times New Roman"/>
                <w:b w:val="false"/>
                <w:i w:val="false"/>
                <w:color w:val="000000"/>
                <w:sz w:val="20"/>
              </w:rPr>
              <w:t xml:space="preserve">
саны  айы    жылы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5.2. /_/_/_/_/_/_/ </w:t>
            </w:r>
            <w:r>
              <w:br/>
            </w:r>
            <w:r>
              <w:rPr>
                <w:rFonts w:ascii="Times New Roman"/>
                <w:b w:val="false"/>
                <w:i w:val="false"/>
                <w:color w:val="000000"/>
                <w:sz w:val="20"/>
              </w:rPr>
              <w:t xml:space="preserve">
/_/_/./_/_/./_/_/ </w:t>
            </w:r>
            <w:r>
              <w:br/>
            </w:r>
            <w:r>
              <w:rPr>
                <w:rFonts w:ascii="Times New Roman"/>
                <w:b w:val="false"/>
                <w:i w:val="false"/>
                <w:color w:val="000000"/>
                <w:sz w:val="20"/>
              </w:rPr>
              <w:t xml:space="preserve">
саны  айы   жылы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6. /_/_/./_/_/./_/ </w:t>
            </w:r>
            <w:r>
              <w:br/>
            </w:r>
            <w:r>
              <w:rPr>
                <w:rFonts w:ascii="Times New Roman"/>
                <w:b w:val="false"/>
                <w:i w:val="false"/>
                <w:color w:val="000000"/>
                <w:sz w:val="20"/>
              </w:rPr>
              <w:t xml:space="preserve">
   саны айы жылы  </w:t>
            </w:r>
            <w:r>
              <w:br/>
            </w:r>
            <w:r>
              <w:rPr>
                <w:rFonts w:ascii="Times New Roman"/>
                <w:b w:val="false"/>
                <w:i w:val="false"/>
                <w:color w:val="000000"/>
                <w:sz w:val="20"/>
              </w:rPr>
              <w:t xml:space="preserve">
7./_/_/./_/_/._/_/ </w:t>
            </w:r>
            <w:r>
              <w:br/>
            </w:r>
            <w:r>
              <w:rPr>
                <w:rFonts w:ascii="Times New Roman"/>
                <w:b w:val="false"/>
                <w:i w:val="false"/>
                <w:color w:val="000000"/>
                <w:sz w:val="20"/>
              </w:rPr>
              <w:t xml:space="preserve">
  саны айы  жылы  </w:t>
            </w:r>
            <w:r>
              <w:br/>
            </w:r>
            <w:r>
              <w:rPr>
                <w:rFonts w:ascii="Times New Roman"/>
                <w:b w:val="false"/>
                <w:i w:val="false"/>
                <w:color w:val="000000"/>
                <w:sz w:val="20"/>
              </w:rPr>
              <w:t xml:space="preserve">
  /_/_/ сағ.  </w:t>
            </w:r>
            <w:r>
              <w:br/>
            </w:r>
            <w:r>
              <w:rPr>
                <w:rFonts w:ascii="Times New Roman"/>
                <w:b w:val="false"/>
                <w:i w:val="false"/>
                <w:color w:val="000000"/>
                <w:sz w:val="20"/>
              </w:rPr>
              <w:t xml:space="preserve">
  /_/_/ мин.   /_/_/_/_/_/_/_/_/_      мың теңге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8. бап./_/_/_/ </w:t>
            </w:r>
            <w:r>
              <w:br/>
            </w:r>
            <w:r>
              <w:rPr>
                <w:rFonts w:ascii="Times New Roman"/>
                <w:b w:val="false"/>
                <w:i w:val="false"/>
                <w:color w:val="000000"/>
                <w:sz w:val="20"/>
              </w:rPr>
              <w:t xml:space="preserve">
бөлім./_/_/ </w:t>
            </w:r>
            <w:r>
              <w:br/>
            </w:r>
            <w:r>
              <w:rPr>
                <w:rFonts w:ascii="Times New Roman"/>
                <w:b w:val="false"/>
                <w:i w:val="false"/>
                <w:color w:val="000000"/>
                <w:sz w:val="20"/>
              </w:rPr>
              <w:t xml:space="preserve">
тармақ./_/_/ </w:t>
            </w:r>
          </w:p>
          <w:p>
            <w:pPr>
              <w:spacing w:after="20"/>
              <w:ind w:left="20"/>
              <w:jc w:val="both"/>
            </w:pPr>
            <w:r>
              <w:rPr>
                <w:rFonts w:ascii="Times New Roman"/>
                <w:b w:val="false"/>
                <w:i w:val="false"/>
                <w:color w:val="000000"/>
                <w:sz w:val="20"/>
              </w:rPr>
              <w:t xml:space="preserve">9. /_/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/_/_/(1), /_/_/(2), /_/_/(3),  /_/_/(4).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11. /_/_/(1), /_/_/(2), /_/_/(3), </w:t>
            </w:r>
            <w:r>
              <w:br/>
            </w:r>
            <w:r>
              <w:rPr>
                <w:rFonts w:ascii="Times New Roman"/>
                <w:b w:val="false"/>
                <w:i w:val="false"/>
                <w:color w:val="000000"/>
                <w:sz w:val="20"/>
              </w:rPr>
              <w:t xml:space="preserve">
/_/_/(4). </w:t>
            </w:r>
          </w:p>
          <w:p>
            <w:pPr>
              <w:spacing w:after="20"/>
              <w:ind w:left="20"/>
              <w:jc w:val="both"/>
            </w:pPr>
            <w:r>
              <w:rPr>
                <w:rFonts w:ascii="Times New Roman"/>
                <w:b w:val="false"/>
                <w:i w:val="false"/>
                <w:color w:val="000000"/>
                <w:sz w:val="20"/>
              </w:rPr>
              <w:t xml:space="preserve">12./_/. /_/./_/_/ </w:t>
            </w:r>
            <w:r>
              <w:br/>
            </w:r>
            <w:r>
              <w:rPr>
                <w:rFonts w:ascii="Times New Roman"/>
                <w:b w:val="false"/>
                <w:i w:val="false"/>
                <w:color w:val="000000"/>
                <w:sz w:val="20"/>
              </w:rPr>
              <w:t xml:space="preserve">
  саны  айы  жылы  </w:t>
            </w:r>
          </w:p>
        </w:tc>
      </w:tr>
      <w:tr>
        <w:trPr>
          <w:trHeight w:val="450" w:hRule="atLeast"/>
        </w:trPr>
        <w:tc>
          <w:tcPr>
            <w:tcW w:w="2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Кәртішкенің ІІО ҚОҚ тіркелген күні </w:t>
            </w:r>
            <w:r>
              <w:br/>
            </w:r>
            <w:r>
              <w:rPr>
                <w:rFonts w:ascii="Times New Roman"/>
                <w:b w:val="false"/>
                <w:i w:val="false"/>
                <w:color w:val="000000"/>
                <w:sz w:val="20"/>
              </w:rPr>
              <w:t xml:space="preserve">
" __ "____________________ 20 ж. </w:t>
            </w:r>
            <w:r>
              <w:br/>
            </w:r>
            <w:r>
              <w:rPr>
                <w:rFonts w:ascii="Times New Roman"/>
                <w:b w:val="false"/>
                <w:i w:val="false"/>
                <w:color w:val="000000"/>
                <w:sz w:val="20"/>
              </w:rPr>
              <w:t xml:space="preserve">
қызметкер ҚОҚ_________________________________ </w:t>
            </w:r>
            <w:r>
              <w:br/>
            </w:r>
            <w:r>
              <w:rPr>
                <w:rFonts w:ascii="Times New Roman"/>
                <w:b w:val="false"/>
                <w:i w:val="false"/>
                <w:color w:val="000000"/>
                <w:sz w:val="20"/>
              </w:rPr>
              <w:t xml:space="preserve">
                    (тегі және қолы) </w:t>
            </w:r>
          </w:p>
          <w:p>
            <w:pPr>
              <w:spacing w:after="20"/>
              <w:ind w:left="20"/>
              <w:jc w:val="both"/>
            </w:pPr>
            <w:r>
              <w:rPr>
                <w:rFonts w:ascii="Times New Roman"/>
                <w:b w:val="false"/>
                <w:i w:val="false"/>
                <w:color w:val="000000"/>
                <w:sz w:val="20"/>
              </w:rPr>
              <w:t xml:space="preserve">14. Өтініш иесі ______________________________ </w:t>
            </w:r>
            <w:r>
              <w:br/>
            </w:r>
            <w:r>
              <w:rPr>
                <w:rFonts w:ascii="Times New Roman"/>
                <w:b w:val="false"/>
                <w:i w:val="false"/>
                <w:color w:val="000000"/>
                <w:sz w:val="20"/>
              </w:rPr>
              <w:t xml:space="preserve">
                   (аты-жөні, туған күні) </w:t>
            </w:r>
            <w:r>
              <w:br/>
            </w:r>
            <w:r>
              <w:rPr>
                <w:rFonts w:ascii="Times New Roman"/>
                <w:b w:val="false"/>
                <w:i w:val="false"/>
                <w:color w:val="000000"/>
                <w:sz w:val="20"/>
              </w:rPr>
              <w:t xml:space="preserve">
14.1. Өтініш иесінің тұрғылықты ауданы _______________________________________ </w:t>
            </w:r>
            <w:r>
              <w:br/>
            </w:r>
            <w:r>
              <w:rPr>
                <w:rFonts w:ascii="Times New Roman"/>
                <w:b w:val="false"/>
                <w:i w:val="false"/>
                <w:color w:val="000000"/>
                <w:sz w:val="20"/>
              </w:rPr>
              <w:t xml:space="preserve">
          (облыс, қала, аудан, ауыл аймақ) </w:t>
            </w:r>
          </w:p>
          <w:p>
            <w:pPr>
              <w:spacing w:after="20"/>
              <w:ind w:left="20"/>
              <w:jc w:val="both"/>
            </w:pPr>
            <w:r>
              <w:rPr>
                <w:rFonts w:ascii="Times New Roman"/>
                <w:b w:val="false"/>
                <w:i w:val="false"/>
                <w:color w:val="000000"/>
                <w:sz w:val="20"/>
              </w:rPr>
              <w:t xml:space="preserve">14.2. Өтініш иесінің мекен-жайы (ұйым):  ________________көше________үй._______пәтер </w:t>
            </w:r>
            <w:r>
              <w:br/>
            </w:r>
            <w:r>
              <w:rPr>
                <w:rFonts w:ascii="Times New Roman"/>
                <w:b w:val="false"/>
                <w:i w:val="false"/>
                <w:color w:val="000000"/>
                <w:sz w:val="20"/>
              </w:rPr>
              <w:t xml:space="preserve">
15. КӨРГЕН АДАМДАР, ІЗДЕР БАР: қылмысты </w:t>
            </w:r>
            <w:r>
              <w:br/>
            </w:r>
            <w:r>
              <w:rPr>
                <w:rFonts w:ascii="Times New Roman"/>
                <w:b w:val="false"/>
                <w:i w:val="false"/>
                <w:color w:val="000000"/>
                <w:sz w:val="20"/>
              </w:rPr>
              <w:t xml:space="preserve">
оқиғаны көрген адамдар (01), қолдың іздері (02), аяқ киімнің іздері (03), бұзу қаруы (04), көлік ізі (05); микрообъектілер: ботаникалық-топырақ (06), биологиялық (07), физико-химиялық (08), жарылғыш-техникалық (09); атыс қаруының оқтары және гильзалары (10), ату өнімдері (11). </w:t>
            </w:r>
          </w:p>
          <w:p>
            <w:pPr>
              <w:spacing w:after="20"/>
              <w:ind w:left="20"/>
              <w:jc w:val="both"/>
            </w:pPr>
            <w:r>
              <w:rPr>
                <w:rFonts w:ascii="Times New Roman"/>
                <w:b w:val="false"/>
                <w:i w:val="false"/>
                <w:color w:val="000000"/>
                <w:sz w:val="20"/>
              </w:rPr>
              <w:t xml:space="preserve">16. Жәбірленушілер: </w:t>
            </w:r>
            <w:r>
              <w:br/>
            </w:r>
            <w:r>
              <w:rPr>
                <w:rFonts w:ascii="Times New Roman"/>
                <w:b w:val="false"/>
                <w:i w:val="false"/>
                <w:color w:val="000000"/>
                <w:sz w:val="20"/>
              </w:rPr>
              <w:t xml:space="preserve">
______________________________________________ </w:t>
            </w:r>
            <w:r>
              <w:br/>
            </w:r>
            <w:r>
              <w:rPr>
                <w:rFonts w:ascii="Times New Roman"/>
                <w:b w:val="false"/>
                <w:i w:val="false"/>
                <w:color w:val="000000"/>
                <w:sz w:val="20"/>
              </w:rPr>
              <w:t xml:space="preserve">
16.1. - 16.3.  Аты-жөні |  16.4. Туған күні </w:t>
            </w:r>
            <w:r>
              <w:br/>
            </w:r>
            <w:r>
              <w:rPr>
                <w:rFonts w:ascii="Times New Roman"/>
                <w:b w:val="false"/>
                <w:i w:val="false"/>
                <w:color w:val="000000"/>
                <w:sz w:val="20"/>
              </w:rPr>
              <w:t xml:space="preserve">
________________________|_____________________ </w:t>
            </w:r>
            <w:r>
              <w:br/>
            </w:r>
            <w:r>
              <w:rPr>
                <w:rFonts w:ascii="Times New Roman"/>
                <w:b w:val="false"/>
                <w:i w:val="false"/>
                <w:color w:val="000000"/>
                <w:sz w:val="20"/>
              </w:rPr>
              <w:t xml:space="preserve">
________________________|_____________________ </w:t>
            </w:r>
            <w:r>
              <w:br/>
            </w:r>
            <w:r>
              <w:rPr>
                <w:rFonts w:ascii="Times New Roman"/>
                <w:b w:val="false"/>
                <w:i w:val="false"/>
                <w:color w:val="000000"/>
                <w:sz w:val="20"/>
              </w:rPr>
              <w:t>
 </w:t>
            </w:r>
            <w:r>
              <w:br/>
            </w:r>
            <w:r>
              <w:rPr>
                <w:rFonts w:ascii="Times New Roman"/>
                <w:b w:val="false"/>
                <w:i w:val="false"/>
                <w:color w:val="000000"/>
                <w:sz w:val="20"/>
              </w:rPr>
              <w:t xml:space="preserve">
  17. Қылмыс жасалған орын: ______________________________________ </w:t>
            </w:r>
            <w:r>
              <w:br/>
            </w:r>
            <w:r>
              <w:rPr>
                <w:rFonts w:ascii="Times New Roman"/>
                <w:b w:val="false"/>
                <w:i w:val="false"/>
                <w:color w:val="000000"/>
                <w:sz w:val="20"/>
              </w:rPr>
              <w:t xml:space="preserve">
_____________________________________________ </w:t>
            </w:r>
            <w:r>
              <w:br/>
            </w:r>
            <w:r>
              <w:rPr>
                <w:rFonts w:ascii="Times New Roman"/>
                <w:b w:val="false"/>
                <w:i w:val="false"/>
                <w:color w:val="000000"/>
                <w:sz w:val="20"/>
              </w:rPr>
              <w:t xml:space="preserve">
   (облыс, қала, аудан, көше, үй, пәтер) </w:t>
            </w:r>
            <w:r>
              <w:br/>
            </w:r>
            <w:r>
              <w:rPr>
                <w:rFonts w:ascii="Times New Roman"/>
                <w:b w:val="false"/>
                <w:i w:val="false"/>
                <w:color w:val="000000"/>
                <w:sz w:val="20"/>
              </w:rPr>
              <w:t xml:space="preserve">
17.1. Қайда жасалды: республикалық (01), облыстық орталықта (02), аудандық орталықта (03), қалада (04), әскери қалашықта (05), ауылда (06), Түз.О (07), Тәрб.О (08), ЛПУ (09), ӘБ аймағында (10), тергеу изоляторында (11), УҚҰИ (12), қоныс колонияда (13), қылмыстық орындау инспекциясында (14); басқа да орындарда (15), мем. шекарада (16). </w:t>
            </w:r>
          </w:p>
          <w:p>
            <w:pPr>
              <w:spacing w:after="20"/>
              <w:ind w:left="20"/>
              <w:jc w:val="both"/>
            </w:pPr>
            <w:r>
              <w:rPr>
                <w:rFonts w:ascii="Times New Roman"/>
                <w:b w:val="false"/>
                <w:i w:val="false"/>
                <w:color w:val="000000"/>
                <w:sz w:val="20"/>
              </w:rPr>
              <w:t xml:space="preserve">17.2. Жасалған орын: көше (алаң) (01), сауда орны (02), вокзал: т/ж (03), мұхит (өзен) (04), автовокзал (05), аэровокзал (06), қоршалмаған үйдің маңы (жекелерден басқа) (07), парк (сквер) (08), пляж (09), аэропорт (10), перрон (11), басқа да көшелік (12), су қоймалары (13), орман, орман отырғызулары (14), шұқырлы жерлер, ойлы жерлер (15), автотұрақ (16),  АЗС (17); </w:t>
            </w:r>
            <w:r>
              <w:br/>
            </w:r>
            <w:r>
              <w:rPr>
                <w:rFonts w:ascii="Times New Roman"/>
                <w:b w:val="false"/>
                <w:i w:val="false"/>
                <w:color w:val="000000"/>
                <w:sz w:val="20"/>
              </w:rPr>
              <w:t xml:space="preserve">
  Үй-жайлар: пәтер (21), үй (22), тұрғын үй подъезі (23), лифт (24), шатыр (25),  қуыс (26), қонақ үй (27), жатақхана (28), мед мекеме (29), демалу үйі (санаторий) (30), дачалар (31), отарлар (32), сақтау үй-жайы (33), сақтау орны (34), вагон (35), контейнерлер (36), гараж (37), балабақша (38), сарай (39), құрылыстағы үй (40), киім ілгіш (41), дінге табыну (42), қойма (43), оқу орны (44), басқа да орындар (45), түнгі клуб (46), казино(47), ломбард (48), ойын бизнесінің объектісі (49); </w:t>
            </w:r>
            <w:r>
              <w:br/>
            </w:r>
            <w:r>
              <w:rPr>
                <w:rFonts w:ascii="Times New Roman"/>
                <w:b w:val="false"/>
                <w:i w:val="false"/>
                <w:color w:val="000000"/>
                <w:sz w:val="20"/>
              </w:rPr>
              <w:t xml:space="preserve">
   Дүкендер: мемлекеттік сауда (51), коммерциялық (52), жеке (53), әскери сауда (54), комиссиялық (55), буфет (56),  киоскі (57), дәмхана, мейрамхана (58). </w:t>
            </w:r>
            <w:r>
              <w:br/>
            </w:r>
            <w:r>
              <w:rPr>
                <w:rFonts w:ascii="Times New Roman"/>
                <w:b w:val="false"/>
                <w:i w:val="false"/>
                <w:color w:val="000000"/>
                <w:sz w:val="20"/>
              </w:rPr>
              <w:t xml:space="preserve">
   Банкілер: мемлекет аралық (61), мемлекеттік (62), акционерлік (63), шетелдік қатысулармен (64), жеке (65), коммерциялық (66), ашық акционерлік қоғам (67), жабық (68), еншілес акционерлік банкі (69), жинақтаушы банкі (70), кәсіпорындар және мекемелер кассасы (71), айырбастау пункті (72). </w:t>
            </w:r>
            <w:r>
              <w:br/>
            </w:r>
            <w:r>
              <w:rPr>
                <w:rFonts w:ascii="Times New Roman"/>
                <w:b w:val="false"/>
                <w:i w:val="false"/>
                <w:color w:val="000000"/>
                <w:sz w:val="20"/>
              </w:rPr>
              <w:t xml:space="preserve">
    Кәсіпорын, мекеме, ұйымдар: офис (81), база (82), дәріхана (83), байланыс бөлімі (84), мұражай (85), көрме залы (86), діни табынушылық орындары (87), театрлар, к/театрлар (88), ЖОО (89); </w:t>
            </w:r>
            <w:r>
              <w:br/>
            </w:r>
            <w:r>
              <w:rPr>
                <w:rFonts w:ascii="Times New Roman"/>
                <w:b w:val="false"/>
                <w:i w:val="false"/>
                <w:color w:val="000000"/>
                <w:sz w:val="20"/>
              </w:rPr>
              <w:t xml:space="preserve">
    Көлік: қоғамдық көлік (91), т/ж (92), әуе (93), мұхиттық, өзендік (94), электрлік (95), автокөліктік (96), жеке (97), басқалары (98), автострада (трасса) (99).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13./_/./_/ . /_/_/ </w:t>
            </w:r>
            <w:r>
              <w:br/>
            </w:r>
            <w:r>
              <w:rPr>
                <w:rFonts w:ascii="Times New Roman"/>
                <w:b w:val="false"/>
                <w:i w:val="false"/>
                <w:color w:val="000000"/>
                <w:sz w:val="20"/>
              </w:rPr>
              <w:t xml:space="preserve">
   саны айы жылы  </w:t>
            </w:r>
          </w:p>
          <w:p>
            <w:pPr>
              <w:spacing w:after="20"/>
              <w:ind w:left="20"/>
              <w:jc w:val="both"/>
            </w:pPr>
            <w:r>
              <w:rPr>
                <w:rFonts w:ascii="Times New Roman"/>
                <w:b w:val="false"/>
                <w:i w:val="false"/>
                <w:color w:val="000000"/>
                <w:sz w:val="20"/>
              </w:rPr>
              <w:t xml:space="preserve">  15. /_/_/, /_/_/, /_/_/, /_/_/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17.1. /_/_/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17.2 /_/_/ </w:t>
            </w:r>
          </w:p>
        </w:tc>
      </w:tr>
      <w:tr>
        <w:trPr>
          <w:trHeight w:val="450" w:hRule="atLeast"/>
        </w:trPr>
        <w:tc>
          <w:tcPr>
            <w:tcW w:w="2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АНЫҚТАЛҒАН КҮДІКТІ: </w:t>
            </w:r>
            <w:r>
              <w:br/>
            </w:r>
            <w:r>
              <w:rPr>
                <w:rFonts w:ascii="Times New Roman"/>
                <w:b w:val="false"/>
                <w:i w:val="false"/>
                <w:color w:val="000000"/>
                <w:sz w:val="20"/>
              </w:rPr>
              <w:t xml:space="preserve">
______________________________________________ </w:t>
            </w:r>
            <w:r>
              <w:br/>
            </w:r>
            <w:r>
              <w:rPr>
                <w:rFonts w:ascii="Times New Roman"/>
                <w:b w:val="false"/>
                <w:i w:val="false"/>
                <w:color w:val="000000"/>
                <w:sz w:val="20"/>
              </w:rPr>
              <w:t xml:space="preserve">
18.1.-18.3. |18.4.      |18.5. к\тәулікке </w:t>
            </w:r>
            <w:r>
              <w:br/>
            </w:r>
            <w:r>
              <w:rPr>
                <w:rFonts w:ascii="Times New Roman"/>
                <w:b w:val="false"/>
                <w:i w:val="false"/>
                <w:color w:val="000000"/>
                <w:sz w:val="20"/>
              </w:rPr>
              <w:t xml:space="preserve">
Аты-жөні    |Туған күні |анықталған (1) </w:t>
            </w:r>
            <w:r>
              <w:br/>
            </w:r>
            <w:r>
              <w:rPr>
                <w:rFonts w:ascii="Times New Roman"/>
                <w:b w:val="false"/>
                <w:i w:val="false"/>
                <w:color w:val="000000"/>
                <w:sz w:val="20"/>
              </w:rPr>
              <w:t xml:space="preserve">
            |           |ҚР ҚІЖК 132 бабы </w:t>
            </w:r>
            <w:r>
              <w:br/>
            </w:r>
            <w:r>
              <w:rPr>
                <w:rFonts w:ascii="Times New Roman"/>
                <w:b w:val="false"/>
                <w:i w:val="false"/>
                <w:color w:val="000000"/>
                <w:sz w:val="20"/>
              </w:rPr>
              <w:t xml:space="preserve">
            |           |бойынша к\тәулікте </w:t>
            </w:r>
            <w:r>
              <w:br/>
            </w:r>
            <w:r>
              <w:rPr>
                <w:rFonts w:ascii="Times New Roman"/>
                <w:b w:val="false"/>
                <w:i w:val="false"/>
                <w:color w:val="000000"/>
                <w:sz w:val="20"/>
              </w:rPr>
              <w:t xml:space="preserve">
            |           | ұсталған </w:t>
            </w:r>
            <w:r>
              <w:br/>
            </w:r>
            <w:r>
              <w:rPr>
                <w:rFonts w:ascii="Times New Roman"/>
                <w:b w:val="false"/>
                <w:i w:val="false"/>
                <w:color w:val="000000"/>
                <w:sz w:val="20"/>
              </w:rPr>
              <w:t xml:space="preserve">
______________________________________________ </w:t>
            </w:r>
            <w:r>
              <w:br/>
            </w:r>
            <w:r>
              <w:rPr>
                <w:rFonts w:ascii="Times New Roman"/>
                <w:b w:val="false"/>
                <w:i w:val="false"/>
                <w:color w:val="000000"/>
                <w:sz w:val="20"/>
              </w:rPr>
              <w:t xml:space="preserve">
______________________________________________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ОҚИҒА БОЛҒАН ЖЕРГЕ БАРУ: </w:t>
            </w:r>
            <w:r>
              <w:br/>
            </w:r>
            <w:r>
              <w:rPr>
                <w:rFonts w:ascii="Times New Roman"/>
                <w:b w:val="false"/>
                <w:i w:val="false"/>
                <w:color w:val="000000"/>
                <w:sz w:val="20"/>
              </w:rPr>
              <w:t xml:space="preserve">
кезекші бөлім (01), тергеу (02), сонымен қатар экономика саласы бойынша қылмыстар (03), анықтау (04), қылмыстық іздеу (05),  учаскелік инспекторлардың қызметі (06), СКБ (07), ДМ (08), ППН (09), ә\б (10), мед сауықтандыру (11), АТМО (12), "СҰҢҚАР" арнайы бөлімшелері (13), (14),  жедел-техникалық қызмет (15), арнайы полиция (16), "Арлан" арнайы бөлімшесі (17), СОБР (18), инженерлік-техникалық (саперлік) бөлімшелер (19), ТЭКБ(Б) (21), ҰҚКБ (22), ЕБҚКБ (23), полицияның басқа да бөлімшелері (20). </w:t>
            </w:r>
            <w:r>
              <w:br/>
            </w:r>
            <w:r>
              <w:rPr>
                <w:rFonts w:ascii="Times New Roman"/>
                <w:b w:val="false"/>
                <w:i w:val="false"/>
                <w:color w:val="000000"/>
                <w:sz w:val="20"/>
              </w:rPr>
              <w:t xml:space="preserve">
21. Кімге ұсынылды: Аты-жөні __________________________________ </w:t>
            </w:r>
            <w:r>
              <w:br/>
            </w:r>
            <w:r>
              <w:rPr>
                <w:rFonts w:ascii="Times New Roman"/>
                <w:b w:val="false"/>
                <w:i w:val="false"/>
                <w:color w:val="000000"/>
                <w:sz w:val="20"/>
              </w:rPr>
              <w:t xml:space="preserve">
қызметі ___________________________________ </w:t>
            </w:r>
            <w:r>
              <w:br/>
            </w:r>
            <w:r>
              <w:rPr>
                <w:rFonts w:ascii="Times New Roman"/>
                <w:b w:val="false"/>
                <w:i w:val="false"/>
                <w:color w:val="000000"/>
                <w:sz w:val="20"/>
              </w:rPr>
              <w:t xml:space="preserve">
Қылмыстық қол сұғушылық мәнісі туралы мәлімет және қылмыстық жолмен алынған заттарды алып қою  </w:t>
            </w:r>
            <w:r>
              <w:br/>
            </w:r>
            <w:r>
              <w:rPr>
                <w:rFonts w:ascii="Times New Roman"/>
                <w:b w:val="false"/>
                <w:i w:val="false"/>
                <w:color w:val="000000"/>
                <w:sz w:val="20"/>
              </w:rPr>
              <w:t xml:space="preserve">
22. Қол сұғу нысанасы: құнды тастар және темірлер: алтын (01), күміс (02), платина (03), зергерлік бұйымдар (04), құнды тастар (05), басқалары (06), темір және мұнай: түсті (07), сонымен қатар, электрберуші линиямен (08), қара (09), жиі топырақты (10), мыс (11), мұнай (12), мұнай (13), ЖЖМ (14), бензин (15); </w:t>
            </w:r>
            <w:r>
              <w:br/>
            </w:r>
            <w:r>
              <w:rPr>
                <w:rFonts w:ascii="Times New Roman"/>
                <w:b w:val="false"/>
                <w:i w:val="false"/>
                <w:color w:val="000000"/>
                <w:sz w:val="20"/>
              </w:rPr>
              <w:t xml:space="preserve">
  тарихи., деректі құндылықтар (16), мәдениет құндылықтары (17), көне көздері (18), өнер шығармашылығы (19); </w:t>
            </w:r>
            <w:r>
              <w:br/>
            </w:r>
            <w:r>
              <w:rPr>
                <w:rFonts w:ascii="Times New Roman"/>
                <w:b w:val="false"/>
                <w:i w:val="false"/>
                <w:color w:val="000000"/>
                <w:sz w:val="20"/>
              </w:rPr>
              <w:t xml:space="preserve">
  құжаттар: төлқұжат (20), куәлік: жеке (21), </w:t>
            </w:r>
            <w:r>
              <w:br/>
            </w:r>
            <w:r>
              <w:rPr>
                <w:rFonts w:ascii="Times New Roman"/>
                <w:b w:val="false"/>
                <w:i w:val="false"/>
                <w:color w:val="000000"/>
                <w:sz w:val="20"/>
              </w:rPr>
              <w:t xml:space="preserve">
қызметтік (22), жылжымайтын дүние-мүлік: үй, пәтер (23), жер бөлігі (24),  басқалары (25); техника: есептеп шығару (компьютерлік) (26), теле-видеоаппаратуралар (27), радиоаппаратуралар (28), басқа (29); </w:t>
            </w:r>
            <w:r>
              <w:br/>
            </w:r>
            <w:r>
              <w:rPr>
                <w:rFonts w:ascii="Times New Roman"/>
                <w:b w:val="false"/>
                <w:i w:val="false"/>
                <w:color w:val="000000"/>
                <w:sz w:val="20"/>
              </w:rPr>
              <w:t xml:space="preserve">
   көлік: жүк автокөлігі (30), автокөлігі (31), мотоциклдер (32), мопедтер (33), велосипедтер (34), басқа (35), автомобильдік заттар (36), дөңгелектер (колеса) (37); </w:t>
            </w:r>
            <w:r>
              <w:br/>
            </w:r>
            <w:r>
              <w:rPr>
                <w:rFonts w:ascii="Times New Roman"/>
                <w:b w:val="false"/>
                <w:i w:val="false"/>
                <w:color w:val="000000"/>
                <w:sz w:val="20"/>
              </w:rPr>
              <w:t xml:space="preserve">
   өнеркәсіп тауарлары (38), азық-түлік тауары (39), бидай (40), ауылшаруашылық өнімі (41), ет өнімі (42), балық өнімі (43), спирт өнімі (44), темекі бұйымы (45),  дәрі-дәрмек (46), құрылыс материалдары (47), орман және орман өнімі (48); </w:t>
            </w:r>
            <w:r>
              <w:br/>
            </w:r>
            <w:r>
              <w:rPr>
                <w:rFonts w:ascii="Times New Roman"/>
                <w:b w:val="false"/>
                <w:i w:val="false"/>
                <w:color w:val="000000"/>
                <w:sz w:val="20"/>
              </w:rPr>
              <w:t xml:space="preserve">
   мал (49), жылқылар, қара малдар (50), жиі кездесетін аңдар және құстар (51), үй құсы (52), балықтардың құнды түрлері (53), есірткі заттары (54), радиоактивті материалдар (55), қатты әсер еткіш дәрі-дәрмек заттары (56), </w:t>
            </w:r>
            <w:r>
              <w:br/>
            </w:r>
            <w:r>
              <w:rPr>
                <w:rFonts w:ascii="Times New Roman"/>
                <w:b w:val="false"/>
                <w:i w:val="false"/>
                <w:color w:val="000000"/>
                <w:sz w:val="20"/>
              </w:rPr>
              <w:t xml:space="preserve">
    көліктегі жүктер:  т/ж (57), су (58), әуе (59),  </w:t>
            </w:r>
            <w:r>
              <w:br/>
            </w:r>
            <w:r>
              <w:rPr>
                <w:rFonts w:ascii="Times New Roman"/>
                <w:b w:val="false"/>
                <w:i w:val="false"/>
                <w:color w:val="000000"/>
                <w:sz w:val="20"/>
              </w:rPr>
              <w:t xml:space="preserve">
    в/ч мүлігі және мекеме (60), хабарлау жолдары (61), байланыс (62), салық және міндет төлемдері (63), терілер (64), бас киімдері (65), сөмке (портфель)(66), киім, аяқ киім (67), жол жүрушілер киімі (68), ұялы телефондар (69), тозатын заттар (70), әскери техника (71), валюта (72), құнды қағаздар (73), қағаздар (74), қарулар (75), оқ-дәрілер (76), жарылғыш заттар (77), көмір (78), табиғи газ (79), электр энергиясы (80), интелектуалдық меншік объектілері (81), тағы басқа (82). </w:t>
            </w:r>
          </w:p>
          <w:p>
            <w:pPr>
              <w:spacing w:after="20"/>
              <w:ind w:left="20"/>
              <w:jc w:val="both"/>
            </w:pPr>
            <w:r>
              <w:rPr>
                <w:rFonts w:ascii="Times New Roman"/>
                <w:b w:val="false"/>
                <w:i w:val="false"/>
                <w:color w:val="000000"/>
                <w:sz w:val="20"/>
              </w:rPr>
              <w:t xml:space="preserve">22.1. Алып қойылды: </w:t>
            </w:r>
            <w:r>
              <w:rPr>
                <w:rFonts w:ascii="Times New Roman"/>
                <w:b w:val="false"/>
                <w:i/>
                <w:color w:val="000000"/>
                <w:sz w:val="20"/>
              </w:rPr>
              <w:t xml:space="preserve">  қару: автоматтық кескіш қаруы </w:t>
            </w:r>
            <w:r>
              <w:rPr>
                <w:rFonts w:ascii="Times New Roman"/>
                <w:b w:val="false"/>
                <w:i w:val="false"/>
                <w:color w:val="000000"/>
                <w:sz w:val="20"/>
              </w:rPr>
              <w:t xml:space="preserve">(01) _____дана. автоматтық емес кескіш (02) ______дана. тегіс ұңғылы аң қаруы (03) ______дана. тегіс ұңғылы әскери (04) ______дана. Автоматтық емес әскери (05) ______дана., спорттық атыс қаруы (06) ______дана., газ (07) ______дана., суық (08) _____дана., пневматикалық қару (09) _____ дана., сигналдық (10) ______ дана., басқа да (11) ______ дана. </w:t>
            </w:r>
          </w:p>
          <w:p>
            <w:pPr>
              <w:spacing w:after="20"/>
              <w:ind w:left="20"/>
              <w:jc w:val="both"/>
            </w:pPr>
            <w:r>
              <w:rPr>
                <w:rFonts w:ascii="Times New Roman"/>
                <w:b w:val="false"/>
                <w:i/>
                <w:color w:val="000000"/>
                <w:sz w:val="20"/>
              </w:rPr>
              <w:t xml:space="preserve">Оқ-дәрілер: </w:t>
            </w:r>
            <w:r>
              <w:rPr>
                <w:rFonts w:ascii="Times New Roman"/>
                <w:b w:val="false"/>
                <w:i w:val="false"/>
                <w:color w:val="000000"/>
                <w:sz w:val="20"/>
              </w:rPr>
              <w:t xml:space="preserve">әскери (21) ______дана., аңшылық (22) _____дана., спорттық (23) ______дана., газдық өзіндік қорғану (24) ______дана. басқалары (25) ______дана.; Жарылғыш заттары: әскери (31) ______дана., өндірістік (32) ______дана., жасанды (33) ______дана., химиялық заттар (34) ______дана., радиоактивті материалдар (35) ______дана.,  </w:t>
            </w:r>
          </w:p>
          <w:p>
            <w:pPr>
              <w:spacing w:after="20"/>
              <w:ind w:left="20"/>
              <w:jc w:val="both"/>
            </w:pPr>
            <w:r>
              <w:rPr>
                <w:rFonts w:ascii="Times New Roman"/>
                <w:b w:val="false"/>
                <w:i w:val="false"/>
                <w:color w:val="000000"/>
                <w:sz w:val="20"/>
              </w:rPr>
              <w:t xml:space="preserve">Лаңкестік материалдар: үндеухаттар (41) _______дана., кітаптар (42) ______ дана., басқа да тасушылар (43) _______ дана.  </w:t>
            </w:r>
          </w:p>
          <w:p>
            <w:pPr>
              <w:spacing w:after="20"/>
              <w:ind w:left="20"/>
              <w:jc w:val="both"/>
            </w:pPr>
            <w:r>
              <w:rPr>
                <w:rFonts w:ascii="Times New Roman"/>
                <w:b w:val="false"/>
                <w:i w:val="false"/>
                <w:color w:val="000000"/>
                <w:sz w:val="20"/>
              </w:rPr>
              <w:t xml:space="preserve">22.2. Алып қойылды </w:t>
            </w:r>
            <w:r>
              <w:rPr>
                <w:rFonts w:ascii="Times New Roman"/>
                <w:b/>
                <w:i w:val="false"/>
                <w:color w:val="000000"/>
                <w:sz w:val="20"/>
              </w:rPr>
              <w:t xml:space="preserve">( </w:t>
            </w:r>
            <w:r>
              <w:rPr>
                <w:rFonts w:ascii="Times New Roman"/>
                <w:b w:val="false"/>
                <w:i w:val="false"/>
                <w:color w:val="000000"/>
                <w:sz w:val="20"/>
              </w:rPr>
              <w:t xml:space="preserve">жалған </w:t>
            </w:r>
            <w:r>
              <w:rPr>
                <w:rFonts w:ascii="Times New Roman"/>
                <w:b w:val="false"/>
                <w:i/>
                <w:color w:val="000000"/>
                <w:sz w:val="20"/>
              </w:rPr>
              <w:t xml:space="preserve">) </w:t>
            </w:r>
            <w:r>
              <w:rPr>
                <w:rFonts w:ascii="Times New Roman"/>
                <w:b w:val="false"/>
                <w:i/>
                <w:color w:val="000000"/>
                <w:sz w:val="20"/>
              </w:rPr>
              <w:t xml:space="preserve">  ақшалар </w:t>
            </w:r>
            <w:r>
              <w:rPr>
                <w:rFonts w:ascii="Times New Roman"/>
                <w:b w:val="false"/>
                <w:i w:val="false"/>
                <w:color w:val="000000"/>
                <w:sz w:val="20"/>
              </w:rPr>
              <w:t xml:space="preserve">: теңге (01), шет ел валютасы: $US (02), EVRO (03),  RR (04), қырғыз.сом (05), өзбек.сом (06), басқалары (07). </w:t>
            </w:r>
          </w:p>
          <w:p>
            <w:pPr>
              <w:spacing w:after="20"/>
              <w:ind w:left="20"/>
              <w:jc w:val="both"/>
            </w:pPr>
            <w:r>
              <w:rPr>
                <w:rFonts w:ascii="Times New Roman"/>
                <w:b w:val="false"/>
                <w:i w:val="false"/>
                <w:color w:val="000000"/>
                <w:sz w:val="20"/>
              </w:rPr>
              <w:t xml:space="preserve">Құнды қағаздар: мем. Құнды қағаздар (11), несиелік кәртішкелер (12), акциялар (13), авизо (14), қаржы-төлемдік құжаттар (15), чек кітапшалары (16), жинақтаушы кітапшасы (17), басқалары (18). </w:t>
            </w:r>
          </w:p>
          <w:p>
            <w:pPr>
              <w:spacing w:after="20"/>
              <w:ind w:left="20"/>
              <w:jc w:val="both"/>
            </w:pPr>
            <w:r>
              <w:rPr>
                <w:rFonts w:ascii="Times New Roman"/>
                <w:b w:val="false"/>
                <w:i w:val="false"/>
                <w:color w:val="000000"/>
                <w:sz w:val="20"/>
              </w:rPr>
              <w:t xml:space="preserve">Алып қойылған ақша және құнды қағаздардың саны, аталуы </w:t>
            </w:r>
            <w:r>
              <w:br/>
            </w:r>
            <w:r>
              <w:rPr>
                <w:rFonts w:ascii="Times New Roman"/>
                <w:b w:val="false"/>
                <w:i w:val="false"/>
                <w:color w:val="000000"/>
                <w:sz w:val="20"/>
              </w:rPr>
              <w:t xml:space="preserve">
_____________________________________________ </w:t>
            </w:r>
            <w:r>
              <w:br/>
            </w:r>
            <w:r>
              <w:rPr>
                <w:rFonts w:ascii="Times New Roman"/>
                <w:b w:val="false"/>
                <w:i w:val="false"/>
                <w:color w:val="000000"/>
                <w:sz w:val="20"/>
              </w:rPr>
              <w:t xml:space="preserve">
Аталуы       | Құны  |  Данасы | Мөлшері  </w:t>
            </w:r>
            <w:r>
              <w:br/>
            </w:r>
            <w:r>
              <w:rPr>
                <w:rFonts w:ascii="Times New Roman"/>
                <w:b w:val="false"/>
                <w:i w:val="false"/>
                <w:color w:val="000000"/>
                <w:sz w:val="20"/>
              </w:rPr>
              <w:t xml:space="preserve">
(22.2 дерек. |       |         |(мың теңге) </w:t>
            </w:r>
            <w:r>
              <w:br/>
            </w:r>
            <w:r>
              <w:rPr>
                <w:rFonts w:ascii="Times New Roman"/>
                <w:b w:val="false"/>
                <w:i w:val="false"/>
                <w:color w:val="000000"/>
                <w:sz w:val="20"/>
              </w:rPr>
              <w:t xml:space="preserve">
темесінен)   |       |         | </w:t>
            </w:r>
            <w:r>
              <w:br/>
            </w:r>
            <w:r>
              <w:rPr>
                <w:rFonts w:ascii="Times New Roman"/>
                <w:b w:val="false"/>
                <w:i w:val="false"/>
                <w:color w:val="000000"/>
                <w:sz w:val="20"/>
              </w:rPr>
              <w:t xml:space="preserve">
_____________________________________________ </w:t>
            </w:r>
            <w:r>
              <w:br/>
            </w:r>
            <w:r>
              <w:rPr>
                <w:rFonts w:ascii="Times New Roman"/>
                <w:b w:val="false"/>
                <w:i w:val="false"/>
                <w:color w:val="000000"/>
                <w:sz w:val="20"/>
              </w:rPr>
              <w:t xml:space="preserve">
_____________________________________________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/_/_/, /_/_/, /_/_/, /_/_/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22. /_/_/, /_/_/, /_/_/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22.1. </w:t>
            </w:r>
          </w:p>
          <w:p>
            <w:pPr>
              <w:spacing w:after="20"/>
              <w:ind w:left="20"/>
              <w:jc w:val="both"/>
            </w:pPr>
            <w:r>
              <w:rPr>
                <w:rFonts w:ascii="Times New Roman"/>
                <w:b w:val="false"/>
                <w:i w:val="false"/>
                <w:color w:val="000000"/>
                <w:sz w:val="20"/>
              </w:rPr>
              <w:t xml:space="preserve">/_/_/, /_/_/_/ дана. </w:t>
            </w:r>
          </w:p>
          <w:p>
            <w:pPr>
              <w:spacing w:after="20"/>
              <w:ind w:left="20"/>
              <w:jc w:val="both"/>
            </w:pPr>
            <w:r>
              <w:rPr>
                <w:rFonts w:ascii="Times New Roman"/>
                <w:b w:val="false"/>
                <w:i w:val="false"/>
                <w:color w:val="000000"/>
                <w:sz w:val="20"/>
              </w:rPr>
              <w:t xml:space="preserve">/_/_/, /_/_/_/ дана. </w:t>
            </w:r>
          </w:p>
          <w:p>
            <w:pPr>
              <w:spacing w:after="20"/>
              <w:ind w:left="20"/>
              <w:jc w:val="both"/>
            </w:pPr>
            <w:r>
              <w:rPr>
                <w:rFonts w:ascii="Times New Roman"/>
                <w:b w:val="false"/>
                <w:i w:val="false"/>
                <w:color w:val="000000"/>
                <w:sz w:val="20"/>
              </w:rPr>
              <w:t xml:space="preserve">/_/_/, /_/_/_/ дана. </w:t>
            </w:r>
          </w:p>
          <w:p>
            <w:pPr>
              <w:spacing w:after="20"/>
              <w:ind w:left="20"/>
              <w:jc w:val="both"/>
            </w:pPr>
            <w:r>
              <w:rPr>
                <w:rFonts w:ascii="Times New Roman"/>
                <w:b w:val="false"/>
                <w:i w:val="false"/>
                <w:color w:val="000000"/>
                <w:sz w:val="20"/>
              </w:rPr>
              <w:t xml:space="preserve">/_/_/, /_/_/_/ дана. </w:t>
            </w:r>
          </w:p>
          <w:p>
            <w:pPr>
              <w:spacing w:after="20"/>
              <w:ind w:left="20"/>
              <w:jc w:val="both"/>
            </w:pPr>
            <w:r>
              <w:rPr>
                <w:rFonts w:ascii="Times New Roman"/>
                <w:b w:val="false"/>
                <w:i w:val="false"/>
                <w:color w:val="000000"/>
                <w:sz w:val="20"/>
              </w:rPr>
              <w:t xml:space="preserve">/_/_/, /_/_/_/ дана. </w:t>
            </w:r>
          </w:p>
          <w:p>
            <w:pPr>
              <w:spacing w:after="20"/>
              <w:ind w:left="20"/>
              <w:jc w:val="both"/>
            </w:pPr>
            <w:r>
              <w:rPr>
                <w:rFonts w:ascii="Times New Roman"/>
                <w:b w:val="false"/>
                <w:i w:val="false"/>
                <w:color w:val="000000"/>
                <w:sz w:val="20"/>
              </w:rPr>
              <w:t xml:space="preserve">/_/_/, /_/_/_/ дана. </w:t>
            </w:r>
          </w:p>
        </w:tc>
      </w:tr>
      <w:tr>
        <w:trPr>
          <w:trHeight w:val="450" w:hRule="atLeast"/>
        </w:trPr>
        <w:tc>
          <w:tcPr>
            <w:tcW w:w="2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Лауазымды тұлға (орган бастығы, жедел кезекші) </w:t>
            </w:r>
            <w:r>
              <w:br/>
            </w:r>
            <w:r>
              <w:rPr>
                <w:rFonts w:ascii="Times New Roman"/>
                <w:b w:val="false"/>
                <w:i w:val="false"/>
                <w:color w:val="000000"/>
                <w:sz w:val="20"/>
              </w:rPr>
              <w:t xml:space="preserve">
___________________"___"____________ 20  ж. </w:t>
            </w:r>
          </w:p>
          <w:p>
            <w:pPr>
              <w:spacing w:after="20"/>
              <w:ind w:left="20"/>
              <w:jc w:val="both"/>
            </w:pPr>
            <w:r>
              <w:rPr>
                <w:rFonts w:ascii="Times New Roman"/>
                <w:b w:val="false"/>
                <w:i w:val="false"/>
                <w:color w:val="000000"/>
                <w:sz w:val="20"/>
              </w:rPr>
              <w:t xml:space="preserve">Басқа да белгілер_____________________________ </w:t>
            </w:r>
            <w:r>
              <w:br/>
            </w:r>
            <w:r>
              <w:rPr>
                <w:rFonts w:ascii="Times New Roman"/>
                <w:b w:val="false"/>
                <w:i w:val="false"/>
                <w:color w:val="000000"/>
                <w:sz w:val="20"/>
              </w:rPr>
              <w:t xml:space="preserve">
______________________________________________ </w:t>
            </w:r>
          </w:p>
          <w:p>
            <w:pPr>
              <w:spacing w:after="20"/>
              <w:ind w:left="20"/>
              <w:jc w:val="both"/>
            </w:pPr>
            <w:r>
              <w:rPr>
                <w:rFonts w:ascii="Times New Roman"/>
                <w:b w:val="false"/>
                <w:i w:val="false"/>
                <w:color w:val="000000"/>
                <w:sz w:val="20"/>
              </w:rPr>
              <w:t xml:space="preserve">Ескерту:   толтырылғаннан кейін кәртішке ресми статистикалық құжат болып табылады. Оған қол қойған тұлғалар көрінеу жалған деректер енгізгені үшін заңмен белгіленген тәртіпте жауап береді.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2006 жылғы 15 қыркүйектегі </w:t>
      </w:r>
      <w:r>
        <w:br/>
      </w:r>
      <w:r>
        <w:rPr>
          <w:rFonts w:ascii="Times New Roman"/>
          <w:b w:val="false"/>
          <w:i w:val="false"/>
          <w:color w:val="000000"/>
          <w:sz w:val="28"/>
        </w:rPr>
        <w:t xml:space="preserve">
                                          N 51 бұйрығына 2 қосымша </w:t>
      </w:r>
    </w:p>
    <w:bookmarkStart w:name="z25" w:id="23"/>
    <w:p>
      <w:pPr>
        <w:spacing w:after="0"/>
        <w:ind w:left="0"/>
        <w:jc w:val="both"/>
      </w:pPr>
      <w:r>
        <w:rPr>
          <w:rFonts w:ascii="Times New Roman"/>
          <w:b w:val="false"/>
          <w:i w:val="false"/>
          <w:color w:val="000000"/>
          <w:sz w:val="28"/>
        </w:rPr>
        <w:t xml:space="preserve">
                                    Қылмыстар туралы өтініштер мен </w:t>
      </w:r>
      <w:r>
        <w:br/>
      </w:r>
      <w:r>
        <w:rPr>
          <w:rFonts w:ascii="Times New Roman"/>
          <w:b w:val="false"/>
          <w:i w:val="false"/>
          <w:color w:val="000000"/>
          <w:sz w:val="28"/>
        </w:rPr>
        <w:t xml:space="preserve">
                                  хабарламаларды, қылмыстық істерді, </w:t>
      </w:r>
      <w:r>
        <w:br/>
      </w:r>
      <w:r>
        <w:rPr>
          <w:rFonts w:ascii="Times New Roman"/>
          <w:b w:val="false"/>
          <w:i w:val="false"/>
          <w:color w:val="000000"/>
          <w:sz w:val="28"/>
        </w:rPr>
        <w:t xml:space="preserve">
                                      олардың тергелуі және сотта </w:t>
      </w:r>
      <w:r>
        <w:br/>
      </w:r>
      <w:r>
        <w:rPr>
          <w:rFonts w:ascii="Times New Roman"/>
          <w:b w:val="false"/>
          <w:i w:val="false"/>
          <w:color w:val="000000"/>
          <w:sz w:val="28"/>
        </w:rPr>
        <w:t xml:space="preserve">
                                       қарастырылу нәтижелерінің </w:t>
      </w:r>
      <w:r>
        <w:br/>
      </w:r>
      <w:r>
        <w:rPr>
          <w:rFonts w:ascii="Times New Roman"/>
          <w:b w:val="false"/>
          <w:i w:val="false"/>
          <w:color w:val="000000"/>
          <w:sz w:val="28"/>
        </w:rPr>
        <w:t xml:space="preserve">
                                      бірыңғай кәртішкелік есепке </w:t>
      </w:r>
      <w:r>
        <w:br/>
      </w:r>
      <w:r>
        <w:rPr>
          <w:rFonts w:ascii="Times New Roman"/>
          <w:b w:val="false"/>
          <w:i w:val="false"/>
          <w:color w:val="000000"/>
          <w:sz w:val="28"/>
        </w:rPr>
        <w:t xml:space="preserve">
                                      алу негізінде жүргізу туралы </w:t>
      </w:r>
      <w:r>
        <w:br/>
      </w:r>
      <w:r>
        <w:rPr>
          <w:rFonts w:ascii="Times New Roman"/>
          <w:b w:val="false"/>
          <w:i w:val="false"/>
          <w:color w:val="000000"/>
          <w:sz w:val="28"/>
        </w:rPr>
        <w:t xml:space="preserve">
                                         (Бірыңғай бірегейлік </w:t>
      </w:r>
      <w:r>
        <w:br/>
      </w:r>
      <w:r>
        <w:rPr>
          <w:rFonts w:ascii="Times New Roman"/>
          <w:b w:val="false"/>
          <w:i w:val="false"/>
          <w:color w:val="000000"/>
          <w:sz w:val="28"/>
        </w:rPr>
        <w:t xml:space="preserve">
                                          статистикалық жүйе) </w:t>
      </w:r>
      <w:r>
        <w:br/>
      </w:r>
      <w:r>
        <w:rPr>
          <w:rFonts w:ascii="Times New Roman"/>
          <w:b w:val="false"/>
          <w:i w:val="false"/>
          <w:color w:val="000000"/>
          <w:sz w:val="28"/>
        </w:rPr>
        <w:t xml:space="preserve">
                                         Нұсқаулыққа 2 Қосымша </w:t>
      </w:r>
    </w:p>
    <w:bookmarkEnd w:id="23"/>
    <w:p>
      <w:pPr>
        <w:spacing w:after="0"/>
        <w:ind w:left="0"/>
        <w:jc w:val="both"/>
      </w:pPr>
      <w:r>
        <w:rPr>
          <w:rFonts w:ascii="Times New Roman"/>
          <w:b w:val="false"/>
          <w:i w:val="false"/>
          <w:color w:val="000000"/>
          <w:sz w:val="28"/>
        </w:rPr>
        <w:t xml:space="preserve">ЗС-2 Нысаны </w:t>
      </w:r>
    </w:p>
    <w:p>
      <w:pPr>
        <w:spacing w:after="0"/>
        <w:ind w:left="0"/>
        <w:jc w:val="both"/>
      </w:pPr>
      <w:r>
        <w:rPr>
          <w:rFonts w:ascii="Times New Roman"/>
          <w:b/>
          <w:i w:val="false"/>
          <w:color w:val="000000"/>
          <w:sz w:val="28"/>
        </w:rPr>
        <w:t xml:space="preserve">     Қылмыс, оқиға туралы өтініш пен хабарлама бойынша </w:t>
      </w:r>
      <w:r>
        <w:br/>
      </w:r>
      <w:r>
        <w:rPr>
          <w:rFonts w:ascii="Times New Roman"/>
          <w:b w:val="false"/>
          <w:i w:val="false"/>
          <w:color w:val="000000"/>
          <w:sz w:val="28"/>
        </w:rPr>
        <w:t>
</w:t>
      </w:r>
      <w:r>
        <w:rPr>
          <w:rFonts w:ascii="Times New Roman"/>
          <w:b/>
          <w:i w:val="false"/>
          <w:color w:val="000000"/>
          <w:sz w:val="28"/>
        </w:rPr>
        <w:t xml:space="preserve">              шешімді есепке алу кәртішкесі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7"/>
        <w:gridCol w:w="3473"/>
      </w:tblGrid>
      <w:tr>
        <w:trPr>
          <w:trHeight w:val="12870" w:hRule="atLeast"/>
        </w:trPr>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 тінішті (хабарламаны) тіркеген </w:t>
            </w:r>
            <w:r>
              <w:br/>
            </w:r>
            <w:r>
              <w:rPr>
                <w:rFonts w:ascii="Times New Roman"/>
                <w:b/>
                <w:i w:val="false"/>
                <w:color w:val="000000"/>
                <w:sz w:val="20"/>
              </w:rPr>
              <w:t xml:space="preserve">
органны ң атауы 
Органның ӨЕК-ндағы қылмыс (оқиға) туралы өтініштің, хабарламаның нөмірі </w:t>
            </w:r>
            <w:r>
              <w:br/>
            </w:r>
            <w:r>
              <w:rPr>
                <w:rFonts w:ascii="Times New Roman"/>
                <w:b/>
                <w:i w:val="false"/>
                <w:color w:val="000000"/>
                <w:sz w:val="20"/>
              </w:rPr>
              <w:t xml:space="preserve">
"______"____________20__ ж. 
Кәртішкенің ҚСжАЕКБ келіп түскен күні </w:t>
            </w:r>
            <w:r>
              <w:br/>
            </w:r>
            <w:r>
              <w:rPr>
                <w:rFonts w:ascii="Times New Roman"/>
                <w:b/>
                <w:i w:val="false"/>
                <w:color w:val="000000"/>
                <w:sz w:val="20"/>
              </w:rPr>
              <w:t xml:space="preserve">
"_____"______________________20__ ж. </w:t>
            </w:r>
            <w:r>
              <w:br/>
            </w:r>
            <w:r>
              <w:rPr>
                <w:rFonts w:ascii="Times New Roman"/>
                <w:b/>
                <w:i w:val="false"/>
                <w:color w:val="000000"/>
                <w:sz w:val="20"/>
              </w:rPr>
              <w:t xml:space="preserve">
ҚСжАЕКБ қызметкері   _________________________ </w:t>
            </w:r>
            <w:r>
              <w:br/>
            </w:r>
            <w:r>
              <w:rPr>
                <w:rFonts w:ascii="Times New Roman"/>
                <w:b/>
                <w:i w:val="false"/>
                <w:color w:val="000000"/>
                <w:sz w:val="20"/>
              </w:rPr>
              <w:t xml:space="preserve">
                     (тегі мен қойған қолы) </w:t>
            </w:r>
            <w:r>
              <w:br/>
            </w:r>
            <w:r>
              <w:rPr>
                <w:rFonts w:ascii="Times New Roman"/>
                <w:b/>
                <w:i w:val="false"/>
                <w:color w:val="000000"/>
                <w:sz w:val="20"/>
              </w:rPr>
              <w:t xml:space="preserve">
Дәрежесі:  ҚР ҚК______ бб. _____ б.______ т. </w:t>
            </w:r>
            <w:r>
              <w:br/>
            </w:r>
            <w:r>
              <w:rPr>
                <w:rFonts w:ascii="Times New Roman"/>
                <w:b/>
                <w:i w:val="false"/>
                <w:color w:val="000000"/>
                <w:sz w:val="20"/>
              </w:rPr>
              <w:t xml:space="preserve">
1. Қылмыс: жалпықылмыстық (1), экономикалық (2), әскери (3), басқа да (4)  
Қарастыру мерзімі ұзартылған: 10 тәулікке дейін (1), 1 айға дейін (2);  
Ұзарту күні "__"__________________20 ж. </w:t>
            </w:r>
            <w:r>
              <w:br/>
            </w:r>
            <w:r>
              <w:rPr>
                <w:rFonts w:ascii="Times New Roman"/>
                <w:b/>
                <w:i w:val="false"/>
                <w:color w:val="000000"/>
                <w:sz w:val="20"/>
              </w:rPr>
              <w:t xml:space="preserve">
  2. Шешім қабылданған: ҚІ қозғ. тур. (01); ҚІ қозғ. бас тарту тур. (02); берілген: тергеуге алынғандығына қарай (03);  соттылығына қарай (04); ӨЕК-на қатыстырылған (05)  
2.1. Негізгі ӨЕК-ның N ______________  ӨЕК-ның тіркелген күні "__"____________20 ж. 
2.2. ҚІ нөмірі ____________________________ </w:t>
            </w:r>
            <w:r>
              <w:br/>
            </w:r>
            <w:r>
              <w:rPr>
                <w:rFonts w:ascii="Times New Roman"/>
                <w:b/>
                <w:i w:val="false"/>
                <w:color w:val="000000"/>
                <w:sz w:val="20"/>
              </w:rPr>
              <w:t xml:space="preserve">
3. Бас тарту материалының нөмірі ____________ </w:t>
            </w:r>
            <w:r>
              <w:br/>
            </w:r>
            <w:r>
              <w:rPr>
                <w:rFonts w:ascii="Times New Roman"/>
                <w:b/>
                <w:i w:val="false"/>
                <w:color w:val="000000"/>
                <w:sz w:val="20"/>
              </w:rPr>
              <w:t xml:space="preserve">
   Бас тартудың негіздері: ҚР ҚІЖК 37-бб.1-б.1-т. (11), 37-бб.1-б.2-т. (12), 37-бб.1-б.3-т. (13), 37-бб.1-б.4-т. (14), 37-бб.1-б.5-т. (15), 37-бб.1-б.6-т. (16), 37-бб.1-б.7-т. (17), 37-бб.1-б.8-т. (18), 37-бб.1-б.9-т. (19), 37-бб.1-б.10-т. (20),  37-бб.1-б.11-т. (21), 37-бб.1-б.12-т., ҚР ҚК 65-бб. (22), ҚІЖК 37-бб.1-б.12-т.-ҚК 66-бб.(23), ҚІЖК 37-бб.1-б.12-т.-ҚК 67-бб. (24),  ҚІЖК 37-бб.1-б.12-т.-ҚК 68-бб. бойынша (25), 38-бб.1-б. бойынша (26). 
Қылмыс: қызметпен байланысы жоқ сыбайлас жемқорлық (01), қызметпен байланысты (02); экстремисттік бағыттағы (03). 
Белгіленген залалдың сомасы _____ мың теңге </w:t>
            </w:r>
            <w:r>
              <w:br/>
            </w:r>
            <w:r>
              <w:rPr>
                <w:rFonts w:ascii="Times New Roman"/>
                <w:b/>
                <w:i w:val="false"/>
                <w:color w:val="000000"/>
                <w:sz w:val="20"/>
              </w:rPr>
              <w:t xml:space="preserve">
мемлекетке келтірілген залал _______мың теңге </w:t>
            </w:r>
            <w:r>
              <w:br/>
            </w:r>
            <w:r>
              <w:rPr>
                <w:rFonts w:ascii="Times New Roman"/>
                <w:b/>
                <w:i w:val="false"/>
                <w:color w:val="000000"/>
                <w:sz w:val="20"/>
              </w:rPr>
              <w:t xml:space="preserve">
заңды тұлғаларға келтірілген залал ____ мың теңге жеке тұлғаларға келтірілген залал  ____ мың теңге 
  Өтелген залалдың сомасы__________ мың теңге </w:t>
            </w:r>
            <w:r>
              <w:br/>
            </w:r>
            <w:r>
              <w:rPr>
                <w:rFonts w:ascii="Times New Roman"/>
                <w:b/>
                <w:i w:val="false"/>
                <w:color w:val="000000"/>
                <w:sz w:val="20"/>
              </w:rPr>
              <w:t xml:space="preserve">
  мемлекетке өтелген залал _______мың теңге;  </w:t>
            </w:r>
            <w:r>
              <w:br/>
            </w:r>
            <w:r>
              <w:rPr>
                <w:rFonts w:ascii="Times New Roman"/>
                <w:b/>
                <w:i w:val="false"/>
                <w:color w:val="000000"/>
                <w:sz w:val="20"/>
              </w:rPr>
              <w:t xml:space="preserve">
  заңды тұлғаға өтелген залал __мың теңге; </w:t>
            </w:r>
            <w:r>
              <w:br/>
            </w:r>
            <w:r>
              <w:rPr>
                <w:rFonts w:ascii="Times New Roman"/>
                <w:b/>
                <w:i w:val="false"/>
                <w:color w:val="000000"/>
                <w:sz w:val="20"/>
              </w:rPr>
              <w:t xml:space="preserve">
  жеке тұлғаға өтелген залал ____ мың теңге.  </w:t>
            </w:r>
            <w:r>
              <w:br/>
            </w:r>
            <w:r>
              <w:rPr>
                <w:rFonts w:ascii="Times New Roman"/>
                <w:b/>
                <w:i w:val="false"/>
                <w:color w:val="000000"/>
                <w:sz w:val="20"/>
              </w:rPr>
              <w:t xml:space="preserve">
4. ҚР ҚІЖК 185-бб. 1-б. 3-т. тәртібінде материал берілген қылмыстық қудалау немесе соттылығық жүргізу органы___________________ </w:t>
            </w:r>
            <w:r>
              <w:br/>
            </w:r>
            <w:r>
              <w:rPr>
                <w:rFonts w:ascii="Times New Roman"/>
                <w:b/>
                <w:i w:val="false"/>
                <w:color w:val="000000"/>
                <w:sz w:val="20"/>
              </w:rPr>
              <w:t xml:space="preserve">
____________________________________________ </w:t>
            </w:r>
            <w:r>
              <w:br/>
            </w:r>
            <w:r>
              <w:rPr>
                <w:rFonts w:ascii="Times New Roman"/>
                <w:b/>
                <w:i w:val="false"/>
                <w:color w:val="000000"/>
                <w:sz w:val="20"/>
              </w:rPr>
              <w:t xml:space="preserve">
Шығ.нөмірі______"___"_____________20  ж. </w:t>
            </w:r>
            <w:r>
              <w:br/>
            </w:r>
            <w:r>
              <w:rPr>
                <w:rFonts w:ascii="Times New Roman"/>
                <w:b/>
                <w:i w:val="false"/>
                <w:color w:val="000000"/>
                <w:sz w:val="20"/>
              </w:rPr>
              <w:t xml:space="preserve">
ӨЕК N_____________________ </w:t>
            </w:r>
            <w:r>
              <w:br/>
            </w:r>
            <w:r>
              <w:rPr>
                <w:rFonts w:ascii="Times New Roman"/>
                <w:b/>
                <w:i w:val="false"/>
                <w:color w:val="000000"/>
                <w:sz w:val="20"/>
              </w:rPr>
              <w:t xml:space="preserve">
ӨЕК күні»"____"»____________________20 ж. 
5. Шешімнің қабылданған күні "___"__________________20 ж. </w:t>
            </w:r>
            <w:r>
              <w:br/>
            </w:r>
            <w:r>
              <w:rPr>
                <w:rFonts w:ascii="Times New Roman"/>
                <w:b/>
                <w:i w:val="false"/>
                <w:color w:val="000000"/>
                <w:sz w:val="20"/>
              </w:rPr>
              <w:t xml:space="preserve">
6. Шешім кіммен қабылданған: прокурормен (01), ІІБ тергеушісімен (02), ІІБ анықтаушысымен (03), учәскелік инспектормен (04), ҰҚК терг.-мен (05), ҰҚК анықт.-мен (06), ҚП терг.-мен (07), ҚП штаттық анықт.-мен (08), анықтау функциясы берілген ҚП қызметкерімен (09), кеден анықт.-мен (10), ТЖМ анықт.-мен (11), ТМ анықт.-мен (12), ӘТД анықт.-мен (13), ІІМ ӘП анықт.-мен (14), дознавателем военной полиции ҚК (15), ӘБ командирімен (16), әскери контрбарлау органдарымен (17), ҰҚК ШҚ ӘП анықт.-мен (18), сотпен (19), ҰҚК ШҚ анықтаушысымен (20). 
7. Алып қойылған: қару :  ойындылы автоматтық (01) _______дана, ойындылы автоматтық емес (02) _______дана, жылтыр өзекті аңшылық (03) ______дн., жылтыр өзекті әскери (04) ______дн. автоматтық емес әскери (05) ______дн., спорттық атыс (06) __дн., газды (07) ___дн., суық (08) __дн., пневматикалы (09) ___ дн., сигналды (10) ___ дн., басқа да (11) ____ дн. </w:t>
            </w:r>
            <w:r>
              <w:br/>
            </w:r>
            <w:r>
              <w:rPr>
                <w:rFonts w:ascii="Times New Roman"/>
                <w:b/>
                <w:i w:val="false"/>
                <w:color w:val="000000"/>
                <w:sz w:val="20"/>
              </w:rPr>
              <w:t xml:space="preserve">
  оқ-дәрілер: әскери (21) ___дн., аңшылық (22)___дн., спорттық (23) ___дн., газды өзін-өзі қорғау (24) __дн. басқа да (25) __дн.; 
жарылғыш заттар: әскери (31) ______дн., өндірістік (32) ______дн., қолдан жасалған (33) ______дн., химиялық заттар (34) ______дн., радиоактивтік материалдар (35) ______дн.,  
экстремисттік материалдар: үндеулер (41) _______дн., кітаптар (42) __ дн., басқа да жеткізушілер (43) ____ дн.  
8. Прокурормен: ҚІ қозғаудан бас тарту туралы қаулы ҚІ қозғаумен алынып тасталған (1) соның ішінде қылмыстық қудалау органының бастамасы бойынша (2) N________;  
қылмыстық қудалауды қозғаудан бас тарту туралы қаулы прокурормен қосымша тексеруге жіберу арқылы алынып тасталған (3), соның ішінде қылмыстық қудалау органының бастамасы бойынша (4). 
Алып тастау күні»"___"______________20   ж.  
Басқа да белгілеулер________________________ </w:t>
            </w:r>
            <w:r>
              <w:br/>
            </w:r>
            <w:r>
              <w:rPr>
                <w:rFonts w:ascii="Times New Roman"/>
                <w:b/>
                <w:i w:val="false"/>
                <w:color w:val="000000"/>
                <w:sz w:val="20"/>
              </w:rPr>
              <w:t xml:space="preserve">
_____________________________________________ 
Шешімді қабылдаған лауазымды тұлға </w:t>
            </w:r>
            <w:r>
              <w:br/>
            </w:r>
            <w:r>
              <w:rPr>
                <w:rFonts w:ascii="Times New Roman"/>
                <w:b/>
                <w:i w:val="false"/>
                <w:color w:val="000000"/>
                <w:sz w:val="20"/>
              </w:rPr>
              <w:t xml:space="preserve">
_____________________________________________ </w:t>
            </w:r>
            <w:r>
              <w:br/>
            </w:r>
            <w:r>
              <w:rPr>
                <w:rFonts w:ascii="Times New Roman"/>
                <w:b/>
                <w:i w:val="false"/>
                <w:color w:val="000000"/>
                <w:sz w:val="20"/>
              </w:rPr>
              <w:t xml:space="preserve">
"___"» ________________ 20     ж. </w:t>
            </w:r>
            <w:r>
              <w:br/>
            </w:r>
            <w:r>
              <w:rPr>
                <w:rFonts w:ascii="Times New Roman"/>
                <w:b/>
                <w:i w:val="false"/>
                <w:color w:val="000000"/>
                <w:sz w:val="20"/>
              </w:rPr>
              <w:t xml:space="preserve">
Прокурор_____________________________________ </w:t>
            </w:r>
            <w:r>
              <w:br/>
            </w:r>
            <w:r>
              <w:rPr>
                <w:rFonts w:ascii="Times New Roman"/>
                <w:b/>
                <w:i w:val="false"/>
                <w:color w:val="000000"/>
                <w:sz w:val="20"/>
              </w:rPr>
              <w:t>
__________________________»_____» 200__ж.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1./_/_/_/_/_ </w:t>
            </w:r>
          </w:p>
          <w:p>
            <w:pPr>
              <w:spacing w:after="20"/>
              <w:ind w:left="20"/>
              <w:jc w:val="both"/>
            </w:pPr>
            <w:r>
              <w:rPr>
                <w:rFonts w:ascii="Times New Roman"/>
                <w:b w:val="false"/>
                <w:i w:val="false"/>
                <w:color w:val="000000"/>
                <w:sz w:val="20"/>
              </w:rPr>
              <w:t xml:space="preserve">2./_/_/_/_/_ </w:t>
            </w:r>
            <w:r>
              <w:br/>
            </w:r>
            <w:r>
              <w:rPr>
                <w:rFonts w:ascii="Times New Roman"/>
                <w:b w:val="false"/>
                <w:i w:val="false"/>
                <w:color w:val="000000"/>
                <w:sz w:val="20"/>
              </w:rPr>
              <w:t xml:space="preserve">
/_/_/./_/./_ </w:t>
            </w:r>
            <w:r>
              <w:br/>
            </w:r>
            <w:r>
              <w:rPr>
                <w:rFonts w:ascii="Times New Roman"/>
                <w:b w:val="false"/>
                <w:i w:val="false"/>
                <w:color w:val="000000"/>
                <w:sz w:val="20"/>
              </w:rPr>
              <w:t xml:space="preserve">
күні айы жылы  </w:t>
            </w:r>
          </w:p>
          <w:p>
            <w:pPr>
              <w:spacing w:after="20"/>
              <w:ind w:left="20"/>
              <w:jc w:val="both"/>
            </w:pPr>
            <w:r>
              <w:rPr>
                <w:rFonts w:ascii="Times New Roman"/>
                <w:b w:val="false"/>
                <w:i w:val="false"/>
                <w:color w:val="000000"/>
                <w:sz w:val="20"/>
              </w:rPr>
              <w:t xml:space="preserve">3. /_/./_/. /_/_/ </w:t>
            </w:r>
            <w:r>
              <w:br/>
            </w:r>
            <w:r>
              <w:rPr>
                <w:rFonts w:ascii="Times New Roman"/>
                <w:b w:val="false"/>
                <w:i w:val="false"/>
                <w:color w:val="000000"/>
                <w:sz w:val="20"/>
              </w:rPr>
              <w:t xml:space="preserve">
күні айы жылы </w:t>
            </w:r>
            <w:r>
              <w:br/>
            </w:r>
            <w:r>
              <w:rPr>
                <w:rFonts w:ascii="Times New Roman"/>
                <w:b w:val="false"/>
                <w:i w:val="false"/>
                <w:color w:val="000000"/>
                <w:sz w:val="20"/>
              </w:rPr>
              <w:t xml:space="preserve">
4. /_/_/_/ бб. /_/_/б. /_/_/т. </w:t>
            </w:r>
            <w:r>
              <w:br/>
            </w:r>
            <w:r>
              <w:rPr>
                <w:rFonts w:ascii="Times New Roman"/>
                <w:b w:val="false"/>
                <w:i w:val="false"/>
                <w:color w:val="000000"/>
                <w:sz w:val="20"/>
              </w:rPr>
              <w:t xml:space="preserve">
4.1.   /_/ </w:t>
            </w:r>
          </w:p>
          <w:p>
            <w:pPr>
              <w:spacing w:after="20"/>
              <w:ind w:left="20"/>
              <w:jc w:val="both"/>
            </w:pPr>
            <w:r>
              <w:rPr>
                <w:rFonts w:ascii="Times New Roman"/>
                <w:b w:val="false"/>
                <w:i w:val="false"/>
                <w:color w:val="000000"/>
                <w:sz w:val="20"/>
              </w:rPr>
              <w:t xml:space="preserve">5. /_/ </w:t>
            </w:r>
          </w:p>
          <w:p>
            <w:pPr>
              <w:spacing w:after="20"/>
              <w:ind w:left="20"/>
              <w:jc w:val="both"/>
            </w:pPr>
            <w:r>
              <w:rPr>
                <w:rFonts w:ascii="Times New Roman"/>
                <w:b w:val="false"/>
                <w:i w:val="false"/>
                <w:color w:val="000000"/>
                <w:sz w:val="20"/>
              </w:rPr>
              <w:t xml:space="preserve">/_/_/./_/_/./_/_/ </w:t>
            </w:r>
            <w:r>
              <w:br/>
            </w:r>
            <w:r>
              <w:rPr>
                <w:rFonts w:ascii="Times New Roman"/>
                <w:b w:val="false"/>
                <w:i w:val="false"/>
                <w:color w:val="000000"/>
                <w:sz w:val="20"/>
              </w:rPr>
              <w:t xml:space="preserve">
күні айы жылы </w:t>
            </w:r>
          </w:p>
          <w:p>
            <w:pPr>
              <w:spacing w:after="20"/>
              <w:ind w:left="20"/>
              <w:jc w:val="both"/>
            </w:pPr>
            <w:r>
              <w:rPr>
                <w:rFonts w:ascii="Times New Roman"/>
                <w:b w:val="false"/>
                <w:i w:val="false"/>
                <w:color w:val="000000"/>
                <w:sz w:val="20"/>
              </w:rPr>
              <w:t xml:space="preserve">  6. /_/_/ </w:t>
            </w:r>
          </w:p>
          <w:p>
            <w:pPr>
              <w:spacing w:after="20"/>
              <w:ind w:left="20"/>
              <w:jc w:val="both"/>
            </w:pPr>
            <w:r>
              <w:rPr>
                <w:rFonts w:ascii="Times New Roman"/>
                <w:b w:val="false"/>
                <w:i w:val="false"/>
                <w:color w:val="000000"/>
                <w:sz w:val="20"/>
              </w:rPr>
              <w:t xml:space="preserve">6.1._/_/_/_/_/_/ </w:t>
            </w:r>
          </w:p>
          <w:p>
            <w:pPr>
              <w:spacing w:after="20"/>
              <w:ind w:left="20"/>
              <w:jc w:val="both"/>
            </w:pPr>
            <w:r>
              <w:rPr>
                <w:rFonts w:ascii="Times New Roman"/>
                <w:b w:val="false"/>
                <w:i w:val="false"/>
                <w:color w:val="000000"/>
                <w:sz w:val="20"/>
              </w:rPr>
              <w:t xml:space="preserve">/_/_/./_/_/./_/_/ </w:t>
            </w:r>
            <w:r>
              <w:br/>
            </w:r>
            <w:r>
              <w:rPr>
                <w:rFonts w:ascii="Times New Roman"/>
                <w:b w:val="false"/>
                <w:i w:val="false"/>
                <w:color w:val="000000"/>
                <w:sz w:val="20"/>
              </w:rPr>
              <w:t xml:space="preserve">
күні айы  жылы </w:t>
            </w:r>
          </w:p>
          <w:p>
            <w:pPr>
              <w:spacing w:after="20"/>
              <w:ind w:left="20"/>
              <w:jc w:val="both"/>
            </w:pPr>
            <w:r>
              <w:rPr>
                <w:rFonts w:ascii="Times New Roman"/>
                <w:b w:val="false"/>
                <w:i w:val="false"/>
                <w:color w:val="000000"/>
                <w:sz w:val="20"/>
              </w:rPr>
              <w:t xml:space="preserve">6.2. /_/_/_/_/_/_/_/_/_/_/_/_/_/ </w:t>
            </w:r>
          </w:p>
          <w:p>
            <w:pPr>
              <w:spacing w:after="20"/>
              <w:ind w:left="20"/>
              <w:jc w:val="both"/>
            </w:pPr>
            <w:r>
              <w:rPr>
                <w:rFonts w:ascii="Times New Roman"/>
                <w:b w:val="false"/>
                <w:i w:val="false"/>
                <w:color w:val="000000"/>
                <w:sz w:val="20"/>
              </w:rPr>
              <w:t xml:space="preserve">6.3. /_/_/_/_/_/_/_/_/_(мың теңге)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6.4. /_/_/_/_/_/_ </w:t>
            </w:r>
          </w:p>
          <w:p>
            <w:pPr>
              <w:spacing w:after="20"/>
              <w:ind w:left="20"/>
              <w:jc w:val="both"/>
            </w:pPr>
            <w:r>
              <w:rPr>
                <w:rFonts w:ascii="Times New Roman"/>
                <w:b w:val="false"/>
                <w:i w:val="false"/>
                <w:color w:val="000000"/>
                <w:sz w:val="20"/>
              </w:rPr>
              <w:t xml:space="preserve">Шығ.N /_/_/_/_/_/_/_/_/_/_/_/_/ </w:t>
            </w:r>
          </w:p>
          <w:p>
            <w:pPr>
              <w:spacing w:after="20"/>
              <w:ind w:left="20"/>
              <w:jc w:val="both"/>
            </w:pPr>
            <w:r>
              <w:rPr>
                <w:rFonts w:ascii="Times New Roman"/>
                <w:b w:val="false"/>
                <w:i w:val="false"/>
                <w:color w:val="000000"/>
                <w:sz w:val="20"/>
              </w:rPr>
              <w:t xml:space="preserve">_/_/./_/_/. /_/_/ </w:t>
            </w:r>
            <w:r>
              <w:br/>
            </w:r>
            <w:r>
              <w:rPr>
                <w:rFonts w:ascii="Times New Roman"/>
                <w:b w:val="false"/>
                <w:i w:val="false"/>
                <w:color w:val="000000"/>
                <w:sz w:val="20"/>
              </w:rPr>
              <w:t xml:space="preserve">
күні айы   жылы </w:t>
            </w:r>
          </w:p>
          <w:p>
            <w:pPr>
              <w:spacing w:after="20"/>
              <w:ind w:left="20"/>
              <w:jc w:val="both"/>
            </w:pPr>
            <w:r>
              <w:rPr>
                <w:rFonts w:ascii="Times New Roman"/>
                <w:b w:val="false"/>
                <w:i w:val="false"/>
                <w:color w:val="000000"/>
                <w:sz w:val="20"/>
              </w:rPr>
              <w:t xml:space="preserve">ӨЕК N_/_/_/_/_/ </w:t>
            </w:r>
          </w:p>
          <w:p>
            <w:pPr>
              <w:spacing w:after="20"/>
              <w:ind w:left="20"/>
              <w:jc w:val="both"/>
            </w:pPr>
            <w:r>
              <w:rPr>
                <w:rFonts w:ascii="Times New Roman"/>
                <w:b w:val="false"/>
                <w:i w:val="false"/>
                <w:color w:val="000000"/>
                <w:sz w:val="20"/>
              </w:rPr>
              <w:t xml:space="preserve">/_/. /_/_/. /_/_/ </w:t>
            </w:r>
            <w:r>
              <w:br/>
            </w:r>
            <w:r>
              <w:rPr>
                <w:rFonts w:ascii="Times New Roman"/>
                <w:b w:val="false"/>
                <w:i w:val="false"/>
                <w:color w:val="000000"/>
                <w:sz w:val="20"/>
              </w:rPr>
              <w:t xml:space="preserve">
күні айы   жылы </w:t>
            </w:r>
            <w:r>
              <w:br/>
            </w:r>
            <w:r>
              <w:rPr>
                <w:rFonts w:ascii="Times New Roman"/>
                <w:b w:val="false"/>
                <w:i w:val="false"/>
                <w:color w:val="000000"/>
                <w:sz w:val="20"/>
              </w:rPr>
              <w:t xml:space="preserve">
6.5. </w:t>
            </w:r>
            <w:r>
              <w:br/>
            </w:r>
            <w:r>
              <w:rPr>
                <w:rFonts w:ascii="Times New Roman"/>
                <w:b w:val="false"/>
                <w:i w:val="false"/>
                <w:color w:val="000000"/>
                <w:sz w:val="20"/>
              </w:rPr>
              <w:t xml:space="preserve">
/_/_/. /_/_/._/_/ </w:t>
            </w:r>
            <w:r>
              <w:br/>
            </w:r>
            <w:r>
              <w:rPr>
                <w:rFonts w:ascii="Times New Roman"/>
                <w:b w:val="false"/>
                <w:i w:val="false"/>
                <w:color w:val="000000"/>
                <w:sz w:val="20"/>
              </w:rPr>
              <w:t xml:space="preserve">
күні  айы  жылы </w:t>
            </w:r>
          </w:p>
          <w:p>
            <w:pPr>
              <w:spacing w:after="20"/>
              <w:ind w:left="20"/>
              <w:jc w:val="both"/>
            </w:pPr>
            <w:r>
              <w:rPr>
                <w:rFonts w:ascii="Times New Roman"/>
                <w:b w:val="false"/>
                <w:i w:val="false"/>
                <w:color w:val="000000"/>
                <w:sz w:val="20"/>
              </w:rPr>
              <w:t xml:space="preserve">6.6. /_/_/ </w:t>
            </w:r>
          </w:p>
          <w:p>
            <w:pPr>
              <w:spacing w:after="20"/>
              <w:ind w:left="20"/>
              <w:jc w:val="both"/>
            </w:pPr>
            <w:r>
              <w:rPr>
                <w:rFonts w:ascii="Times New Roman"/>
                <w:b w:val="false"/>
                <w:i w:val="false"/>
                <w:color w:val="000000"/>
                <w:sz w:val="20"/>
              </w:rPr>
              <w:t xml:space="preserve">  6.7. /_/_/ - /_/_/_/ дн. </w:t>
            </w:r>
          </w:p>
          <w:p>
            <w:pPr>
              <w:spacing w:after="20"/>
              <w:ind w:left="20"/>
              <w:jc w:val="both"/>
            </w:pPr>
            <w:r>
              <w:rPr>
                <w:rFonts w:ascii="Times New Roman"/>
                <w:b w:val="false"/>
                <w:i w:val="false"/>
                <w:color w:val="000000"/>
                <w:sz w:val="20"/>
              </w:rPr>
              <w:t xml:space="preserve">/_/ - /_/_/_/ дн. </w:t>
            </w:r>
          </w:p>
          <w:p>
            <w:pPr>
              <w:spacing w:after="20"/>
              <w:ind w:left="20"/>
              <w:jc w:val="both"/>
            </w:pPr>
            <w:r>
              <w:rPr>
                <w:rFonts w:ascii="Times New Roman"/>
                <w:b w:val="false"/>
                <w:i w:val="false"/>
                <w:color w:val="000000"/>
                <w:sz w:val="20"/>
              </w:rPr>
              <w:t xml:space="preserve">/_/ - /_/_/_/ дн. </w:t>
            </w:r>
          </w:p>
          <w:p>
            <w:pPr>
              <w:spacing w:after="20"/>
              <w:ind w:left="20"/>
              <w:jc w:val="both"/>
            </w:pPr>
            <w:r>
              <w:rPr>
                <w:rFonts w:ascii="Times New Roman"/>
                <w:b w:val="false"/>
                <w:i w:val="false"/>
                <w:color w:val="000000"/>
                <w:sz w:val="20"/>
              </w:rPr>
              <w:t xml:space="preserve">/_/ - /_/_/_/ дн. </w:t>
            </w:r>
          </w:p>
          <w:p>
            <w:pPr>
              <w:spacing w:after="20"/>
              <w:ind w:left="20"/>
              <w:jc w:val="both"/>
            </w:pPr>
            <w:r>
              <w:rPr>
                <w:rFonts w:ascii="Times New Roman"/>
                <w:b w:val="false"/>
                <w:i w:val="false"/>
                <w:color w:val="000000"/>
                <w:sz w:val="20"/>
              </w:rPr>
              <w:t xml:space="preserve">/_/ - /_/_/_/ дн. </w:t>
            </w:r>
          </w:p>
          <w:p>
            <w:pPr>
              <w:spacing w:after="20"/>
              <w:ind w:left="20"/>
              <w:jc w:val="both"/>
            </w:pPr>
            <w:r>
              <w:rPr>
                <w:rFonts w:ascii="Times New Roman"/>
                <w:b w:val="false"/>
                <w:i w:val="false"/>
                <w:color w:val="000000"/>
                <w:sz w:val="20"/>
              </w:rPr>
              <w:t xml:space="preserve">/_/ - /_/_/_/ дн.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 /_/ </w:t>
            </w:r>
            <w:r>
              <w:br/>
            </w:r>
            <w:r>
              <w:rPr>
                <w:rFonts w:ascii="Times New Roman"/>
                <w:b w:val="false"/>
                <w:i w:val="false"/>
                <w:color w:val="000000"/>
                <w:sz w:val="20"/>
              </w:rPr>
              <w:t xml:space="preserve">
/_/_/_/_/_/_/_/_//_/_/_/_/_/ </w:t>
            </w:r>
            <w:r>
              <w:br/>
            </w:r>
            <w:r>
              <w:rPr>
                <w:rFonts w:ascii="Times New Roman"/>
                <w:b w:val="false"/>
                <w:i w:val="false"/>
                <w:color w:val="000000"/>
                <w:sz w:val="20"/>
              </w:rPr>
              <w:t xml:space="preserve">
/_/./_/_/. /_/_/ </w:t>
            </w:r>
            <w:r>
              <w:br/>
            </w:r>
            <w:r>
              <w:rPr>
                <w:rFonts w:ascii="Times New Roman"/>
                <w:b w:val="false"/>
                <w:i w:val="false"/>
                <w:color w:val="000000"/>
                <w:sz w:val="20"/>
              </w:rPr>
              <w:t xml:space="preserve">
күні айы   жылы </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2006 жылғы 15 қыркүйектегі </w:t>
      </w:r>
      <w:r>
        <w:br/>
      </w:r>
      <w:r>
        <w:rPr>
          <w:rFonts w:ascii="Times New Roman"/>
          <w:b w:val="false"/>
          <w:i w:val="false"/>
          <w:color w:val="000000"/>
          <w:sz w:val="28"/>
        </w:rPr>
        <w:t xml:space="preserve">
                                       N 51 бұйрығына 3 қосымша  </w:t>
      </w:r>
    </w:p>
    <w:p>
      <w:pPr>
        <w:spacing w:after="0"/>
        <w:ind w:left="0"/>
        <w:jc w:val="both"/>
      </w:pPr>
      <w:r>
        <w:rPr>
          <w:rFonts w:ascii="Times New Roman"/>
          <w:b w:val="false"/>
          <w:i w:val="false"/>
          <w:color w:val="000000"/>
          <w:sz w:val="28"/>
        </w:rPr>
        <w:t xml:space="preserve">                                    Қылмыстар туралы өтініштер мен </w:t>
      </w:r>
      <w:r>
        <w:br/>
      </w:r>
      <w:r>
        <w:rPr>
          <w:rFonts w:ascii="Times New Roman"/>
          <w:b w:val="false"/>
          <w:i w:val="false"/>
          <w:color w:val="000000"/>
          <w:sz w:val="28"/>
        </w:rPr>
        <w:t xml:space="preserve">
                                  хабарламаларды, қылмыстық істерді, </w:t>
      </w:r>
      <w:r>
        <w:br/>
      </w:r>
      <w:r>
        <w:rPr>
          <w:rFonts w:ascii="Times New Roman"/>
          <w:b w:val="false"/>
          <w:i w:val="false"/>
          <w:color w:val="000000"/>
          <w:sz w:val="28"/>
        </w:rPr>
        <w:t xml:space="preserve">
                                     олардың тергелуі және сотта  </w:t>
      </w:r>
      <w:r>
        <w:br/>
      </w:r>
      <w:r>
        <w:rPr>
          <w:rFonts w:ascii="Times New Roman"/>
          <w:b w:val="false"/>
          <w:i w:val="false"/>
          <w:color w:val="000000"/>
          <w:sz w:val="28"/>
        </w:rPr>
        <w:t xml:space="preserve">
                                  қарастырылу нәтижелерінің бірыңғай </w:t>
      </w:r>
      <w:r>
        <w:br/>
      </w:r>
      <w:r>
        <w:rPr>
          <w:rFonts w:ascii="Times New Roman"/>
          <w:b w:val="false"/>
          <w:i w:val="false"/>
          <w:color w:val="000000"/>
          <w:sz w:val="28"/>
        </w:rPr>
        <w:t xml:space="preserve">
                                   кәртішкелік есепке алу негізінде </w:t>
      </w:r>
      <w:r>
        <w:br/>
      </w:r>
      <w:r>
        <w:rPr>
          <w:rFonts w:ascii="Times New Roman"/>
          <w:b w:val="false"/>
          <w:i w:val="false"/>
          <w:color w:val="000000"/>
          <w:sz w:val="28"/>
        </w:rPr>
        <w:t xml:space="preserve">
                                 жүргізу туралы (Бірыңғай бірегейлік </w:t>
      </w:r>
      <w:r>
        <w:br/>
      </w:r>
      <w:r>
        <w:rPr>
          <w:rFonts w:ascii="Times New Roman"/>
          <w:b w:val="false"/>
          <w:i w:val="false"/>
          <w:color w:val="000000"/>
          <w:sz w:val="28"/>
        </w:rPr>
        <w:t xml:space="preserve">
                                   статистикалық жүйе) Нұсқаулыққа </w:t>
      </w:r>
      <w:r>
        <w:br/>
      </w:r>
      <w:r>
        <w:rPr>
          <w:rFonts w:ascii="Times New Roman"/>
          <w:b w:val="false"/>
          <w:i w:val="false"/>
          <w:color w:val="000000"/>
          <w:sz w:val="28"/>
        </w:rPr>
        <w:t xml:space="preserve">
                                               3 қосымша </w:t>
      </w:r>
    </w:p>
    <w:p>
      <w:pPr>
        <w:spacing w:after="0"/>
        <w:ind w:left="0"/>
        <w:jc w:val="both"/>
      </w:pPr>
      <w:r>
        <w:rPr>
          <w:rFonts w:ascii="Times New Roman"/>
          <w:b w:val="false"/>
          <w:i w:val="false"/>
          <w:color w:val="000000"/>
          <w:sz w:val="28"/>
        </w:rPr>
        <w:t xml:space="preserve">1.0 Нысаны </w:t>
      </w:r>
    </w:p>
    <w:p>
      <w:pPr>
        <w:spacing w:after="0"/>
        <w:ind w:left="0"/>
        <w:jc w:val="both"/>
      </w:pPr>
      <w:r>
        <w:rPr>
          <w:rFonts w:ascii="Times New Roman"/>
          <w:b/>
          <w:i w:val="false"/>
          <w:color w:val="000000"/>
          <w:sz w:val="28"/>
        </w:rPr>
        <w:t xml:space="preserve">               Қылмыстарды есепке алу кәртішкесі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5"/>
        <w:gridCol w:w="5247"/>
      </w:tblGrid>
      <w:tr>
        <w:trPr>
          <w:trHeight w:val="450" w:hRule="atLeast"/>
        </w:trPr>
        <w:tc>
          <w:tcPr>
            <w:tcW w:w="1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 </w:t>
            </w:r>
            <w:r>
              <w:br/>
            </w:r>
            <w:r>
              <w:rPr>
                <w:rFonts w:ascii="Times New Roman"/>
                <w:b w:val="false"/>
                <w:i w:val="false"/>
                <w:color w:val="000000"/>
                <w:sz w:val="20"/>
              </w:rPr>
              <w:t xml:space="preserve">
ҚІ қозғаған органның аталуы </w:t>
            </w:r>
          </w:p>
          <w:p>
            <w:pPr>
              <w:spacing w:after="20"/>
              <w:ind w:left="20"/>
              <w:jc w:val="both"/>
            </w:pPr>
            <w:r>
              <w:rPr>
                <w:rFonts w:ascii="Times New Roman"/>
                <w:b w:val="false"/>
                <w:i w:val="false"/>
                <w:color w:val="000000"/>
                <w:sz w:val="20"/>
              </w:rPr>
              <w:t xml:space="preserve">2. ҚІ қозғаған қызмет: тергеу(1), анықтау(2). </w:t>
            </w:r>
            <w:r>
              <w:br/>
            </w:r>
            <w:r>
              <w:rPr>
                <w:rFonts w:ascii="Times New Roman"/>
                <w:b w:val="false"/>
                <w:i w:val="false"/>
                <w:color w:val="000000"/>
                <w:sz w:val="20"/>
              </w:rPr>
              <w:t xml:space="preserve">
3. ҚІ нөмірі_____________________ қозғалған күні "___"____________________ 20  ж.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/_/_/_/_/_/_/ </w:t>
            </w:r>
            <w:r>
              <w:br/>
            </w:r>
            <w:r>
              <w:rPr>
                <w:rFonts w:ascii="Times New Roman"/>
                <w:b w:val="false"/>
                <w:i w:val="false"/>
                <w:color w:val="000000"/>
                <w:sz w:val="20"/>
              </w:rPr>
              <w:t xml:space="preserve">
2. /_/ </w:t>
            </w:r>
            <w:r>
              <w:br/>
            </w:r>
            <w:r>
              <w:rPr>
                <w:rFonts w:ascii="Times New Roman"/>
                <w:b w:val="false"/>
                <w:i w:val="false"/>
                <w:color w:val="000000"/>
                <w:sz w:val="20"/>
              </w:rPr>
              <w:t xml:space="preserve">
3./_/_/_/_/_/_/_/_/_//_/_/ . /_/_/ . /_/_/ </w:t>
            </w:r>
            <w:r>
              <w:br/>
            </w:r>
            <w:r>
              <w:rPr>
                <w:rFonts w:ascii="Times New Roman"/>
                <w:b w:val="false"/>
                <w:i w:val="false"/>
                <w:color w:val="000000"/>
                <w:sz w:val="20"/>
              </w:rPr>
              <w:t xml:space="preserve">
  күні  айы  жылы   </w:t>
            </w:r>
          </w:p>
        </w:tc>
      </w:tr>
      <w:tr>
        <w:trPr>
          <w:trHeight w:val="450" w:hRule="atLeast"/>
        </w:trPr>
        <w:tc>
          <w:tcPr>
            <w:tcW w:w="1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Қылмыс жасалған аудан ___________________ </w:t>
            </w:r>
            <w:r>
              <w:br/>
            </w:r>
            <w:r>
              <w:rPr>
                <w:rFonts w:ascii="Times New Roman"/>
                <w:b w:val="false"/>
                <w:i w:val="false"/>
                <w:color w:val="000000"/>
                <w:sz w:val="20"/>
              </w:rPr>
              <w:t xml:space="preserve">
5. Әскери бөлімнің нөмірі (аталуы) _________ </w:t>
            </w:r>
            <w:r>
              <w:br/>
            </w:r>
            <w:r>
              <w:rPr>
                <w:rFonts w:ascii="Times New Roman"/>
                <w:b w:val="false"/>
                <w:i w:val="false"/>
                <w:color w:val="000000"/>
                <w:sz w:val="20"/>
              </w:rPr>
              <w:t xml:space="preserve">
6. Стат.есепке алу түрі: есепке алу (1), алып тастау (2) </w:t>
            </w:r>
            <w:r>
              <w:br/>
            </w:r>
            <w:r>
              <w:rPr>
                <w:rFonts w:ascii="Times New Roman"/>
                <w:b w:val="false"/>
                <w:i w:val="false"/>
                <w:color w:val="000000"/>
                <w:sz w:val="20"/>
              </w:rPr>
              <w:t xml:space="preserve">
9. Кәртішкенің ҚСжАЕК келіп түскен күні </w:t>
            </w:r>
            <w:r>
              <w:br/>
            </w:r>
            <w:r>
              <w:rPr>
                <w:rFonts w:ascii="Times New Roman"/>
                <w:b w:val="false"/>
                <w:i w:val="false"/>
                <w:color w:val="000000"/>
                <w:sz w:val="20"/>
              </w:rPr>
              <w:t xml:space="preserve">
"__"____________ 20 ж. </w:t>
            </w:r>
            <w:r>
              <w:br/>
            </w:r>
            <w:r>
              <w:rPr>
                <w:rFonts w:ascii="Times New Roman"/>
                <w:b w:val="false"/>
                <w:i w:val="false"/>
                <w:color w:val="000000"/>
                <w:sz w:val="20"/>
              </w:rPr>
              <w:t xml:space="preserve">
ҚСжАЕК қызметкері _________________________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/_/ </w:t>
            </w:r>
            <w:r>
              <w:br/>
            </w:r>
            <w:r>
              <w:rPr>
                <w:rFonts w:ascii="Times New Roman"/>
                <w:b w:val="false"/>
                <w:i w:val="false"/>
                <w:color w:val="000000"/>
                <w:sz w:val="20"/>
              </w:rPr>
              <w:t xml:space="preserve">
5./_/_/_/_/_/_/_/_/_/ </w:t>
            </w:r>
            <w:r>
              <w:br/>
            </w:r>
            <w:r>
              <w:rPr>
                <w:rFonts w:ascii="Times New Roman"/>
                <w:b w:val="false"/>
                <w:i w:val="false"/>
                <w:color w:val="000000"/>
                <w:sz w:val="20"/>
              </w:rPr>
              <w:t xml:space="preserve">
6. /_/ </w:t>
            </w:r>
            <w:r>
              <w:br/>
            </w:r>
            <w:r>
              <w:rPr>
                <w:rFonts w:ascii="Times New Roman"/>
                <w:b w:val="false"/>
                <w:i w:val="false"/>
                <w:color w:val="000000"/>
                <w:sz w:val="20"/>
              </w:rPr>
              <w:t>
 </w:t>
            </w:r>
            <w:r>
              <w:br/>
            </w:r>
            <w:r>
              <w:rPr>
                <w:rFonts w:ascii="Times New Roman"/>
                <w:b w:val="false"/>
                <w:i w:val="false"/>
                <w:color w:val="000000"/>
                <w:sz w:val="20"/>
              </w:rPr>
              <w:t xml:space="preserve">
  9. /_/_/./_/_/. /_/_/ </w:t>
            </w:r>
            <w:r>
              <w:br/>
            </w:r>
            <w:r>
              <w:rPr>
                <w:rFonts w:ascii="Times New Roman"/>
                <w:b w:val="false"/>
                <w:i w:val="false"/>
                <w:color w:val="000000"/>
                <w:sz w:val="20"/>
              </w:rPr>
              <w:t xml:space="preserve">
   күні   айы  жылы </w:t>
            </w:r>
          </w:p>
        </w:tc>
      </w:tr>
      <w:tr>
        <w:trPr>
          <w:trHeight w:val="450" w:hRule="atLeast"/>
        </w:trPr>
        <w:tc>
          <w:tcPr>
            <w:tcW w:w="1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Қылмыстық іс қозғалды: прокурормен (01), ІІО тергеушісімен (02), ІІО анықтаушысымен (03), учаскелік инспектормен (04), ҰҚК тергеушісімен (05), ҰҚК анықтаушысымен (06), ҚП тергеушісімен (07), ҚП штаттағы анықтаушысымен (08), ҚП қызметкерімен, анықтаудың бөлінген функцияларымен (09), кеден анықтаушысымен (10), ТЖМ анықтаушысымен (11), ТМ анықтаушысымен (12), ӘТД анықтаушысымен (13), ІІМ ӘП анықтаушысымен (14), ӘҚ әскери полиция анықтаушысымен (15), ӘБ командирімен (16), әскери қарсы барлау органдарымен (17), ҰҚК ӘП анықтаушысымен (18), сотпен (19), ҰҰҚ ШҚ анықтаушысымен (20).   </w:t>
            </w:r>
          </w:p>
          <w:p>
            <w:pPr>
              <w:spacing w:after="20"/>
              <w:ind w:left="20"/>
              <w:jc w:val="both"/>
            </w:pPr>
            <w:r>
              <w:rPr>
                <w:rFonts w:ascii="Times New Roman"/>
                <w:b w:val="false"/>
                <w:i w:val="false"/>
                <w:color w:val="000000"/>
                <w:sz w:val="20"/>
              </w:rPr>
              <w:t xml:space="preserve">10.1. Қорытындылар бойынша қозғалды: (01), N____"___"______________ 200____ж. қылмыстық істі қозғау туралы қаулыны алу,  __________________бас тарту туралы шешімді қабылдаған органның аталуы, бас тарту туралы шешімді қабылдаған қызмет: тергеу (1), анықтау (2), алдында тіркелмеген материалдар бойынша (02), тергеу барысында анықталды (03), N________________істен бөліп шығару қылмысқа қатысты (04), тұлғаға қатысты (05) </w:t>
            </w:r>
            <w:r>
              <w:rPr>
                <w:rFonts w:ascii="Times New Roman"/>
                <w:b/>
                <w:i w:val="false"/>
                <w:color w:val="000000"/>
                <w:sz w:val="20"/>
              </w:rPr>
              <w:t xml:space="preserve">,  </w:t>
            </w:r>
            <w:r>
              <w:rPr>
                <w:rFonts w:ascii="Times New Roman"/>
                <w:b w:val="false"/>
                <w:i w:val="false"/>
                <w:color w:val="000000"/>
                <w:sz w:val="20"/>
              </w:rPr>
              <w:t xml:space="preserve">ҚР ҚІЖК 394-бабының 1-бөлігі, 3-тармағымен орган арқылы жеке айыптау ісі бойынша (06), Материалды қосымша тексеріске жолдағаннан кейін (07), ақталынбаған негіздер бойынша қылмыстық істі қозғаудан бас тартылды (08), ҚР ҚІЖК 37-бабының 1-бөлігінің 3-тармағына сәйкес қылмыстық істі қозғаудан бас тартылды (09), мемлекеттік органдар қызметіндегі заңдылықтарды қадағалау саласы бойынша тексерулер (10), әкімшілік өндірістің негізсіз қозғалуы (11), жеке айыптаулар бойынша материалдарды сотқа заңсыз беру (12). </w:t>
            </w:r>
          </w:p>
          <w:p>
            <w:pPr>
              <w:spacing w:after="20"/>
              <w:ind w:left="20"/>
              <w:jc w:val="both"/>
            </w:pPr>
            <w:r>
              <w:rPr>
                <w:rFonts w:ascii="Times New Roman"/>
                <w:b w:val="false"/>
                <w:i w:val="false"/>
                <w:color w:val="000000"/>
                <w:sz w:val="20"/>
              </w:rPr>
              <w:t xml:space="preserve">10.2. Тексеріс барысында ҚСжАЕК қызметкерімен анықталды (1), прокурормен (2), сотпен (3), қылмыстық қудалау органдарымен (4), сонымен қатар, есепке алу-тіркеу тәртібі бойынша ведомстволық инспекциялармен   (5).   </w:t>
            </w:r>
          </w:p>
          <w:p>
            <w:pPr>
              <w:spacing w:after="20"/>
              <w:ind w:left="20"/>
              <w:jc w:val="both"/>
            </w:pPr>
            <w:r>
              <w:rPr>
                <w:rFonts w:ascii="Times New Roman"/>
                <w:b w:val="false"/>
                <w:i w:val="false"/>
                <w:color w:val="000000"/>
                <w:sz w:val="20"/>
              </w:rPr>
              <w:t xml:space="preserve">10.3 Қылмыс бірлескен жұмыс нәтижесінде айқындалды: ҰҚК (1), ІІМ (2), ҚМ КБК (3), ЭСЖҚКА (4), ҰҚК ШҚ (5) және т.б. (6). </w:t>
            </w:r>
          </w:p>
          <w:p>
            <w:pPr>
              <w:spacing w:after="20"/>
              <w:ind w:left="20"/>
              <w:jc w:val="both"/>
            </w:pPr>
            <w:r>
              <w:rPr>
                <w:rFonts w:ascii="Times New Roman"/>
                <w:b w:val="false"/>
                <w:i w:val="false"/>
                <w:color w:val="000000"/>
                <w:sz w:val="20"/>
              </w:rPr>
              <w:t xml:space="preserve">11. Қылмыс туралы өтініштердің, хабарлардың нөмірі және оның ӨТК тіркелген күні. </w:t>
            </w:r>
            <w:r>
              <w:br/>
            </w:r>
            <w:r>
              <w:rPr>
                <w:rFonts w:ascii="Times New Roman"/>
                <w:b w:val="false"/>
                <w:i w:val="false"/>
                <w:color w:val="000000"/>
                <w:sz w:val="20"/>
              </w:rPr>
              <w:t xml:space="preserve">
N____" _____ "_______________ 20 ж. </w:t>
            </w:r>
            <w:r>
              <w:br/>
            </w:r>
            <w:r>
              <w:rPr>
                <w:rFonts w:ascii="Times New Roman"/>
                <w:b w:val="false"/>
                <w:i w:val="false"/>
                <w:color w:val="000000"/>
                <w:sz w:val="20"/>
              </w:rPr>
              <w:t xml:space="preserve">
____________________________________________өтінішті (хабарды) тіркеген органның аталуы </w:t>
            </w:r>
          </w:p>
          <w:p>
            <w:pPr>
              <w:spacing w:after="20"/>
              <w:ind w:left="20"/>
              <w:jc w:val="both"/>
            </w:pPr>
            <w:r>
              <w:rPr>
                <w:rFonts w:ascii="Times New Roman"/>
                <w:b w:val="false"/>
                <w:i w:val="false"/>
                <w:color w:val="000000"/>
                <w:sz w:val="20"/>
              </w:rPr>
              <w:t xml:space="preserve">12. Қылмыстарды сипаттау (қылмыс жасаудың әдісі, орны, сипаты, күні, уақыты (сағат), материалдық залал құны _______мың. тенге "____ "______ 20__ж. "___сағ. ___мин." </w:t>
            </w:r>
          </w:p>
          <w:p>
            <w:pPr>
              <w:spacing w:after="20"/>
              <w:ind w:left="20"/>
              <w:jc w:val="both"/>
            </w:pPr>
            <w:r>
              <w:rPr>
                <w:rFonts w:ascii="Times New Roman"/>
                <w:b w:val="false"/>
                <w:i w:val="false"/>
                <w:color w:val="000000"/>
                <w:sz w:val="20"/>
              </w:rPr>
              <w:t xml:space="preserve">Залал __________________________ мың. тенге </w:t>
            </w:r>
            <w:r>
              <w:br/>
            </w:r>
            <w:r>
              <w:rPr>
                <w:rFonts w:ascii="Times New Roman"/>
                <w:b w:val="false"/>
                <w:i w:val="false"/>
                <w:color w:val="000000"/>
                <w:sz w:val="20"/>
              </w:rPr>
              <w:t xml:space="preserve">
________________________________________________________________________________________ </w:t>
            </w:r>
            <w:r>
              <w:br/>
            </w:r>
            <w:r>
              <w:rPr>
                <w:rFonts w:ascii="Times New Roman"/>
                <w:b w:val="false"/>
                <w:i w:val="false"/>
                <w:color w:val="000000"/>
                <w:sz w:val="20"/>
              </w:rPr>
              <w:t xml:space="preserve">
13. Күдіктілердің   |   Анықтамалық бойынша  </w:t>
            </w:r>
            <w:r>
              <w:br/>
            </w:r>
            <w:r>
              <w:rPr>
                <w:rFonts w:ascii="Times New Roman"/>
                <w:b w:val="false"/>
                <w:i w:val="false"/>
                <w:color w:val="000000"/>
                <w:sz w:val="20"/>
              </w:rPr>
              <w:t xml:space="preserve">
аты-жөндері, туған  |         код(14) </w:t>
            </w:r>
            <w:r>
              <w:br/>
            </w:r>
            <w:r>
              <w:rPr>
                <w:rFonts w:ascii="Times New Roman"/>
                <w:b w:val="false"/>
                <w:i w:val="false"/>
                <w:color w:val="000000"/>
                <w:sz w:val="20"/>
              </w:rPr>
              <w:t xml:space="preserve">
күндері, жұмыс      |_______________________ </w:t>
            </w:r>
            <w:r>
              <w:br/>
            </w:r>
            <w:r>
              <w:rPr>
                <w:rFonts w:ascii="Times New Roman"/>
                <w:b w:val="false"/>
                <w:i w:val="false"/>
                <w:color w:val="000000"/>
                <w:sz w:val="20"/>
              </w:rPr>
              <w:t xml:space="preserve">
орындары,           |  |  |  |  |  |   | </w:t>
            </w:r>
            <w:r>
              <w:br/>
            </w:r>
            <w:r>
              <w:rPr>
                <w:rFonts w:ascii="Times New Roman"/>
                <w:b w:val="false"/>
                <w:i w:val="false"/>
                <w:color w:val="000000"/>
                <w:sz w:val="20"/>
              </w:rPr>
              <w:t xml:space="preserve">
лауазымдары         |  |  |  |  |  |   |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10.1. /_/_/ </w:t>
            </w:r>
            <w:r>
              <w:br/>
            </w:r>
            <w:r>
              <w:rPr>
                <w:rFonts w:ascii="Times New Roman"/>
                <w:b w:val="false"/>
                <w:i w:val="false"/>
                <w:color w:val="000000"/>
                <w:sz w:val="20"/>
              </w:rPr>
              <w:t xml:space="preserve">
N /_/_/_/_/ </w:t>
            </w:r>
          </w:p>
          <w:p>
            <w:pPr>
              <w:spacing w:after="20"/>
              <w:ind w:left="20"/>
              <w:jc w:val="both"/>
            </w:pPr>
            <w:r>
              <w:rPr>
                <w:rFonts w:ascii="Times New Roman"/>
                <w:b w:val="false"/>
                <w:i w:val="false"/>
                <w:color w:val="000000"/>
                <w:sz w:val="20"/>
              </w:rPr>
              <w:t xml:space="preserve">/_/_/ . /_/_/ . /_/_/ </w:t>
            </w:r>
            <w:r>
              <w:br/>
            </w:r>
            <w:r>
              <w:rPr>
                <w:rFonts w:ascii="Times New Roman"/>
                <w:b w:val="false"/>
                <w:i w:val="false"/>
                <w:color w:val="000000"/>
                <w:sz w:val="20"/>
              </w:rPr>
              <w:t xml:space="preserve">
  күні  айы    жылы  </w:t>
            </w:r>
          </w:p>
          <w:p>
            <w:pPr>
              <w:spacing w:after="20"/>
              <w:ind w:left="20"/>
              <w:jc w:val="both"/>
            </w:pPr>
            <w:r>
              <w:rPr>
                <w:rFonts w:ascii="Times New Roman"/>
                <w:b w:val="false"/>
                <w:i w:val="false"/>
                <w:color w:val="000000"/>
                <w:sz w:val="20"/>
              </w:rPr>
              <w:t xml:space="preserve">N_/_/_/_/_/_/_/_/_/_/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11. /_/_/_/_/_/_/ </w:t>
            </w:r>
            <w:r>
              <w:br/>
            </w:r>
            <w:r>
              <w:rPr>
                <w:rFonts w:ascii="Times New Roman"/>
                <w:b w:val="false"/>
                <w:i w:val="false"/>
                <w:color w:val="000000"/>
                <w:sz w:val="20"/>
              </w:rPr>
              <w:t xml:space="preserve">
/_/_/. /_/_/. /_/_/ </w:t>
            </w:r>
            <w:r>
              <w:br/>
            </w:r>
            <w:r>
              <w:rPr>
                <w:rFonts w:ascii="Times New Roman"/>
                <w:b w:val="false"/>
                <w:i w:val="false"/>
                <w:color w:val="000000"/>
                <w:sz w:val="20"/>
              </w:rPr>
              <w:t xml:space="preserve">
күні  айы    жылы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12./_/_/./_/. /_/_/ </w:t>
            </w:r>
            <w:r>
              <w:br/>
            </w:r>
            <w:r>
              <w:rPr>
                <w:rFonts w:ascii="Times New Roman"/>
                <w:b w:val="false"/>
                <w:i w:val="false"/>
                <w:color w:val="000000"/>
                <w:sz w:val="20"/>
              </w:rPr>
              <w:t xml:space="preserve">
   күні  айы жылы </w:t>
            </w:r>
            <w:r>
              <w:br/>
            </w:r>
            <w:r>
              <w:rPr>
                <w:rFonts w:ascii="Times New Roman"/>
                <w:b w:val="false"/>
                <w:i w:val="false"/>
                <w:color w:val="000000"/>
                <w:sz w:val="20"/>
              </w:rPr>
              <w:t xml:space="preserve">
/_/_/ с.  /_/_/ мин. </w:t>
            </w:r>
            <w:r>
              <w:br/>
            </w:r>
            <w:r>
              <w:rPr>
                <w:rFonts w:ascii="Times New Roman"/>
                <w:b w:val="false"/>
                <w:i w:val="false"/>
                <w:color w:val="000000"/>
                <w:sz w:val="20"/>
              </w:rPr>
              <w:t xml:space="preserve">
/_/_/_/_/_/_/_/_/_/   мың тенге </w:t>
            </w:r>
          </w:p>
        </w:tc>
      </w:tr>
      <w:tr>
        <w:trPr>
          <w:trHeight w:val="450" w:hRule="atLeast"/>
        </w:trPr>
        <w:tc>
          <w:tcPr>
            <w:tcW w:w="1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Жасалған қылмысқа күдікті тұлға: Президенттікке үміткер (01), депутаттыққа үміткер (02); мемлекеттік функцияларды орындаушылар: депутат (03), саясат қызметкері (05), соның ішінде әкім (04), сот (06); жауапты мемлекеттік лауазымды атқаратын (07), мем.функцияларды орындайтын басқа да тұлғалар және оларға теңестірілгендер (08); бас бостандығынан айырылу түрінде жазаны өтеушілер: Түзету колониясы (41), тәрбиелеу колониясы (42), тергеу изоляторы (43), колония қоныс (44), қоғамнан оқшаулаусыз (45), уақытша ұстау изоляторы (46), қылмыстық-орындау инспекциясы (47); Ведомство коды: қаржы полициясы (51), салық комитеті (52), ІІМ (53), БМ (54), биліктің мем.органдары (55), ҰҚК (56), ТЖМ (57), кеден органдары (58), сот органдары (59), прокуратура (60), ІІМ әскери полициясы (61), ҰҚК шекаралық қызметі (62), Республикалық гвардия (63), басқа да әскери құрылымдар (64), ҚР Жоғарғы Сот жанындағы сот әкімшілігі жөніндегі комитет (65), ІІМ ІКҚ (66), ІІМ ішкі әскері (67), ӘМ (68), Қылмыстық-атқару комитеті (69), ҰҚК ШК әскери полициясы (70), басқа да мем. құрылымдар (79). </w:t>
            </w:r>
          </w:p>
          <w:p>
            <w:pPr>
              <w:spacing w:after="20"/>
              <w:ind w:left="20"/>
              <w:jc w:val="both"/>
            </w:pPr>
            <w:r>
              <w:rPr>
                <w:rFonts w:ascii="Times New Roman"/>
                <w:b w:val="false"/>
                <w:i w:val="false"/>
                <w:color w:val="000000"/>
                <w:sz w:val="20"/>
              </w:rPr>
              <w:t xml:space="preserve">Деңгей: республикалық (81), облыстық (82), аудандық (83); Әскери қызметшілерге: қатардағы (91), сержант (92), прапорщик (93), офицер (94), жұмысшы (қызметші) (95); Олардың ішінде: жедел (96),  шарт бойынша қызмет (97).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/_/_/ </w:t>
            </w:r>
          </w:p>
        </w:tc>
      </w:tr>
      <w:tr>
        <w:trPr>
          <w:trHeight w:val="450" w:hRule="atLeast"/>
        </w:trPr>
        <w:tc>
          <w:tcPr>
            <w:tcW w:w="1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Қылмыс дәрежесі ҚР ҚК.____ бабы_______  тармағы бойынша </w:t>
            </w:r>
          </w:p>
          <w:p>
            <w:pPr>
              <w:spacing w:after="20"/>
              <w:ind w:left="20"/>
              <w:jc w:val="both"/>
            </w:pPr>
            <w:r>
              <w:rPr>
                <w:rFonts w:ascii="Times New Roman"/>
                <w:b w:val="false"/>
                <w:i w:val="false"/>
                <w:color w:val="000000"/>
                <w:sz w:val="20"/>
              </w:rPr>
              <w:t xml:space="preserve">15.1  Қылмыс: қызметпен байланыспайтын сыбайлас жемқорлық (01), қызметпен байланысатын (02), лаңкестік бағытта (03). </w:t>
            </w:r>
          </w:p>
          <w:p>
            <w:pPr>
              <w:spacing w:after="20"/>
              <w:ind w:left="20"/>
              <w:jc w:val="both"/>
            </w:pPr>
            <w:r>
              <w:rPr>
                <w:rFonts w:ascii="Times New Roman"/>
                <w:b w:val="false"/>
                <w:i w:val="false"/>
                <w:color w:val="000000"/>
                <w:sz w:val="20"/>
              </w:rPr>
              <w:t xml:space="preserve">16. Қылмыс: жалпы қылмыстық (1), экономикалық (2), әскери (3), басқа (4). </w:t>
            </w:r>
          </w:p>
          <w:p>
            <w:pPr>
              <w:spacing w:after="20"/>
              <w:ind w:left="20"/>
              <w:jc w:val="both"/>
            </w:pPr>
            <w:r>
              <w:rPr>
                <w:rFonts w:ascii="Times New Roman"/>
                <w:b w:val="false"/>
                <w:i w:val="false"/>
                <w:color w:val="000000"/>
                <w:sz w:val="20"/>
              </w:rPr>
              <w:t xml:space="preserve">17. ҚР ҚК 24 бабы бойынша: дайындық (1), қастандық (2). </w:t>
            </w:r>
          </w:p>
          <w:p>
            <w:pPr>
              <w:spacing w:after="20"/>
              <w:ind w:left="20"/>
              <w:jc w:val="both"/>
            </w:pPr>
            <w:r>
              <w:rPr>
                <w:rFonts w:ascii="Times New Roman"/>
                <w:b w:val="false"/>
                <w:i w:val="false"/>
                <w:color w:val="000000"/>
                <w:sz w:val="20"/>
              </w:rPr>
              <w:t xml:space="preserve">18. Мөлшерде: күрделі (1), аса күрделі (2).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15.бап./_/_/_/ б./_/_/ т./_/_/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16. /_/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17. /_/        </w:t>
            </w:r>
          </w:p>
          <w:p>
            <w:pPr>
              <w:spacing w:after="20"/>
              <w:ind w:left="20"/>
              <w:jc w:val="both"/>
            </w:pPr>
            <w:r>
              <w:rPr>
                <w:rFonts w:ascii="Times New Roman"/>
                <w:b w:val="false"/>
                <w:i w:val="false"/>
                <w:color w:val="000000"/>
                <w:sz w:val="20"/>
              </w:rPr>
              <w:t xml:space="preserve">18. /_/ </w:t>
            </w:r>
          </w:p>
        </w:tc>
      </w:tr>
      <w:tr>
        <w:trPr>
          <w:trHeight w:val="450" w:hRule="atLeast"/>
        </w:trPr>
        <w:tc>
          <w:tcPr>
            <w:tcW w:w="1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Қосымша белгілер: табиғи зіл зала (01), апат (02), басқа да жауынгерлік немесе (03) арнайы техникамен байланысты (04), қаруды абайсыздықпен қолдану (05), жарылғыш затпен (06), электрлік зақымдау (07), төмен температураның ықпалы (08), мүлікті билік етуден шектелу (09), есірткімен байланысты (10), қасақана (11), абайсызда (12), тапсырыс бойынша (13), күш қолданумен (14), өткізу мақсатында немесе есірткі құралдарын өткізу (15), азаматтардың конституциялық құқықтарын бұзумен байланысты (16). </w:t>
            </w:r>
          </w:p>
          <w:p>
            <w:pPr>
              <w:spacing w:after="20"/>
              <w:ind w:left="20"/>
              <w:jc w:val="both"/>
            </w:pPr>
            <w:r>
              <w:rPr>
                <w:rFonts w:ascii="Times New Roman"/>
                <w:b w:val="false"/>
                <w:i w:val="false"/>
                <w:color w:val="000000"/>
                <w:sz w:val="20"/>
              </w:rPr>
              <w:t xml:space="preserve">20. Қылмыс жасалды: республикалық (01), облыстық орталықта (02), аудандық орталықта (03), қалада (04), әскери қалашықта (05), ауылда (06), түзету колониясында (07), тәрбиелеу колониясында (08), ЕПМ (09), ӘБ аумағында (10), тергеу изоляторында (11), УҚҰИ (12), колония қоныста (13), қылмыстық орындау инспекциясында (14); басқа да орындарда (15), мемлекеттік шекарада (16).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/_/_/, /_/_/, /_/_/, /_/_/ </w:t>
            </w:r>
          </w:p>
          <w:p>
            <w:pPr>
              <w:spacing w:after="20"/>
              <w:ind w:left="20"/>
              <w:jc w:val="both"/>
            </w:pPr>
            <w:r>
              <w:rPr>
                <w:rFonts w:ascii="Times New Roman"/>
                <w:b w:val="false"/>
                <w:i w:val="false"/>
                <w:color w:val="000000"/>
                <w:sz w:val="20"/>
              </w:rPr>
              <w:t xml:space="preserve">        20. /_/_/ </w:t>
            </w:r>
          </w:p>
        </w:tc>
      </w:tr>
      <w:tr>
        <w:trPr>
          <w:trHeight w:val="450" w:hRule="atLeast"/>
        </w:trPr>
        <w:tc>
          <w:tcPr>
            <w:tcW w:w="1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Қылмыс жасалған орын: ашық орындар: көше (алаң) (01), сауда орны (02), вокзал: т/ж (03), мұхит (өзен) (04), автовокзал (05), аэровокзал (06), қоршалмаған үйдің маңы (жекелерден басқа) (07), парк (сквер) (08), пляж (09),  аэропорт (10), перрон (11), басқа да көшелік (12), су қоймалары (13), орман, орман отырғызулары (14), шұқырлы жерлер, ойлы жерлер (15), автотұрақ (16), АЗС (17); жеке аула, сонымен қатар қоршалған  (18).  </w:t>
            </w:r>
          </w:p>
          <w:p>
            <w:pPr>
              <w:spacing w:after="20"/>
              <w:ind w:left="20"/>
              <w:jc w:val="both"/>
            </w:pPr>
            <w:r>
              <w:rPr>
                <w:rFonts w:ascii="Times New Roman"/>
                <w:b w:val="false"/>
                <w:i w:val="false"/>
                <w:color w:val="000000"/>
                <w:sz w:val="20"/>
              </w:rPr>
              <w:t xml:space="preserve">Үй-жайлар: пәтер (21), үй (22), тұрғын үй подъезі (23), лифт (24), шатыр (25), қуыс (26), қонақ үй (27), жатақхана (28), дәрмекеме (29), демалу үйі (санаторий) (30), дачалар (31), отарлар (32), сақтау үй-жайлары (33), сақтау орны (34), вагон (35), контейнер (36), гараж (37), балабақша (38), сарай (39), құрылыстағы үй (40), киім ілгіш (41), дінге табыну (42), қойма (43), оқу орны (44), басқа да орындар (45), түнгі клуб (46), казино (47), ломбард (48), ойын бизнесінің объектісі (49), жол жүрушілер поезді вагонының тамбуры (50); </w:t>
            </w:r>
            <w:r>
              <w:br/>
            </w:r>
            <w:r>
              <w:rPr>
                <w:rFonts w:ascii="Times New Roman"/>
                <w:b w:val="false"/>
                <w:i w:val="false"/>
                <w:color w:val="000000"/>
                <w:sz w:val="20"/>
              </w:rPr>
              <w:t>
</w:t>
            </w:r>
            <w:r>
              <w:rPr>
                <w:rFonts w:ascii="Times New Roman"/>
                <w:b w:val="false"/>
                <w:i/>
                <w:color w:val="000000"/>
                <w:sz w:val="20"/>
              </w:rPr>
              <w:t xml:space="preserve">  Дүкендер </w:t>
            </w:r>
            <w:r>
              <w:rPr>
                <w:rFonts w:ascii="Times New Roman"/>
                <w:b w:val="false"/>
                <w:i w:val="false"/>
                <w:color w:val="000000"/>
                <w:sz w:val="20"/>
              </w:rPr>
              <w:t xml:space="preserve">: мемлекеттік сауда (51), коммерциялық (52), жеке (53), әскери сауда (54), комиссиялық (55), буфет (56),  киоскі (57), дәмхана, мейрамхана (58). </w:t>
            </w:r>
            <w:r>
              <w:br/>
            </w:r>
            <w:r>
              <w:rPr>
                <w:rFonts w:ascii="Times New Roman"/>
                <w:b w:val="false"/>
                <w:i w:val="false"/>
                <w:color w:val="000000"/>
                <w:sz w:val="20"/>
              </w:rPr>
              <w:t>
</w:t>
            </w:r>
            <w:r>
              <w:rPr>
                <w:rFonts w:ascii="Times New Roman"/>
                <w:b w:val="false"/>
                <w:i/>
                <w:color w:val="000000"/>
                <w:sz w:val="20"/>
              </w:rPr>
              <w:t xml:space="preserve">   Банкілер:  </w:t>
            </w:r>
            <w:r>
              <w:rPr>
                <w:rFonts w:ascii="Times New Roman"/>
                <w:b w:val="false"/>
                <w:i w:val="false"/>
                <w:color w:val="000000"/>
                <w:sz w:val="20"/>
              </w:rPr>
              <w:t xml:space="preserve">мемлекетаралық (61), мемлекеттік (62), акционерлік (63), шетелдік қатысулармен (64), жеке (65), коммерциялық (66), ашық акционерлік қоғам (67), жабық (68), еншілес акционерлік банкі (69), жинақтаушы банкі (70), кәсіпорындар және мекемелер кассасы (71), айырбастау пункті (72). </w:t>
            </w:r>
            <w:r>
              <w:br/>
            </w:r>
            <w:r>
              <w:rPr>
                <w:rFonts w:ascii="Times New Roman"/>
                <w:b w:val="false"/>
                <w:i w:val="false"/>
                <w:color w:val="000000"/>
                <w:sz w:val="20"/>
              </w:rPr>
              <w:t>
</w:t>
            </w:r>
            <w:r>
              <w:rPr>
                <w:rFonts w:ascii="Times New Roman"/>
                <w:b w:val="false"/>
                <w:i/>
                <w:color w:val="000000"/>
                <w:sz w:val="20"/>
              </w:rPr>
              <w:t xml:space="preserve">  Кәсіпорын, мекеме, ұйымдар: </w:t>
            </w:r>
            <w:r>
              <w:rPr>
                <w:rFonts w:ascii="Times New Roman"/>
                <w:b w:val="false"/>
                <w:i w:val="false"/>
                <w:color w:val="000000"/>
                <w:sz w:val="20"/>
              </w:rPr>
              <w:t xml:space="preserve">офис (81), база (82), дәріхана (83), байланыс бөлімі (84), мұражай (85), көрме залы (86), діни табынушылық орындары (87), театрлар, к/театрлар (88), ЖОО (89); </w:t>
            </w:r>
            <w:r>
              <w:br/>
            </w:r>
            <w:r>
              <w:rPr>
                <w:rFonts w:ascii="Times New Roman"/>
                <w:b w:val="false"/>
                <w:i w:val="false"/>
                <w:color w:val="000000"/>
                <w:sz w:val="20"/>
              </w:rPr>
              <w:t>
</w:t>
            </w:r>
            <w:r>
              <w:rPr>
                <w:rFonts w:ascii="Times New Roman"/>
                <w:b w:val="false"/>
                <w:i/>
                <w:color w:val="000000"/>
                <w:sz w:val="20"/>
              </w:rPr>
              <w:t xml:space="preserve">  Көлік: </w:t>
            </w:r>
            <w:r>
              <w:rPr>
                <w:rFonts w:ascii="Times New Roman"/>
                <w:b w:val="false"/>
                <w:i w:val="false"/>
                <w:color w:val="000000"/>
                <w:sz w:val="20"/>
              </w:rPr>
              <w:t xml:space="preserve">қоғамдық көлік (91), т/ж (92), әуе (93), мұхиттық, өзендік (94), электрлік (95), автокөліктік (96), жеке (97), басқалары (98), автострада (трасса) (99).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/_/_/ </w:t>
            </w:r>
          </w:p>
        </w:tc>
      </w:tr>
      <w:tr>
        <w:trPr>
          <w:trHeight w:val="450" w:hRule="atLeast"/>
        </w:trPr>
        <w:tc>
          <w:tcPr>
            <w:tcW w:w="1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Қоғамдық орындар (1), іс-қимылсыз сәттегі қоғамдық орын (2). </w:t>
            </w:r>
            <w:r>
              <w:br/>
            </w:r>
            <w:r>
              <w:rPr>
                <w:rFonts w:ascii="Times New Roman"/>
                <w:b w:val="false"/>
                <w:i w:val="false"/>
                <w:color w:val="000000"/>
                <w:sz w:val="20"/>
              </w:rPr>
              <w:t xml:space="preserve">
22. Қол сұғу нысанасы: құнды тастар және темірлер: алтын (01), күміс (02), платина (03), зергерлік бұйымдар (04), құнды тастар (05), басқалары (06), темір және мұнай: түсті (07), сонымен қатар, электрберуші (08), қара (09), жиі топырықты (10), мыс (11), мұнай (12), мұнай өнімдері (13), ЖЖМ (14), бензин (15); тарихи., деректі құндылықтар (16), мәдениет құндылықтары (17), көне көздері (18), өнер шығармашылығы (19); құжаттар: төлқұжат (20), куәлік: жеке (21), қызметтік (22), жылжымайтын дүние-мүлік: үй, пәтер (23), жер бөлігі (24), басқалары (25); техника: есептеп шығару (компьютерлік) (26), теле-видео аппаратуралар (27), радиоаппаратуралар (28), басқа (29); көлік: жүк автокөлігі (30), автокөлік (31), мотоциклдер (32), мопедтер (33), велосипедтер (34), басқа (35), автомобиль заттары (36), дөңгелектер (колеса) (37); өнеркәсіп тауарлары (38), азық-түлік тауары (39), бидай (40), ауылшаруашылық өнімі (41), ет өнімі (42), балық өнімі (43), спирт өнімі (44), темекі бұйымы (45), дәрі-дәрмек (46),  құрылыс материалдары (47), орман және орман өнімі (48);   ұсақ үй жануарлары (ешкі, қойлар) (49),  ірі қара мал (жылқылар, қара малдар) (50), жиі кездесетін аңдар және құстар (51), үй құсы (52), балықтардың құнды түрлері (53),  есірткі заттары (54), радиоактивті материалдар (55), қатты әсереткіш дәрі-дәрмек заттары (56), көліктегі жүктер: т/ж (57), су (58), әуе (59), ә\б мүлігі және мекеме (60), хабарлау жолдары (61), байланыс (62), салық және міндет төлемдері (63), терілер (64), бас киімдері (65), сөмке (портфель) (66), киім, аяқ киім (67), жол жүрушілер киімі (68), ұялы телефондар (69), тозатын заттар (70), әскери техника (71), валюта (72), құнды қағаздар (73), қағаздар (74), қарулар (75), оқ-дәрілер (76), жарылғыш заттар (77), көмір (78), табиғи газ (79), электр энергиясы (80),  интелектуалдық меншік объектілері (81), тағы басқа (82). </w:t>
            </w:r>
          </w:p>
          <w:p>
            <w:pPr>
              <w:spacing w:after="20"/>
              <w:ind w:left="20"/>
              <w:jc w:val="both"/>
            </w:pPr>
            <w:r>
              <w:rPr>
                <w:rFonts w:ascii="Times New Roman"/>
                <w:b w:val="false"/>
                <w:i w:val="false"/>
                <w:color w:val="000000"/>
                <w:sz w:val="20"/>
              </w:rPr>
              <w:t xml:space="preserve">23. Қол сұғу нысанасы мынадай меншікте: мемлекеттік (1), ұжымдық (2), кооперативтік (3), акционерлік (4), қоғамдық ұйымдарда (5), шетелдік қатысулармен бірлесіп (6), шетел фирмасымен (7), жеке (8),  жеке (9).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/_/ </w:t>
            </w:r>
            <w:r>
              <w:br/>
            </w:r>
            <w:r>
              <w:rPr>
                <w:rFonts w:ascii="Times New Roman"/>
                <w:b w:val="false"/>
                <w:i w:val="false"/>
                <w:color w:val="000000"/>
                <w:sz w:val="20"/>
              </w:rPr>
              <w:t xml:space="preserve">
22. /_/_/, /_/_/, /_/_/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22. /_/, /_/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5"/>
        <w:gridCol w:w="4225"/>
      </w:tblGrid>
      <w:tr>
        <w:trPr>
          <w:trHeight w:val="2085" w:hRule="atLeast"/>
        </w:trPr>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Жәбірленушілердің жалпы саны   (1)_____, олардың ішінде әйелдер: (2)______, кәмелетке толмағандар (3)_____, әскери қызметшілер  (4)________,  шет елдіктер  (сонымен қатар ТМД азаматтары) (5)_______. </w:t>
            </w:r>
          </w:p>
          <w:p>
            <w:pPr>
              <w:spacing w:after="20"/>
              <w:ind w:left="20"/>
              <w:jc w:val="both"/>
            </w:pPr>
            <w:r>
              <w:rPr>
                <w:rFonts w:ascii="Times New Roman"/>
                <w:b w:val="false"/>
                <w:i w:val="false"/>
                <w:color w:val="000000"/>
                <w:sz w:val="20"/>
              </w:rPr>
              <w:t xml:space="preserve">25. Жәбірленушілер арасында қайтыс болғандар саны (1)_____, олардың ішінде әйелдер: (2)__ кәмелетке толмағандар саны (3)_____, әскери қызметшілер (4)______,  шет елдіктер (сонымен қатар ТМД азаматтары) (5)_____. </w:t>
            </w:r>
          </w:p>
          <w:p>
            <w:pPr>
              <w:spacing w:after="20"/>
              <w:ind w:left="20"/>
              <w:jc w:val="both"/>
            </w:pPr>
            <w:r>
              <w:rPr>
                <w:rFonts w:ascii="Times New Roman"/>
                <w:b w:val="false"/>
                <w:i w:val="false"/>
                <w:color w:val="000000"/>
                <w:sz w:val="20"/>
              </w:rPr>
              <w:t xml:space="preserve">26. Қылмыс төмендегілерге қатысты жасалды:  құқық қорғаушы органының қызметкеріне және арнайы органдарға: ІІМ (01), ҰҚК (02),  ЭжСЖҚКА (03), КБК (04), ТЖМ (05), ТЖМ ГО (06), прокуратураларға (07), соттарға (08), әділет органдарына (09), депутаттарға (10), әкімдерге (11), басқа да мем. қызметшілерге (12), әскери полиция (13); жұмысшыларына: банкі (21), дүкен (22), ақша жинаушы (23), қорғаушы, күзетші (24), автокөлік жүргізушісі (25), таксиші (26); жеке еңбек қызметімен айналысатын тұлғалар (31), кәсіпкерлік қызметпен, коммерциялық қызметпен айналысатын тұлғалар (32); тасымалдаушы зат (33), қашық шет елдегі шет ел тұлғалары (41), ТМД азаматтары (42); уақытша жұмыссыз тұлғалары (51). </w:t>
            </w:r>
          </w:p>
          <w:p>
            <w:pPr>
              <w:spacing w:after="20"/>
              <w:ind w:left="20"/>
              <w:jc w:val="both"/>
            </w:pPr>
            <w:r>
              <w:rPr>
                <w:rFonts w:ascii="Times New Roman"/>
                <w:b w:val="false"/>
                <w:i w:val="false"/>
                <w:color w:val="000000"/>
                <w:sz w:val="20"/>
              </w:rPr>
              <w:t xml:space="preserve">26.1. Жәбірленген шет елдіктердің азаматтығы (сонымен қатар ТМД азаматтары) (анықтама бойынша)_________________________ </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/_/_/(1), /_/_/(2), /_/_/(3), /_/_/(4), /_/_/(5). </w:t>
            </w:r>
          </w:p>
          <w:p>
            <w:pPr>
              <w:spacing w:after="20"/>
              <w:ind w:left="20"/>
              <w:jc w:val="both"/>
            </w:pPr>
            <w:r>
              <w:rPr>
                <w:rFonts w:ascii="Times New Roman"/>
                <w:b w:val="false"/>
                <w:i w:val="false"/>
                <w:color w:val="000000"/>
                <w:sz w:val="20"/>
              </w:rPr>
              <w:t xml:space="preserve">  25. /_/_/(1), /_/_/(2), /_/_/(3), /_/_/(4), /_/_/(5). </w:t>
            </w:r>
          </w:p>
          <w:p>
            <w:pPr>
              <w:spacing w:after="20"/>
              <w:ind w:left="20"/>
              <w:jc w:val="both"/>
            </w:pPr>
            <w:r>
              <w:rPr>
                <w:rFonts w:ascii="Times New Roman"/>
                <w:b w:val="false"/>
                <w:i w:val="false"/>
                <w:color w:val="000000"/>
                <w:sz w:val="20"/>
              </w:rPr>
              <w:t xml:space="preserve">  26. /_/_/, /_/_/,  /_/_/ </w:t>
            </w:r>
          </w:p>
          <w:p>
            <w:pPr>
              <w:spacing w:after="20"/>
              <w:ind w:left="20"/>
              <w:jc w:val="both"/>
            </w:pPr>
            <w:r>
              <w:rPr>
                <w:rFonts w:ascii="Times New Roman"/>
                <w:b w:val="false"/>
                <w:i w:val="false"/>
                <w:color w:val="000000"/>
                <w:sz w:val="20"/>
              </w:rPr>
              <w:t xml:space="preserve">      26.1. /_/_/_/, /_/_/_/, /_/_/_/ </w:t>
            </w:r>
          </w:p>
        </w:tc>
      </w:tr>
      <w:tr>
        <w:trPr>
          <w:trHeight w:val="3030" w:hRule="atLeast"/>
        </w:trPr>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Төмендегілерді қолдану арқылы жасалды:   қарулар: суық (01), газ (02), атыс қаруы (03), сондай-ақ кесу қаруы (04), тегіс ұңғылы қару (05), оқ-дәрілер (06), сонымен қатар миналар (07), гранаттар (08), жарылғыш заттары: өндірістік (09), жасанды жарылғыш заттары (10), бұзу қаруы (11), техникалық заттар (12), көлік (13), химиялық заттар (14), сонымен қатар уландыратын (15), жүйкеге әсер ететін заттар (16); компьютерлік техника (17), бағдарламалық заттар (18), магниттік тасушылар (19), жалған несиелік  авизо (20), басқа да бейімді заттар (21), құрал-саймандар (22), бүркемелеу заттары  (23), құжаттар (24), газкескіштер (25).  </w:t>
            </w:r>
          </w:p>
          <w:p>
            <w:pPr>
              <w:spacing w:after="20"/>
              <w:ind w:left="20"/>
              <w:jc w:val="both"/>
            </w:pPr>
            <w:r>
              <w:rPr>
                <w:rFonts w:ascii="Times New Roman"/>
                <w:b w:val="false"/>
                <w:i w:val="false"/>
                <w:color w:val="000000"/>
                <w:sz w:val="20"/>
              </w:rPr>
              <w:t xml:space="preserve">27.1.Алынды: қару: автоматтық кескіш қаруы (01) _____дана. автоматтық емес кескіш (02) _____дана. тегіс ұңғылы аң қаруы (03) _____дана. тегіс ұңғылы әскери (04) ____дана. автоматтық емес әскери (05) ____дана., спорттық атыс қаруы (06) ____дана., газ (07) ____дана., суық (08) ____дана., пневматкалық қару (09) ____ дана., сигналдық (10) ______ дана., басқа да (11)______ дана. </w:t>
            </w:r>
          </w:p>
          <w:p>
            <w:pPr>
              <w:spacing w:after="20"/>
              <w:ind w:left="20"/>
              <w:jc w:val="both"/>
            </w:pPr>
            <w:r>
              <w:rPr>
                <w:rFonts w:ascii="Times New Roman"/>
                <w:b w:val="false"/>
                <w:i w:val="false"/>
                <w:color w:val="000000"/>
                <w:sz w:val="20"/>
              </w:rPr>
              <w:t xml:space="preserve">Оқ-дәрілер: әскери (21) ______дана., аңшылық (22) ______дана., спорттық (23)  ______дана., газдық өзіндік қорғану (24) ______дана., басқалары  (25) ______дана; </w:t>
            </w:r>
          </w:p>
          <w:p>
            <w:pPr>
              <w:spacing w:after="20"/>
              <w:ind w:left="20"/>
              <w:jc w:val="both"/>
            </w:pPr>
            <w:r>
              <w:rPr>
                <w:rFonts w:ascii="Times New Roman"/>
                <w:b w:val="false"/>
                <w:i w:val="false"/>
                <w:color w:val="000000"/>
                <w:sz w:val="20"/>
              </w:rPr>
              <w:t xml:space="preserve">Жарылғыш заттары: әскери (31) __дана., өндірістік (32) ______дана., жасанды (33) ______дана., химиялық заттар (34) ______дана., радиоактивті материалдар (35) ______дана.,  </w:t>
            </w:r>
          </w:p>
          <w:p>
            <w:pPr>
              <w:spacing w:after="20"/>
              <w:ind w:left="20"/>
              <w:jc w:val="both"/>
            </w:pPr>
            <w:r>
              <w:rPr>
                <w:rFonts w:ascii="Times New Roman"/>
                <w:b w:val="false"/>
                <w:i w:val="false"/>
                <w:color w:val="000000"/>
                <w:sz w:val="20"/>
              </w:rPr>
              <w:t xml:space="preserve">Лаңкестік материалдар: үндеухаттар (41)  ____ дана., кітаптар (42) _____ дана., басқа да тасушылар (43)_____ дана.  </w:t>
            </w:r>
          </w:p>
          <w:p>
            <w:pPr>
              <w:spacing w:after="20"/>
              <w:ind w:left="20"/>
              <w:jc w:val="both"/>
            </w:pPr>
            <w:r>
              <w:rPr>
                <w:rFonts w:ascii="Times New Roman"/>
                <w:b w:val="false"/>
                <w:i w:val="false"/>
                <w:color w:val="000000"/>
                <w:sz w:val="20"/>
              </w:rPr>
              <w:t xml:space="preserve">28. Төмендегідей жолмен жасалды: адамды кепілге алу: балаларды (01), ересектерді (02), еркін қол жетімділік (03), күштеп зорлау жолымен (04), кілт таңдау (05), есіктерді бұзу (06), алдау (07), параға сатып алу (08), айдап әкету (09), вагон асытқыштары, контейнерлер (10), пломбаларды бұзу (11), форт арқылы кіру (12),  бұзу (13), қирату (14), сығу (15), секіру (16),  балкон арқылы кіру (17), сейфті бұзу (18), қаруды қорқыта қолдану (19), өртеу (20),  </w:t>
            </w:r>
            <w:r>
              <w:br/>
            </w:r>
            <w:r>
              <w:rPr>
                <w:rFonts w:ascii="Times New Roman"/>
                <w:b w:val="false"/>
                <w:i w:val="false"/>
                <w:color w:val="000000"/>
                <w:sz w:val="20"/>
              </w:rPr>
              <w:t xml:space="preserve">
175 бап: қалтаұрлығы (21), автокөліктің салонынан ұрлау(22), көліктің жасақтануы (23). </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/_/_/, /_/_/, /_/_/, /_/_/ </w:t>
            </w:r>
          </w:p>
          <w:p>
            <w:pPr>
              <w:spacing w:after="20"/>
              <w:ind w:left="20"/>
              <w:jc w:val="both"/>
            </w:pPr>
            <w:r>
              <w:rPr>
                <w:rFonts w:ascii="Times New Roman"/>
                <w:b w:val="false"/>
                <w:i w:val="false"/>
                <w:color w:val="000000"/>
                <w:sz w:val="20"/>
              </w:rPr>
              <w:t xml:space="preserve">      27.1. /_/_/, /_/_/, /_/_/  </w:t>
            </w:r>
          </w:p>
          <w:p>
            <w:pPr>
              <w:spacing w:after="20"/>
              <w:ind w:left="20"/>
              <w:jc w:val="both"/>
            </w:pPr>
            <w:r>
              <w:rPr>
                <w:rFonts w:ascii="Times New Roman"/>
                <w:b w:val="false"/>
                <w:i w:val="false"/>
                <w:color w:val="000000"/>
                <w:sz w:val="20"/>
              </w:rPr>
              <w:t xml:space="preserve">      28. /_/_/, /_/_/, /_/_/, /_/_/ </w:t>
            </w:r>
          </w:p>
        </w:tc>
      </w:tr>
      <w:tr>
        <w:trPr>
          <w:trHeight w:val="2745" w:hRule="atLeast"/>
        </w:trPr>
        <w:tc>
          <w:tcPr>
            <w:tcW w:w="8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Объектіні қорғау: мемлекеттік (1),  жеке (2), арнайы (3), жоқ (4), ведомстволық (5), ведомстводан тыс (6).  </w:t>
            </w:r>
          </w:p>
          <w:p>
            <w:pPr>
              <w:spacing w:after="20"/>
              <w:ind w:left="20"/>
              <w:jc w:val="both"/>
            </w:pPr>
            <w:r>
              <w:rPr>
                <w:rFonts w:ascii="Times New Roman"/>
                <w:b w:val="false"/>
                <w:i w:val="false"/>
                <w:color w:val="000000"/>
                <w:sz w:val="20"/>
              </w:rPr>
              <w:t xml:space="preserve">30. Сыртқы экономикалық қызмет объектісінде жасалған қылмыс (1). </w:t>
            </w:r>
          </w:p>
          <w:p>
            <w:pPr>
              <w:spacing w:after="20"/>
              <w:ind w:left="20"/>
              <w:jc w:val="both"/>
            </w:pPr>
            <w:r>
              <w:rPr>
                <w:rFonts w:ascii="Times New Roman"/>
                <w:b w:val="false"/>
                <w:i w:val="false"/>
                <w:color w:val="000000"/>
                <w:sz w:val="20"/>
              </w:rPr>
              <w:t xml:space="preserve">31. Экономика секторының объектісі:  </w:t>
            </w:r>
            <w:r>
              <w:rPr>
                <w:rFonts w:ascii="Times New Roman"/>
                <w:b w:val="false"/>
                <w:i/>
                <w:color w:val="000000"/>
                <w:sz w:val="20"/>
              </w:rPr>
              <w:t xml:space="preserve">мемлекеттік </w:t>
            </w:r>
            <w:r>
              <w:rPr>
                <w:rFonts w:ascii="Times New Roman"/>
                <w:b w:val="false"/>
                <w:i/>
                <w:color w:val="000000"/>
                <w:sz w:val="20"/>
              </w:rPr>
              <w:t xml:space="preserve">: </w:t>
            </w:r>
            <w:r>
              <w:rPr>
                <w:rFonts w:ascii="Times New Roman"/>
                <w:b w:val="false"/>
                <w:i w:val="false"/>
                <w:color w:val="000000"/>
                <w:sz w:val="20"/>
              </w:rPr>
              <w:t xml:space="preserve">қаржы-несиелік жүйенің (01), банктік мекемелердің (02), коммерциялық  банктердің (03), салық салу саласында (04), сақтандыру саласында (05), өндіріс (06), жеңіл (07) , жергілікті (08), энергетика (09), жағу комплексі (10), мұнай тауарын өндіру және жабдықтану (11), металлургия (12), машина жасау (13), дәрі-дәрмек өндірісі (14), құнды металдарды және тастарды алу және қайта өңдеу (15), ауылшаруашылық өнімдерінің жүйесі және сату (16), жеміс-жидектер өнімі (17), ет өнімдері (18), сүт өнімдері (19), нан өнімдері (20), балықты өндіру және қайта өңдеу (21), мақта және терілерді алғашқы рет қайта өңдеу (22), өндірістік емес секторда (23), білім, мәдениет және денсаулық сақтау (24), әлеуметтік қамтамасыз ету (25), теледидар және радио (26), баспа (30), өндірістік және азаматтық құрылыс (32), құрылыс материалдарының  өндірісі (33), автожол құрылысы (34), автокөліктік кәсіпорындар (35), автосервис жүйесі (36), байланыс (37), экономиканың мемлекеттік секторының басқа да объектілерінде (38), әскери және қорғаныс объектілерінде (39),  </w:t>
            </w:r>
            <w:r>
              <w:rPr>
                <w:rFonts w:ascii="Times New Roman"/>
                <w:b w:val="false"/>
                <w:i/>
                <w:color w:val="000000"/>
                <w:sz w:val="20"/>
              </w:rPr>
              <w:t xml:space="preserve">мемлекеттік емес </w:t>
            </w:r>
            <w:r>
              <w:rPr>
                <w:rFonts w:ascii="Times New Roman"/>
                <w:b w:val="false"/>
                <w:i/>
                <w:color w:val="000000"/>
                <w:sz w:val="20"/>
              </w:rPr>
              <w:t xml:space="preserve">: </w:t>
            </w:r>
            <w:r>
              <w:rPr>
                <w:rFonts w:ascii="Times New Roman"/>
                <w:b w:val="false"/>
                <w:i w:val="false"/>
                <w:color w:val="000000"/>
                <w:sz w:val="20"/>
              </w:rPr>
              <w:t xml:space="preserve">қаржы-несиелік (51), банктік (52), биржалық жүйе (53), ауылшаруашылық өнімін өндіру жүйесі (54), өндіріс (55), салада: тауар өндірісі (56), қызмет (57), сауда (58), тұрмыстық күту (59), сақтандыру (60), объектілерде: бірлескен кәсіпорындарда (71), кіші кәсіпорындарда (72), жалға алу кәсіпорындары (73), қорларда, союздарда(74), жолдастықта (75), фермерлік шаруашылықта (76), коммуналды шаруашылықта (77), басқа да экономиканың мемлекеттік емес объектісінде (78). </w:t>
            </w:r>
          </w:p>
          <w:p>
            <w:pPr>
              <w:spacing w:after="20"/>
              <w:ind w:left="20"/>
              <w:jc w:val="both"/>
            </w:pPr>
            <w:r>
              <w:rPr>
                <w:rFonts w:ascii="Times New Roman"/>
                <w:b w:val="false"/>
                <w:i w:val="false"/>
                <w:color w:val="000000"/>
                <w:sz w:val="20"/>
              </w:rPr>
              <w:t xml:space="preserve">32. Басқа белгілер  </w:t>
            </w:r>
            <w:r>
              <w:br/>
            </w:r>
            <w:r>
              <w:rPr>
                <w:rFonts w:ascii="Times New Roman"/>
                <w:b w:val="false"/>
                <w:i w:val="false"/>
                <w:color w:val="000000"/>
                <w:sz w:val="20"/>
              </w:rPr>
              <w:t xml:space="preserve">
_______________________________________ </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/_/ </w:t>
            </w:r>
          </w:p>
          <w:p>
            <w:pPr>
              <w:spacing w:after="20"/>
              <w:ind w:left="20"/>
              <w:jc w:val="both"/>
            </w:pPr>
            <w:r>
              <w:rPr>
                <w:rFonts w:ascii="Times New Roman"/>
                <w:b w:val="false"/>
                <w:i w:val="false"/>
                <w:color w:val="000000"/>
                <w:sz w:val="20"/>
              </w:rPr>
              <w:t xml:space="preserve">  30. /_/ </w:t>
            </w:r>
          </w:p>
          <w:p>
            <w:pPr>
              <w:spacing w:after="20"/>
              <w:ind w:left="20"/>
              <w:jc w:val="both"/>
            </w:pPr>
            <w:r>
              <w:rPr>
                <w:rFonts w:ascii="Times New Roman"/>
                <w:b w:val="false"/>
                <w:i w:val="false"/>
                <w:color w:val="000000"/>
                <w:sz w:val="20"/>
              </w:rPr>
              <w:t xml:space="preserve">  31. /_/_/, /_/_/, /_/_/, /_/_/ </w:t>
            </w:r>
          </w:p>
        </w:tc>
      </w:tr>
    </w:tbl>
    <w:p>
      <w:pPr>
        <w:spacing w:after="0"/>
        <w:ind w:left="0"/>
        <w:jc w:val="both"/>
      </w:pPr>
      <w:r>
        <w:rPr>
          <w:rFonts w:ascii="Times New Roman"/>
          <w:b w:val="false"/>
          <w:i w:val="false"/>
          <w:color w:val="000000"/>
          <w:sz w:val="28"/>
        </w:rPr>
        <w:t xml:space="preserve">________________________________" __"______________20 ж  </w:t>
      </w:r>
      <w:r>
        <w:br/>
      </w:r>
      <w:r>
        <w:rPr>
          <w:rFonts w:ascii="Times New Roman"/>
          <w:b w:val="false"/>
          <w:i w:val="false"/>
          <w:color w:val="000000"/>
          <w:sz w:val="28"/>
        </w:rPr>
        <w:t xml:space="preserve">
   қылмыстық қудалауды жүзеге асырушы тұлға (сот) </w:t>
      </w:r>
    </w:p>
    <w:p>
      <w:pPr>
        <w:spacing w:after="0"/>
        <w:ind w:left="0"/>
        <w:jc w:val="both"/>
      </w:pPr>
      <w:r>
        <w:rPr>
          <w:rFonts w:ascii="Times New Roman"/>
          <w:b w:val="false"/>
          <w:i w:val="false"/>
          <w:color w:val="000000"/>
          <w:sz w:val="28"/>
        </w:rPr>
        <w:t xml:space="preserve">Қылмыстық қудалауды жүзеге асырушы органның бастығы </w:t>
      </w:r>
      <w:r>
        <w:br/>
      </w:r>
      <w:r>
        <w:rPr>
          <w:rFonts w:ascii="Times New Roman"/>
          <w:b w:val="false"/>
          <w:i w:val="false"/>
          <w:color w:val="000000"/>
          <w:sz w:val="28"/>
        </w:rPr>
        <w:t xml:space="preserve">
                      _____________"__"______________20 ж.  </w:t>
      </w:r>
      <w:r>
        <w:br/>
      </w:r>
      <w:r>
        <w:rPr>
          <w:rFonts w:ascii="Times New Roman"/>
          <w:b w:val="false"/>
          <w:i w:val="false"/>
          <w:color w:val="000000"/>
          <w:sz w:val="28"/>
        </w:rPr>
        <w:t xml:space="preserve">
Прокурор_________________________________________________ </w:t>
      </w:r>
      <w:r>
        <w:br/>
      </w:r>
      <w:r>
        <w:rPr>
          <w:rFonts w:ascii="Times New Roman"/>
          <w:b w:val="false"/>
          <w:i w:val="false"/>
          <w:color w:val="000000"/>
          <w:sz w:val="28"/>
        </w:rPr>
        <w:t xml:space="preserve">
                       ____________"__"______________20 ж.   </w:t>
      </w:r>
    </w:p>
    <w:p>
      <w:pPr>
        <w:spacing w:after="0"/>
        <w:ind w:left="0"/>
        <w:jc w:val="both"/>
      </w:pPr>
      <w:r>
        <w:rPr>
          <w:rFonts w:ascii="Times New Roman"/>
          <w:b w:val="false"/>
          <w:i w:val="false"/>
          <w:color w:val="000000"/>
          <w:sz w:val="28"/>
        </w:rPr>
        <w:t xml:space="preserve">      Ескерту: Толтыру бойынша кәртішке ресми статистикалық </w:t>
      </w:r>
      <w:r>
        <w:br/>
      </w:r>
      <w:r>
        <w:rPr>
          <w:rFonts w:ascii="Times New Roman"/>
          <w:b w:val="false"/>
          <w:i w:val="false"/>
          <w:color w:val="000000"/>
          <w:sz w:val="28"/>
        </w:rPr>
        <w:t xml:space="preserve">
құжат болып табылады. Оған қол қойған тұлғалар көрінеу жалған </w:t>
      </w:r>
      <w:r>
        <w:br/>
      </w:r>
      <w:r>
        <w:rPr>
          <w:rFonts w:ascii="Times New Roman"/>
          <w:b w:val="false"/>
          <w:i w:val="false"/>
          <w:color w:val="000000"/>
          <w:sz w:val="28"/>
        </w:rPr>
        <w:t xml:space="preserve">
мәліметтерді енгізгені үшін заң тәртібімен жауап береді.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2006 жылғы 15 қыркүйектегі </w:t>
      </w:r>
      <w:r>
        <w:br/>
      </w:r>
      <w:r>
        <w:rPr>
          <w:rFonts w:ascii="Times New Roman"/>
          <w:b w:val="false"/>
          <w:i w:val="false"/>
          <w:color w:val="000000"/>
          <w:sz w:val="28"/>
        </w:rPr>
        <w:t xml:space="preserve">
                                       N 51 бұйрығына 4 қосымша  </w:t>
      </w:r>
    </w:p>
    <w:p>
      <w:pPr>
        <w:spacing w:after="0"/>
        <w:ind w:left="0"/>
        <w:jc w:val="both"/>
      </w:pPr>
      <w:r>
        <w:rPr>
          <w:rFonts w:ascii="Times New Roman"/>
          <w:b w:val="false"/>
          <w:i w:val="false"/>
          <w:color w:val="000000"/>
          <w:sz w:val="28"/>
        </w:rPr>
        <w:t xml:space="preserve">                                    Қылмыстар туралы өтініштер мен </w:t>
      </w:r>
      <w:r>
        <w:br/>
      </w:r>
      <w:r>
        <w:rPr>
          <w:rFonts w:ascii="Times New Roman"/>
          <w:b w:val="false"/>
          <w:i w:val="false"/>
          <w:color w:val="000000"/>
          <w:sz w:val="28"/>
        </w:rPr>
        <w:t xml:space="preserve">
                                  хабарламаларды, қылмыстық істерді, </w:t>
      </w:r>
      <w:r>
        <w:br/>
      </w:r>
      <w:r>
        <w:rPr>
          <w:rFonts w:ascii="Times New Roman"/>
          <w:b w:val="false"/>
          <w:i w:val="false"/>
          <w:color w:val="000000"/>
          <w:sz w:val="28"/>
        </w:rPr>
        <w:t xml:space="preserve">
                                     олардың тергелуі және сотта  </w:t>
      </w:r>
      <w:r>
        <w:br/>
      </w:r>
      <w:r>
        <w:rPr>
          <w:rFonts w:ascii="Times New Roman"/>
          <w:b w:val="false"/>
          <w:i w:val="false"/>
          <w:color w:val="000000"/>
          <w:sz w:val="28"/>
        </w:rPr>
        <w:t xml:space="preserve">
                                  қарастырылу нәтижелерінің бірыңғай </w:t>
      </w:r>
      <w:r>
        <w:br/>
      </w:r>
      <w:r>
        <w:rPr>
          <w:rFonts w:ascii="Times New Roman"/>
          <w:b w:val="false"/>
          <w:i w:val="false"/>
          <w:color w:val="000000"/>
          <w:sz w:val="28"/>
        </w:rPr>
        <w:t xml:space="preserve">
                                   кәртішкелік есепке алу негізінде </w:t>
      </w:r>
      <w:r>
        <w:br/>
      </w:r>
      <w:r>
        <w:rPr>
          <w:rFonts w:ascii="Times New Roman"/>
          <w:b w:val="false"/>
          <w:i w:val="false"/>
          <w:color w:val="000000"/>
          <w:sz w:val="28"/>
        </w:rPr>
        <w:t xml:space="preserve">
                                 жүргізу туралы (Бірыңғай бірегейлік </w:t>
      </w:r>
      <w:r>
        <w:br/>
      </w:r>
      <w:r>
        <w:rPr>
          <w:rFonts w:ascii="Times New Roman"/>
          <w:b w:val="false"/>
          <w:i w:val="false"/>
          <w:color w:val="000000"/>
          <w:sz w:val="28"/>
        </w:rPr>
        <w:t xml:space="preserve">
                                   статистикалық жүйе) Нұсқаулыққа </w:t>
      </w:r>
      <w:r>
        <w:br/>
      </w:r>
      <w:r>
        <w:rPr>
          <w:rFonts w:ascii="Times New Roman"/>
          <w:b w:val="false"/>
          <w:i w:val="false"/>
          <w:color w:val="000000"/>
          <w:sz w:val="28"/>
        </w:rPr>
        <w:t xml:space="preserve">
                                               4 қосымша </w:t>
      </w:r>
    </w:p>
    <w:p>
      <w:pPr>
        <w:spacing w:after="0"/>
        <w:ind w:left="0"/>
        <w:jc w:val="both"/>
      </w:pPr>
      <w:r>
        <w:rPr>
          <w:rFonts w:ascii="Times New Roman"/>
          <w:b w:val="false"/>
          <w:i w:val="false"/>
          <w:color w:val="000000"/>
          <w:sz w:val="28"/>
        </w:rPr>
        <w:t xml:space="preserve">1.1 Нысаны </w:t>
      </w:r>
    </w:p>
    <w:p>
      <w:pPr>
        <w:spacing w:after="0"/>
        <w:ind w:left="0"/>
        <w:jc w:val="both"/>
      </w:pPr>
      <w:r>
        <w:rPr>
          <w:rFonts w:ascii="Times New Roman"/>
          <w:b/>
          <w:i w:val="false"/>
          <w:color w:val="000000"/>
          <w:sz w:val="28"/>
        </w:rPr>
        <w:t xml:space="preserve">            Алдын-ала тергеудің (анықтаудың) барысы </w:t>
      </w:r>
      <w:r>
        <w:br/>
      </w:r>
      <w:r>
        <w:rPr>
          <w:rFonts w:ascii="Times New Roman"/>
          <w:b w:val="false"/>
          <w:i w:val="false"/>
          <w:color w:val="000000"/>
          <w:sz w:val="28"/>
        </w:rPr>
        <w:t>
</w:t>
      </w:r>
      <w:r>
        <w:rPr>
          <w:rFonts w:ascii="Times New Roman"/>
          <w:b/>
          <w:i w:val="false"/>
          <w:color w:val="000000"/>
          <w:sz w:val="28"/>
        </w:rPr>
        <w:t xml:space="preserve">                және қорытындысы туралы кәртішке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3"/>
        <w:gridCol w:w="7650"/>
      </w:tblGrid>
      <w:tr>
        <w:trPr>
          <w:trHeight w:val="45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___________________________________________ </w:t>
            </w:r>
            <w:r>
              <w:br/>
            </w:r>
            <w:r>
              <w:rPr>
                <w:rFonts w:ascii="Times New Roman"/>
                <w:b w:val="false"/>
                <w:i w:val="false"/>
                <w:color w:val="000000"/>
                <w:sz w:val="20"/>
              </w:rPr>
              <w:t xml:space="preserve">
______________________________________________            ҚІ тергейтін органның аталуы </w:t>
            </w:r>
          </w:p>
          <w:p>
            <w:pPr>
              <w:spacing w:after="20"/>
              <w:ind w:left="20"/>
              <w:jc w:val="both"/>
            </w:pPr>
            <w:r>
              <w:rPr>
                <w:rFonts w:ascii="Times New Roman"/>
                <w:b w:val="false"/>
                <w:i w:val="false"/>
                <w:color w:val="000000"/>
                <w:sz w:val="20"/>
              </w:rPr>
              <w:t xml:space="preserve">2. ҚІ тергейтін қызмет: тергеу (1), анықтау (2), анықтау ісі бойынша тергеу (3), ҚР ҚІЖК 288-бабы 1-бөлігі тәртібінде (4), ҚР ҚІЖК 289-бабы 2-бөлігі тәртібінде (5). </w:t>
            </w:r>
          </w:p>
          <w:p>
            <w:pPr>
              <w:spacing w:after="20"/>
              <w:ind w:left="20"/>
              <w:jc w:val="both"/>
            </w:pPr>
            <w:r>
              <w:rPr>
                <w:rFonts w:ascii="Times New Roman"/>
                <w:b w:val="false"/>
                <w:i w:val="false"/>
                <w:color w:val="000000"/>
                <w:sz w:val="20"/>
              </w:rPr>
              <w:t xml:space="preserve">3. Қылмыстық істің нөмірі </w:t>
            </w:r>
            <w:r>
              <w:rPr>
                <w:rFonts w:ascii="Times New Roman"/>
                <w:b/>
                <w:i w:val="false"/>
                <w:color w:val="000000"/>
                <w:sz w:val="20"/>
              </w:rPr>
              <w:t xml:space="preserve">_________________  </w:t>
            </w:r>
          </w:p>
          <w:p>
            <w:pPr>
              <w:spacing w:after="20"/>
              <w:ind w:left="20"/>
              <w:jc w:val="both"/>
            </w:pPr>
            <w:r>
              <w:rPr>
                <w:rFonts w:ascii="Times New Roman"/>
                <w:b w:val="false"/>
                <w:i w:val="false"/>
                <w:color w:val="000000"/>
                <w:sz w:val="20"/>
              </w:rPr>
              <w:t xml:space="preserve">5. Кәртішкелердің ҚСжАЕКБ келіп түскен күні  </w:t>
            </w:r>
            <w:r>
              <w:br/>
            </w:r>
            <w:r>
              <w:rPr>
                <w:rFonts w:ascii="Times New Roman"/>
                <w:b w:val="false"/>
                <w:i w:val="false"/>
                <w:color w:val="000000"/>
                <w:sz w:val="20"/>
              </w:rPr>
              <w:t xml:space="preserve">
"___"______________________ 20  ж. </w:t>
            </w:r>
            <w:r>
              <w:br/>
            </w:r>
            <w:r>
              <w:rPr>
                <w:rFonts w:ascii="Times New Roman"/>
                <w:b w:val="false"/>
                <w:i w:val="false"/>
                <w:color w:val="000000"/>
                <w:sz w:val="20"/>
              </w:rPr>
              <w:t xml:space="preserve">
Қызметкер ҚСжАЕК _____________________________ </w:t>
            </w:r>
            <w:r>
              <w:br/>
            </w:r>
            <w:r>
              <w:rPr>
                <w:rFonts w:ascii="Times New Roman"/>
                <w:b w:val="false"/>
                <w:i w:val="false"/>
                <w:color w:val="000000"/>
                <w:sz w:val="20"/>
              </w:rPr>
              <w:t xml:space="preserve">
______________________________________________ </w:t>
            </w:r>
            <w:r>
              <w:br/>
            </w:r>
            <w:r>
              <w:rPr>
                <w:rFonts w:ascii="Times New Roman"/>
                <w:b w:val="false"/>
                <w:i w:val="false"/>
                <w:color w:val="000000"/>
                <w:sz w:val="20"/>
              </w:rPr>
              <w:t xml:space="preserve">
             (тегі және қолы)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/_/_/_/_/_/_/ </w:t>
            </w:r>
          </w:p>
          <w:p>
            <w:pPr>
              <w:spacing w:after="20"/>
              <w:ind w:left="20"/>
              <w:jc w:val="both"/>
            </w:pPr>
            <w:r>
              <w:rPr>
                <w:rFonts w:ascii="Times New Roman"/>
                <w:b w:val="false"/>
                <w:i w:val="false"/>
                <w:color w:val="000000"/>
                <w:sz w:val="20"/>
              </w:rPr>
              <w:t xml:space="preserve">2. /_/ </w:t>
            </w:r>
          </w:p>
          <w:p>
            <w:pPr>
              <w:spacing w:after="20"/>
              <w:ind w:left="20"/>
              <w:jc w:val="both"/>
            </w:pPr>
            <w:r>
              <w:rPr>
                <w:rFonts w:ascii="Times New Roman"/>
                <w:b w:val="false"/>
                <w:i w:val="false"/>
                <w:color w:val="000000"/>
                <w:sz w:val="20"/>
              </w:rPr>
              <w:t xml:space="preserve">  3. /_/_/_/_/_/_/_/_/_/_/_/_/ </w:t>
            </w:r>
          </w:p>
          <w:p>
            <w:pPr>
              <w:spacing w:after="20"/>
              <w:ind w:left="20"/>
              <w:jc w:val="both"/>
            </w:pPr>
            <w:r>
              <w:rPr>
                <w:rFonts w:ascii="Times New Roman"/>
                <w:b w:val="false"/>
                <w:i w:val="false"/>
                <w:color w:val="000000"/>
                <w:sz w:val="20"/>
              </w:rPr>
              <w:t xml:space="preserve">4. /_/ </w:t>
            </w:r>
          </w:p>
          <w:p>
            <w:pPr>
              <w:spacing w:after="20"/>
              <w:ind w:left="20"/>
              <w:jc w:val="both"/>
            </w:pPr>
            <w:r>
              <w:rPr>
                <w:rFonts w:ascii="Times New Roman"/>
                <w:b w:val="false"/>
                <w:i w:val="false"/>
                <w:color w:val="000000"/>
                <w:sz w:val="20"/>
              </w:rPr>
              <w:t xml:space="preserve">5. /_/_/. /_/_/ </w:t>
            </w:r>
            <w:r>
              <w:br/>
            </w:r>
            <w:r>
              <w:rPr>
                <w:rFonts w:ascii="Times New Roman"/>
                <w:b w:val="false"/>
                <w:i w:val="false"/>
                <w:color w:val="000000"/>
                <w:sz w:val="20"/>
              </w:rPr>
              <w:t xml:space="preserve">
  саны айы жылы </w:t>
            </w:r>
          </w:p>
        </w:tc>
      </w:tr>
      <w:tr>
        <w:trPr>
          <w:trHeight w:val="45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Қылмыс дәрежесі ҚР ҚК   ______________ бабы _____бөлігі _____тармағы  </w:t>
            </w:r>
            <w:r>
              <w:br/>
            </w:r>
            <w:r>
              <w:rPr>
                <w:rFonts w:ascii="Times New Roman"/>
                <w:b w:val="false"/>
                <w:i w:val="false"/>
                <w:color w:val="000000"/>
                <w:sz w:val="20"/>
              </w:rPr>
              <w:t xml:space="preserve">
Қылмыс: жалпы қылмыстық (1), экономикалық (2), әскери (3), басқа (4). </w:t>
            </w:r>
            <w:r>
              <w:br/>
            </w:r>
            <w:r>
              <w:rPr>
                <w:rFonts w:ascii="Times New Roman"/>
                <w:b w:val="false"/>
                <w:i w:val="false"/>
                <w:color w:val="000000"/>
                <w:sz w:val="20"/>
              </w:rPr>
              <w:t xml:space="preserve">
7. Қайта дәрежеленді ҚР ҚК ______________ бабы_____бөлігі _____тармағымен </w:t>
            </w:r>
          </w:p>
          <w:p>
            <w:pPr>
              <w:spacing w:after="20"/>
              <w:ind w:left="20"/>
              <w:jc w:val="both"/>
            </w:pPr>
            <w:r>
              <w:rPr>
                <w:rFonts w:ascii="Times New Roman"/>
                <w:b w:val="false"/>
                <w:i w:val="false"/>
                <w:color w:val="000000"/>
                <w:sz w:val="20"/>
              </w:rPr>
              <w:t xml:space="preserve">қайта дәрежелену күні "___"_____________ 20 ж. </w:t>
            </w:r>
            <w:r>
              <w:br/>
            </w:r>
            <w:r>
              <w:rPr>
                <w:rFonts w:ascii="Times New Roman"/>
                <w:b w:val="false"/>
                <w:i w:val="false"/>
                <w:color w:val="000000"/>
                <w:sz w:val="20"/>
              </w:rPr>
              <w:t xml:space="preserve">
8. Қылмыс топпен жасалды:   ересектермен (1), тек кәмелетке толмағандармен (2), кәмелетке толмағандар қатысуымен аралас (3), әскери қызметшілермен (4). </w:t>
            </w:r>
          </w:p>
          <w:p>
            <w:pPr>
              <w:spacing w:after="20"/>
              <w:ind w:left="20"/>
              <w:jc w:val="both"/>
            </w:pPr>
            <w:r>
              <w:rPr>
                <w:rFonts w:ascii="Times New Roman"/>
                <w:b w:val="false"/>
                <w:i w:val="false"/>
                <w:color w:val="000000"/>
                <w:sz w:val="20"/>
              </w:rPr>
              <w:t xml:space="preserve">9. Қылмыс тұлғамен (тұлғалармен) жасалды: кәмелетке толмағандармен (01), ҚР азаматымен (02), ТМД азаматымен (03), шетелдікпен (04), алдында қылмыс жасағанмен (05), нашақормен (06), азаматтығы жоқ тұлғамен (07), оралманмен (08) </w:t>
            </w:r>
            <w:r>
              <w:rPr>
                <w:rFonts w:ascii="Times New Roman"/>
                <w:b w:val="false"/>
                <w:i/>
                <w:color w:val="000000"/>
                <w:sz w:val="20"/>
              </w:rPr>
              <w:t xml:space="preserve">, </w:t>
            </w:r>
            <w:r>
              <w:rPr>
                <w:rFonts w:ascii="Times New Roman"/>
                <w:b w:val="false"/>
                <w:i w:val="false"/>
                <w:color w:val="000000"/>
                <w:sz w:val="20"/>
              </w:rPr>
              <w:t xml:space="preserve">әйел адаммен (09), жәбірленушімен неке-отбасында тұратын   (10). </w:t>
            </w:r>
            <w:r>
              <w:br/>
            </w:r>
            <w:r>
              <w:rPr>
                <w:rFonts w:ascii="Times New Roman"/>
                <w:b w:val="false"/>
                <w:i w:val="false"/>
                <w:color w:val="000000"/>
                <w:sz w:val="20"/>
              </w:rPr>
              <w:t xml:space="preserve">
   жағдайда: алкогольдік ішімдік арқылы мас күйінде (11), есірткі пайдаланған мас күйінде (12), улы зат арқылы мас күйінде (13), басқа да жүйке жүйесінің ауруы жағдайы салдарынан (15),  </w:t>
            </w:r>
            <w:r>
              <w:br/>
            </w:r>
            <w:r>
              <w:rPr>
                <w:rFonts w:ascii="Times New Roman"/>
                <w:b w:val="false"/>
                <w:i w:val="false"/>
                <w:color w:val="000000"/>
                <w:sz w:val="20"/>
              </w:rPr>
              <w:t xml:space="preserve">
   құрамда: топпен (21), ұйымдасқан қылмыс тобымен (22), қылмыстық қауымдастықпен (23),   анықталған байланыстармен: сыбайланып шоғырланумен (24), аймақ аралықпен (25), халықаралық (26).  </w:t>
            </w:r>
            <w:r>
              <w:br/>
            </w:r>
            <w:r>
              <w:rPr>
                <w:rFonts w:ascii="Times New Roman"/>
                <w:b w:val="false"/>
                <w:i w:val="false"/>
                <w:color w:val="000000"/>
                <w:sz w:val="20"/>
              </w:rPr>
              <w:t xml:space="preserve">
   9.1. Айналысатын ісі:   Президенттікке үміткер (01), депутаттыққа үміткер (02); мем.функцияларды орындайтын тұлға: депутат (03), саясат қызметшісі (05), соның ішінде әкім (04), сот (06); жауапты мемлекеттік лауазыммен айналысатын тұлға (07), мем.функцияларды орындайтын басқа да тұлғалар, сондай-ақ оларға теңестірілгендер (08); </w:t>
            </w:r>
            <w:r>
              <w:br/>
            </w:r>
            <w:r>
              <w:rPr>
                <w:rFonts w:ascii="Times New Roman"/>
                <w:b w:val="false"/>
                <w:i w:val="false"/>
                <w:color w:val="000000"/>
                <w:sz w:val="20"/>
              </w:rPr>
              <w:t xml:space="preserve">
  прокурор (11), сот орындаушысы (12),  </w:t>
            </w:r>
            <w:r>
              <w:rPr>
                <w:rFonts w:ascii="Times New Roman"/>
                <w:b w:val="false"/>
                <w:i/>
                <w:color w:val="000000"/>
                <w:sz w:val="20"/>
              </w:rPr>
              <w:t xml:space="preserve">   қызметкер: </w:t>
            </w:r>
            <w:r>
              <w:rPr>
                <w:rFonts w:ascii="Times New Roman"/>
                <w:b w:val="false"/>
                <w:i w:val="false"/>
                <w:color w:val="000000"/>
                <w:sz w:val="20"/>
              </w:rPr>
              <w:t xml:space="preserve">ІІМ (13), кедендік  қызметтер (14), ЭСЖҚКА (15), салық комитеті (16), ҰҚК (17), әділет органдары </w:t>
            </w:r>
            <w:r>
              <w:rPr>
                <w:rFonts w:ascii="Times New Roman"/>
                <w:b w:val="false"/>
                <w:i/>
                <w:color w:val="000000"/>
                <w:sz w:val="20"/>
              </w:rPr>
              <w:t xml:space="preserve">(18) соның ішінде  </w:t>
            </w:r>
            <w:r>
              <w:rPr>
                <w:rFonts w:ascii="Times New Roman"/>
                <w:b w:val="false"/>
                <w:i w:val="false"/>
                <w:color w:val="000000"/>
                <w:sz w:val="20"/>
              </w:rPr>
              <w:t xml:space="preserve">Қылмыстық-атқару жүйесі комитетінің (09, ТЖМ (19), ІІМ ішкі әскері (20), ІІМ әскери полиция (21), ҰҚК шекаралық қызметі (22), Республикалық Гвардия (23), әскери қызметші:  келісім шарт бойынша қызмет (24), жедел қызмет (25), шетелдік әскери қызметші (26), батальон командирі (27), бөлім командирі (28), техникалық және күтуші персонал  (29), басқа да әскери құрылымдар  (30); "Сыбайлас жемқорлыққа қарсы күрес туралы" Заңның 3-бабы 3-бөлігі 3, 4-тармақшаларына сәйкес субъектілер болып табылатын тұлғалар (32), "Сыбайлас жемқорлыққа қарсы күрес туралы" Заңның 3-бабы 4-бөлігі (33), мем.органдардағы лауазымды тұлға (34), өзін-өзі басқару органындағы лауазымды тұлға (35); мем.мекеме және кәсіпорындар қызметшілері (36), БМ қызметкері (37), ҚР Жоғары Сот  жанындағы сот әкімшілігі жөніндегі комитетінің қызметкерлері (38), ҰҚК ШҚ әскери полициясы (39); </w:t>
            </w:r>
            <w:r>
              <w:br/>
            </w:r>
            <w:r>
              <w:rPr>
                <w:rFonts w:ascii="Times New Roman"/>
                <w:b w:val="false"/>
                <w:i w:val="false"/>
                <w:color w:val="000000"/>
                <w:sz w:val="20"/>
              </w:rPr>
              <w:t xml:space="preserve">
   басқару функцияларын орындаушы тұлғалар: коммерциялық ұйымдарда (41), басқа да ұйымдарда (42), коммерциялық ұйым қызметкері (43), басқа да құрылымдар қызметкерлері (44), банктік жүйенің қызметкері (45); </w:t>
            </w:r>
          </w:p>
          <w:p>
            <w:pPr>
              <w:spacing w:after="20"/>
              <w:ind w:left="20"/>
              <w:jc w:val="both"/>
            </w:pPr>
            <w:r>
              <w:rPr>
                <w:rFonts w:ascii="Times New Roman"/>
                <w:b w:val="false"/>
                <w:i w:val="false"/>
                <w:color w:val="000000"/>
                <w:sz w:val="20"/>
              </w:rPr>
              <w:t xml:space="preserve">оқушылар: орта мектеп (51), техникум (52), гимназия (53), лицей (54), колледж (55), ЖОО студенттері (56), КТМ оқушысы   (57); жеке кәсіпкер (61), жеке нотариус (62), кооператор (63), фермер (64), жұмысшы (65), жалданған жұмысшы (66), мем.емес мекемелер және кәсіпкерлер қызметшілері (67), ВОХР жұмысшысы (68), көлік жұмысшысы: машина жүргізуші (69), жүргізуші (70), темір жол жұмысшысы  (71), мәдениет және өнер жұмысшысы (72), басқа табыну қызметшісі (73), қорғаушы (74); </w:t>
            </w:r>
          </w:p>
          <w:p>
            <w:pPr>
              <w:spacing w:after="20"/>
              <w:ind w:left="20"/>
              <w:jc w:val="both"/>
            </w:pPr>
            <w:r>
              <w:rPr>
                <w:rFonts w:ascii="Times New Roman"/>
                <w:b w:val="false"/>
                <w:i w:val="false"/>
                <w:color w:val="000000"/>
                <w:sz w:val="20"/>
              </w:rPr>
              <w:t xml:space="preserve">   асырауды қажет етуші (81), жұмыссыз, оқымайтын (82), жүкті (83), зейнеткер (84), 1 және 2 топтағы мүгедек (85), сотталған   (91), ТМ сотталған (92), бас бостандығынан айырусыз сотталған (93), тергеулік-тұтқындалған (94), криминалдық орта лидері, беделдісі   (95); </w:t>
            </w:r>
            <w:r>
              <w:br/>
            </w:r>
            <w:r>
              <w:rPr>
                <w:rFonts w:ascii="Times New Roman"/>
                <w:b w:val="false"/>
                <w:i w:val="false"/>
                <w:color w:val="000000"/>
                <w:sz w:val="20"/>
              </w:rPr>
              <w:t xml:space="preserve">
тұлғалардың басқа да түрлері (99). </w:t>
            </w:r>
          </w:p>
          <w:p>
            <w:pPr>
              <w:spacing w:after="20"/>
              <w:ind w:left="20"/>
              <w:jc w:val="both"/>
            </w:pPr>
            <w:r>
              <w:rPr>
                <w:rFonts w:ascii="Times New Roman"/>
                <w:b w:val="false"/>
                <w:i w:val="false"/>
                <w:color w:val="000000"/>
                <w:sz w:val="20"/>
              </w:rPr>
              <w:t xml:space="preserve">9.2. Шет елдіктердің азаматтығы ______________ </w:t>
            </w:r>
            <w:r>
              <w:br/>
            </w:r>
            <w:r>
              <w:rPr>
                <w:rFonts w:ascii="Times New Roman"/>
                <w:b w:val="false"/>
                <w:i w:val="false"/>
                <w:color w:val="000000"/>
                <w:sz w:val="20"/>
              </w:rPr>
              <w:t xml:space="preserve">
______________________________________________ </w:t>
            </w:r>
            <w:r>
              <w:br/>
            </w:r>
            <w:r>
              <w:rPr>
                <w:rFonts w:ascii="Times New Roman"/>
                <w:b w:val="false"/>
                <w:i w:val="false"/>
                <w:color w:val="000000"/>
                <w:sz w:val="20"/>
              </w:rPr>
              <w:t xml:space="preserve">
            (анықтама бойынша)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бап./_/_/_/ б./_/_/ т./_/_/ </w:t>
            </w:r>
          </w:p>
          <w:p>
            <w:pPr>
              <w:spacing w:after="20"/>
              <w:ind w:left="20"/>
              <w:jc w:val="both"/>
            </w:pPr>
            <w:r>
              <w:rPr>
                <w:rFonts w:ascii="Times New Roman"/>
                <w:b w:val="false"/>
                <w:i w:val="false"/>
                <w:color w:val="000000"/>
                <w:sz w:val="20"/>
              </w:rPr>
              <w:t xml:space="preserve">7. бап./_/_/_/ б./_/_/ т./_/_/     /_/_/. /_/_/. /_/_/ </w:t>
            </w:r>
            <w:r>
              <w:br/>
            </w:r>
            <w:r>
              <w:rPr>
                <w:rFonts w:ascii="Times New Roman"/>
                <w:b w:val="false"/>
                <w:i w:val="false"/>
                <w:color w:val="000000"/>
                <w:sz w:val="20"/>
              </w:rPr>
              <w:t xml:space="preserve">
саны   айы   жылы </w:t>
            </w:r>
          </w:p>
          <w:p>
            <w:pPr>
              <w:spacing w:after="20"/>
              <w:ind w:left="20"/>
              <w:jc w:val="both"/>
            </w:pPr>
            <w:r>
              <w:rPr>
                <w:rFonts w:ascii="Times New Roman"/>
                <w:b w:val="false"/>
                <w:i w:val="false"/>
                <w:color w:val="000000"/>
                <w:sz w:val="20"/>
              </w:rPr>
              <w:t xml:space="preserve">8. /_/ </w:t>
            </w:r>
            <w:r>
              <w:br/>
            </w:r>
            <w:r>
              <w:rPr>
                <w:rFonts w:ascii="Times New Roman"/>
                <w:b w:val="false"/>
                <w:i w:val="false"/>
                <w:color w:val="000000"/>
                <w:sz w:val="20"/>
              </w:rPr>
              <w:t xml:space="preserve">
9. /_/_/, /_/_/, /_/_/ </w:t>
            </w:r>
            <w:r>
              <w:br/>
            </w:r>
            <w:r>
              <w:rPr>
                <w:rFonts w:ascii="Times New Roman"/>
                <w:b w:val="false"/>
                <w:i w:val="false"/>
                <w:color w:val="000000"/>
                <w:sz w:val="20"/>
              </w:rPr>
              <w:t xml:space="preserve">
9.1. /_/_/, /_/_/ </w:t>
            </w:r>
            <w:r>
              <w:br/>
            </w:r>
            <w:r>
              <w:rPr>
                <w:rFonts w:ascii="Times New Roman"/>
                <w:b w:val="false"/>
                <w:i w:val="false"/>
                <w:color w:val="000000"/>
                <w:sz w:val="20"/>
              </w:rPr>
              <w:t xml:space="preserve">
9.2. /_/_/_/ </w:t>
            </w:r>
          </w:p>
        </w:tc>
      </w:tr>
      <w:tr>
        <w:trPr>
          <w:trHeight w:val="45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Шешім: іс прокурормен: ҚІЖК 280-бабы бойынша (01), ҚІЖК 287-бабы бойынша (02), 514 бабы 1-бөлігі 2-тармағы бойынша (03);  </w:t>
            </w:r>
          </w:p>
          <w:p>
            <w:pPr>
              <w:spacing w:after="20"/>
              <w:ind w:left="20"/>
              <w:jc w:val="both"/>
            </w:pPr>
            <w:r>
              <w:rPr>
                <w:rFonts w:ascii="Times New Roman"/>
                <w:b w:val="false"/>
                <w:i w:val="false"/>
                <w:color w:val="000000"/>
                <w:sz w:val="20"/>
              </w:rPr>
              <w:t xml:space="preserve">  қысқартылды 37-бап 1-бөлік 1-ші тармақ бойынша (11), 37-бап 1-бөлік  2-тармақ (12), 37-бап 1-бөлік 3-тармақ (13), 37-бап 1-бөлік 4-тармақ (14), 37-бап 1-бөлік 5-тармақ (15), 37-бап 1-бөлік 6-тармақ (16), 37-бап 1-бөлік 7-бап (17), 37-бап 1-бөлік 8-тармақ (18), 37-бап 1-бөлік 9-тармақ (19),  37-бап 1-бөлік 10-тармақ (20), 37-бап 1-бөлік 11-тармақ (21), ҚР ҚІЖК 37-бабы 1-бөлігі 12-тармағы ҚР ҚК 65-бабы (22), ҚІЖК 37-бабы 1-бөлігі 12-тармағы - ҚК 66-бабы (23), ҚІЖК 37-бабы 1-бөлігі 12-тармағы ҚК 67 бабы 1-бөлігі (24), ҚІЖК 37-бабы 1-бөлігі 12-тармағы ҚК 68-бабы (25), ҚК 37-бабы 2-бөлігі (27), ҚІЖК 38-бап 1-бөлік-ҚК 67-бабы 2-бөлігі (26); тоқтатылды 50-бап 1-бөлік 1-тармақ (31), 50-бап 1-бөлік 2-тармақ (32), 50-бап 1-бөлік 3-тармақ (33), 50-бап 1-бөлік 4-тармақ (34), 50-бап 1-бөлік 5-тармақ (35), 50-бап 1-бөлік 6-тармақ (36), 50-бап 1-бөлік 7-тармақ (37), 50-бап 1-бөлік 8-тармақ (39), 50-бап 1-бөлік 9-тармақ (40); </w:t>
            </w:r>
          </w:p>
          <w:p>
            <w:pPr>
              <w:spacing w:after="20"/>
              <w:ind w:left="20"/>
              <w:jc w:val="both"/>
            </w:pPr>
            <w:r>
              <w:rPr>
                <w:rFonts w:ascii="Times New Roman"/>
                <w:b w:val="false"/>
                <w:i w:val="false"/>
                <w:color w:val="000000"/>
                <w:sz w:val="20"/>
              </w:rPr>
              <w:t xml:space="preserve">берілді 192-бап бойынша (есептен шығрылмауымен) (41), 192-бабы бойынша (есептен шығарумен) (42), 193-бап 1-бөлік (43), 193-бап 2-бөлік (44); </w:t>
            </w:r>
          </w:p>
          <w:p>
            <w:pPr>
              <w:spacing w:after="20"/>
              <w:ind w:left="20"/>
              <w:jc w:val="both"/>
            </w:pPr>
            <w:r>
              <w:rPr>
                <w:rFonts w:ascii="Times New Roman"/>
                <w:b w:val="false"/>
                <w:i w:val="false"/>
                <w:color w:val="000000"/>
                <w:sz w:val="20"/>
              </w:rPr>
              <w:t xml:space="preserve">өндіріске қабылданды: қосымша тергеуге қайтарылғаннан кейін прокурормен (51), тергеуде болуды өзгерту арқылы прокурор арқылы (52), сотпен (53); берілгеннен кейін: 192-бап бойынша (есептен шығарылмауымен) (61), 192-бап бойынша (есептен шығарылуымен) (62), 193-бап 1-бөлік (63), 193-бап 2-бөлік (64);  прокурордан: 376-бап 4-бөлік тәртібінде істі алғанға дейін (71); жаңа дерекпен 37-бап 5-бөлік тәртібінде талаптанды (73); </w:t>
            </w:r>
          </w:p>
          <w:p>
            <w:pPr>
              <w:spacing w:after="20"/>
              <w:ind w:left="20"/>
              <w:jc w:val="both"/>
            </w:pPr>
            <w:r>
              <w:rPr>
                <w:rFonts w:ascii="Times New Roman"/>
                <w:b w:val="false"/>
                <w:i w:val="false"/>
                <w:color w:val="000000"/>
                <w:sz w:val="20"/>
              </w:rPr>
              <w:t xml:space="preserve">  өндіріс жаңартылды: алдыңғы уақытта қысқартылған іспен (80), алдында қысқартылған іс бойынша: 50-бап 1-бөлік 1-тармақ бойынша (81), 50-бап 1-бөлік 2-тармақ бойынша (82), 50-бап 1-бөлік 3-тармақ бойынша (83), 50-бап 1-бөлік 4-тармақ бойынша (84), 50-бап 1-бөлік 5-тармақ бойынша (85), 50-бап 1-бөлік 6-тармақ бойынша (86), 50-бап 1-бөлік 7-тармақ бойынша (87), 50-бап 1-бөлік 2-бөлік іздеудің тоқтатылуысыз (88), 50-бап 1-бөлік 8-тармақ (93), 50-бап 1-бөлік 9-тармақ (94). </w:t>
            </w:r>
          </w:p>
          <w:p>
            <w:pPr>
              <w:spacing w:after="20"/>
              <w:ind w:left="20"/>
              <w:jc w:val="both"/>
            </w:pPr>
            <w:r>
              <w:rPr>
                <w:rFonts w:ascii="Times New Roman"/>
                <w:b w:val="false"/>
                <w:i w:val="false"/>
                <w:color w:val="000000"/>
                <w:sz w:val="20"/>
              </w:rPr>
              <w:t xml:space="preserve">10.1. Шешімнің қабылданған күні </w:t>
            </w:r>
            <w:r>
              <w:br/>
            </w:r>
            <w:r>
              <w:rPr>
                <w:rFonts w:ascii="Times New Roman"/>
                <w:b w:val="false"/>
                <w:i w:val="false"/>
                <w:color w:val="000000"/>
                <w:sz w:val="20"/>
              </w:rPr>
              <w:t xml:space="preserve">
"____ "_____________________ 20  ж. </w:t>
            </w:r>
          </w:p>
          <w:p>
            <w:pPr>
              <w:spacing w:after="20"/>
              <w:ind w:left="20"/>
              <w:jc w:val="both"/>
            </w:pPr>
            <w:r>
              <w:rPr>
                <w:rFonts w:ascii="Times New Roman"/>
                <w:b w:val="false"/>
                <w:i w:val="false"/>
                <w:color w:val="000000"/>
                <w:sz w:val="20"/>
              </w:rPr>
              <w:t xml:space="preserve">10.2. Іздеу ісінің нөмірі ______________ </w:t>
            </w:r>
            <w:r>
              <w:br/>
            </w:r>
            <w:r>
              <w:rPr>
                <w:rFonts w:ascii="Times New Roman"/>
                <w:b w:val="false"/>
                <w:i w:val="false"/>
                <w:color w:val="000000"/>
                <w:sz w:val="20"/>
              </w:rPr>
              <w:t xml:space="preserve">
Ізделушінің тегі _____________________________10.3. Органға берілді_________________________ </w:t>
            </w:r>
            <w:r>
              <w:br/>
            </w:r>
            <w:r>
              <w:rPr>
                <w:rFonts w:ascii="Times New Roman"/>
                <w:b w:val="false"/>
                <w:i w:val="false"/>
                <w:color w:val="000000"/>
                <w:sz w:val="20"/>
              </w:rPr>
              <w:t xml:space="preserve">
____________ </w:t>
            </w:r>
            <w:r>
              <w:rPr>
                <w:rFonts w:ascii="Times New Roman"/>
                <w:b/>
                <w:i w:val="false"/>
                <w:color w:val="000000"/>
                <w:sz w:val="20"/>
              </w:rPr>
              <w:t xml:space="preserve">________ </w:t>
            </w:r>
            <w:r>
              <w:rPr>
                <w:rFonts w:ascii="Times New Roman"/>
                <w:b w:val="false"/>
                <w:i w:val="false"/>
                <w:color w:val="000000"/>
                <w:sz w:val="20"/>
              </w:rPr>
              <w:t xml:space="preserve">_________________________ </w:t>
            </w:r>
            <w:r>
              <w:br/>
            </w:r>
            <w:r>
              <w:rPr>
                <w:rFonts w:ascii="Times New Roman"/>
                <w:b w:val="false"/>
                <w:i w:val="false"/>
                <w:color w:val="000000"/>
                <w:sz w:val="20"/>
              </w:rPr>
              <w:t xml:space="preserve">
        аталуы, аудан, қала, облысы </w:t>
            </w:r>
          </w:p>
          <w:p>
            <w:pPr>
              <w:spacing w:after="20"/>
              <w:ind w:left="20"/>
              <w:jc w:val="both"/>
            </w:pPr>
            <w:r>
              <w:rPr>
                <w:rFonts w:ascii="Times New Roman"/>
                <w:b w:val="false"/>
                <w:i w:val="false"/>
                <w:color w:val="000000"/>
                <w:sz w:val="20"/>
              </w:rPr>
              <w:t xml:space="preserve">10.4. Қызмет: тергеу (1), анықтау( 2) шығыс. </w:t>
            </w:r>
            <w:r>
              <w:br/>
            </w:r>
            <w:r>
              <w:rPr>
                <w:rFonts w:ascii="Times New Roman"/>
                <w:b w:val="false"/>
                <w:i w:val="false"/>
                <w:color w:val="000000"/>
                <w:sz w:val="20"/>
              </w:rPr>
              <w:t xml:space="preserve">
N __ "___"___________________20 ж.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10.1. /_/./_/./_/_/ </w:t>
            </w:r>
            <w:r>
              <w:br/>
            </w:r>
            <w:r>
              <w:rPr>
                <w:rFonts w:ascii="Times New Roman"/>
                <w:b w:val="false"/>
                <w:i w:val="false"/>
                <w:color w:val="000000"/>
                <w:sz w:val="20"/>
              </w:rPr>
              <w:t xml:space="preserve">
    саны  айы жылы </w:t>
            </w:r>
            <w:r>
              <w:br/>
            </w:r>
            <w:r>
              <w:rPr>
                <w:rFonts w:ascii="Times New Roman"/>
                <w:b w:val="false"/>
                <w:i w:val="false"/>
                <w:color w:val="000000"/>
                <w:sz w:val="20"/>
              </w:rPr>
              <w:t>
 </w:t>
            </w:r>
            <w:r>
              <w:br/>
            </w:r>
            <w:r>
              <w:rPr>
                <w:rFonts w:ascii="Times New Roman"/>
                <w:b w:val="false"/>
                <w:i w:val="false"/>
                <w:color w:val="000000"/>
                <w:sz w:val="20"/>
              </w:rPr>
              <w:t xml:space="preserve">
  10.2. /_/_/_/_/ </w:t>
            </w:r>
            <w:r>
              <w:br/>
            </w:r>
            <w:r>
              <w:rPr>
                <w:rFonts w:ascii="Times New Roman"/>
                <w:b w:val="false"/>
                <w:i w:val="false"/>
                <w:color w:val="000000"/>
                <w:sz w:val="20"/>
              </w:rPr>
              <w:t>
 </w:t>
            </w:r>
            <w:r>
              <w:br/>
            </w:r>
            <w:r>
              <w:rPr>
                <w:rFonts w:ascii="Times New Roman"/>
                <w:b w:val="false"/>
                <w:i w:val="false"/>
                <w:color w:val="000000"/>
                <w:sz w:val="20"/>
              </w:rPr>
              <w:t xml:space="preserve">
  10.3. /_/_/_/_/_/_/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10.4. /_/ шығ. /_/_/_/_/ </w:t>
            </w:r>
            <w:r>
              <w:br/>
            </w:r>
            <w:r>
              <w:rPr>
                <w:rFonts w:ascii="Times New Roman"/>
                <w:b w:val="false"/>
                <w:i w:val="false"/>
                <w:color w:val="000000"/>
                <w:sz w:val="20"/>
              </w:rPr>
              <w:t xml:space="preserve">
/_/_/. /_/_/. /_/_/ </w:t>
            </w:r>
            <w:r>
              <w:br/>
            </w:r>
            <w:r>
              <w:rPr>
                <w:rFonts w:ascii="Times New Roman"/>
                <w:b w:val="false"/>
                <w:i w:val="false"/>
                <w:color w:val="000000"/>
                <w:sz w:val="20"/>
              </w:rPr>
              <w:t xml:space="preserve">
саны  айы  жылы </w:t>
            </w:r>
          </w:p>
        </w:tc>
      </w:tr>
      <w:tr>
        <w:trPr>
          <w:trHeight w:val="45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Мерзімі ұзартылды: алдын-ала тергеу: 3-айға дейін (1), 6-айға дейін (2), 6-айдан астам, бірақ 9-айдан артық емес. (3), 9-айдан астам бірақ 12-айдан артық емес (4), 1-жылдан астам (5);  анықтау:  1-айға дейін (6),  2-айға дейін (7). </w:t>
            </w:r>
            <w:r>
              <w:br/>
            </w:r>
            <w:r>
              <w:rPr>
                <w:rFonts w:ascii="Times New Roman"/>
                <w:b w:val="false"/>
                <w:i w:val="false"/>
                <w:color w:val="000000"/>
                <w:sz w:val="20"/>
              </w:rPr>
              <w:t xml:space="preserve">
   Тергеу және анықтау мерзімінің ұзартылған күніне дейін "_____ "______________ 20 ж. </w:t>
            </w:r>
            <w:r>
              <w:br/>
            </w:r>
            <w:r>
              <w:rPr>
                <w:rFonts w:ascii="Times New Roman"/>
                <w:b w:val="false"/>
                <w:i w:val="false"/>
                <w:color w:val="000000"/>
                <w:sz w:val="20"/>
              </w:rPr>
              <w:t xml:space="preserve">
ұзартылған күн "____ "_____________ 20 ж. </w:t>
            </w:r>
            <w:r>
              <w:br/>
            </w:r>
            <w:r>
              <w:rPr>
                <w:rFonts w:ascii="Times New Roman"/>
                <w:b w:val="false"/>
                <w:i w:val="false"/>
                <w:color w:val="000000"/>
                <w:sz w:val="20"/>
              </w:rPr>
              <w:t xml:space="preserve">
12.   ҚІЖК   48-бабы тәртібінде қылмыстық істердің қосылуы </w:t>
            </w:r>
            <w:r>
              <w:br/>
            </w:r>
            <w:r>
              <w:rPr>
                <w:rFonts w:ascii="Times New Roman"/>
                <w:b w:val="false"/>
                <w:i w:val="false"/>
                <w:color w:val="000000"/>
                <w:sz w:val="20"/>
              </w:rPr>
              <w:t xml:space="preserve">
Негізгі істің N  </w:t>
            </w:r>
            <w:r>
              <w:rPr>
                <w:rFonts w:ascii="Times New Roman"/>
                <w:b/>
                <w:i w:val="false"/>
                <w:color w:val="000000"/>
                <w:sz w:val="20"/>
              </w:rPr>
              <w:t xml:space="preserve">_________________________   </w:t>
            </w:r>
            <w:r>
              <w:rPr>
                <w:rFonts w:ascii="Times New Roman"/>
                <w:b w:val="false"/>
                <w:i w:val="false"/>
                <w:color w:val="000000"/>
                <w:sz w:val="20"/>
              </w:rPr>
              <w:t xml:space="preserve">істің қосылған күні "___ "_____________ 20 ж. </w:t>
            </w:r>
            <w:r>
              <w:br/>
            </w:r>
            <w:r>
              <w:rPr>
                <w:rFonts w:ascii="Times New Roman"/>
                <w:b w:val="false"/>
                <w:i w:val="false"/>
                <w:color w:val="000000"/>
                <w:sz w:val="20"/>
              </w:rPr>
              <w:t xml:space="preserve">
13. ҚІ нөмірімен алдында қосылған істен бөлінді_________________________  </w:t>
            </w:r>
          </w:p>
          <w:p>
            <w:pPr>
              <w:spacing w:after="20"/>
              <w:ind w:left="20"/>
              <w:jc w:val="both"/>
            </w:pPr>
            <w:r>
              <w:rPr>
                <w:rFonts w:ascii="Times New Roman"/>
                <w:b w:val="false"/>
                <w:i w:val="false"/>
                <w:color w:val="000000"/>
                <w:sz w:val="20"/>
              </w:rPr>
              <w:t xml:space="preserve">Бөліну күні "___"_____________ 20 ж.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/_//_/./_/./_/ </w:t>
            </w:r>
            <w:r>
              <w:br/>
            </w:r>
            <w:r>
              <w:rPr>
                <w:rFonts w:ascii="Times New Roman"/>
                <w:b w:val="false"/>
                <w:i w:val="false"/>
                <w:color w:val="000000"/>
                <w:sz w:val="20"/>
              </w:rPr>
              <w:t xml:space="preserve">
    саны айы жылы </w:t>
            </w:r>
          </w:p>
          <w:p>
            <w:pPr>
              <w:spacing w:after="20"/>
              <w:ind w:left="20"/>
              <w:jc w:val="both"/>
            </w:pPr>
            <w:r>
              <w:rPr>
                <w:rFonts w:ascii="Times New Roman"/>
                <w:b w:val="false"/>
                <w:i w:val="false"/>
                <w:color w:val="000000"/>
                <w:sz w:val="20"/>
              </w:rPr>
              <w:t xml:space="preserve">/_/_/. /_/_/. /_/_/ </w:t>
            </w:r>
            <w:r>
              <w:br/>
            </w:r>
            <w:r>
              <w:rPr>
                <w:rFonts w:ascii="Times New Roman"/>
                <w:b w:val="false"/>
                <w:i w:val="false"/>
                <w:color w:val="000000"/>
                <w:sz w:val="20"/>
              </w:rPr>
              <w:t xml:space="preserve">
саны   айы    жылы </w:t>
            </w:r>
          </w:p>
          <w:p>
            <w:pPr>
              <w:spacing w:after="20"/>
              <w:ind w:left="20"/>
              <w:jc w:val="both"/>
            </w:pPr>
            <w:r>
              <w:rPr>
                <w:rFonts w:ascii="Times New Roman"/>
                <w:b w:val="false"/>
                <w:i w:val="false"/>
                <w:color w:val="000000"/>
                <w:sz w:val="20"/>
              </w:rPr>
              <w:t xml:space="preserve">12./_/_/_/_/_/_/_/_/_/_/_/_/ </w:t>
            </w:r>
          </w:p>
          <w:p>
            <w:pPr>
              <w:spacing w:after="20"/>
              <w:ind w:left="20"/>
              <w:jc w:val="both"/>
            </w:pPr>
            <w:r>
              <w:rPr>
                <w:rFonts w:ascii="Times New Roman"/>
                <w:b w:val="false"/>
                <w:i w:val="false"/>
                <w:color w:val="000000"/>
                <w:sz w:val="20"/>
              </w:rPr>
              <w:t xml:space="preserve">/_/_/. /_/_/. /_/_/ </w:t>
            </w:r>
            <w:r>
              <w:br/>
            </w:r>
            <w:r>
              <w:rPr>
                <w:rFonts w:ascii="Times New Roman"/>
                <w:b w:val="false"/>
                <w:i w:val="false"/>
                <w:color w:val="000000"/>
                <w:sz w:val="20"/>
              </w:rPr>
              <w:t xml:space="preserve">
саны  айы     жылы </w:t>
            </w:r>
          </w:p>
          <w:p>
            <w:pPr>
              <w:spacing w:after="20"/>
              <w:ind w:left="20"/>
              <w:jc w:val="both"/>
            </w:pPr>
            <w:r>
              <w:rPr>
                <w:rFonts w:ascii="Times New Roman"/>
                <w:b w:val="false"/>
                <w:i w:val="false"/>
                <w:color w:val="000000"/>
                <w:sz w:val="20"/>
              </w:rPr>
              <w:t xml:space="preserve">13./_/_/_/_/_/_/_/_/_/_/_/_/ </w:t>
            </w:r>
          </w:p>
          <w:p>
            <w:pPr>
              <w:spacing w:after="20"/>
              <w:ind w:left="20"/>
              <w:jc w:val="both"/>
            </w:pPr>
            <w:r>
              <w:rPr>
                <w:rFonts w:ascii="Times New Roman"/>
                <w:b w:val="false"/>
                <w:i w:val="false"/>
                <w:color w:val="000000"/>
                <w:sz w:val="20"/>
              </w:rPr>
              <w:t xml:space="preserve">/_/_/. /_/_/. /_/_/ </w:t>
            </w:r>
            <w:r>
              <w:br/>
            </w:r>
            <w:r>
              <w:rPr>
                <w:rFonts w:ascii="Times New Roman"/>
                <w:b w:val="false"/>
                <w:i w:val="false"/>
                <w:color w:val="000000"/>
                <w:sz w:val="20"/>
              </w:rPr>
              <w:t xml:space="preserve">
саны  айы   жылы </w:t>
            </w:r>
          </w:p>
        </w:tc>
      </w:tr>
      <w:tr>
        <w:trPr>
          <w:trHeight w:val="45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Іс айыпталушы және оның қорғаушысында таныстырылу үшін берілді </w:t>
            </w:r>
          </w:p>
          <w:p>
            <w:pPr>
              <w:spacing w:after="20"/>
              <w:ind w:left="20"/>
              <w:jc w:val="both"/>
            </w:pPr>
            <w:r>
              <w:rPr>
                <w:rFonts w:ascii="Times New Roman"/>
                <w:b w:val="false"/>
                <w:i w:val="false"/>
                <w:color w:val="000000"/>
                <w:sz w:val="20"/>
              </w:rPr>
              <w:t xml:space="preserve">"___"__________________ 20 жылдан. </w:t>
            </w:r>
            <w:r>
              <w:br/>
            </w:r>
            <w:r>
              <w:rPr>
                <w:rFonts w:ascii="Times New Roman"/>
                <w:b w:val="false"/>
                <w:i w:val="false"/>
                <w:color w:val="000000"/>
                <w:sz w:val="20"/>
              </w:rPr>
              <w:t xml:space="preserve">
"___"__________________ 20 жылға дейін. </w:t>
            </w:r>
          </w:p>
          <w:p>
            <w:pPr>
              <w:spacing w:after="20"/>
              <w:ind w:left="20"/>
              <w:jc w:val="both"/>
            </w:pPr>
            <w:r>
              <w:rPr>
                <w:rFonts w:ascii="Times New Roman"/>
                <w:b w:val="false"/>
                <w:i w:val="false"/>
                <w:color w:val="000000"/>
                <w:sz w:val="20"/>
              </w:rPr>
              <w:t xml:space="preserve">14.1. Істің айыпталушының шағымы бойынша сотта (прокуратурада) болуы </w:t>
            </w:r>
          </w:p>
          <w:p>
            <w:pPr>
              <w:spacing w:after="20"/>
              <w:ind w:left="20"/>
              <w:jc w:val="both"/>
            </w:pPr>
            <w:r>
              <w:rPr>
                <w:rFonts w:ascii="Times New Roman"/>
                <w:b w:val="false"/>
                <w:i w:val="false"/>
                <w:color w:val="000000"/>
                <w:sz w:val="20"/>
              </w:rPr>
              <w:t xml:space="preserve">"___"____________________ 20  жылдан </w:t>
            </w:r>
            <w:r>
              <w:br/>
            </w:r>
            <w:r>
              <w:rPr>
                <w:rFonts w:ascii="Times New Roman"/>
                <w:b w:val="false"/>
                <w:i w:val="false"/>
                <w:color w:val="000000"/>
                <w:sz w:val="20"/>
              </w:rPr>
              <w:t xml:space="preserve">
"___ "___________________ 20  жылға дейін.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14./_/./_/_/. /_/_/ </w:t>
            </w:r>
            <w:r>
              <w:br/>
            </w:r>
            <w:r>
              <w:rPr>
                <w:rFonts w:ascii="Times New Roman"/>
                <w:b w:val="false"/>
                <w:i w:val="false"/>
                <w:color w:val="000000"/>
                <w:sz w:val="20"/>
              </w:rPr>
              <w:t xml:space="preserve">
  саны айы   жылы </w:t>
            </w:r>
            <w:r>
              <w:br/>
            </w:r>
            <w:r>
              <w:rPr>
                <w:rFonts w:ascii="Times New Roman"/>
                <w:b w:val="false"/>
                <w:i w:val="false"/>
                <w:color w:val="000000"/>
                <w:sz w:val="20"/>
              </w:rPr>
              <w:t xml:space="preserve">
/_/_/. /_/_/. /_/_/ </w:t>
            </w:r>
            <w:r>
              <w:br/>
            </w:r>
            <w:r>
              <w:rPr>
                <w:rFonts w:ascii="Times New Roman"/>
                <w:b w:val="false"/>
                <w:i w:val="false"/>
                <w:color w:val="000000"/>
                <w:sz w:val="20"/>
              </w:rPr>
              <w:t xml:space="preserve">
саны   айы   жылы </w:t>
            </w:r>
            <w:r>
              <w:br/>
            </w:r>
            <w:r>
              <w:rPr>
                <w:rFonts w:ascii="Times New Roman"/>
                <w:b w:val="false"/>
                <w:i w:val="false"/>
                <w:color w:val="000000"/>
                <w:sz w:val="20"/>
              </w:rPr>
              <w:t>
 </w:t>
            </w:r>
            <w:r>
              <w:br/>
            </w:r>
            <w:r>
              <w:rPr>
                <w:rFonts w:ascii="Times New Roman"/>
                <w:b w:val="false"/>
                <w:i w:val="false"/>
                <w:color w:val="000000"/>
                <w:sz w:val="20"/>
              </w:rPr>
              <w:t xml:space="preserve">
  14.1./_/./_/_/./_/ </w:t>
            </w:r>
            <w:r>
              <w:br/>
            </w:r>
            <w:r>
              <w:rPr>
                <w:rFonts w:ascii="Times New Roman"/>
                <w:b w:val="false"/>
                <w:i w:val="false"/>
                <w:color w:val="000000"/>
                <w:sz w:val="20"/>
              </w:rPr>
              <w:t xml:space="preserve">
    саны айы  жылы </w:t>
            </w:r>
          </w:p>
          <w:p>
            <w:pPr>
              <w:spacing w:after="20"/>
              <w:ind w:left="20"/>
              <w:jc w:val="both"/>
            </w:pPr>
            <w:r>
              <w:rPr>
                <w:rFonts w:ascii="Times New Roman"/>
                <w:b w:val="false"/>
                <w:i w:val="false"/>
                <w:color w:val="000000"/>
                <w:sz w:val="20"/>
              </w:rPr>
              <w:t xml:space="preserve">/_/_/. /_/_/. /_/_/ </w:t>
            </w:r>
            <w:r>
              <w:br/>
            </w:r>
            <w:r>
              <w:rPr>
                <w:rFonts w:ascii="Times New Roman"/>
                <w:b w:val="false"/>
                <w:i w:val="false"/>
                <w:color w:val="000000"/>
                <w:sz w:val="20"/>
              </w:rPr>
              <w:t xml:space="preserve">
саны   айы    жылы </w:t>
            </w:r>
          </w:p>
        </w:tc>
      </w:tr>
      <w:tr>
        <w:trPr>
          <w:trHeight w:val="45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Бұрынғы жылдардың ашылмаған қылмыстары қатарынан алынып ашылғандар (1). </w:t>
            </w:r>
          </w:p>
          <w:p>
            <w:pPr>
              <w:spacing w:after="20"/>
              <w:ind w:left="20"/>
              <w:jc w:val="both"/>
            </w:pPr>
            <w:r>
              <w:rPr>
                <w:rFonts w:ascii="Times New Roman"/>
                <w:b w:val="false"/>
                <w:i w:val="false"/>
                <w:color w:val="000000"/>
                <w:sz w:val="20"/>
              </w:rPr>
              <w:t xml:space="preserve">16. Қылмыс ашылды: жедел (1), тергеу (2) бірлескен әрекеттер жолымен (3), кінәсін мойындап келу (4), прокурормен (5), басқа (6).  </w:t>
            </w:r>
          </w:p>
          <w:p>
            <w:pPr>
              <w:spacing w:after="20"/>
              <w:ind w:left="20"/>
              <w:jc w:val="both"/>
            </w:pPr>
            <w:r>
              <w:rPr>
                <w:rFonts w:ascii="Times New Roman"/>
                <w:b w:val="false"/>
                <w:i w:val="false"/>
                <w:color w:val="000000"/>
                <w:sz w:val="20"/>
              </w:rPr>
              <w:t xml:space="preserve">17. Қылмыс уәждері (түрткілер): пайдакүнемдік (01), жыныстық қатынас (02),  бұзақылық (03), жасыру мақсатымен басқа қылмыстар (04), тұрмыстық-отбасы: қызғанушылық, ұрыс, басқа (05), кек (06); қатынастар: ұлтаралық (07), әлеуметтік (08), нәсілдік (09), діни (10); есірткі заттарды иелену мақсатымен (11), қатты әсер ететін (12), жүйкеге әсер ететін (13), улы заттар (14), спирт ішімдіктері (15), қаруды иеленіп алу (16), анықталмаған қарым-қатынастар (17), тапсырыс бойынша (18), басқа (19). </w:t>
            </w:r>
          </w:p>
          <w:p>
            <w:pPr>
              <w:spacing w:after="20"/>
              <w:ind w:left="20"/>
              <w:jc w:val="both"/>
            </w:pPr>
            <w:r>
              <w:rPr>
                <w:rFonts w:ascii="Times New Roman"/>
                <w:b w:val="false"/>
                <w:i w:val="false"/>
                <w:color w:val="000000"/>
                <w:sz w:val="20"/>
              </w:rPr>
              <w:t xml:space="preserve">17.1. Кінә нысаны: қасақана (1), абайсыздықта (2). </w:t>
            </w:r>
          </w:p>
          <w:p>
            <w:pPr>
              <w:spacing w:after="20"/>
              <w:ind w:left="20"/>
              <w:jc w:val="both"/>
            </w:pPr>
            <w:r>
              <w:rPr>
                <w:rFonts w:ascii="Times New Roman"/>
                <w:b w:val="false"/>
                <w:i w:val="false"/>
                <w:color w:val="000000"/>
                <w:sz w:val="20"/>
              </w:rPr>
              <w:t xml:space="preserve">18. Қылмыстық қудалау жүзеге асырылды:  тергеумен (1), анықтаумен (2), полицияның учаскелік қылмыстық істі іздестіру бөлімінің жедел уәкілімен (4), есірткіге қарсы күрес бойынша жедел уәкілмен (5),  </w:t>
            </w:r>
            <w:r>
              <w:rPr>
                <w:rFonts w:ascii="Times New Roman"/>
                <w:b w:val="false"/>
                <w:i/>
                <w:color w:val="000000"/>
                <w:sz w:val="20"/>
              </w:rPr>
              <w:t xml:space="preserve">қаржы </w:t>
            </w:r>
            <w:r>
              <w:rPr>
                <w:rFonts w:ascii="Times New Roman"/>
                <w:b w:val="false"/>
                <w:i w:val="false"/>
                <w:color w:val="000000"/>
                <w:sz w:val="20"/>
              </w:rPr>
              <w:t xml:space="preserve">полициясының инспекторымен (6), ТЭКБ(Б)  жедел уәкілімен (7), ҰҚкБ жедел уәкілімен (8).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/_/ </w:t>
            </w:r>
          </w:p>
          <w:p>
            <w:pPr>
              <w:spacing w:after="20"/>
              <w:ind w:left="20"/>
              <w:jc w:val="both"/>
            </w:pPr>
            <w:r>
              <w:rPr>
                <w:rFonts w:ascii="Times New Roman"/>
                <w:b w:val="false"/>
                <w:i w:val="false"/>
                <w:color w:val="000000"/>
                <w:sz w:val="20"/>
              </w:rPr>
              <w:t xml:space="preserve">16. /_/ </w:t>
            </w:r>
          </w:p>
          <w:p>
            <w:pPr>
              <w:spacing w:after="20"/>
              <w:ind w:left="20"/>
              <w:jc w:val="both"/>
            </w:pPr>
            <w:r>
              <w:rPr>
                <w:rFonts w:ascii="Times New Roman"/>
                <w:b w:val="false"/>
                <w:i w:val="false"/>
                <w:color w:val="000000"/>
                <w:sz w:val="20"/>
              </w:rPr>
              <w:t xml:space="preserve">  17. /_/_/, /_/_/, /_/_/ </w:t>
            </w:r>
          </w:p>
          <w:p>
            <w:pPr>
              <w:spacing w:after="20"/>
              <w:ind w:left="20"/>
              <w:jc w:val="both"/>
            </w:pPr>
            <w:r>
              <w:rPr>
                <w:rFonts w:ascii="Times New Roman"/>
                <w:b w:val="false"/>
                <w:i w:val="false"/>
                <w:color w:val="000000"/>
                <w:sz w:val="20"/>
              </w:rPr>
              <w:t xml:space="preserve">    17.1. /_/_/ </w:t>
            </w:r>
          </w:p>
          <w:p>
            <w:pPr>
              <w:spacing w:after="20"/>
              <w:ind w:left="20"/>
              <w:jc w:val="both"/>
            </w:pPr>
            <w:r>
              <w:rPr>
                <w:rFonts w:ascii="Times New Roman"/>
                <w:b w:val="false"/>
                <w:i w:val="false"/>
                <w:color w:val="000000"/>
                <w:sz w:val="20"/>
              </w:rPr>
              <w:t xml:space="preserve">18. /_/ </w:t>
            </w:r>
          </w:p>
        </w:tc>
      </w:tr>
      <w:tr>
        <w:trPr>
          <w:trHeight w:val="45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залал туралы мәліметтер оның өтелінуі, қылмыстық жолмен табылған заттардың алып қойылуы </w:t>
            </w:r>
          </w:p>
          <w:p>
            <w:pPr>
              <w:spacing w:after="20"/>
              <w:ind w:left="20"/>
              <w:jc w:val="both"/>
            </w:pPr>
            <w:r>
              <w:rPr>
                <w:rFonts w:ascii="Times New Roman"/>
                <w:b w:val="false"/>
                <w:i w:val="false"/>
                <w:color w:val="000000"/>
                <w:sz w:val="20"/>
              </w:rPr>
              <w:t xml:space="preserve">19. Материалдық залалдың анықталған мөлшері ___________________________________ мың теңге </w:t>
            </w:r>
            <w:r>
              <w:br/>
            </w:r>
            <w:r>
              <w:rPr>
                <w:rFonts w:ascii="Times New Roman"/>
                <w:b w:val="false"/>
                <w:i w:val="false"/>
                <w:color w:val="000000"/>
                <w:sz w:val="20"/>
              </w:rPr>
              <w:t xml:space="preserve">
       мемлекетке келтірілген залал _________мың теңге; заңды тұлғаларға келтірілген залал ________ мың теңге;          </w:t>
            </w:r>
          </w:p>
          <w:p>
            <w:pPr>
              <w:spacing w:after="20"/>
              <w:ind w:left="20"/>
              <w:jc w:val="both"/>
            </w:pPr>
            <w:r>
              <w:rPr>
                <w:rFonts w:ascii="Times New Roman"/>
                <w:b w:val="false"/>
                <w:i w:val="false"/>
                <w:color w:val="000000"/>
                <w:sz w:val="20"/>
              </w:rPr>
              <w:t xml:space="preserve">жеке тұлғаларға келтірілген залал ___ мың теңге. </w:t>
            </w:r>
          </w:p>
          <w:p>
            <w:pPr>
              <w:spacing w:after="20"/>
              <w:ind w:left="20"/>
              <w:jc w:val="both"/>
            </w:pPr>
            <w:r>
              <w:rPr>
                <w:rFonts w:ascii="Times New Roman"/>
                <w:b w:val="false"/>
                <w:i w:val="false"/>
                <w:color w:val="000000"/>
                <w:sz w:val="20"/>
              </w:rPr>
              <w:t xml:space="preserve">20. Залал _______мөлшерде  өз еркімен өшірілді (істі қозғауға дейін қалай  алдын-ала тергеу барысында да солай) _________________________ мың теңге </w:t>
            </w:r>
            <w:r>
              <w:br/>
            </w:r>
            <w:r>
              <w:rPr>
                <w:rFonts w:ascii="Times New Roman"/>
                <w:b w:val="false"/>
                <w:i w:val="false"/>
                <w:color w:val="000000"/>
                <w:sz w:val="20"/>
              </w:rPr>
              <w:t xml:space="preserve">
мемлекетке өтелінген залал _______мың теңге; заңды тұлғаға өтелінген залал _____ мың  теңге;  </w:t>
            </w:r>
            <w:r>
              <w:br/>
            </w:r>
            <w:r>
              <w:rPr>
                <w:rFonts w:ascii="Times New Roman"/>
                <w:b w:val="false"/>
                <w:i w:val="false"/>
                <w:color w:val="000000"/>
                <w:sz w:val="20"/>
              </w:rPr>
              <w:t xml:space="preserve">
жеке тұлғаларға өтелінген  залал _____ мың теңге  </w:t>
            </w:r>
          </w:p>
          <w:p>
            <w:pPr>
              <w:spacing w:after="20"/>
              <w:ind w:left="20"/>
              <w:jc w:val="both"/>
            </w:pPr>
            <w:r>
              <w:rPr>
                <w:rFonts w:ascii="Times New Roman"/>
                <w:b w:val="false"/>
                <w:i w:val="false"/>
                <w:color w:val="000000"/>
                <w:sz w:val="20"/>
              </w:rPr>
              <w:t xml:space="preserve">21. Мүлікке тұтқын мөлшерде салынды _____ мың теңге; мемлекет мүлікіне тұтқын салынды____ мың теңге; заңды тұлғаның мүлікіне тұтқын салынды______мың теңге; жеке тұлғаның мүлікіне тұтқын салынды______мың теңге; </w:t>
            </w:r>
            <w:r>
              <w:br/>
            </w:r>
            <w:r>
              <w:rPr>
                <w:rFonts w:ascii="Times New Roman"/>
                <w:b w:val="false"/>
                <w:i w:val="false"/>
                <w:color w:val="000000"/>
                <w:sz w:val="20"/>
              </w:rPr>
              <w:t xml:space="preserve">
тәркіленген мемлекет мүлкіне тұтқын салынды____мың тенге; тәркіленген заңды тұлғаның мүлкіне тұтқын салынды____мың тенге;  </w:t>
            </w:r>
            <w:r>
              <w:br/>
            </w:r>
            <w:r>
              <w:rPr>
                <w:rFonts w:ascii="Times New Roman"/>
                <w:b w:val="false"/>
                <w:i w:val="false"/>
                <w:color w:val="000000"/>
                <w:sz w:val="20"/>
              </w:rPr>
              <w:t xml:space="preserve">
тәркіленген жеке тұлғаның мүлкіне тұтқын салынды____мың тенге;  </w:t>
            </w:r>
            <w:r>
              <w:br/>
            </w:r>
            <w:r>
              <w:rPr>
                <w:rFonts w:ascii="Times New Roman"/>
                <w:b w:val="false"/>
                <w:i w:val="false"/>
                <w:color w:val="000000"/>
                <w:sz w:val="20"/>
              </w:rPr>
              <w:t xml:space="preserve">
22. ____________________________________мың теңге мөлшерде мүлік, ақша, құндылықтар алып қойылды. </w:t>
            </w:r>
            <w:r>
              <w:br/>
            </w:r>
            <w:r>
              <w:rPr>
                <w:rFonts w:ascii="Times New Roman"/>
                <w:b w:val="false"/>
                <w:i w:val="false"/>
                <w:color w:val="000000"/>
                <w:sz w:val="20"/>
              </w:rPr>
              <w:t xml:space="preserve">
Мүлік, ақша, құндылықтар мемлекеттің (01), заңды тұлғаның (02), азаматтар пайдасына алынды (03). </w:t>
            </w:r>
            <w:r>
              <w:br/>
            </w:r>
            <w:r>
              <w:rPr>
                <w:rFonts w:ascii="Times New Roman"/>
                <w:b w:val="false"/>
                <w:i w:val="false"/>
                <w:color w:val="000000"/>
                <w:sz w:val="20"/>
              </w:rPr>
              <w:t xml:space="preserve">
22.1. Сонымен қатар: әскери бөлім және мекеме мүліктері (01)________мың теңге, заттық (02) _________мың теңге, сату (03)________ мың теңге, қару техникасы (04)________ мың тенге, ЖЖМ (05)________ мың тенге, басқа да мүліктер (06) __________ мың теңге,  қолма-қол ақша (07)________ мың теңге, облигациялар, жинақтаушы кітапшалар, аккредитивтер (08) _________ мың теңге, шет ел валютасы алынды (09) курс бойынша ________ мың теңге, алтын, платина (10)_______грамм, өндірістік алтын (11)________грамм, күміс (12)_______грамм, құнды заттар (13) ________грамм, алмаз (23) карат _______ мөлшерінде, бриллианттар (24) карат _______ мөлшерінде, құнды заттар (13) _________грамм, зергерлік заттар (14) _______ мың теңге, түсті металдар: алюминийлер (15)_______ кг, бронзалар (16) _________кг, мыс (17) ______кг, олова (18) _______кг, сынап (19)_________кг, қорғасын_______кг, титан (21) ___________кг.  өкімде шектелді (22) ________ мың теңге, антиквариат (25)_____бірлік, мәдени және тарихи құндылықтар (26)_____бірлік, орман және орман материалдары (27) _________куб.м, мақта (28)_____кг, мақта өнімі (29)________кг, мұнай, мұнай өнімдері (30) _______т.  </w:t>
            </w:r>
          </w:p>
          <w:p>
            <w:pPr>
              <w:spacing w:after="20"/>
              <w:ind w:left="20"/>
              <w:jc w:val="both"/>
            </w:pPr>
            <w:r>
              <w:rPr>
                <w:rFonts w:ascii="Times New Roman"/>
                <w:b w:val="false"/>
                <w:i w:val="false"/>
                <w:color w:val="000000"/>
                <w:sz w:val="20"/>
              </w:rPr>
              <w:t xml:space="preserve">23. Алынды: қару: автоматтандырылған кескіш (01)______дана. Автоматтандырылған емес кескіш  (02) _____дана,  тегіс ұңғылы аңшылық (03)______дана, тегіс ұңғылы әскери (04) ______дана, автоматтандырылған емес әскери (05) ______дана, спорттық атыс (06) ______дана, газдық (07) _______дана, суық (08) ______дана, пневматикалы  (09) ______ дана, сигналдық (10)________ дана, басқа (11)________ дана. </w:t>
            </w:r>
          </w:p>
          <w:p>
            <w:pPr>
              <w:spacing w:after="20"/>
              <w:ind w:left="20"/>
              <w:jc w:val="both"/>
            </w:pPr>
            <w:r>
              <w:rPr>
                <w:rFonts w:ascii="Times New Roman"/>
                <w:b w:val="false"/>
                <w:i w:val="false"/>
                <w:color w:val="000000"/>
                <w:sz w:val="20"/>
              </w:rPr>
              <w:t xml:space="preserve">Оқ-дәрілер: әскери (21) ______дана, аңшылық (22) _____дана, спорттық (23) ______дана, газдық өзіндік қорғаныс (24) ______дана, басқа (25) ______дана; </w:t>
            </w:r>
          </w:p>
          <w:p>
            <w:pPr>
              <w:spacing w:after="20"/>
              <w:ind w:left="20"/>
              <w:jc w:val="both"/>
            </w:pPr>
            <w:r>
              <w:rPr>
                <w:rFonts w:ascii="Times New Roman"/>
                <w:b w:val="false"/>
                <w:i w:val="false"/>
                <w:color w:val="000000"/>
                <w:sz w:val="20"/>
              </w:rPr>
              <w:t xml:space="preserve">Жарылғыш заттар: әскери (31) ______дана, өндірістік (32)______дана, жасанды (33) ______дана, химиялық заттар (34) ______дана, радиоактивті материалдар (35) ______дана  </w:t>
            </w:r>
          </w:p>
          <w:p>
            <w:pPr>
              <w:spacing w:after="20"/>
              <w:ind w:left="20"/>
              <w:jc w:val="both"/>
            </w:pPr>
            <w:r>
              <w:rPr>
                <w:rFonts w:ascii="Times New Roman"/>
                <w:b w:val="false"/>
                <w:i w:val="false"/>
                <w:color w:val="000000"/>
                <w:sz w:val="20"/>
              </w:rPr>
              <w:t xml:space="preserve">Лаңкестік материалдар: үндеухаттар (41) _______дана, кітаптар (42)____ дана, басқа да тасушылар (43) ______ дана.  </w:t>
            </w:r>
          </w:p>
          <w:p>
            <w:pPr>
              <w:spacing w:after="20"/>
              <w:ind w:left="20"/>
              <w:jc w:val="both"/>
            </w:pPr>
            <w:r>
              <w:rPr>
                <w:rFonts w:ascii="Times New Roman"/>
                <w:b w:val="false"/>
                <w:i w:val="false"/>
                <w:color w:val="000000"/>
                <w:sz w:val="20"/>
              </w:rPr>
              <w:t xml:space="preserve">24. Алып қойылды (жалған): ақша: теңге (01), шет ел валютасы $US (02), EVRO (03),  RR (04), қырғыз. сомасы (05), өзбек сомасы (06), басқа (07);. </w:t>
            </w:r>
          </w:p>
          <w:p>
            <w:pPr>
              <w:spacing w:after="20"/>
              <w:ind w:left="20"/>
              <w:jc w:val="both"/>
            </w:pPr>
            <w:r>
              <w:rPr>
                <w:rFonts w:ascii="Times New Roman"/>
                <w:b w:val="false"/>
                <w:i w:val="false"/>
                <w:color w:val="000000"/>
                <w:sz w:val="20"/>
              </w:rPr>
              <w:t xml:space="preserve">Құнды қағаздар: мемлекеттік құнды қағаздар (11), несиелік кәртішкелер (12), акциялар (13), авизо (14), қаржы-төлем құжаттары (15), чектік кітапшалары (16), жинақтаушы кітапшалар (17), басқа (18). </w:t>
            </w:r>
          </w:p>
          <w:p>
            <w:pPr>
              <w:spacing w:after="20"/>
              <w:ind w:left="20"/>
              <w:jc w:val="both"/>
            </w:pPr>
            <w:r>
              <w:rPr>
                <w:rFonts w:ascii="Times New Roman"/>
                <w:b w:val="false"/>
                <w:i w:val="false"/>
                <w:color w:val="000000"/>
                <w:sz w:val="20"/>
              </w:rPr>
              <w:t xml:space="preserve">Алып қойылған ақша және құнды қағаздар санының аталуы: </w:t>
            </w:r>
            <w:r>
              <w:br/>
            </w:r>
            <w:r>
              <w:rPr>
                <w:rFonts w:ascii="Times New Roman"/>
                <w:b w:val="false"/>
                <w:i w:val="false"/>
                <w:color w:val="000000"/>
                <w:sz w:val="20"/>
              </w:rPr>
              <w:t xml:space="preserve">
______________________________________________ </w:t>
            </w:r>
            <w:r>
              <w:br/>
            </w:r>
            <w:r>
              <w:rPr>
                <w:rFonts w:ascii="Times New Roman"/>
                <w:b w:val="false"/>
                <w:i w:val="false"/>
                <w:color w:val="000000"/>
                <w:sz w:val="20"/>
              </w:rPr>
              <w:t xml:space="preserve">
  Аталуы     | Құны  | данасы |   Мөлшері  </w:t>
            </w:r>
            <w:r>
              <w:br/>
            </w:r>
            <w:r>
              <w:rPr>
                <w:rFonts w:ascii="Times New Roman"/>
                <w:b w:val="false"/>
                <w:i w:val="false"/>
                <w:color w:val="000000"/>
                <w:sz w:val="20"/>
              </w:rPr>
              <w:t xml:space="preserve">
(24-дерек.   |       |        |(мың теңге) </w:t>
            </w:r>
            <w:r>
              <w:br/>
            </w:r>
            <w:r>
              <w:rPr>
                <w:rFonts w:ascii="Times New Roman"/>
                <w:b w:val="false"/>
                <w:i w:val="false"/>
                <w:color w:val="000000"/>
                <w:sz w:val="20"/>
              </w:rPr>
              <w:t xml:space="preserve">
темеден)    |       |        |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/_/_/_/_/_/_/_/ </w:t>
            </w:r>
          </w:p>
          <w:p>
            <w:pPr>
              <w:spacing w:after="20"/>
              <w:ind w:left="20"/>
              <w:jc w:val="both"/>
            </w:pPr>
            <w:r>
              <w:rPr>
                <w:rFonts w:ascii="Times New Roman"/>
                <w:b w:val="false"/>
                <w:i w:val="false"/>
                <w:color w:val="000000"/>
                <w:sz w:val="20"/>
              </w:rPr>
              <w:t xml:space="preserve">20./_/_/_/_/_/_/_/  </w:t>
            </w:r>
          </w:p>
          <w:p>
            <w:pPr>
              <w:spacing w:after="20"/>
              <w:ind w:left="20"/>
              <w:jc w:val="both"/>
            </w:pPr>
            <w:r>
              <w:rPr>
                <w:rFonts w:ascii="Times New Roman"/>
                <w:b w:val="false"/>
                <w:i w:val="false"/>
                <w:color w:val="000000"/>
                <w:sz w:val="20"/>
              </w:rPr>
              <w:t xml:space="preserve">21. /_/_/_/_/_/_/_/ </w:t>
            </w:r>
          </w:p>
          <w:p>
            <w:pPr>
              <w:spacing w:after="20"/>
              <w:ind w:left="20"/>
              <w:jc w:val="both"/>
            </w:pPr>
            <w:r>
              <w:rPr>
                <w:rFonts w:ascii="Times New Roman"/>
                <w:b w:val="false"/>
                <w:i w:val="false"/>
                <w:color w:val="000000"/>
                <w:sz w:val="20"/>
              </w:rPr>
              <w:t xml:space="preserve">22./_/_/_/_/_/_/_/  </w:t>
            </w:r>
          </w:p>
          <w:p>
            <w:pPr>
              <w:spacing w:after="20"/>
              <w:ind w:left="20"/>
              <w:jc w:val="both"/>
            </w:pPr>
            <w:r>
              <w:rPr>
                <w:rFonts w:ascii="Times New Roman"/>
                <w:b w:val="false"/>
                <w:i w:val="false"/>
                <w:color w:val="000000"/>
                <w:sz w:val="20"/>
              </w:rPr>
              <w:t xml:space="preserve">  22.1. /_/_/ - /_/_/_/_/_/_/_/ </w:t>
            </w:r>
          </w:p>
          <w:p>
            <w:pPr>
              <w:spacing w:after="20"/>
              <w:ind w:left="20"/>
              <w:jc w:val="both"/>
            </w:pPr>
            <w:r>
              <w:rPr>
                <w:rFonts w:ascii="Times New Roman"/>
                <w:b w:val="false"/>
                <w:i w:val="false"/>
                <w:color w:val="000000"/>
                <w:sz w:val="20"/>
              </w:rPr>
              <w:t xml:space="preserve">/_/ -/_/_/_/_/_/_/ </w:t>
            </w:r>
          </w:p>
          <w:p>
            <w:pPr>
              <w:spacing w:after="20"/>
              <w:ind w:left="20"/>
              <w:jc w:val="both"/>
            </w:pPr>
            <w:r>
              <w:rPr>
                <w:rFonts w:ascii="Times New Roman"/>
                <w:b w:val="false"/>
                <w:i w:val="false"/>
                <w:color w:val="000000"/>
                <w:sz w:val="20"/>
              </w:rPr>
              <w:t xml:space="preserve">      23. /_/_/, /_/_/, /_/_/ </w:t>
            </w:r>
          </w:p>
          <w:p>
            <w:pPr>
              <w:spacing w:after="20"/>
              <w:ind w:left="20"/>
              <w:jc w:val="both"/>
            </w:pPr>
            <w:r>
              <w:rPr>
                <w:rFonts w:ascii="Times New Roman"/>
                <w:b w:val="false"/>
                <w:i w:val="false"/>
                <w:color w:val="000000"/>
                <w:sz w:val="20"/>
              </w:rPr>
              <w:t xml:space="preserve">            24. /_/_/_/_ /_/_/_/_/_/_/  </w:t>
            </w:r>
          </w:p>
        </w:tc>
      </w:tr>
      <w:tr>
        <w:trPr>
          <w:trHeight w:val="45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Белгіленген мүлік _____________ мың теңге мөлшерінде іске асырылды </w:t>
            </w:r>
          </w:p>
          <w:p>
            <w:pPr>
              <w:spacing w:after="20"/>
              <w:ind w:left="20"/>
              <w:jc w:val="both"/>
            </w:pPr>
            <w:r>
              <w:rPr>
                <w:rFonts w:ascii="Times New Roman"/>
                <w:b w:val="false"/>
                <w:i w:val="false"/>
                <w:color w:val="000000"/>
                <w:sz w:val="20"/>
              </w:rPr>
              <w:t xml:space="preserve">Қылмыстың ашылуына себеп болатын күштер және заттар: </w:t>
            </w:r>
          </w:p>
          <w:p>
            <w:pPr>
              <w:spacing w:after="20"/>
              <w:ind w:left="20"/>
              <w:jc w:val="both"/>
            </w:pPr>
            <w:r>
              <w:rPr>
                <w:rFonts w:ascii="Times New Roman"/>
                <w:b w:val="false"/>
                <w:i w:val="false"/>
                <w:color w:val="000000"/>
                <w:sz w:val="20"/>
              </w:rPr>
              <w:t xml:space="preserve">26. Хабарлар: АКП(01), АПКП(02), АДСКП(03), АКПИВС(04), АПКПИВС (05), АУБН(06), АПУБН(07), АДУБН(08), АИВСОСУиК(09), АПИВСОСУиК(10), АСИЗО(11), АПСИЗО(12), АИТУ(13), АСП(14), АПР(15), А(16), АП(17), АД(18), АКПСП (19), АПКПСП (20), АКППР (21), АПКППР (22), АУБК (23), АПУБК (24), АСПОСУиК (25), АПРОСУиК (26), АУДП (27), АПУДП (28), АДУДП (29); АДРЭиФП (30), АПРЭиФП (31),АДРПДК (32), АПРПДК (33), АУВБ (34),А СпД (35), А СпУ (36), АМУ(О)ФП (37), АП ДРЭиФП (38), АППРЭиФП (39), АП ДРПДК (40), АП ПРПДК (41), АП УВБ (42), АП СпД (43), АП СпУ (44), АП МУ(О)ФП (45), ОКГ ДРЭиФП (46), ОКГ ПРЭиФП (47), ОКГ ДРПДК (48), ОКГ ПРПДК (49), ОКГ УВБ (50), ОКГ СпД (51), ОКГ СпУ (52), ОКГ МУ(О)ФП (53); ДОП ДРЭиФП (61), ДОП ПРЭиФП (62), ДОП ДРПДК (63), ДОП ПРПДК (64), ДОП УВБ (65), ДОП СпД (66), ДОП СпУ (67), ДОП МУ(О)ФП (68), ОД ДРЭиФП (69), ОД ПРЭиФП (70), ОД ДРПДК (71), ОД ПРПДК (72), ОД УВБ (73), ОД СпД (74), ОД СпУ (75), ОД МУ(О)ФП (76); </w:t>
            </w:r>
          </w:p>
          <w:p>
            <w:pPr>
              <w:spacing w:after="20"/>
              <w:ind w:left="20"/>
              <w:jc w:val="both"/>
            </w:pPr>
            <w:r>
              <w:rPr>
                <w:rFonts w:ascii="Times New Roman"/>
                <w:b w:val="false"/>
                <w:i w:val="false"/>
                <w:color w:val="000000"/>
                <w:sz w:val="20"/>
              </w:rPr>
              <w:t xml:space="preserve">Хабарлаудың аталуы және нөмірі: </w:t>
            </w:r>
            <w:r>
              <w:br/>
            </w:r>
            <w:r>
              <w:rPr>
                <w:rFonts w:ascii="Times New Roman"/>
                <w:b w:val="false"/>
                <w:i w:val="false"/>
                <w:color w:val="000000"/>
                <w:sz w:val="20"/>
              </w:rPr>
              <w:t xml:space="preserve">
______________________________________________ </w:t>
            </w:r>
            <w:r>
              <w:br/>
            </w:r>
            <w:r>
              <w:rPr>
                <w:rFonts w:ascii="Times New Roman"/>
                <w:b w:val="false"/>
                <w:i w:val="false"/>
                <w:color w:val="000000"/>
                <w:sz w:val="20"/>
              </w:rPr>
              <w:t xml:space="preserve">
  Аталуы   |  N    |    Аталуы     |   N </w:t>
            </w:r>
            <w:r>
              <w:br/>
            </w:r>
            <w:r>
              <w:rPr>
                <w:rFonts w:ascii="Times New Roman"/>
                <w:b w:val="false"/>
                <w:i w:val="false"/>
                <w:color w:val="000000"/>
                <w:sz w:val="20"/>
              </w:rPr>
              <w:t xml:space="preserve">
(26-дерек. |       |   (26-дерек   | </w:t>
            </w:r>
            <w:r>
              <w:br/>
            </w:r>
            <w:r>
              <w:rPr>
                <w:rFonts w:ascii="Times New Roman"/>
                <w:b w:val="false"/>
                <w:i w:val="false"/>
                <w:color w:val="000000"/>
                <w:sz w:val="20"/>
              </w:rPr>
              <w:t xml:space="preserve">
темеден)  |       |   темеден)    |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Жеке тінту: ТКП жедел қызметкерлері (01), ПУИ (02), Кәмелетке толмағандар жұмысының инспекциясы (03), ҚПИ (04), ЛПН (05), басқа (06), нашақорлыққа қарсы күрес бойынша бөлімшелер (07),  (08), ЖПБ (09), ТЭКБ (Б) (10). </w:t>
            </w:r>
          </w:p>
          <w:p>
            <w:pPr>
              <w:spacing w:after="20"/>
              <w:ind w:left="20"/>
              <w:jc w:val="both"/>
            </w:pPr>
            <w:r>
              <w:rPr>
                <w:rFonts w:ascii="Times New Roman"/>
                <w:b w:val="false"/>
                <w:i w:val="false"/>
                <w:color w:val="000000"/>
                <w:sz w:val="20"/>
              </w:rPr>
              <w:t xml:space="preserve">28.   Қылмыстың ашылуына келесі қатысулар себеп болды: ЖПБ (01), ППН: роталар, патрульдік полиция қызметінің батальондары (02), ГСО (03), ДПС УДП (04), ЖРАО (05) </w:t>
            </w:r>
            <w:r>
              <w:rPr>
                <w:rFonts w:ascii="Times New Roman"/>
                <w:b w:val="false"/>
                <w:i/>
                <w:color w:val="000000"/>
                <w:sz w:val="20"/>
              </w:rPr>
              <w:t xml:space="preserve">, </w:t>
            </w:r>
            <w:r>
              <w:rPr>
                <w:rFonts w:ascii="Times New Roman"/>
                <w:b w:val="false"/>
                <w:i w:val="false"/>
                <w:color w:val="000000"/>
                <w:sz w:val="20"/>
              </w:rPr>
              <w:t xml:space="preserve">КВВ әскери бөлімдер (06), жедел реттеу экипаждары (07), басқа да ППН (08), мед. сауықтыру (09), бөлектендірулер (10), арнайы тексеріс (11), қоғамдық қалыптастырылулар (12), ПУИ (13), КТЖИ (14), ОУИС (15), Көші-қон полициясы бөлімі (16), дипломатиялық өкілдікті қорғау бойынша полиция полковнигі (17), жол полициясының қатарлық бөлімшелері (18), ҚПИ (19),  сонымен қатар кезекші бөлімдері (20).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Қолдануы: ғылыми-техникалық заттар және әдістер (01), СРС қолдану (02), сараптама және зерттеулер (03), жедел-анықтама және іздеуді есепке алуды қолдану (04), АИПС (05), автоматтандырылуды есепке алу: ЖПБ (06), қаржы (07), кедендік (08), әскери (09), криминалдық полиция (10), салық комитеті (11), таспалық бақылау жүйесі (12). </w:t>
            </w:r>
          </w:p>
          <w:p>
            <w:pPr>
              <w:spacing w:after="20"/>
              <w:ind w:left="20"/>
              <w:jc w:val="both"/>
            </w:pPr>
            <w:r>
              <w:rPr>
                <w:rFonts w:ascii="Times New Roman"/>
                <w:b w:val="false"/>
                <w:i w:val="false"/>
                <w:color w:val="000000"/>
                <w:sz w:val="20"/>
              </w:rPr>
              <w:t xml:space="preserve">30. Басқа да белгілер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/_/_/, /_/_/, /_/_/ </w:t>
            </w:r>
          </w:p>
        </w:tc>
      </w:tr>
    </w:tbl>
    <w:p>
      <w:pPr>
        <w:spacing w:after="0"/>
        <w:ind w:left="0"/>
        <w:jc w:val="both"/>
      </w:pPr>
      <w:r>
        <w:rPr>
          <w:rFonts w:ascii="Times New Roman"/>
          <w:b w:val="false"/>
          <w:i w:val="false"/>
          <w:color w:val="000000"/>
          <w:sz w:val="28"/>
        </w:rPr>
        <w:t xml:space="preserve">______________ " ______ "____________20 ж. </w:t>
      </w:r>
      <w:r>
        <w:br/>
      </w:r>
      <w:r>
        <w:rPr>
          <w:rFonts w:ascii="Times New Roman"/>
          <w:b w:val="false"/>
          <w:i w:val="false"/>
          <w:color w:val="000000"/>
          <w:sz w:val="28"/>
        </w:rPr>
        <w:t xml:space="preserve">
    Қылмыстық істі жүзеге асырушы тұлға </w:t>
      </w:r>
    </w:p>
    <w:p>
      <w:pPr>
        <w:spacing w:after="0"/>
        <w:ind w:left="0"/>
        <w:jc w:val="both"/>
      </w:pPr>
      <w:r>
        <w:rPr>
          <w:rFonts w:ascii="Times New Roman"/>
          <w:b w:val="false"/>
          <w:i w:val="false"/>
          <w:color w:val="000000"/>
          <w:sz w:val="28"/>
        </w:rPr>
        <w:t xml:space="preserve">Қылмыстық қудалауды жүзеге асырушы органның бастығы________________ </w:t>
      </w:r>
      <w:r>
        <w:br/>
      </w:r>
      <w:r>
        <w:rPr>
          <w:rFonts w:ascii="Times New Roman"/>
          <w:b w:val="false"/>
          <w:i w:val="false"/>
          <w:color w:val="000000"/>
          <w:sz w:val="28"/>
        </w:rPr>
        <w:t xml:space="preserve">
__________"_______"___________20 ж.  </w:t>
      </w:r>
      <w:r>
        <w:br/>
      </w:r>
      <w:r>
        <w:rPr>
          <w:rFonts w:ascii="Times New Roman"/>
          <w:b w:val="false"/>
          <w:i w:val="false"/>
          <w:color w:val="000000"/>
          <w:sz w:val="28"/>
        </w:rPr>
        <w:t xml:space="preserve">
Прокурор_________________________ "___" ______ "________20 ж. </w:t>
      </w:r>
    </w:p>
    <w:p>
      <w:pPr>
        <w:spacing w:after="0"/>
        <w:ind w:left="0"/>
        <w:jc w:val="both"/>
      </w:pPr>
      <w:r>
        <w:rPr>
          <w:rFonts w:ascii="Times New Roman"/>
          <w:b w:val="false"/>
          <w:i w:val="false"/>
          <w:color w:val="000000"/>
          <w:sz w:val="28"/>
        </w:rPr>
        <w:t xml:space="preserve">      Ескерту: Толтыру бойынша кәртішке ресми статистикалық құжат </w:t>
      </w:r>
      <w:r>
        <w:br/>
      </w:r>
      <w:r>
        <w:rPr>
          <w:rFonts w:ascii="Times New Roman"/>
          <w:b w:val="false"/>
          <w:i w:val="false"/>
          <w:color w:val="000000"/>
          <w:sz w:val="28"/>
        </w:rPr>
        <w:t xml:space="preserve">
болып табылады. Оған қол қойған тұлғалар көрінеу жалған мәліметтерді </w:t>
      </w:r>
      <w:r>
        <w:br/>
      </w:r>
      <w:r>
        <w:rPr>
          <w:rFonts w:ascii="Times New Roman"/>
          <w:b w:val="false"/>
          <w:i w:val="false"/>
          <w:color w:val="000000"/>
          <w:sz w:val="28"/>
        </w:rPr>
        <w:t xml:space="preserve">
енгізгені үшін заң тәртібімен жауап береді.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2006 жылғы 15 қыркүйектегі </w:t>
      </w:r>
      <w:r>
        <w:br/>
      </w:r>
      <w:r>
        <w:rPr>
          <w:rFonts w:ascii="Times New Roman"/>
          <w:b w:val="false"/>
          <w:i w:val="false"/>
          <w:color w:val="000000"/>
          <w:sz w:val="28"/>
        </w:rPr>
        <w:t xml:space="preserve">
                                       N 51 бұйрығына 5 қосымша  </w:t>
      </w:r>
    </w:p>
    <w:p>
      <w:pPr>
        <w:spacing w:after="0"/>
        <w:ind w:left="0"/>
        <w:jc w:val="both"/>
      </w:pPr>
      <w:r>
        <w:rPr>
          <w:rFonts w:ascii="Times New Roman"/>
          <w:b w:val="false"/>
          <w:i w:val="false"/>
          <w:color w:val="000000"/>
          <w:sz w:val="28"/>
        </w:rPr>
        <w:t xml:space="preserve">                                    Қылмыстар туралы өтініштер мен </w:t>
      </w:r>
      <w:r>
        <w:br/>
      </w:r>
      <w:r>
        <w:rPr>
          <w:rFonts w:ascii="Times New Roman"/>
          <w:b w:val="false"/>
          <w:i w:val="false"/>
          <w:color w:val="000000"/>
          <w:sz w:val="28"/>
        </w:rPr>
        <w:t xml:space="preserve">
                                  хабарламаларды, қылмыстық істерді, </w:t>
      </w:r>
      <w:r>
        <w:br/>
      </w:r>
      <w:r>
        <w:rPr>
          <w:rFonts w:ascii="Times New Roman"/>
          <w:b w:val="false"/>
          <w:i w:val="false"/>
          <w:color w:val="000000"/>
          <w:sz w:val="28"/>
        </w:rPr>
        <w:t xml:space="preserve">
                                     олардың тергелуі және сотта  </w:t>
      </w:r>
      <w:r>
        <w:br/>
      </w:r>
      <w:r>
        <w:rPr>
          <w:rFonts w:ascii="Times New Roman"/>
          <w:b w:val="false"/>
          <w:i w:val="false"/>
          <w:color w:val="000000"/>
          <w:sz w:val="28"/>
        </w:rPr>
        <w:t xml:space="preserve">
                                  қарастырылу нәтижелерінің бірыңғай </w:t>
      </w:r>
      <w:r>
        <w:br/>
      </w:r>
      <w:r>
        <w:rPr>
          <w:rFonts w:ascii="Times New Roman"/>
          <w:b w:val="false"/>
          <w:i w:val="false"/>
          <w:color w:val="000000"/>
          <w:sz w:val="28"/>
        </w:rPr>
        <w:t xml:space="preserve">
                                   кәртішкелік есепке алу негізінде </w:t>
      </w:r>
      <w:r>
        <w:br/>
      </w:r>
      <w:r>
        <w:rPr>
          <w:rFonts w:ascii="Times New Roman"/>
          <w:b w:val="false"/>
          <w:i w:val="false"/>
          <w:color w:val="000000"/>
          <w:sz w:val="28"/>
        </w:rPr>
        <w:t xml:space="preserve">
                                 жүргізу туралы (Бірыңғай бірегейлік </w:t>
      </w:r>
      <w:r>
        <w:br/>
      </w:r>
      <w:r>
        <w:rPr>
          <w:rFonts w:ascii="Times New Roman"/>
          <w:b w:val="false"/>
          <w:i w:val="false"/>
          <w:color w:val="000000"/>
          <w:sz w:val="28"/>
        </w:rPr>
        <w:t xml:space="preserve">
                                   статистикалық жүйе) Нұсқаулыққа </w:t>
      </w:r>
      <w:r>
        <w:br/>
      </w:r>
      <w:r>
        <w:rPr>
          <w:rFonts w:ascii="Times New Roman"/>
          <w:b w:val="false"/>
          <w:i w:val="false"/>
          <w:color w:val="000000"/>
          <w:sz w:val="28"/>
        </w:rPr>
        <w:t xml:space="preserve">
                                               6 қосымша </w:t>
      </w:r>
    </w:p>
    <w:p>
      <w:pPr>
        <w:spacing w:after="0"/>
        <w:ind w:left="0"/>
        <w:jc w:val="both"/>
      </w:pPr>
      <w:r>
        <w:rPr>
          <w:rFonts w:ascii="Times New Roman"/>
          <w:b w:val="false"/>
          <w:i w:val="false"/>
          <w:color w:val="000000"/>
          <w:sz w:val="28"/>
        </w:rPr>
        <w:t xml:space="preserve">  2.0 Нысаны </w:t>
      </w:r>
    </w:p>
    <w:p>
      <w:pPr>
        <w:spacing w:after="0"/>
        <w:ind w:left="0"/>
        <w:jc w:val="both"/>
      </w:pPr>
      <w:r>
        <w:rPr>
          <w:rFonts w:ascii="Times New Roman"/>
          <w:b/>
          <w:i w:val="false"/>
          <w:color w:val="000000"/>
          <w:sz w:val="28"/>
        </w:rPr>
        <w:t xml:space="preserve">              Қылмыс жасаған тұлға  кәртішкесі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9"/>
        <w:gridCol w:w="3781"/>
        <w:gridCol w:w="3245"/>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1.___________________________________ </w:t>
            </w:r>
            <w:r>
              <w:br/>
            </w:r>
            <w:r>
              <w:rPr>
                <w:rFonts w:ascii="Times New Roman"/>
                <w:b w:val="false"/>
                <w:i w:val="false"/>
                <w:color w:val="000000"/>
                <w:sz w:val="20"/>
              </w:rPr>
              <w:t xml:space="preserve">
_____________________________________ </w:t>
            </w:r>
            <w:r>
              <w:br/>
            </w:r>
            <w:r>
              <w:rPr>
                <w:rFonts w:ascii="Times New Roman"/>
                <w:b w:val="false"/>
                <w:i w:val="false"/>
                <w:color w:val="000000"/>
                <w:sz w:val="20"/>
              </w:rPr>
              <w:t xml:space="preserve">
          органның аталуы </w:t>
            </w:r>
          </w:p>
          <w:p>
            <w:pPr>
              <w:spacing w:after="20"/>
              <w:ind w:left="20"/>
              <w:jc w:val="both"/>
            </w:pPr>
            <w:r>
              <w:rPr>
                <w:rFonts w:ascii="Times New Roman"/>
                <w:b w:val="false"/>
                <w:i w:val="false"/>
                <w:color w:val="000000"/>
                <w:sz w:val="20"/>
              </w:rPr>
              <w:t xml:space="preserve">2. Қызмет: тергеу (1), анықтау (2), ҚР ҚІЖК 288-бабы 1-бөлігі тәртібінде анықтау ісі бойынша тергеу (3), ҚР ҚІЖК 288-бабы 2-бөлігі тәртібінде (4), ҚР ҚІЖК 289-бабы 2-тармағы бойынша (5). </w:t>
            </w:r>
          </w:p>
          <w:p>
            <w:pPr>
              <w:spacing w:after="20"/>
              <w:ind w:left="20"/>
              <w:jc w:val="both"/>
            </w:pPr>
            <w:r>
              <w:rPr>
                <w:rFonts w:ascii="Times New Roman"/>
                <w:b w:val="false"/>
                <w:i w:val="false"/>
                <w:color w:val="000000"/>
                <w:sz w:val="20"/>
              </w:rPr>
              <w:t xml:space="preserve">3. ҚІ нөмірі ______________________ </w:t>
            </w:r>
            <w:r>
              <w:br/>
            </w:r>
            <w:r>
              <w:rPr>
                <w:rFonts w:ascii="Times New Roman"/>
                <w:b w:val="false"/>
                <w:i w:val="false"/>
                <w:color w:val="000000"/>
                <w:sz w:val="20"/>
              </w:rPr>
              <w:t xml:space="preserve">
3.1. Негізгі қылмыстық істің нөмірі </w:t>
            </w:r>
            <w:r>
              <w:br/>
            </w:r>
            <w:r>
              <w:rPr>
                <w:rFonts w:ascii="Times New Roman"/>
                <w:b w:val="false"/>
                <w:i w:val="false"/>
                <w:color w:val="000000"/>
                <w:sz w:val="20"/>
              </w:rPr>
              <w:t xml:space="preserve">
__________________________________ </w:t>
            </w:r>
            <w:r>
              <w:br/>
            </w:r>
            <w:r>
              <w:rPr>
                <w:rFonts w:ascii="Times New Roman"/>
                <w:b w:val="false"/>
                <w:i w:val="false"/>
                <w:color w:val="000000"/>
                <w:sz w:val="20"/>
              </w:rPr>
              <w:t xml:space="preserve">
3.2. Бас тару материалының нөмірі ___________ </w:t>
            </w:r>
            <w:r>
              <w:br/>
            </w:r>
            <w:r>
              <w:rPr>
                <w:rFonts w:ascii="Times New Roman"/>
                <w:b w:val="false"/>
                <w:i w:val="false"/>
                <w:color w:val="000000"/>
                <w:sz w:val="20"/>
              </w:rPr>
              <w:t xml:space="preserve">
4. Қылмыс жасаған тұлғалар саны _____________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/_/_/_/_/_/_/ </w:t>
            </w:r>
          </w:p>
          <w:p>
            <w:pPr>
              <w:spacing w:after="20"/>
              <w:ind w:left="20"/>
              <w:jc w:val="both"/>
            </w:pPr>
            <w:r>
              <w:rPr>
                <w:rFonts w:ascii="Times New Roman"/>
                <w:b w:val="false"/>
                <w:i w:val="false"/>
                <w:color w:val="000000"/>
                <w:sz w:val="20"/>
              </w:rPr>
              <w:t xml:space="preserve">2. /_/ </w:t>
            </w:r>
          </w:p>
          <w:p>
            <w:pPr>
              <w:spacing w:after="20"/>
              <w:ind w:left="20"/>
              <w:jc w:val="both"/>
            </w:pPr>
            <w:r>
              <w:rPr>
                <w:rFonts w:ascii="Times New Roman"/>
                <w:b w:val="false"/>
                <w:i w:val="false"/>
                <w:color w:val="000000"/>
                <w:sz w:val="20"/>
              </w:rPr>
              <w:t xml:space="preserve">3. /_/_/_/_/_/_/_ </w:t>
            </w:r>
          </w:p>
          <w:p>
            <w:pPr>
              <w:spacing w:after="20"/>
              <w:ind w:left="20"/>
              <w:jc w:val="both"/>
            </w:pPr>
            <w:r>
              <w:rPr>
                <w:rFonts w:ascii="Times New Roman"/>
                <w:b w:val="false"/>
                <w:i w:val="false"/>
                <w:color w:val="000000"/>
                <w:sz w:val="20"/>
              </w:rPr>
              <w:t xml:space="preserve">3.1. _/_/_/_/_/_/ </w:t>
            </w:r>
          </w:p>
          <w:p>
            <w:pPr>
              <w:spacing w:after="20"/>
              <w:ind w:left="20"/>
              <w:jc w:val="both"/>
            </w:pPr>
            <w:r>
              <w:rPr>
                <w:rFonts w:ascii="Times New Roman"/>
                <w:b w:val="false"/>
                <w:i w:val="false"/>
                <w:color w:val="000000"/>
                <w:sz w:val="20"/>
              </w:rPr>
              <w:t xml:space="preserve">3.2._/_/_/_/_/_/_  </w:t>
            </w:r>
          </w:p>
          <w:p>
            <w:pPr>
              <w:spacing w:after="20"/>
              <w:ind w:left="20"/>
              <w:jc w:val="both"/>
            </w:pPr>
            <w:r>
              <w:rPr>
                <w:rFonts w:ascii="Times New Roman"/>
                <w:b w:val="false"/>
                <w:i w:val="false"/>
                <w:color w:val="000000"/>
                <w:sz w:val="20"/>
              </w:rPr>
              <w:t xml:space="preserve">4. /_/_/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Әскери бөлімнің нөмірі (атауы)_______________________________________________________________________ </w:t>
            </w:r>
          </w:p>
          <w:p>
            <w:pPr>
              <w:spacing w:after="20"/>
              <w:ind w:left="20"/>
              <w:jc w:val="both"/>
            </w:pPr>
            <w:r>
              <w:rPr>
                <w:rFonts w:ascii="Times New Roman"/>
                <w:b w:val="false"/>
                <w:i w:val="false"/>
                <w:color w:val="000000"/>
                <w:sz w:val="20"/>
              </w:rPr>
              <w:t xml:space="preserve">6. Статистикалық есепке алу түрі: есепке алу (1), алып тастау (2), ақталмаған негіздер бойынша бас тартылды (3). </w:t>
            </w:r>
          </w:p>
          <w:p>
            <w:pPr>
              <w:spacing w:after="20"/>
              <w:ind w:left="20"/>
              <w:jc w:val="both"/>
            </w:pPr>
            <w:r>
              <w:rPr>
                <w:rFonts w:ascii="Times New Roman"/>
                <w:b w:val="false"/>
                <w:i w:val="false"/>
                <w:color w:val="000000"/>
                <w:sz w:val="20"/>
              </w:rPr>
              <w:t xml:space="preserve">9. Кәртішкенің ҚСжАЕКБ келіп түскен күні "___"______________________20  ж.  </w:t>
            </w:r>
          </w:p>
          <w:p>
            <w:pPr>
              <w:spacing w:after="20"/>
              <w:ind w:left="20"/>
              <w:jc w:val="both"/>
            </w:pPr>
            <w:r>
              <w:rPr>
                <w:rFonts w:ascii="Times New Roman"/>
                <w:b w:val="false"/>
                <w:i w:val="false"/>
                <w:color w:val="000000"/>
                <w:sz w:val="20"/>
              </w:rPr>
              <w:t xml:space="preserve">ҚСжАЕК қызметкері_________________________ </w:t>
            </w:r>
            <w:r>
              <w:br/>
            </w:r>
            <w:r>
              <w:rPr>
                <w:rFonts w:ascii="Times New Roman"/>
                <w:b w:val="false"/>
                <w:i w:val="false"/>
                <w:color w:val="000000"/>
                <w:sz w:val="20"/>
              </w:rPr>
              <w:t xml:space="preserve">
__________________________________________ </w:t>
            </w:r>
            <w:r>
              <w:br/>
            </w:r>
            <w:r>
              <w:rPr>
                <w:rFonts w:ascii="Times New Roman"/>
                <w:b w:val="false"/>
                <w:i w:val="false"/>
                <w:color w:val="000000"/>
                <w:sz w:val="20"/>
              </w:rPr>
              <w:t xml:space="preserve">
           (тегі және қолы)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5./_/_/_/_/_/_/_/ </w:t>
            </w:r>
          </w:p>
          <w:p>
            <w:pPr>
              <w:spacing w:after="20"/>
              <w:ind w:left="20"/>
              <w:jc w:val="both"/>
            </w:pPr>
            <w:r>
              <w:rPr>
                <w:rFonts w:ascii="Times New Roman"/>
                <w:b w:val="false"/>
                <w:i w:val="false"/>
                <w:color w:val="000000"/>
                <w:sz w:val="20"/>
              </w:rPr>
              <w:t xml:space="preserve">6. /_/  </w:t>
            </w:r>
          </w:p>
          <w:p>
            <w:pPr>
              <w:spacing w:after="20"/>
              <w:ind w:left="20"/>
              <w:jc w:val="both"/>
            </w:pPr>
            <w:r>
              <w:rPr>
                <w:rFonts w:ascii="Times New Roman"/>
                <w:b w:val="false"/>
                <w:i w:val="false"/>
                <w:color w:val="000000"/>
                <w:sz w:val="20"/>
              </w:rPr>
              <w:t xml:space="preserve">9./_/_/./_/_/./_/ </w:t>
            </w:r>
            <w:r>
              <w:br/>
            </w:r>
            <w:r>
              <w:rPr>
                <w:rFonts w:ascii="Times New Roman"/>
                <w:b w:val="false"/>
                <w:i w:val="false"/>
                <w:color w:val="000000"/>
                <w:sz w:val="20"/>
              </w:rPr>
              <w:t xml:space="preserve">
саны. айы  жылы   </w:t>
            </w:r>
          </w:p>
        </w:tc>
      </w:tr>
      <w:tr>
        <w:trPr>
          <w:trHeight w:val="450" w:hRule="atLeast"/>
        </w:trPr>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Тегі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Аты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Әкесінің аты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Жынысы: ер (1), әйел (2).                12. Туған күні "____"____________ 19_______ж. </w:t>
            </w:r>
          </w:p>
          <w:p>
            <w:pPr>
              <w:spacing w:after="20"/>
              <w:ind w:left="20"/>
              <w:jc w:val="both"/>
            </w:pPr>
            <w:r>
              <w:rPr>
                <w:rFonts w:ascii="Times New Roman"/>
                <w:b w:val="false"/>
                <w:i w:val="false"/>
                <w:color w:val="000000"/>
                <w:sz w:val="20"/>
              </w:rPr>
              <w:t xml:space="preserve">13. Қылмыс жасаған сәттегі жасы: 11-жасқа дейін (01), 12-13-жасқа дейін (02), 14-15-жасқа дейін (03), 16-17 жасқа дейін (04), 18-20 жасқа дейін  (05), 21-29 жасқа дейін (06), 30-39 жасқа дейін (07), 40-49 жасқа дейін (08), 50-59 жасқа дейін (09), 60 жас және одан жоғары (10). </w:t>
            </w:r>
          </w:p>
          <w:p>
            <w:pPr>
              <w:spacing w:after="20"/>
              <w:ind w:left="20"/>
              <w:jc w:val="both"/>
            </w:pPr>
            <w:r>
              <w:rPr>
                <w:rFonts w:ascii="Times New Roman"/>
                <w:b w:val="false"/>
                <w:i w:val="false"/>
                <w:color w:val="000000"/>
                <w:sz w:val="20"/>
              </w:rPr>
              <w:t xml:space="preserve">14. Туған жері ______________________________ </w:t>
            </w:r>
            <w:r>
              <w:br/>
            </w:r>
            <w:r>
              <w:rPr>
                <w:rFonts w:ascii="Times New Roman"/>
                <w:b w:val="false"/>
                <w:i w:val="false"/>
                <w:color w:val="000000"/>
                <w:sz w:val="20"/>
              </w:rPr>
              <w:t xml:space="preserve">
_____________________________________________ </w:t>
            </w:r>
          </w:p>
          <w:p>
            <w:pPr>
              <w:spacing w:after="20"/>
              <w:ind w:left="20"/>
              <w:jc w:val="both"/>
            </w:pPr>
            <w:r>
              <w:rPr>
                <w:rFonts w:ascii="Times New Roman"/>
                <w:b w:val="false"/>
                <w:i w:val="false"/>
                <w:color w:val="000000"/>
                <w:sz w:val="20"/>
              </w:rPr>
              <w:t xml:space="preserve">15. Ұлты (анықтама бойынша):_________________ </w:t>
            </w:r>
            <w:r>
              <w:br/>
            </w:r>
            <w:r>
              <w:rPr>
                <w:rFonts w:ascii="Times New Roman"/>
                <w:b w:val="false"/>
                <w:i w:val="false"/>
                <w:color w:val="000000"/>
                <w:sz w:val="20"/>
              </w:rPr>
              <w:t xml:space="preserve">
16. Жеке тұлғаны нақтылайтын құжат: төл құжат (1), жеке куәлік (2), әскери билет (3), тұрғылықты жер орны (4), зейнеткерлік куәлік (5), жүргізуші құқығы (6), туу туралы куәлік (7), басқа (8), босату туралы анықтама (9)  </w:t>
            </w:r>
          </w:p>
          <w:p>
            <w:pPr>
              <w:spacing w:after="20"/>
              <w:ind w:left="20"/>
              <w:jc w:val="both"/>
            </w:pPr>
            <w:r>
              <w:rPr>
                <w:rFonts w:ascii="Times New Roman"/>
                <w:b w:val="false"/>
                <w:i w:val="false"/>
                <w:color w:val="000000"/>
                <w:sz w:val="20"/>
              </w:rPr>
              <w:t xml:space="preserve">№N ____________________________________ </w:t>
            </w:r>
            <w:r>
              <w:br/>
            </w:r>
            <w:r>
              <w:rPr>
                <w:rFonts w:ascii="Times New Roman"/>
                <w:b w:val="false"/>
                <w:i w:val="false"/>
                <w:color w:val="000000"/>
                <w:sz w:val="20"/>
              </w:rPr>
              <w:t xml:space="preserve">
" ___"_____________19____ж______берілді. </w:t>
            </w:r>
            <w:r>
              <w:br/>
            </w:r>
            <w:r>
              <w:rPr>
                <w:rFonts w:ascii="Times New Roman"/>
                <w:b w:val="false"/>
                <w:i w:val="false"/>
                <w:color w:val="000000"/>
                <w:sz w:val="20"/>
              </w:rPr>
              <w:t xml:space="preserve">
17. Азаматтығы: Қазақстан Республикасының азаматы (1), ТМД азаматы (2),азаматтығы жоқ тұлға (3), шетел азаматы (4), оралман (5). </w:t>
            </w:r>
            <w:r>
              <w:br/>
            </w:r>
            <w:r>
              <w:rPr>
                <w:rFonts w:ascii="Times New Roman"/>
                <w:b w:val="false"/>
                <w:i w:val="false"/>
                <w:color w:val="000000"/>
                <w:sz w:val="20"/>
              </w:rPr>
              <w:t xml:space="preserve">
18. Шетелдің азаматтығы (анықтама бойынша) _____________________________________________19. Білімі: жоғары (1), орта-арнайы (2), орта (3), толық емес орта (4), білімсіз (5). </w:t>
            </w:r>
          </w:p>
          <w:p>
            <w:pPr>
              <w:spacing w:after="20"/>
              <w:ind w:left="20"/>
              <w:jc w:val="both"/>
            </w:pPr>
            <w:r>
              <w:rPr>
                <w:rFonts w:ascii="Times New Roman"/>
                <w:b w:val="false"/>
                <w:i w:val="false"/>
                <w:color w:val="000000"/>
                <w:sz w:val="20"/>
              </w:rPr>
              <w:t xml:space="preserve">20. Отбасы жағдайы: бойдақ (тұрмыста емес) (01), үйленген (тұрмыста) (02), асырауында кәмелетке толмаған балалары бар (03), бірлесіп өмір сүру (04), кәмелетке толмаған тәрбиеленеді: толық отбасында (05), толық емес отбасында (06), отбасыдан тыс (07), еңбекке жарамсыз асырауды қажет ететін адамды асыраушы (08). </w:t>
            </w:r>
          </w:p>
          <w:p>
            <w:pPr>
              <w:spacing w:after="20"/>
              <w:ind w:left="20"/>
              <w:jc w:val="both"/>
            </w:pPr>
            <w:r>
              <w:rPr>
                <w:rFonts w:ascii="Times New Roman"/>
                <w:b w:val="false"/>
                <w:i w:val="false"/>
                <w:color w:val="000000"/>
                <w:sz w:val="20"/>
              </w:rPr>
              <w:t xml:space="preserve">21. Тұрғылықты жері бойынша: тұрғылықты өмір сүруші (01), басқа облыс тұрғыны (02), нақты тұрғылықты орны жоқ тұлға (03), жатақханада өмір сүрген тұлға (04), тәрбиелеу колониясында тәрбиеленетін тұлға (05), тергеу изоляторы (06), УҚҰО (07), ТЕМ ұсталынатын (08). </w:t>
            </w:r>
          </w:p>
          <w:p>
            <w:pPr>
              <w:spacing w:after="20"/>
              <w:ind w:left="20"/>
              <w:jc w:val="both"/>
            </w:pPr>
            <w:r>
              <w:rPr>
                <w:rFonts w:ascii="Times New Roman"/>
                <w:b w:val="false"/>
                <w:i w:val="false"/>
                <w:color w:val="000000"/>
                <w:sz w:val="20"/>
              </w:rPr>
              <w:t xml:space="preserve">22. Мекен-жайы (есепке тұрған мекен-жайы) _____________________________________________23. Қандай ҚІД(Б,Б)  шақыртылды _____________ </w:t>
            </w:r>
            <w:r>
              <w:br/>
            </w:r>
            <w:r>
              <w:rPr>
                <w:rFonts w:ascii="Times New Roman"/>
                <w:b w:val="false"/>
                <w:i w:val="false"/>
                <w:color w:val="000000"/>
                <w:sz w:val="20"/>
              </w:rPr>
              <w:t xml:space="preserve">
шақыртылған күні "____"____________ 20 ж. </w:t>
            </w:r>
          </w:p>
          <w:p>
            <w:pPr>
              <w:spacing w:after="20"/>
              <w:ind w:left="20"/>
              <w:jc w:val="both"/>
            </w:pPr>
            <w:r>
              <w:rPr>
                <w:rFonts w:ascii="Times New Roman"/>
                <w:b w:val="false"/>
                <w:i w:val="false"/>
                <w:color w:val="000000"/>
                <w:sz w:val="20"/>
              </w:rPr>
              <w:t xml:space="preserve">24. Әскери атағы ____________________________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/_/ </w:t>
            </w:r>
            <w:r>
              <w:br/>
            </w:r>
            <w:r>
              <w:rPr>
                <w:rFonts w:ascii="Times New Roman"/>
                <w:b w:val="false"/>
                <w:i w:val="false"/>
                <w:color w:val="000000"/>
                <w:sz w:val="20"/>
              </w:rPr>
              <w:t xml:space="preserve">
12./_/_/./_/._/_/ </w:t>
            </w:r>
            <w:r>
              <w:br/>
            </w:r>
            <w:r>
              <w:rPr>
                <w:rFonts w:ascii="Times New Roman"/>
                <w:b w:val="false"/>
                <w:i w:val="false"/>
                <w:color w:val="000000"/>
                <w:sz w:val="20"/>
              </w:rPr>
              <w:t xml:space="preserve">
саны. айы. жылы </w:t>
            </w:r>
          </w:p>
          <w:p>
            <w:pPr>
              <w:spacing w:after="20"/>
              <w:ind w:left="20"/>
              <w:jc w:val="both"/>
            </w:pPr>
            <w:r>
              <w:rPr>
                <w:rFonts w:ascii="Times New Roman"/>
                <w:b w:val="false"/>
                <w:i w:val="false"/>
                <w:color w:val="000000"/>
                <w:sz w:val="20"/>
              </w:rPr>
              <w:t xml:space="preserve">13. /_/_/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 /_/_/_/ </w:t>
            </w:r>
          </w:p>
          <w:p>
            <w:pPr>
              <w:spacing w:after="20"/>
              <w:ind w:left="20"/>
              <w:jc w:val="both"/>
            </w:pPr>
            <w:r>
              <w:rPr>
                <w:rFonts w:ascii="Times New Roman"/>
                <w:b w:val="false"/>
                <w:i w:val="false"/>
                <w:color w:val="000000"/>
                <w:sz w:val="20"/>
              </w:rPr>
              <w:t xml:space="preserve">16. /_/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17. /_/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18. /_/_/_/ </w:t>
            </w:r>
          </w:p>
          <w:p>
            <w:pPr>
              <w:spacing w:after="20"/>
              <w:ind w:left="20"/>
              <w:jc w:val="both"/>
            </w:pPr>
            <w:r>
              <w:rPr>
                <w:rFonts w:ascii="Times New Roman"/>
                <w:b w:val="false"/>
                <w:i w:val="false"/>
                <w:color w:val="000000"/>
                <w:sz w:val="20"/>
              </w:rPr>
              <w:t xml:space="preserve">19. /_/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21. /_/_/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23./_/._/_/._/_/ </w:t>
            </w:r>
            <w:r>
              <w:br/>
            </w:r>
            <w:r>
              <w:rPr>
                <w:rFonts w:ascii="Times New Roman"/>
                <w:b w:val="false"/>
                <w:i w:val="false"/>
                <w:color w:val="000000"/>
                <w:sz w:val="20"/>
              </w:rPr>
              <w:t xml:space="preserve">
саны. айы. жылы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ҚР ҚК ___________________________бабы </w:t>
            </w:r>
            <w:r>
              <w:br/>
            </w:r>
            <w:r>
              <w:rPr>
                <w:rFonts w:ascii="Times New Roman"/>
                <w:b w:val="false"/>
                <w:i w:val="false"/>
                <w:color w:val="000000"/>
                <w:sz w:val="20"/>
              </w:rPr>
              <w:t xml:space="preserve">
_____бөлігі_____ (аса ауыр) </w:t>
            </w:r>
          </w:p>
          <w:p>
            <w:pPr>
              <w:spacing w:after="20"/>
              <w:ind w:left="20"/>
              <w:jc w:val="both"/>
            </w:pPr>
            <w:r>
              <w:rPr>
                <w:rFonts w:ascii="Times New Roman"/>
                <w:b w:val="false"/>
                <w:i w:val="false"/>
                <w:color w:val="000000"/>
                <w:sz w:val="20"/>
              </w:rPr>
              <w:t xml:space="preserve">25.1. Айыптау баптары _______________________ </w:t>
            </w:r>
            <w:r>
              <w:br/>
            </w:r>
            <w:r>
              <w:rPr>
                <w:rFonts w:ascii="Times New Roman"/>
                <w:b w:val="false"/>
                <w:i w:val="false"/>
                <w:color w:val="000000"/>
                <w:sz w:val="20"/>
              </w:rPr>
              <w:t xml:space="preserve">
_____________________________________________ </w:t>
            </w:r>
          </w:p>
          <w:p>
            <w:pPr>
              <w:spacing w:after="20"/>
              <w:ind w:left="20"/>
              <w:jc w:val="both"/>
            </w:pPr>
            <w:r>
              <w:rPr>
                <w:rFonts w:ascii="Times New Roman"/>
                <w:b w:val="false"/>
                <w:i w:val="false"/>
                <w:color w:val="000000"/>
                <w:sz w:val="20"/>
              </w:rPr>
              <w:t xml:space="preserve">Айып тағылған күн "___"__________ 20______ж. </w:t>
            </w:r>
          </w:p>
          <w:p>
            <w:pPr>
              <w:spacing w:after="20"/>
              <w:ind w:left="20"/>
              <w:jc w:val="both"/>
            </w:pPr>
            <w:r>
              <w:rPr>
                <w:rFonts w:ascii="Times New Roman"/>
                <w:b w:val="false"/>
                <w:i w:val="false"/>
                <w:color w:val="000000"/>
                <w:sz w:val="20"/>
              </w:rPr>
              <w:t xml:space="preserve">26. Қылмыс: жалпы қылмыстық (1), экономикалық (2), әскери (3), басқа (4). </w:t>
            </w:r>
          </w:p>
          <w:p>
            <w:pPr>
              <w:spacing w:after="20"/>
              <w:ind w:left="20"/>
              <w:jc w:val="both"/>
            </w:pPr>
            <w:r>
              <w:rPr>
                <w:rFonts w:ascii="Times New Roman"/>
                <w:b w:val="false"/>
                <w:i w:val="false"/>
                <w:color w:val="000000"/>
                <w:sz w:val="20"/>
              </w:rPr>
              <w:t xml:space="preserve">27. ҚР ҚК 24-бабы бойынша: дайындық (1), қастандық (2).  </w:t>
            </w:r>
          </w:p>
          <w:p>
            <w:pPr>
              <w:spacing w:after="20"/>
              <w:ind w:left="20"/>
              <w:jc w:val="both"/>
            </w:pPr>
            <w:r>
              <w:rPr>
                <w:rFonts w:ascii="Times New Roman"/>
                <w:b w:val="false"/>
                <w:i w:val="false"/>
                <w:color w:val="000000"/>
                <w:sz w:val="20"/>
              </w:rPr>
              <w:t xml:space="preserve">28. Қылмыс: қызметпен байланыспайтын сыбайлас жемқорлық (01), қызметпен байланысатын (02), лаңкестік бағытта (03). </w:t>
            </w:r>
          </w:p>
          <w:p>
            <w:pPr>
              <w:spacing w:after="20"/>
              <w:ind w:left="20"/>
              <w:jc w:val="both"/>
            </w:pPr>
            <w:r>
              <w:rPr>
                <w:rFonts w:ascii="Times New Roman"/>
                <w:b w:val="false"/>
                <w:i w:val="false"/>
                <w:color w:val="000000"/>
                <w:sz w:val="20"/>
              </w:rPr>
              <w:t xml:space="preserve">29. Есірткі заттардың заңсыз айналымымен байланысты (1), өткізу мақсатында немесе есірткі құралдарын өткізу (2).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бабы./_/_/_/ бөлімі./_/_/  тармағы/_/_//_/                 </w:t>
            </w:r>
          </w:p>
          <w:p>
            <w:pPr>
              <w:spacing w:after="20"/>
              <w:ind w:left="20"/>
              <w:jc w:val="both"/>
            </w:pPr>
            <w:r>
              <w:rPr>
                <w:rFonts w:ascii="Times New Roman"/>
                <w:b w:val="false"/>
                <w:i w:val="false"/>
                <w:color w:val="000000"/>
                <w:sz w:val="20"/>
              </w:rPr>
              <w:t xml:space="preserve">25.1. бабы./_/_/_ </w:t>
            </w:r>
            <w:r>
              <w:br/>
            </w:r>
            <w:r>
              <w:rPr>
                <w:rFonts w:ascii="Times New Roman"/>
                <w:b w:val="false"/>
                <w:i w:val="false"/>
                <w:color w:val="000000"/>
                <w:sz w:val="20"/>
              </w:rPr>
              <w:t xml:space="preserve">
бөлімі./_/_/ </w:t>
            </w:r>
            <w:r>
              <w:br/>
            </w:r>
            <w:r>
              <w:rPr>
                <w:rFonts w:ascii="Times New Roman"/>
                <w:b w:val="false"/>
                <w:i w:val="false"/>
                <w:color w:val="000000"/>
                <w:sz w:val="20"/>
              </w:rPr>
              <w:t xml:space="preserve">
тармағы./_/_/ </w:t>
            </w:r>
          </w:p>
          <w:p>
            <w:pPr>
              <w:spacing w:after="20"/>
              <w:ind w:left="20"/>
              <w:jc w:val="both"/>
            </w:pPr>
            <w:r>
              <w:rPr>
                <w:rFonts w:ascii="Times New Roman"/>
                <w:b w:val="false"/>
                <w:i w:val="false"/>
                <w:color w:val="000000"/>
                <w:sz w:val="20"/>
              </w:rPr>
              <w:t xml:space="preserve">бабы./_/_/_/ </w:t>
            </w:r>
            <w:r>
              <w:br/>
            </w:r>
            <w:r>
              <w:rPr>
                <w:rFonts w:ascii="Times New Roman"/>
                <w:b w:val="false"/>
                <w:i w:val="false"/>
                <w:color w:val="000000"/>
                <w:sz w:val="20"/>
              </w:rPr>
              <w:t xml:space="preserve">
бөлімі./_/_/ </w:t>
            </w:r>
            <w:r>
              <w:br/>
            </w:r>
            <w:r>
              <w:rPr>
                <w:rFonts w:ascii="Times New Roman"/>
                <w:b w:val="false"/>
                <w:i w:val="false"/>
                <w:color w:val="000000"/>
                <w:sz w:val="20"/>
              </w:rPr>
              <w:t xml:space="preserve">
тармағы./_/_/ </w:t>
            </w:r>
          </w:p>
          <w:p>
            <w:pPr>
              <w:spacing w:after="20"/>
              <w:ind w:left="20"/>
              <w:jc w:val="both"/>
            </w:pPr>
            <w:r>
              <w:rPr>
                <w:rFonts w:ascii="Times New Roman"/>
                <w:b w:val="false"/>
                <w:i w:val="false"/>
                <w:color w:val="000000"/>
                <w:sz w:val="20"/>
              </w:rPr>
              <w:t xml:space="preserve">бабы./_/_/_/ </w:t>
            </w:r>
            <w:r>
              <w:br/>
            </w:r>
            <w:r>
              <w:rPr>
                <w:rFonts w:ascii="Times New Roman"/>
                <w:b w:val="false"/>
                <w:i w:val="false"/>
                <w:color w:val="000000"/>
                <w:sz w:val="20"/>
              </w:rPr>
              <w:t xml:space="preserve">
бөлімі./_/_/ </w:t>
            </w:r>
            <w:r>
              <w:br/>
            </w:r>
            <w:r>
              <w:rPr>
                <w:rFonts w:ascii="Times New Roman"/>
                <w:b w:val="false"/>
                <w:i w:val="false"/>
                <w:color w:val="000000"/>
                <w:sz w:val="20"/>
              </w:rPr>
              <w:t xml:space="preserve">
тармағы./_/_/ </w:t>
            </w:r>
          </w:p>
          <w:p>
            <w:pPr>
              <w:spacing w:after="20"/>
              <w:ind w:left="20"/>
              <w:jc w:val="both"/>
            </w:pPr>
            <w:r>
              <w:rPr>
                <w:rFonts w:ascii="Times New Roman"/>
                <w:b w:val="false"/>
                <w:i w:val="false"/>
                <w:color w:val="000000"/>
                <w:sz w:val="20"/>
              </w:rPr>
              <w:t xml:space="preserve">/_/_/./_/_/._/_/ </w:t>
            </w:r>
            <w:r>
              <w:br/>
            </w:r>
            <w:r>
              <w:rPr>
                <w:rFonts w:ascii="Times New Roman"/>
                <w:b w:val="false"/>
                <w:i w:val="false"/>
                <w:color w:val="000000"/>
                <w:sz w:val="20"/>
              </w:rPr>
              <w:t xml:space="preserve">
саны. айы. жылы </w:t>
            </w:r>
          </w:p>
          <w:p>
            <w:pPr>
              <w:spacing w:after="20"/>
              <w:ind w:left="20"/>
              <w:jc w:val="both"/>
            </w:pPr>
            <w:r>
              <w:rPr>
                <w:rFonts w:ascii="Times New Roman"/>
                <w:b w:val="false"/>
                <w:i w:val="false"/>
                <w:color w:val="000000"/>
                <w:sz w:val="20"/>
              </w:rPr>
              <w:t xml:space="preserve">27. /_/  </w:t>
            </w:r>
            <w:r>
              <w:br/>
            </w:r>
            <w:r>
              <w:rPr>
                <w:rFonts w:ascii="Times New Roman"/>
                <w:b w:val="false"/>
                <w:i w:val="false"/>
                <w:color w:val="000000"/>
                <w:sz w:val="20"/>
              </w:rPr>
              <w:t xml:space="preserve">
28. /_/_/ </w:t>
            </w:r>
            <w:r>
              <w:br/>
            </w:r>
            <w:r>
              <w:rPr>
                <w:rFonts w:ascii="Times New Roman"/>
                <w:b w:val="false"/>
                <w:i w:val="false"/>
                <w:color w:val="000000"/>
                <w:sz w:val="20"/>
              </w:rPr>
              <w:t xml:space="preserve">
29. /_/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 ЖАСАҒАН СӘТТЕГІ ТҰЛҒАНЫҢ АЙНАЛЫСАТЫН ІСІ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Айналысатын ісі: Президенттікке үміткер (01),  депутаттыққа үміткер (02); мем.функцияларды орындайтын тұлға: депутат (03), саясат қызметшісі (05), соның ішінде  әкім (04), сот (06); жауапты мемлекеттік лауазыммен айналысатын тұлға (07), мем.функцияларды орындайтын басқа да тұлғалар, сондай-ақ оларға теңестірілгендер (08); </w:t>
            </w:r>
            <w:r>
              <w:br/>
            </w:r>
            <w:r>
              <w:rPr>
                <w:rFonts w:ascii="Times New Roman"/>
                <w:b w:val="false"/>
                <w:i w:val="false"/>
                <w:color w:val="000000"/>
                <w:sz w:val="20"/>
              </w:rPr>
              <w:t xml:space="preserve">
прокурор (11), сот орындаушысы (12), қызметкер: ІІМ (13), кедендік қызметтер (14), ЭСЖҚКА (15), салық комитеті (16), ҰҚК (17), әділет органдары   (18), Қылмыстық-атқару жүйесі комитеті (09), ТЖМ (19), ІІМ ішкі әскері (20), ІІМ әскери полиция (21), ҰҚК шекаралық қызметі (22), Республикалық Гвардия (23), әскери қызметші: келісім шарт бойынша қызмет (24), жедел қызмет (25), шетелдік әскери қызметші (26), батальон командирі (27), бөлім командирі (28), техникалық және күтуші персонал  (29), басқа да әскери құрылымдар (30); "Сыбайлас жемқорлыққа қарсы күрес туралы" Заңның 3-бабы 3-бөлігі 3, 4 тармақшаларына сәйкес субъектілер болып табылатын тұлғалар (32), "Сыбайлас жемқорлыққа қарсы күрес туралы" Заңның 3-бабы 4-бөлігі (33), мем.органдардағы лауазымды тұлға (34),  өзін-өзі басқару органындағы лауазымды тұлға (35); мем.мекеме және кәсіпорындар қызметшілері (36), БМ қызметкері (37), ҚР Жоғары Сот жанындағы сот әкімшілігі жөніндегі комитетінің қызметкерлері (38), ҰҚК әкери полициясы (39); </w:t>
            </w:r>
          </w:p>
          <w:p>
            <w:pPr>
              <w:spacing w:after="20"/>
              <w:ind w:left="20"/>
              <w:jc w:val="both"/>
            </w:pPr>
            <w:r>
              <w:rPr>
                <w:rFonts w:ascii="Times New Roman"/>
                <w:b w:val="false"/>
                <w:i w:val="false"/>
                <w:color w:val="000000"/>
                <w:sz w:val="20"/>
              </w:rPr>
              <w:t xml:space="preserve">басқару функцияларын орындаушы тұлғалар: коммерциялық ұйымдарда (41), басқа да ұйымдарда (42), коммерциялық ұйым қызметкері (43), басқа да құрылымдар қызметкерлері (44), банктік жүйенің қызметкері (45); оқушылар: орта мектеп (51), техникум (52), гимназия (53), лицей (54), колледж (55), ЖОО студенті (56), КТМ оқушысы (57). </w:t>
            </w:r>
          </w:p>
          <w:p>
            <w:pPr>
              <w:spacing w:after="20"/>
              <w:ind w:left="20"/>
              <w:jc w:val="both"/>
            </w:pPr>
            <w:r>
              <w:rPr>
                <w:rFonts w:ascii="Times New Roman"/>
                <w:b w:val="false"/>
                <w:i w:val="false"/>
                <w:color w:val="000000"/>
                <w:sz w:val="20"/>
              </w:rPr>
              <w:t xml:space="preserve">жеке кәсіпкер (61), жеке нотариус (62), кооператор (63), фермер (64), жұмысшы (65), жалданған жұмысшы (66), мем.емес мекемелер және кәсіпкерлер қызметшілері. (67), ВОХР жұмысшысы (68), көлік жұмысшысы: машина жүргізуші (69), жүргізуші (70), темір жол жұмысшысы (71), мәдениет және өнер жұмысшысы (72), басқа табыну қызметшісі  (73), адвокат (74); </w:t>
            </w:r>
          </w:p>
          <w:p>
            <w:pPr>
              <w:spacing w:after="20"/>
              <w:ind w:left="20"/>
              <w:jc w:val="both"/>
            </w:pPr>
            <w:r>
              <w:rPr>
                <w:rFonts w:ascii="Times New Roman"/>
                <w:b w:val="false"/>
                <w:i w:val="false"/>
                <w:color w:val="000000"/>
                <w:sz w:val="20"/>
              </w:rPr>
              <w:t xml:space="preserve">асырауды қажет етуші (81), жұмыссыз, оқымайтын (82), жүкті (83), зейнеткер (84), 1 және 2 топтағы мүгедек (85),  </w:t>
            </w:r>
          </w:p>
          <w:p>
            <w:pPr>
              <w:spacing w:after="20"/>
              <w:ind w:left="20"/>
              <w:jc w:val="both"/>
            </w:pPr>
            <w:r>
              <w:rPr>
                <w:rFonts w:ascii="Times New Roman"/>
                <w:b w:val="false"/>
                <w:i w:val="false"/>
                <w:color w:val="000000"/>
                <w:sz w:val="20"/>
              </w:rPr>
              <w:t xml:space="preserve">сотталған (91), ТМ сотталған (92), бас бостандығынан айырусыз сотталған (93), тергеулік-тұтқындалған (94), криминалдық орта лидері, белсендісі   (95),  </w:t>
            </w:r>
          </w:p>
          <w:p>
            <w:pPr>
              <w:spacing w:after="20"/>
              <w:ind w:left="20"/>
              <w:jc w:val="both"/>
            </w:pPr>
            <w:r>
              <w:rPr>
                <w:rFonts w:ascii="Times New Roman"/>
                <w:b w:val="false"/>
                <w:i w:val="false"/>
                <w:color w:val="000000"/>
                <w:sz w:val="20"/>
              </w:rPr>
              <w:t xml:space="preserve">тұлғалардың басқа да түрлері (99). </w:t>
            </w:r>
          </w:p>
          <w:p>
            <w:pPr>
              <w:spacing w:after="20"/>
              <w:ind w:left="20"/>
              <w:jc w:val="both"/>
            </w:pPr>
            <w:r>
              <w:rPr>
                <w:rFonts w:ascii="Times New Roman"/>
                <w:b w:val="false"/>
                <w:i w:val="false"/>
                <w:color w:val="000000"/>
                <w:sz w:val="20"/>
              </w:rPr>
              <w:t xml:space="preserve">31. Жұмыс орнын, оқу орнын белгілеу (нақты белгілеу)_________________________________________________________________________________ </w:t>
            </w:r>
            <w:r>
              <w:br/>
            </w:r>
            <w:r>
              <w:rPr>
                <w:rFonts w:ascii="Times New Roman"/>
                <w:b w:val="false"/>
                <w:i w:val="false"/>
                <w:color w:val="000000"/>
                <w:sz w:val="20"/>
              </w:rPr>
              <w:t xml:space="preserve">
_____________________________________________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/_/_/, /_/_/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 ТӨМЕНДЕГІДЕЙ ТҰЛҒАМЕН ЖАСАЛДЫ: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Жағдайда </w:t>
            </w:r>
            <w:r>
              <w:rPr>
                <w:rFonts w:ascii="Times New Roman"/>
                <w:b/>
                <w:i w:val="false"/>
                <w:color w:val="000000"/>
                <w:sz w:val="20"/>
              </w:rPr>
              <w:t xml:space="preserve">: </w:t>
            </w:r>
            <w:r>
              <w:rPr>
                <w:rFonts w:ascii="Times New Roman"/>
                <w:b w:val="false"/>
                <w:i w:val="false"/>
                <w:color w:val="000000"/>
                <w:sz w:val="20"/>
              </w:rPr>
              <w:t xml:space="preserve">алкогольдік ішімдік арқылы мас күйінде (11), есірткі пайдаланған мас күйінде (12), улы зат арқылы мас күйінде (13), басқа да жүйке жүйесінің ауруы жағдайы салдарынан (15),  </w:t>
            </w:r>
          </w:p>
          <w:p>
            <w:pPr>
              <w:spacing w:after="20"/>
              <w:ind w:left="20"/>
              <w:jc w:val="both"/>
            </w:pPr>
            <w:r>
              <w:rPr>
                <w:rFonts w:ascii="Times New Roman"/>
                <w:b w:val="false"/>
                <w:i w:val="false"/>
                <w:color w:val="000000"/>
                <w:sz w:val="20"/>
              </w:rPr>
              <w:t xml:space="preserve">33. ТОППЕН: ересектермен (1), тек кәмелетке толмағандармен (2), кәмелетке толмағандар қатысуымен аралас (3), әскери қызметшілермен (4). </w:t>
            </w:r>
          </w:p>
          <w:p>
            <w:pPr>
              <w:spacing w:after="20"/>
              <w:ind w:left="20"/>
              <w:jc w:val="both"/>
            </w:pPr>
            <w:r>
              <w:rPr>
                <w:rFonts w:ascii="Times New Roman"/>
                <w:b w:val="false"/>
                <w:i w:val="false"/>
                <w:color w:val="000000"/>
                <w:sz w:val="20"/>
              </w:rPr>
              <w:t xml:space="preserve">34. құрамда: топпен (21), ұйымдасқан қылмыс тобымен (22), қылмыстық қауымдастықпен (23), анықталған байланыстармен: сыбайланған шоғырланған (24), аймақ аралықпен (25), халықаралық (26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/_/_/, /_/_/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33. /_/, /_/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34. /_/_/, /_/_/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 ҚЫЛМЫС ЖАСАҒАН ТҰЛҒА: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Кәмелетке толмағандармен (01), аса қауіпті рецидив қылмыс жасаған тұлға (02), үш және одан да артық (03), топпен (04), бір құрамда (05), басқа да құрамдарда (06), босатылғандар: рақымшылық бойынша (07), кешірімге байланысты (08). </w:t>
            </w:r>
          </w:p>
          <w:p>
            <w:pPr>
              <w:spacing w:after="20"/>
              <w:ind w:left="20"/>
              <w:jc w:val="both"/>
            </w:pPr>
            <w:r>
              <w:rPr>
                <w:rFonts w:ascii="Times New Roman"/>
                <w:b w:val="false"/>
                <w:i w:val="false"/>
                <w:color w:val="000000"/>
                <w:sz w:val="20"/>
              </w:rPr>
              <w:t xml:space="preserve">36. ҚР ҚК баптарымен қаралған_______________ </w:t>
            </w:r>
            <w:r>
              <w:br/>
            </w:r>
            <w:r>
              <w:rPr>
                <w:rFonts w:ascii="Times New Roman"/>
                <w:b w:val="false"/>
                <w:i w:val="false"/>
                <w:color w:val="000000"/>
                <w:sz w:val="20"/>
              </w:rPr>
              <w:t>
</w:t>
            </w:r>
            <w:r>
              <w:rPr>
                <w:rFonts w:ascii="Times New Roman"/>
                <w:b/>
                <w:i w:val="false"/>
                <w:color w:val="000000"/>
                <w:sz w:val="20"/>
              </w:rPr>
              <w:t xml:space="preserve">________________________________________ </w:t>
            </w:r>
            <w:r>
              <w:br/>
            </w:r>
            <w:r>
              <w:rPr>
                <w:rFonts w:ascii="Times New Roman"/>
                <w:b w:val="false"/>
                <w:i w:val="false"/>
                <w:color w:val="000000"/>
                <w:sz w:val="20"/>
              </w:rPr>
              <w:t xml:space="preserve">
37. Болған жағдайда:   әкімшілік қадағалауда (01), шарт бойынша сотталған (02), түзелу жұмыстарында болған мезгілде (03), міндетті түрде еңбекке тартумен босатылғандар (04), үкім орындалуының ұзартылуы кезеңінде (05), тәртіптік бөлімде болуы кезеңінде (06), еңбекке тартумен шартты түрде босатылуы (07), қылмыстық жауаптылықтан босатылған (8). </w:t>
            </w:r>
          </w:p>
          <w:p>
            <w:pPr>
              <w:spacing w:after="20"/>
              <w:ind w:left="20"/>
              <w:jc w:val="both"/>
            </w:pPr>
            <w:r>
              <w:rPr>
                <w:rFonts w:ascii="Times New Roman"/>
                <w:b w:val="false"/>
                <w:i w:val="false"/>
                <w:color w:val="000000"/>
                <w:sz w:val="20"/>
              </w:rPr>
              <w:t xml:space="preserve">38. Қылмыс жасалды: бұрын ТЕМ болған кезеңде (01), ТЕМ ден босатылғаннан кейінгі бір жыл мерзім өтуі бойынша (02),  шартты-уақытынан бұрын босатылғаннан кейінгі өтемеген кезең негізінде: бас бостандығынан айыру (04), шарт бойынша соттау (05), мезгілде: үкімнің ұзартылуы (06), сынақ мерзімінің (07), басқа да жазаларды өтеу (08). </w:t>
            </w:r>
          </w:p>
          <w:p>
            <w:pPr>
              <w:spacing w:after="20"/>
              <w:ind w:left="20"/>
              <w:jc w:val="both"/>
            </w:pPr>
            <w:r>
              <w:rPr>
                <w:rFonts w:ascii="Times New Roman"/>
                <w:b w:val="false"/>
                <w:i w:val="false"/>
                <w:color w:val="000000"/>
                <w:sz w:val="20"/>
              </w:rPr>
              <w:t xml:space="preserve">39. Сотталған және алынбаған, өшірілмеген соттылығы бар: бір (01), екі (02), үш және одан артық (03).  </w:t>
            </w:r>
          </w:p>
          <w:p>
            <w:pPr>
              <w:spacing w:after="20"/>
              <w:ind w:left="20"/>
              <w:jc w:val="both"/>
            </w:pPr>
            <w:r>
              <w:rPr>
                <w:rFonts w:ascii="Times New Roman"/>
                <w:b w:val="false"/>
                <w:i w:val="false"/>
                <w:color w:val="000000"/>
                <w:sz w:val="20"/>
              </w:rPr>
              <w:t xml:space="preserve">40. Алынбаған және өшірілмеген соттылық: қасақана кісі өлтіру (01), денсаулыққа қасақана ауыр дәрежелі зиян келтіру (02), зорлау (03), ұрлық, тонау, бөтен мүлікке шапқыншылық жасау (04), бұзақылық (05), басқа да қылмыстар (06). </w:t>
            </w:r>
          </w:p>
          <w:p>
            <w:pPr>
              <w:spacing w:after="20"/>
              <w:ind w:left="20"/>
              <w:jc w:val="both"/>
            </w:pPr>
            <w:r>
              <w:rPr>
                <w:rFonts w:ascii="Times New Roman"/>
                <w:b w:val="false"/>
                <w:i w:val="false"/>
                <w:color w:val="000000"/>
                <w:sz w:val="20"/>
              </w:rPr>
              <w:t xml:space="preserve">41. Соттылығы алынбаған және өшірілмеген айыпталушы:   жазаны толық өтеуі (01), жазадан шартты-уақытынан бұрын босатылу (02), рақымшылық және басқа негіздер бойынша (03).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/_/_/, /_/_/, /_/_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36. бабы./_/_/_/ бөлімі_/_/ тармағы/_/_/ </w:t>
            </w:r>
          </w:p>
          <w:p>
            <w:pPr>
              <w:spacing w:after="20"/>
              <w:ind w:left="20"/>
              <w:jc w:val="both"/>
            </w:pPr>
            <w:r>
              <w:rPr>
                <w:rFonts w:ascii="Times New Roman"/>
                <w:b w:val="false"/>
                <w:i w:val="false"/>
                <w:color w:val="000000"/>
                <w:sz w:val="20"/>
              </w:rPr>
              <w:t xml:space="preserve">бабы./_/_/_/ </w:t>
            </w:r>
            <w:r>
              <w:br/>
            </w:r>
            <w:r>
              <w:rPr>
                <w:rFonts w:ascii="Times New Roman"/>
                <w:b w:val="false"/>
                <w:i w:val="false"/>
                <w:color w:val="000000"/>
                <w:sz w:val="20"/>
              </w:rPr>
              <w:t xml:space="preserve">
бөлімі./_/_/ </w:t>
            </w:r>
            <w:r>
              <w:br/>
            </w:r>
            <w:r>
              <w:rPr>
                <w:rFonts w:ascii="Times New Roman"/>
                <w:b w:val="false"/>
                <w:i w:val="false"/>
                <w:color w:val="000000"/>
                <w:sz w:val="20"/>
              </w:rPr>
              <w:t xml:space="preserve">
тармағы/_/_/ </w:t>
            </w:r>
          </w:p>
          <w:p>
            <w:pPr>
              <w:spacing w:after="20"/>
              <w:ind w:left="20"/>
              <w:jc w:val="both"/>
            </w:pPr>
            <w:r>
              <w:rPr>
                <w:rFonts w:ascii="Times New Roman"/>
                <w:b w:val="false"/>
                <w:i w:val="false"/>
                <w:color w:val="000000"/>
                <w:sz w:val="20"/>
              </w:rPr>
              <w:t xml:space="preserve">бабы./_/_/_/ </w:t>
            </w:r>
            <w:r>
              <w:br/>
            </w:r>
            <w:r>
              <w:rPr>
                <w:rFonts w:ascii="Times New Roman"/>
                <w:b w:val="false"/>
                <w:i w:val="false"/>
                <w:color w:val="000000"/>
                <w:sz w:val="20"/>
              </w:rPr>
              <w:t xml:space="preserve">
бөлімі./_/_/ </w:t>
            </w:r>
            <w:r>
              <w:br/>
            </w:r>
            <w:r>
              <w:rPr>
                <w:rFonts w:ascii="Times New Roman"/>
                <w:b w:val="false"/>
                <w:i w:val="false"/>
                <w:color w:val="000000"/>
                <w:sz w:val="20"/>
              </w:rPr>
              <w:t xml:space="preserve">
тармағы/_/_/ </w:t>
            </w:r>
          </w:p>
          <w:p>
            <w:pPr>
              <w:spacing w:after="20"/>
              <w:ind w:left="20"/>
              <w:jc w:val="both"/>
            </w:pPr>
            <w:r>
              <w:rPr>
                <w:rFonts w:ascii="Times New Roman"/>
                <w:b w:val="false"/>
                <w:i w:val="false"/>
                <w:color w:val="000000"/>
                <w:sz w:val="20"/>
              </w:rPr>
              <w:t xml:space="preserve">37. /_/_/, /_/_/, /_/_/ </w:t>
            </w:r>
          </w:p>
          <w:p>
            <w:pPr>
              <w:spacing w:after="20"/>
              <w:ind w:left="20"/>
              <w:jc w:val="both"/>
            </w:pPr>
            <w:r>
              <w:rPr>
                <w:rFonts w:ascii="Times New Roman"/>
                <w:b w:val="false"/>
                <w:i w:val="false"/>
                <w:color w:val="000000"/>
                <w:sz w:val="20"/>
              </w:rPr>
              <w:t xml:space="preserve">38. /_/_/, /_/_/, /_/_/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39. /_/_/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40. /_/_/, /_/_/, /_/_/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41. /_/_/, /_/_/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Соттылық: 18-жасқа дейін (1), алынды (2), өшірілді (3).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/_/, /_/, /_/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Аталған тұлғаға шешім қабылданды: өндіріске қойылды (00); </w:t>
            </w:r>
            <w:r>
              <w:br/>
            </w:r>
            <w:r>
              <w:rPr>
                <w:rFonts w:ascii="Times New Roman"/>
                <w:b w:val="false"/>
                <w:i w:val="false"/>
                <w:color w:val="000000"/>
                <w:sz w:val="20"/>
              </w:rPr>
              <w:t xml:space="preserve">
прокурор арқылы сотқа жолданды:  ҚР ҚІЖК 284-бабы бойынша (04), ҚІЖК 289-бабы бойынша (05), ҚР ҚІЖК 514-бабы 5-бөлігі 1-тармағы бойынша (06); </w:t>
            </w:r>
          </w:p>
          <w:p>
            <w:pPr>
              <w:spacing w:after="20"/>
              <w:ind w:left="20"/>
              <w:jc w:val="both"/>
            </w:pPr>
            <w:r>
              <w:rPr>
                <w:rFonts w:ascii="Times New Roman"/>
                <w:b w:val="false"/>
                <w:i w:val="false"/>
                <w:color w:val="000000"/>
                <w:sz w:val="20"/>
              </w:rPr>
              <w:t xml:space="preserve">қысқартылды   37-бап 1-бөлік 1-тармақ бойынша (11), 37-бап 1-бөлік 2-тармақ бойынша (12), 37-бап 1-бөлік 3-тармақ бойынша (13), 37-бап 1-бөлім 4-тармақ бойынша (14), 37-бап 1-бөлім 5-тармақ бойынша (15), 37-бап 1-бөллім 6-тармақ бойынша (16), 37-бап 1-бөлік 7-тармақ бойынша (17), 37-бап 1-бөлік 8-тармақ бойынша (18), 37-бап 1-бөлік 9-тармақ бойынша (19), 37-бап 1-бөлік 10-тармақ бойынша (20), 37-бап 1-бөлік 11-тармақ бойынша (21), ҚР ҚІЖК 37-бап 1-бөлік 12-тармақ бойынша ҚР ҚК 65 бабы бойынша (22), ҚР ҚІЖК 37-бап 1-бөлік 12-тармақ бойынша-ҚК 66-бабы бойынша (23), ҚР ҚІЖК 37-бабы 1-бөлігі 12-тармағы бойынша-ҚК 67-бабы 1-бөлігі бойынша (24), ҚІЖК 37-бабы 1-бөлігі 12-тармағы бойынша - ҚК 68-бабы бойынша (25), ҚІЖК 37-бабы 2-бөлігі бойынша (27), ҚІЖК 38-бап 1-бөлік-ҚК 67-бабы 2-бөлігі бойынша (26);   </w:t>
            </w:r>
          </w:p>
          <w:p>
            <w:pPr>
              <w:spacing w:after="20"/>
              <w:ind w:left="20"/>
              <w:jc w:val="both"/>
            </w:pPr>
            <w:r>
              <w:rPr>
                <w:rFonts w:ascii="Times New Roman"/>
                <w:b w:val="false"/>
                <w:i w:val="false"/>
                <w:color w:val="000000"/>
                <w:sz w:val="20"/>
              </w:rPr>
              <w:t xml:space="preserve">43.1. Жеке айыптау ісі бойынша: айып (1), қоғамдық жұмыстарға тарту (2), түзету жұмыстары (3), тұтқын (4), бас бостандығынан айыру (5), лауазымынан айыру (6), басқару құқығынан айыру (7), тәрбиелеу шараларын қолдану (8). </w:t>
            </w:r>
          </w:p>
          <w:p>
            <w:pPr>
              <w:spacing w:after="20"/>
              <w:ind w:left="20"/>
              <w:jc w:val="both"/>
            </w:pPr>
            <w:r>
              <w:rPr>
                <w:rFonts w:ascii="Times New Roman"/>
                <w:b w:val="false"/>
                <w:i w:val="false"/>
                <w:color w:val="000000"/>
                <w:sz w:val="20"/>
              </w:rPr>
              <w:t xml:space="preserve">43.2. Шешім қабылдау күні </w:t>
            </w:r>
            <w:r>
              <w:br/>
            </w:r>
            <w:r>
              <w:rPr>
                <w:rFonts w:ascii="Times New Roman"/>
                <w:b w:val="false"/>
                <w:i w:val="false"/>
                <w:color w:val="000000"/>
                <w:sz w:val="20"/>
              </w:rPr>
              <w:t xml:space="preserve">
" _____ " ______________________ 20 ж. </w:t>
            </w:r>
          </w:p>
          <w:p>
            <w:pPr>
              <w:spacing w:after="20"/>
              <w:ind w:left="20"/>
              <w:jc w:val="both"/>
            </w:pPr>
            <w:r>
              <w:rPr>
                <w:rFonts w:ascii="Times New Roman"/>
                <w:b w:val="false"/>
                <w:i w:val="false"/>
                <w:color w:val="000000"/>
                <w:sz w:val="20"/>
              </w:rPr>
              <w:t xml:space="preserve">43.3. Кіммен: прокурормен (1), қылмыстық қудалау органымен (2), сотпен (3).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43.1. /_/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43.2./_/./_/./_/ </w:t>
            </w:r>
            <w:r>
              <w:br/>
            </w:r>
            <w:r>
              <w:rPr>
                <w:rFonts w:ascii="Times New Roman"/>
                <w:b w:val="false"/>
                <w:i w:val="false"/>
                <w:color w:val="000000"/>
                <w:sz w:val="20"/>
              </w:rPr>
              <w:t xml:space="preserve">
саны. айы. жылы  </w:t>
            </w:r>
          </w:p>
          <w:p>
            <w:pPr>
              <w:spacing w:after="20"/>
              <w:ind w:left="20"/>
              <w:jc w:val="both"/>
            </w:pPr>
            <w:r>
              <w:rPr>
                <w:rFonts w:ascii="Times New Roman"/>
                <w:b w:val="false"/>
                <w:i w:val="false"/>
                <w:color w:val="000000"/>
                <w:sz w:val="20"/>
              </w:rPr>
              <w:t xml:space="preserve">43.3. /_/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 ЖАСАҒАН ТҰЛҒАҒА ЫҚПАЛ ЕТУ ШАРАЛАРЫ: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Қылмыс жасаған тұлға есепке алынған: жедел ІІО (01), дактилоскопиялық (02), КЖТИ (03),  профилактикалық қызметте (04), жүйке жүйесінің ауруына байланысты (05), алкоголизмге байланысты (06), нашақорлыққа байланысты (07), осы іс бойынша іздеуге хабарланды (08), АБД мәліметтердің болуы (09), СБОП (10), ІІО»нашақор»дәрежесі бойынша (11).  </w:t>
            </w:r>
          </w:p>
          <w:p>
            <w:pPr>
              <w:spacing w:after="20"/>
              <w:ind w:left="20"/>
              <w:jc w:val="both"/>
            </w:pPr>
            <w:r>
              <w:rPr>
                <w:rFonts w:ascii="Times New Roman"/>
                <w:b w:val="false"/>
                <w:i w:val="false"/>
                <w:color w:val="000000"/>
                <w:sz w:val="20"/>
              </w:rPr>
              <w:t xml:space="preserve">45. Алдыңғы уақытта әкімшілік жазалар шарасы қабылданған: ескерту (01), айып (02), затты ақылы алу бойынша, әкімшілік құқық бұзушы объектісінің жетелей немесе тікелей қаруы болып табылатын (03), затты кәмпескелеу (04), арнайы құқықтан айырылу (05); әкімшілік тұтқын (06), кәсіпкерлік қызметке қадағалауды анықтау (07), рұқсат қағазынан айырылу (патенттен) (08), түзету жұмыстары (09).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/_/_/, /_/_/, /_/_/ </w:t>
            </w:r>
          </w:p>
          <w:p>
            <w:pPr>
              <w:spacing w:after="20"/>
              <w:ind w:left="20"/>
              <w:jc w:val="both"/>
            </w:pPr>
            <w:r>
              <w:rPr>
                <w:rFonts w:ascii="Times New Roman"/>
                <w:b w:val="false"/>
                <w:i w:val="false"/>
                <w:color w:val="000000"/>
                <w:sz w:val="20"/>
              </w:rPr>
              <w:t xml:space="preserve">    45. /_/_/, /_/_/, /_/_/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Басқа да белгілер </w:t>
            </w:r>
            <w:r>
              <w:rPr>
                <w:rFonts w:ascii="Times New Roman"/>
                <w:b/>
                <w:i w:val="false"/>
                <w:color w:val="000000"/>
                <w:sz w:val="20"/>
              </w:rPr>
              <w:t xml:space="preserve">________ </w:t>
            </w:r>
            <w:r>
              <w:rPr>
                <w:rFonts w:ascii="Times New Roman"/>
                <w:b w:val="false"/>
                <w:i w:val="false"/>
                <w:color w:val="000000"/>
                <w:sz w:val="20"/>
              </w:rPr>
              <w:t xml:space="preserve">_______________ </w:t>
            </w:r>
            <w:r>
              <w:br/>
            </w:r>
            <w:r>
              <w:rPr>
                <w:rFonts w:ascii="Times New Roman"/>
                <w:b w:val="false"/>
                <w:i w:val="false"/>
                <w:color w:val="000000"/>
                <w:sz w:val="20"/>
              </w:rPr>
              <w:t xml:space="preserve">
_____________________________________________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 __ «__________ 20 ж. </w:t>
      </w:r>
      <w:r>
        <w:br/>
      </w:r>
      <w:r>
        <w:rPr>
          <w:rFonts w:ascii="Times New Roman"/>
          <w:b w:val="false"/>
          <w:i w:val="false"/>
          <w:color w:val="000000"/>
          <w:sz w:val="28"/>
        </w:rPr>
        <w:t xml:space="preserve">
қылмыстық қудалауды жүзеге асырушы тұлға (сот) </w:t>
      </w:r>
      <w:r>
        <w:br/>
      </w:r>
      <w:r>
        <w:rPr>
          <w:rFonts w:ascii="Times New Roman"/>
          <w:b w:val="false"/>
          <w:i w:val="false"/>
          <w:color w:val="000000"/>
          <w:sz w:val="28"/>
        </w:rPr>
        <w:t xml:space="preserve">
Қылмыстық қудалауды жүзеге асырушы органның бастығы </w:t>
      </w:r>
      <w:r>
        <w:br/>
      </w:r>
      <w:r>
        <w:rPr>
          <w:rFonts w:ascii="Times New Roman"/>
          <w:b w:val="false"/>
          <w:i w:val="false"/>
          <w:color w:val="000000"/>
          <w:sz w:val="28"/>
        </w:rPr>
        <w:t xml:space="preserve">
_________ "___" _________20 ж.  </w:t>
      </w:r>
    </w:p>
    <w:p>
      <w:pPr>
        <w:spacing w:after="0"/>
        <w:ind w:left="0"/>
        <w:jc w:val="both"/>
      </w:pPr>
      <w:r>
        <w:rPr>
          <w:rFonts w:ascii="Times New Roman"/>
          <w:b w:val="false"/>
          <w:i w:val="false"/>
          <w:color w:val="000000"/>
          <w:sz w:val="28"/>
        </w:rPr>
        <w:t xml:space="preserve">Прокурор ____________________________«"___"________ 20 ж. </w:t>
      </w:r>
      <w:r>
        <w:br/>
      </w:r>
      <w:r>
        <w:rPr>
          <w:rFonts w:ascii="Times New Roman"/>
          <w:b w:val="false"/>
          <w:i w:val="false"/>
          <w:color w:val="000000"/>
          <w:sz w:val="28"/>
        </w:rPr>
        <w:t xml:space="preserve">
                (тегі және қолы) </w:t>
      </w:r>
    </w:p>
    <w:p>
      <w:pPr>
        <w:spacing w:after="0"/>
        <w:ind w:left="0"/>
        <w:jc w:val="both"/>
      </w:pPr>
      <w:r>
        <w:rPr>
          <w:rFonts w:ascii="Times New Roman"/>
          <w:b w:val="false"/>
          <w:i w:val="false"/>
          <w:color w:val="000000"/>
          <w:sz w:val="28"/>
        </w:rPr>
        <w:t xml:space="preserve">      Ескерту: Толтыру бойынша кәртішке ресми статистикалық құжат </w:t>
      </w:r>
      <w:r>
        <w:br/>
      </w:r>
      <w:r>
        <w:rPr>
          <w:rFonts w:ascii="Times New Roman"/>
          <w:b w:val="false"/>
          <w:i w:val="false"/>
          <w:color w:val="000000"/>
          <w:sz w:val="28"/>
        </w:rPr>
        <w:t xml:space="preserve">
болып табылады. Оған қол қойған тұлғалар көрінеу жалған мәліметтерді </w:t>
      </w:r>
      <w:r>
        <w:br/>
      </w:r>
      <w:r>
        <w:rPr>
          <w:rFonts w:ascii="Times New Roman"/>
          <w:b w:val="false"/>
          <w:i w:val="false"/>
          <w:color w:val="000000"/>
          <w:sz w:val="28"/>
        </w:rPr>
        <w:t xml:space="preserve">
енгізгені үшін заң тәртібімен жауап береді.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2006 жылғы 15 қыркүйектегі </w:t>
      </w:r>
      <w:r>
        <w:br/>
      </w:r>
      <w:r>
        <w:rPr>
          <w:rFonts w:ascii="Times New Roman"/>
          <w:b w:val="false"/>
          <w:i w:val="false"/>
          <w:color w:val="000000"/>
          <w:sz w:val="28"/>
        </w:rPr>
        <w:t xml:space="preserve">
                                       N 51 бұйрығына 6 қосымша  </w:t>
      </w:r>
    </w:p>
    <w:p>
      <w:pPr>
        <w:spacing w:after="0"/>
        <w:ind w:left="0"/>
        <w:jc w:val="both"/>
      </w:pPr>
      <w:r>
        <w:rPr>
          <w:rFonts w:ascii="Times New Roman"/>
          <w:b w:val="false"/>
          <w:i w:val="false"/>
          <w:color w:val="000000"/>
          <w:sz w:val="28"/>
        </w:rPr>
        <w:t xml:space="preserve">                                    Қылмыстар туралы өтініштер мен </w:t>
      </w:r>
      <w:r>
        <w:br/>
      </w:r>
      <w:r>
        <w:rPr>
          <w:rFonts w:ascii="Times New Roman"/>
          <w:b w:val="false"/>
          <w:i w:val="false"/>
          <w:color w:val="000000"/>
          <w:sz w:val="28"/>
        </w:rPr>
        <w:t xml:space="preserve">
                                  хабарламаларды, қылмыстық істерді, </w:t>
      </w:r>
      <w:r>
        <w:br/>
      </w:r>
      <w:r>
        <w:rPr>
          <w:rFonts w:ascii="Times New Roman"/>
          <w:b w:val="false"/>
          <w:i w:val="false"/>
          <w:color w:val="000000"/>
          <w:sz w:val="28"/>
        </w:rPr>
        <w:t xml:space="preserve">
                                     олардың тергелуі және сотта  </w:t>
      </w:r>
      <w:r>
        <w:br/>
      </w:r>
      <w:r>
        <w:rPr>
          <w:rFonts w:ascii="Times New Roman"/>
          <w:b w:val="false"/>
          <w:i w:val="false"/>
          <w:color w:val="000000"/>
          <w:sz w:val="28"/>
        </w:rPr>
        <w:t xml:space="preserve">
                                  қарастырылу нәтижелерінің бірыңғай </w:t>
      </w:r>
      <w:r>
        <w:br/>
      </w:r>
      <w:r>
        <w:rPr>
          <w:rFonts w:ascii="Times New Roman"/>
          <w:b w:val="false"/>
          <w:i w:val="false"/>
          <w:color w:val="000000"/>
          <w:sz w:val="28"/>
        </w:rPr>
        <w:t xml:space="preserve">
                                   кәртішкелік есепке алу негізінде </w:t>
      </w:r>
      <w:r>
        <w:br/>
      </w:r>
      <w:r>
        <w:rPr>
          <w:rFonts w:ascii="Times New Roman"/>
          <w:b w:val="false"/>
          <w:i w:val="false"/>
          <w:color w:val="000000"/>
          <w:sz w:val="28"/>
        </w:rPr>
        <w:t xml:space="preserve">
                                 жүргізу туралы (Бірыңғай бірегейлік </w:t>
      </w:r>
      <w:r>
        <w:br/>
      </w:r>
      <w:r>
        <w:rPr>
          <w:rFonts w:ascii="Times New Roman"/>
          <w:b w:val="false"/>
          <w:i w:val="false"/>
          <w:color w:val="000000"/>
          <w:sz w:val="28"/>
        </w:rPr>
        <w:t xml:space="preserve">
                                   статистикалық жүйе) Нұсқаулыққа </w:t>
      </w:r>
      <w:r>
        <w:br/>
      </w:r>
      <w:r>
        <w:rPr>
          <w:rFonts w:ascii="Times New Roman"/>
          <w:b w:val="false"/>
          <w:i w:val="false"/>
          <w:color w:val="000000"/>
          <w:sz w:val="28"/>
        </w:rPr>
        <w:t xml:space="preserve">
                                               7 қосымша </w:t>
      </w:r>
    </w:p>
    <w:p>
      <w:pPr>
        <w:spacing w:after="0"/>
        <w:ind w:left="0"/>
        <w:jc w:val="both"/>
      </w:pPr>
      <w:r>
        <w:rPr>
          <w:rFonts w:ascii="Times New Roman"/>
          <w:b w:val="false"/>
          <w:i w:val="false"/>
          <w:color w:val="000000"/>
          <w:sz w:val="28"/>
        </w:rPr>
        <w:t xml:space="preserve">2.1 Нысаны </w:t>
      </w:r>
    </w:p>
    <w:p>
      <w:pPr>
        <w:spacing w:after="0"/>
        <w:ind w:left="0"/>
        <w:jc w:val="both"/>
      </w:pPr>
      <w:r>
        <w:rPr>
          <w:rFonts w:ascii="Times New Roman"/>
          <w:b/>
          <w:i w:val="false"/>
          <w:color w:val="000000"/>
          <w:sz w:val="28"/>
        </w:rPr>
        <w:t xml:space="preserve">             Айыпталушы, ұсталған немесе тұтқындалған </w:t>
      </w:r>
      <w:r>
        <w:br/>
      </w:r>
      <w:r>
        <w:rPr>
          <w:rFonts w:ascii="Times New Roman"/>
          <w:b w:val="false"/>
          <w:i w:val="false"/>
          <w:color w:val="000000"/>
          <w:sz w:val="28"/>
        </w:rPr>
        <w:t>
</w:t>
      </w:r>
      <w:r>
        <w:rPr>
          <w:rFonts w:ascii="Times New Roman"/>
          <w:b/>
          <w:i w:val="false"/>
          <w:color w:val="000000"/>
          <w:sz w:val="28"/>
        </w:rPr>
        <w:t xml:space="preserve">                 тұлғаға арналған кәртішке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4"/>
        <w:gridCol w:w="3456"/>
      </w:tblGrid>
      <w:tr>
        <w:trPr>
          <w:trHeight w:val="450" w:hRule="atLeast"/>
        </w:trPr>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_____________________________________________ </w:t>
            </w:r>
            <w:r>
              <w:br/>
            </w:r>
            <w:r>
              <w:rPr>
                <w:rFonts w:ascii="Times New Roman"/>
                <w:b w:val="false"/>
                <w:i w:val="false"/>
                <w:color w:val="000000"/>
                <w:sz w:val="20"/>
              </w:rPr>
              <w:t xml:space="preserve">
________________________________________________ </w:t>
            </w:r>
            <w:r>
              <w:br/>
            </w:r>
            <w:r>
              <w:rPr>
                <w:rFonts w:ascii="Times New Roman"/>
                <w:b w:val="false"/>
                <w:i w:val="false"/>
                <w:color w:val="000000"/>
                <w:sz w:val="20"/>
              </w:rPr>
              <w:t xml:space="preserve">
                органның аталуы </w:t>
            </w:r>
          </w:p>
          <w:p>
            <w:pPr>
              <w:spacing w:after="20"/>
              <w:ind w:left="20"/>
              <w:jc w:val="both"/>
            </w:pPr>
            <w:r>
              <w:rPr>
                <w:rFonts w:ascii="Times New Roman"/>
                <w:b w:val="false"/>
                <w:i w:val="false"/>
                <w:color w:val="000000"/>
                <w:sz w:val="20"/>
              </w:rPr>
              <w:t xml:space="preserve">2. Қызмет: тергеуе (1),  анықтау (2)  </w:t>
            </w:r>
          </w:p>
          <w:p>
            <w:pPr>
              <w:spacing w:after="20"/>
              <w:ind w:left="20"/>
              <w:jc w:val="both"/>
            </w:pPr>
            <w:r>
              <w:rPr>
                <w:rFonts w:ascii="Times New Roman"/>
                <w:b w:val="false"/>
                <w:i w:val="false"/>
                <w:color w:val="000000"/>
                <w:sz w:val="20"/>
              </w:rPr>
              <w:t xml:space="preserve">3. ҚІ нөмірі __________________________   </w:t>
            </w:r>
            <w:r>
              <w:br/>
            </w:r>
            <w:r>
              <w:rPr>
                <w:rFonts w:ascii="Times New Roman"/>
                <w:b w:val="false"/>
                <w:i w:val="false"/>
                <w:color w:val="000000"/>
                <w:sz w:val="20"/>
              </w:rPr>
              <w:t xml:space="preserve">
4. Тұлғалардың саны ___________________________  </w:t>
            </w:r>
            <w:r>
              <w:br/>
            </w:r>
            <w:r>
              <w:rPr>
                <w:rFonts w:ascii="Times New Roman"/>
                <w:b w:val="false"/>
                <w:i w:val="false"/>
                <w:color w:val="000000"/>
                <w:sz w:val="20"/>
              </w:rPr>
              <w:t xml:space="preserve">
5. Стат. есептің түрі: ескерілсін (1), </w:t>
            </w:r>
            <w:r>
              <w:br/>
            </w:r>
            <w:r>
              <w:rPr>
                <w:rFonts w:ascii="Times New Roman"/>
                <w:b w:val="false"/>
                <w:i w:val="false"/>
                <w:color w:val="000000"/>
                <w:sz w:val="20"/>
              </w:rPr>
              <w:t xml:space="preserve">
   алынсын (2)  </w:t>
            </w:r>
            <w:r>
              <w:br/>
            </w:r>
            <w:r>
              <w:rPr>
                <w:rFonts w:ascii="Times New Roman"/>
                <w:b w:val="false"/>
                <w:i w:val="false"/>
                <w:color w:val="000000"/>
                <w:sz w:val="20"/>
              </w:rPr>
              <w:t xml:space="preserve">
7. Кәртішкенің ҚСжАЕКБ келіп түскен күні </w:t>
            </w:r>
            <w:r>
              <w:br/>
            </w:r>
            <w:r>
              <w:rPr>
                <w:rFonts w:ascii="Times New Roman"/>
                <w:b w:val="false"/>
                <w:i w:val="false"/>
                <w:color w:val="000000"/>
                <w:sz w:val="20"/>
              </w:rPr>
              <w:t xml:space="preserve">
«"_____"«_______________________ 20 ж. </w:t>
            </w:r>
          </w:p>
          <w:p>
            <w:pPr>
              <w:spacing w:after="20"/>
              <w:ind w:left="20"/>
              <w:jc w:val="both"/>
            </w:pPr>
            <w:r>
              <w:rPr>
                <w:rFonts w:ascii="Times New Roman"/>
                <w:b w:val="false"/>
                <w:i w:val="false"/>
                <w:color w:val="000000"/>
                <w:sz w:val="20"/>
              </w:rPr>
              <w:t xml:space="preserve">    ҚСжАЕКБ қызметкері  </w:t>
            </w:r>
            <w:r>
              <w:br/>
            </w:r>
            <w:r>
              <w:rPr>
                <w:rFonts w:ascii="Times New Roman"/>
                <w:b w:val="false"/>
                <w:i w:val="false"/>
                <w:color w:val="000000"/>
                <w:sz w:val="20"/>
              </w:rPr>
              <w:t xml:space="preserve">
________________________________________________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/_/_/_/_/_/_/ </w:t>
            </w:r>
          </w:p>
          <w:p>
            <w:pPr>
              <w:spacing w:after="20"/>
              <w:ind w:left="20"/>
              <w:jc w:val="both"/>
            </w:pPr>
            <w:r>
              <w:rPr>
                <w:rFonts w:ascii="Times New Roman"/>
                <w:b w:val="false"/>
                <w:i w:val="false"/>
                <w:color w:val="000000"/>
                <w:sz w:val="20"/>
              </w:rPr>
              <w:t xml:space="preserve">2. /_/ </w:t>
            </w:r>
          </w:p>
          <w:p>
            <w:pPr>
              <w:spacing w:after="20"/>
              <w:ind w:left="20"/>
              <w:jc w:val="both"/>
            </w:pPr>
            <w:r>
              <w:rPr>
                <w:rFonts w:ascii="Times New Roman"/>
                <w:b w:val="false"/>
                <w:i w:val="false"/>
                <w:color w:val="000000"/>
                <w:sz w:val="20"/>
              </w:rPr>
              <w:t xml:space="preserve">  3. /_/_/_/_/_/_/_ </w:t>
            </w:r>
            <w:r>
              <w:br/>
            </w:r>
            <w:r>
              <w:rPr>
                <w:rFonts w:ascii="Times New Roman"/>
                <w:b w:val="false"/>
                <w:i w:val="false"/>
                <w:color w:val="000000"/>
                <w:sz w:val="20"/>
              </w:rPr>
              <w:t xml:space="preserve">
_/_/_/_ </w:t>
            </w:r>
          </w:p>
          <w:p>
            <w:pPr>
              <w:spacing w:after="20"/>
              <w:ind w:left="20"/>
              <w:jc w:val="both"/>
            </w:pPr>
            <w:r>
              <w:rPr>
                <w:rFonts w:ascii="Times New Roman"/>
                <w:b w:val="false"/>
                <w:i w:val="false"/>
                <w:color w:val="000000"/>
                <w:sz w:val="20"/>
              </w:rPr>
              <w:t xml:space="preserve">3.1./_/_/_/_/_/_/ </w:t>
            </w:r>
            <w:r>
              <w:br/>
            </w:r>
            <w:r>
              <w:rPr>
                <w:rFonts w:ascii="Times New Roman"/>
                <w:b w:val="false"/>
                <w:i w:val="false"/>
                <w:color w:val="000000"/>
                <w:sz w:val="20"/>
              </w:rPr>
              <w:t xml:space="preserve">
_/_/_/ </w:t>
            </w:r>
          </w:p>
          <w:p>
            <w:pPr>
              <w:spacing w:after="20"/>
              <w:ind w:left="20"/>
              <w:jc w:val="both"/>
            </w:pPr>
            <w:r>
              <w:rPr>
                <w:rFonts w:ascii="Times New Roman"/>
                <w:b w:val="false"/>
                <w:i w:val="false"/>
                <w:color w:val="000000"/>
                <w:sz w:val="20"/>
              </w:rPr>
              <w:t xml:space="preserve">4. /_/_/ </w:t>
            </w:r>
            <w:r>
              <w:br/>
            </w:r>
            <w:r>
              <w:rPr>
                <w:rFonts w:ascii="Times New Roman"/>
                <w:b w:val="false"/>
                <w:i w:val="false"/>
                <w:color w:val="000000"/>
                <w:sz w:val="20"/>
              </w:rPr>
              <w:t xml:space="preserve">
5. /_/_/ </w:t>
            </w:r>
          </w:p>
          <w:p>
            <w:pPr>
              <w:spacing w:after="20"/>
              <w:ind w:left="20"/>
              <w:jc w:val="both"/>
            </w:pPr>
            <w:r>
              <w:rPr>
                <w:rFonts w:ascii="Times New Roman"/>
                <w:b w:val="false"/>
                <w:i w:val="false"/>
                <w:color w:val="000000"/>
                <w:sz w:val="20"/>
              </w:rPr>
              <w:t xml:space="preserve">7. /_/_/./_/./_/ </w:t>
            </w:r>
            <w:r>
              <w:br/>
            </w:r>
            <w:r>
              <w:rPr>
                <w:rFonts w:ascii="Times New Roman"/>
                <w:b w:val="false"/>
                <w:i w:val="false"/>
                <w:color w:val="000000"/>
                <w:sz w:val="20"/>
              </w:rPr>
              <w:t xml:space="preserve">
  күні. айы. жылы </w:t>
            </w:r>
          </w:p>
        </w:tc>
      </w:tr>
      <w:tr>
        <w:trPr>
          <w:trHeight w:val="450" w:hRule="atLeast"/>
        </w:trPr>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ТЕГІ                 8.1. АТЫ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ӘКЕСІНІЕ АТЫ </w:t>
            </w:r>
          </w:p>
        </w:tc>
      </w:tr>
      <w:tr>
        <w:trPr>
          <w:trHeight w:val="450" w:hRule="atLeast"/>
        </w:trPr>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Жынысы: еркек (1), әйел (2). </w:t>
            </w:r>
            <w:r>
              <w:br/>
            </w:r>
            <w:r>
              <w:rPr>
                <w:rFonts w:ascii="Times New Roman"/>
                <w:b w:val="false"/>
                <w:i w:val="false"/>
                <w:color w:val="000000"/>
                <w:sz w:val="20"/>
              </w:rPr>
              <w:t xml:space="preserve">
10. Туған күні "_____"________________ 20____ ж. </w:t>
            </w:r>
          </w:p>
          <w:p>
            <w:pPr>
              <w:spacing w:after="20"/>
              <w:ind w:left="20"/>
              <w:jc w:val="both"/>
            </w:pPr>
            <w:r>
              <w:rPr>
                <w:rFonts w:ascii="Times New Roman"/>
                <w:b w:val="false"/>
                <w:i w:val="false"/>
                <w:color w:val="000000"/>
                <w:sz w:val="20"/>
              </w:rPr>
              <w:t xml:space="preserve">11. Қылмыс жасаған кездегі жас шамасы: 11 жасқа дейін (01), 12-13 жаста (02), 14-15 жаста (03), 16-17 жаста (04), 18-20 жаста (05), 21-29 жаста (06), 30-39 жаста (07), 40-49 жаста (08), 50-59 жаста (09), 60 жаста және одан үлкен (10).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/_/ </w:t>
            </w:r>
          </w:p>
          <w:p>
            <w:pPr>
              <w:spacing w:after="20"/>
              <w:ind w:left="20"/>
              <w:jc w:val="both"/>
            </w:pPr>
            <w:r>
              <w:rPr>
                <w:rFonts w:ascii="Times New Roman"/>
                <w:b w:val="false"/>
                <w:i w:val="false"/>
                <w:color w:val="000000"/>
                <w:sz w:val="20"/>
              </w:rPr>
              <w:t xml:space="preserve">10./_/./_/. /_/_/ </w:t>
            </w:r>
            <w:r>
              <w:br/>
            </w:r>
            <w:r>
              <w:rPr>
                <w:rFonts w:ascii="Times New Roman"/>
                <w:b w:val="false"/>
                <w:i w:val="false"/>
                <w:color w:val="000000"/>
                <w:sz w:val="20"/>
              </w:rPr>
              <w:t xml:space="preserve">
  күні. айы. жылы </w:t>
            </w:r>
          </w:p>
          <w:p>
            <w:pPr>
              <w:spacing w:after="20"/>
              <w:ind w:left="20"/>
              <w:jc w:val="both"/>
            </w:pPr>
            <w:r>
              <w:rPr>
                <w:rFonts w:ascii="Times New Roman"/>
                <w:b w:val="false"/>
                <w:i w:val="false"/>
                <w:color w:val="000000"/>
                <w:sz w:val="20"/>
              </w:rPr>
              <w:t xml:space="preserve">11. /_/ </w:t>
            </w:r>
          </w:p>
        </w:tc>
      </w:tr>
      <w:tr>
        <w:trPr>
          <w:trHeight w:val="450" w:hRule="atLeast"/>
        </w:trPr>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Айыпқа ҚР ҚК _____т. ____ б. ___бабы бойынша тартылған </w:t>
            </w:r>
          </w:p>
          <w:p>
            <w:pPr>
              <w:spacing w:after="20"/>
              <w:ind w:left="20"/>
              <w:jc w:val="both"/>
            </w:pPr>
            <w:r>
              <w:rPr>
                <w:rFonts w:ascii="Times New Roman"/>
                <w:b w:val="false"/>
                <w:i w:val="false"/>
                <w:color w:val="000000"/>
                <w:sz w:val="20"/>
              </w:rPr>
              <w:t xml:space="preserve">12.1. Айыпқа тарту мерзімі: 3 тәулікке дейін (1), 10 тәулікке дейін (2), 10 тәуліктен жоғары (3). </w:t>
            </w:r>
          </w:p>
          <w:p>
            <w:pPr>
              <w:spacing w:after="20"/>
              <w:ind w:left="20"/>
              <w:jc w:val="both"/>
            </w:pPr>
            <w:r>
              <w:rPr>
                <w:rFonts w:ascii="Times New Roman"/>
                <w:b w:val="false"/>
                <w:i w:val="false"/>
                <w:color w:val="000000"/>
                <w:sz w:val="20"/>
              </w:rPr>
              <w:t xml:space="preserve">12.2. Кіммен: тергеушімен (1), анықтаушымен (2), шұғыл қызметкермен (3), анықтау органының басқа да қызметкерлерімен (4), прокурормен (5). </w:t>
            </w:r>
          </w:p>
          <w:p>
            <w:pPr>
              <w:spacing w:after="20"/>
              <w:ind w:left="20"/>
              <w:jc w:val="both"/>
            </w:pPr>
            <w:r>
              <w:rPr>
                <w:rFonts w:ascii="Times New Roman"/>
                <w:b w:val="false"/>
                <w:i w:val="false"/>
                <w:color w:val="000000"/>
                <w:sz w:val="20"/>
              </w:rPr>
              <w:t xml:space="preserve">12.3. Айыпқа тарту күні </w:t>
            </w:r>
            <w:r>
              <w:br/>
            </w:r>
            <w:r>
              <w:rPr>
                <w:rFonts w:ascii="Times New Roman"/>
                <w:b w:val="false"/>
                <w:i w:val="false"/>
                <w:color w:val="000000"/>
                <w:sz w:val="20"/>
              </w:rPr>
              <w:t xml:space="preserve">
" _____ " ____________________ 20         ж.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бб./_/_/_/ б./_/_/ т./_/_/ </w:t>
            </w:r>
          </w:p>
          <w:p>
            <w:pPr>
              <w:spacing w:after="20"/>
              <w:ind w:left="20"/>
              <w:jc w:val="both"/>
            </w:pPr>
            <w:r>
              <w:rPr>
                <w:rFonts w:ascii="Times New Roman"/>
                <w:b w:val="false"/>
                <w:i w:val="false"/>
                <w:color w:val="000000"/>
                <w:sz w:val="20"/>
              </w:rPr>
              <w:t xml:space="preserve">12.1. /_/ </w:t>
            </w:r>
            <w:r>
              <w:br/>
            </w:r>
            <w:r>
              <w:rPr>
                <w:rFonts w:ascii="Times New Roman"/>
                <w:b w:val="false"/>
                <w:i w:val="false"/>
                <w:color w:val="000000"/>
                <w:sz w:val="20"/>
              </w:rPr>
              <w:t xml:space="preserve">
12.2 /_/ </w:t>
            </w:r>
          </w:p>
          <w:p>
            <w:pPr>
              <w:spacing w:after="20"/>
              <w:ind w:left="20"/>
              <w:jc w:val="both"/>
            </w:pPr>
            <w:r>
              <w:rPr>
                <w:rFonts w:ascii="Times New Roman"/>
                <w:b w:val="false"/>
                <w:i w:val="false"/>
                <w:color w:val="000000"/>
                <w:sz w:val="20"/>
              </w:rPr>
              <w:t xml:space="preserve">12.2./_/./_/_/./_ </w:t>
            </w:r>
            <w:r>
              <w:br/>
            </w:r>
            <w:r>
              <w:rPr>
                <w:rFonts w:ascii="Times New Roman"/>
                <w:b w:val="false"/>
                <w:i w:val="false"/>
                <w:color w:val="000000"/>
                <w:sz w:val="20"/>
              </w:rPr>
              <w:t xml:space="preserve">
күні. айы. жылы </w:t>
            </w:r>
          </w:p>
        </w:tc>
      </w:tr>
      <w:tr>
        <w:trPr>
          <w:trHeight w:val="450" w:hRule="atLeast"/>
        </w:trPr>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Ұстаудың негіздері мен уәждері: тұлғ-ң қылм. жас. кезде немесе оны тікел. жасап болғ.-н кей. ұсталуы (1), Соны көзбен көргендер осы тұлғаны қылм. жас. ретін. көрсеткен немесе ҚІЖК 133-б. қар. тәртіп. осы тұлға ұсталған (2), осы тұлғада немесе оның киім.-де, оның өзінде немесе үйінде қылм.-ң айқын іздері табылған (3), ЖІҚ-нің заңға сәйкес алынған материалдарында ол тұлғаға қатысты ол жасаған нем. дайындап жатқан ауыр нем. аса ауыр қылм. туралы анық деректер болған кезде (37-бб.1-б.) (4), тұлғаның қылмыс жасағандығына сезіктенуге негіз беретін өзге де деректер болған кезде ол тұлға жасырынуға әрекет жасаған не оның тұрақты тұратын жері болмаған, немесе сезіктінің жеке басы анықталмаған жағдайларда (5). </w:t>
            </w:r>
          </w:p>
          <w:p>
            <w:pPr>
              <w:spacing w:after="20"/>
              <w:ind w:left="20"/>
              <w:jc w:val="both"/>
            </w:pPr>
            <w:r>
              <w:rPr>
                <w:rFonts w:ascii="Times New Roman"/>
                <w:b w:val="false"/>
                <w:i w:val="false"/>
                <w:color w:val="000000"/>
                <w:sz w:val="20"/>
              </w:rPr>
              <w:t xml:space="preserve">13.1. Кіммен: тергеушімен (1), анықтаушымен (2), шұғыл қызметкермен (3), анықтау органының басқа да қызметкерлерімен (4). </w:t>
            </w:r>
          </w:p>
          <w:p>
            <w:pPr>
              <w:spacing w:after="20"/>
              <w:ind w:left="20"/>
              <w:jc w:val="both"/>
            </w:pPr>
            <w:r>
              <w:rPr>
                <w:rFonts w:ascii="Times New Roman"/>
                <w:b w:val="false"/>
                <w:i w:val="false"/>
                <w:color w:val="000000"/>
                <w:sz w:val="20"/>
              </w:rPr>
              <w:t xml:space="preserve">13.2. ұсталған күні "__"_______________20 ж. </w:t>
            </w:r>
          </w:p>
          <w:p>
            <w:pPr>
              <w:spacing w:after="20"/>
              <w:ind w:left="20"/>
              <w:jc w:val="both"/>
            </w:pPr>
            <w:r>
              <w:rPr>
                <w:rFonts w:ascii="Times New Roman"/>
                <w:b w:val="false"/>
                <w:i w:val="false"/>
                <w:color w:val="000000"/>
                <w:sz w:val="20"/>
              </w:rPr>
              <w:t xml:space="preserve">13.3. ұсталған уақыты "___:___" сағ.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/_/ </w:t>
            </w:r>
          </w:p>
          <w:p>
            <w:pPr>
              <w:spacing w:after="20"/>
              <w:ind w:left="20"/>
              <w:jc w:val="both"/>
            </w:pPr>
            <w:r>
              <w:rPr>
                <w:rFonts w:ascii="Times New Roman"/>
                <w:b w:val="false"/>
                <w:i w:val="false"/>
                <w:color w:val="000000"/>
                <w:sz w:val="20"/>
              </w:rPr>
              <w:t xml:space="preserve">      13.1 /_/  </w:t>
            </w:r>
          </w:p>
          <w:p>
            <w:pPr>
              <w:spacing w:after="20"/>
              <w:ind w:left="20"/>
              <w:jc w:val="both"/>
            </w:pPr>
            <w:r>
              <w:rPr>
                <w:rFonts w:ascii="Times New Roman"/>
                <w:b w:val="false"/>
                <w:i w:val="false"/>
                <w:color w:val="000000"/>
                <w:sz w:val="20"/>
              </w:rPr>
              <w:t xml:space="preserve">13.2./_/./_/./_/ </w:t>
            </w:r>
            <w:r>
              <w:br/>
            </w:r>
            <w:r>
              <w:rPr>
                <w:rFonts w:ascii="Times New Roman"/>
                <w:b w:val="false"/>
                <w:i w:val="false"/>
                <w:color w:val="000000"/>
                <w:sz w:val="20"/>
              </w:rPr>
              <w:t xml:space="preserve">
  күні. айы. жылы </w:t>
            </w:r>
          </w:p>
          <w:p>
            <w:pPr>
              <w:spacing w:after="20"/>
              <w:ind w:left="20"/>
              <w:jc w:val="both"/>
            </w:pPr>
            <w:r>
              <w:rPr>
                <w:rFonts w:ascii="Times New Roman"/>
                <w:b w:val="false"/>
                <w:i w:val="false"/>
                <w:color w:val="000000"/>
                <w:sz w:val="20"/>
              </w:rPr>
              <w:t xml:space="preserve">13.3. /_/_/ с.  /_/_/ мин. </w:t>
            </w:r>
          </w:p>
        </w:tc>
      </w:tr>
      <w:tr>
        <w:trPr>
          <w:trHeight w:val="450" w:hRule="atLeast"/>
        </w:trPr>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Босату негіздері:   қылмыс жасады деген сезік бойынша расталмаса (1), ҚІЖК 134-бабымен белгіленген ұстау тәртібін бұзумен байланысты (2), ҚІЖК 153-бб. 9-б. бойынша (3), ұсталған тұлғаға қамауға алу түріндегі бұлтартпау шарасын қолдануға негіз болмаса (4), белгіленген ұстау мерзімі өтіп кетсе (5). </w:t>
            </w:r>
          </w:p>
          <w:p>
            <w:pPr>
              <w:spacing w:after="20"/>
              <w:ind w:left="20"/>
              <w:jc w:val="both"/>
            </w:pPr>
            <w:r>
              <w:rPr>
                <w:rFonts w:ascii="Times New Roman"/>
                <w:b w:val="false"/>
                <w:i w:val="false"/>
                <w:color w:val="000000"/>
                <w:sz w:val="20"/>
              </w:rPr>
              <w:t xml:space="preserve">14.1. Кіммен: тергеушімен (1), анықтаушымен (2), шұғыл қызметкермен (3), анықтау органының басқа да қызметкерлерімен (4), прокурормен (5), сотпен (6), ұсталғандарды ұстау мекемесінің бастығымен (7). </w:t>
            </w:r>
          </w:p>
          <w:p>
            <w:pPr>
              <w:spacing w:after="20"/>
              <w:ind w:left="20"/>
              <w:jc w:val="both"/>
            </w:pPr>
            <w:r>
              <w:rPr>
                <w:rFonts w:ascii="Times New Roman"/>
                <w:b w:val="false"/>
                <w:i w:val="false"/>
                <w:color w:val="000000"/>
                <w:sz w:val="20"/>
              </w:rPr>
              <w:t xml:space="preserve">14.2. Босату күні "__ "__________________ 20 ж.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14.1. /_/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14.2./_/./_/. /_/ </w:t>
            </w:r>
            <w:r>
              <w:br/>
            </w:r>
            <w:r>
              <w:rPr>
                <w:rFonts w:ascii="Times New Roman"/>
                <w:b w:val="false"/>
                <w:i w:val="false"/>
                <w:color w:val="000000"/>
                <w:sz w:val="20"/>
              </w:rPr>
              <w:t xml:space="preserve">
  күні. айы. жылы </w:t>
            </w:r>
            <w:r>
              <w:br/>
            </w:r>
            <w:r>
              <w:rPr>
                <w:rFonts w:ascii="Times New Roman"/>
                <w:b w:val="false"/>
                <w:i w:val="false"/>
                <w:color w:val="000000"/>
                <w:sz w:val="20"/>
              </w:rPr>
              <w:t>
 </w:t>
            </w:r>
          </w:p>
        </w:tc>
      </w:tr>
      <w:tr>
        <w:trPr>
          <w:trHeight w:val="450" w:hRule="atLeast"/>
        </w:trPr>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Бұлтартпау шарасы: ешқайда кетпеу және өзін дұрыс ұстау туралы қол қойдыру (1), жеке кепілдік беру (2), әскери қызметшіні әскери бөлім командованиесінің бақылауына беру (3), кәмелетке толмағанды қарауға беру (4), кепіл болу (5), үйде қамауда ұстау (6), қамау (7). </w:t>
            </w:r>
          </w:p>
          <w:p>
            <w:pPr>
              <w:spacing w:after="20"/>
              <w:ind w:left="20"/>
              <w:jc w:val="both"/>
            </w:pPr>
            <w:r>
              <w:rPr>
                <w:rFonts w:ascii="Times New Roman"/>
                <w:b w:val="false"/>
                <w:i w:val="false"/>
                <w:color w:val="000000"/>
                <w:sz w:val="20"/>
              </w:rPr>
              <w:t xml:space="preserve">15.1. Бұлтартпау шарасы ҚІЖК 142-бб. тәртібінде (1), айыпталушыны іздеумен байланысты (ҚР ҚІЖК 267-бб.) (2), халықаралық іздестірумен байланысты (ҚР ҚІЖК 267-1-бб.) (3). </w:t>
            </w:r>
          </w:p>
          <w:p>
            <w:pPr>
              <w:spacing w:after="20"/>
              <w:ind w:left="20"/>
              <w:jc w:val="both"/>
            </w:pPr>
            <w:r>
              <w:rPr>
                <w:rFonts w:ascii="Times New Roman"/>
                <w:b w:val="false"/>
                <w:i w:val="false"/>
                <w:color w:val="000000"/>
                <w:sz w:val="20"/>
              </w:rPr>
              <w:t xml:space="preserve">15.2. Кіммен: тергеушімен (1), анықтаушымен (2), шұғыл қызметкермен (3), анықтау органының басқа да қызметкерлерімен (4), прокурормен (5), сотпен (6). </w:t>
            </w:r>
          </w:p>
          <w:p>
            <w:pPr>
              <w:spacing w:after="20"/>
              <w:ind w:left="20"/>
              <w:jc w:val="both"/>
            </w:pPr>
            <w:r>
              <w:rPr>
                <w:rFonts w:ascii="Times New Roman"/>
                <w:b w:val="false"/>
                <w:i w:val="false"/>
                <w:color w:val="000000"/>
                <w:sz w:val="20"/>
              </w:rPr>
              <w:t xml:space="preserve">15.3.   Бұлтартпау шарасын таңдау күні </w:t>
            </w:r>
            <w:r>
              <w:br/>
            </w:r>
            <w:r>
              <w:rPr>
                <w:rFonts w:ascii="Times New Roman"/>
                <w:b w:val="false"/>
                <w:i w:val="false"/>
                <w:color w:val="000000"/>
                <w:sz w:val="20"/>
              </w:rPr>
              <w:t xml:space="preserve">
"___ "______________________ 20 ж.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15.1. /_/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15.2. /_/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15.3./_/./_/._/_/ </w:t>
            </w:r>
            <w:r>
              <w:br/>
            </w:r>
            <w:r>
              <w:rPr>
                <w:rFonts w:ascii="Times New Roman"/>
                <w:b w:val="false"/>
                <w:i w:val="false"/>
                <w:color w:val="000000"/>
                <w:sz w:val="20"/>
              </w:rPr>
              <w:t xml:space="preserve">
  күні. айы. жылы </w:t>
            </w:r>
          </w:p>
        </w:tc>
      </w:tr>
      <w:tr>
        <w:trPr>
          <w:trHeight w:val="450" w:hRule="atLeast"/>
        </w:trPr>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Шағым ҚІЖК 110-бб. тәрт.-гі прокурор санкциясына </w:t>
            </w:r>
            <w:r>
              <w:rPr>
                <w:rFonts w:ascii="Times New Roman"/>
                <w:b/>
                <w:i w:val="false"/>
                <w:color w:val="000000"/>
                <w:sz w:val="20"/>
              </w:rPr>
              <w:t xml:space="preserve">: </w:t>
            </w:r>
            <w:r>
              <w:rPr>
                <w:rFonts w:ascii="Times New Roman"/>
                <w:b w:val="false"/>
                <w:i w:val="false"/>
                <w:color w:val="000000"/>
                <w:sz w:val="20"/>
              </w:rPr>
              <w:t xml:space="preserve">қанағаттандырылған (1), қанағаттандырылмаған (2). </w:t>
            </w:r>
          </w:p>
          <w:p>
            <w:pPr>
              <w:spacing w:after="20"/>
              <w:ind w:left="20"/>
              <w:jc w:val="both"/>
            </w:pPr>
            <w:r>
              <w:rPr>
                <w:rFonts w:ascii="Times New Roman"/>
                <w:b w:val="false"/>
                <w:i w:val="false"/>
                <w:color w:val="000000"/>
                <w:sz w:val="20"/>
              </w:rPr>
              <w:t xml:space="preserve">16.1. Шағымды соттың қарастырған күні </w:t>
            </w:r>
            <w:r>
              <w:br/>
            </w:r>
            <w:r>
              <w:rPr>
                <w:rFonts w:ascii="Times New Roman"/>
                <w:b w:val="false"/>
                <w:i w:val="false"/>
                <w:color w:val="000000"/>
                <w:sz w:val="20"/>
              </w:rPr>
              <w:t xml:space="preserve">
"___"_____________________ 20 ж.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/_/ </w:t>
            </w:r>
          </w:p>
          <w:p>
            <w:pPr>
              <w:spacing w:after="20"/>
              <w:ind w:left="20"/>
              <w:jc w:val="both"/>
            </w:pPr>
            <w:r>
              <w:rPr>
                <w:rFonts w:ascii="Times New Roman"/>
                <w:b w:val="false"/>
                <w:i w:val="false"/>
                <w:color w:val="000000"/>
                <w:sz w:val="20"/>
              </w:rPr>
              <w:t xml:space="preserve">16.1./_/./_/./_/ </w:t>
            </w:r>
            <w:r>
              <w:br/>
            </w:r>
            <w:r>
              <w:rPr>
                <w:rFonts w:ascii="Times New Roman"/>
                <w:b w:val="false"/>
                <w:i w:val="false"/>
                <w:color w:val="000000"/>
                <w:sz w:val="20"/>
              </w:rPr>
              <w:t xml:space="preserve">
  күні. айы. жылы </w:t>
            </w:r>
          </w:p>
        </w:tc>
      </w:tr>
      <w:tr>
        <w:trPr>
          <w:trHeight w:val="450" w:hRule="atLeast"/>
        </w:trPr>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ҚР ҚІЖК 154-бб. тәртібінде: бұлтартпау шарасы алынып тасталған (1) немесе өзгертілген (2). </w:t>
            </w:r>
          </w:p>
          <w:p>
            <w:pPr>
              <w:spacing w:after="20"/>
              <w:ind w:left="20"/>
              <w:jc w:val="both"/>
            </w:pPr>
            <w:r>
              <w:rPr>
                <w:rFonts w:ascii="Times New Roman"/>
                <w:b w:val="false"/>
                <w:i w:val="false"/>
                <w:color w:val="000000"/>
                <w:sz w:val="20"/>
              </w:rPr>
              <w:t xml:space="preserve">17.1. Кіммен: тергеушімен (1), анықтаушымен  (2), шұғыл қызметкермен (3), анықтау органының басқа да қызметкерлерімен (4), прокурормен (5), сотпен (6). </w:t>
            </w:r>
          </w:p>
          <w:p>
            <w:pPr>
              <w:spacing w:after="20"/>
              <w:ind w:left="20"/>
              <w:jc w:val="both"/>
            </w:pPr>
            <w:r>
              <w:rPr>
                <w:rFonts w:ascii="Times New Roman"/>
                <w:b w:val="false"/>
                <w:i w:val="false"/>
                <w:color w:val="000000"/>
                <w:sz w:val="20"/>
              </w:rPr>
              <w:t xml:space="preserve">17.2. Бұлтартпау шарасының (алынған) өзгертілген күні </w:t>
            </w:r>
            <w:r>
              <w:br/>
            </w:r>
            <w:r>
              <w:rPr>
                <w:rFonts w:ascii="Times New Roman"/>
                <w:b w:val="false"/>
                <w:i w:val="false"/>
                <w:color w:val="000000"/>
                <w:sz w:val="20"/>
              </w:rPr>
              <w:t xml:space="preserve">
" ___ "________________________ 20 ж.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17.1. /_/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17.2./_/./_/._/_/ </w:t>
            </w:r>
            <w:r>
              <w:br/>
            </w:r>
            <w:r>
              <w:rPr>
                <w:rFonts w:ascii="Times New Roman"/>
                <w:b w:val="false"/>
                <w:i w:val="false"/>
                <w:color w:val="000000"/>
                <w:sz w:val="20"/>
              </w:rPr>
              <w:t xml:space="preserve">
  күні. айы. жылы </w:t>
            </w:r>
          </w:p>
        </w:tc>
      </w:tr>
      <w:tr>
        <w:trPr>
          <w:trHeight w:val="450" w:hRule="atLeast"/>
        </w:trPr>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Қамауда ұстау мерзімі ұзартылған: 3 айға дейін (1), 6 айға дейін (2), 9 айға дейін (3), 12 айға дейін (4). </w:t>
            </w:r>
          </w:p>
          <w:p>
            <w:pPr>
              <w:spacing w:after="20"/>
              <w:ind w:left="20"/>
              <w:jc w:val="both"/>
            </w:pPr>
            <w:r>
              <w:rPr>
                <w:rFonts w:ascii="Times New Roman"/>
                <w:b w:val="false"/>
                <w:i w:val="false"/>
                <w:color w:val="000000"/>
                <w:sz w:val="20"/>
              </w:rPr>
              <w:t xml:space="preserve">18.1. Ұзартылған мерзімнің соңғы күні </w:t>
            </w:r>
            <w:r>
              <w:br/>
            </w:r>
            <w:r>
              <w:rPr>
                <w:rFonts w:ascii="Times New Roman"/>
                <w:b w:val="false"/>
                <w:i w:val="false"/>
                <w:color w:val="000000"/>
                <w:sz w:val="20"/>
              </w:rPr>
              <w:t xml:space="preserve">
"__"____________________ 20  ж. </w:t>
            </w:r>
          </w:p>
          <w:p>
            <w:pPr>
              <w:spacing w:after="20"/>
              <w:ind w:left="20"/>
              <w:jc w:val="both"/>
            </w:pPr>
            <w:r>
              <w:rPr>
                <w:rFonts w:ascii="Times New Roman"/>
                <w:b w:val="false"/>
                <w:i w:val="false"/>
                <w:color w:val="000000"/>
                <w:sz w:val="20"/>
              </w:rPr>
              <w:t xml:space="preserve">18.2.  Ұзарту күні "____"_______________20  ж.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/_/ </w:t>
            </w:r>
          </w:p>
          <w:p>
            <w:pPr>
              <w:spacing w:after="20"/>
              <w:ind w:left="20"/>
              <w:jc w:val="both"/>
            </w:pPr>
            <w:r>
              <w:rPr>
                <w:rFonts w:ascii="Times New Roman"/>
                <w:b w:val="false"/>
                <w:i w:val="false"/>
                <w:color w:val="000000"/>
                <w:sz w:val="20"/>
              </w:rPr>
              <w:t xml:space="preserve">18.1./_/./_/._/_/ </w:t>
            </w:r>
            <w:r>
              <w:br/>
            </w:r>
            <w:r>
              <w:rPr>
                <w:rFonts w:ascii="Times New Roman"/>
                <w:b w:val="false"/>
                <w:i w:val="false"/>
                <w:color w:val="000000"/>
                <w:sz w:val="20"/>
              </w:rPr>
              <w:t xml:space="preserve">
  күні. айы. жылы </w:t>
            </w:r>
          </w:p>
          <w:p>
            <w:pPr>
              <w:spacing w:after="20"/>
              <w:ind w:left="20"/>
              <w:jc w:val="both"/>
            </w:pPr>
            <w:r>
              <w:rPr>
                <w:rFonts w:ascii="Times New Roman"/>
                <w:b w:val="false"/>
                <w:i w:val="false"/>
                <w:color w:val="000000"/>
                <w:sz w:val="20"/>
              </w:rPr>
              <w:t xml:space="preserve">18.2. /_/./_/./_/ </w:t>
            </w:r>
            <w:r>
              <w:br/>
            </w:r>
            <w:r>
              <w:rPr>
                <w:rFonts w:ascii="Times New Roman"/>
                <w:b w:val="false"/>
                <w:i w:val="false"/>
                <w:color w:val="000000"/>
                <w:sz w:val="20"/>
              </w:rPr>
              <w:t xml:space="preserve">
  күні. айы. жылы </w:t>
            </w:r>
          </w:p>
        </w:tc>
      </w:tr>
      <w:tr>
        <w:trPr>
          <w:trHeight w:val="450" w:hRule="atLeast"/>
        </w:trPr>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Басқа да белгілеулер  </w:t>
            </w:r>
            <w:r>
              <w:rPr>
                <w:rFonts w:ascii="Times New Roman"/>
                <w:b/>
                <w:i w:val="false"/>
                <w:color w:val="000000"/>
                <w:sz w:val="20"/>
              </w:rPr>
              <w:t xml:space="preserve">____________________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    " ___ "____________ 20 ж. </w:t>
      </w:r>
      <w:r>
        <w:br/>
      </w:r>
      <w:r>
        <w:rPr>
          <w:rFonts w:ascii="Times New Roman"/>
          <w:b w:val="false"/>
          <w:i w:val="false"/>
          <w:color w:val="000000"/>
          <w:sz w:val="28"/>
        </w:rPr>
        <w:t xml:space="preserve">
  ұстауды, босатуды жүзеге асырған тұлға  </w:t>
      </w:r>
    </w:p>
    <w:p>
      <w:pPr>
        <w:spacing w:after="0"/>
        <w:ind w:left="0"/>
        <w:jc w:val="both"/>
      </w:pPr>
      <w:r>
        <w:rPr>
          <w:rFonts w:ascii="Times New Roman"/>
          <w:b w:val="false"/>
          <w:i w:val="false"/>
          <w:color w:val="000000"/>
          <w:sz w:val="28"/>
        </w:rPr>
        <w:t xml:space="preserve">Қылмыстық қудалауды жүзеге асыратын органның бастығы_____________ </w:t>
      </w:r>
      <w:r>
        <w:br/>
      </w:r>
      <w:r>
        <w:rPr>
          <w:rFonts w:ascii="Times New Roman"/>
          <w:b w:val="false"/>
          <w:i w:val="false"/>
          <w:color w:val="000000"/>
          <w:sz w:val="28"/>
        </w:rPr>
        <w:t xml:space="preserve">
        ________________"_____"____________20 ж. </w:t>
      </w:r>
    </w:p>
    <w:p>
      <w:pPr>
        <w:spacing w:after="0"/>
        <w:ind w:left="0"/>
        <w:jc w:val="both"/>
      </w:pPr>
      <w:r>
        <w:rPr>
          <w:rFonts w:ascii="Times New Roman"/>
          <w:b w:val="false"/>
          <w:i w:val="false"/>
          <w:color w:val="000000"/>
          <w:sz w:val="28"/>
        </w:rPr>
        <w:t xml:space="preserve">Прокурор__________________________________________ </w:t>
      </w:r>
      <w:r>
        <w:br/>
      </w:r>
      <w:r>
        <w:rPr>
          <w:rFonts w:ascii="Times New Roman"/>
          <w:b w:val="false"/>
          <w:i w:val="false"/>
          <w:color w:val="000000"/>
          <w:sz w:val="28"/>
        </w:rPr>
        <w:t xml:space="preserve">
       ________________" ____ "___________ 20 ж. </w:t>
      </w:r>
    </w:p>
    <w:p>
      <w:pPr>
        <w:spacing w:after="0"/>
        <w:ind w:left="0"/>
        <w:jc w:val="both"/>
      </w:pPr>
      <w:r>
        <w:rPr>
          <w:rFonts w:ascii="Times New Roman"/>
          <w:b w:val="false"/>
          <w:i w:val="false"/>
          <w:color w:val="000000"/>
          <w:sz w:val="28"/>
        </w:rPr>
        <w:t xml:space="preserve">      Ескерту: толтырылғаннан кейін кәртішке ресми статистикалық </w:t>
      </w:r>
      <w:r>
        <w:br/>
      </w:r>
      <w:r>
        <w:rPr>
          <w:rFonts w:ascii="Times New Roman"/>
          <w:b w:val="false"/>
          <w:i w:val="false"/>
          <w:color w:val="000000"/>
          <w:sz w:val="28"/>
        </w:rPr>
        <w:t xml:space="preserve">
құжат болып табылады. Оған қол қойған тұлғалар көрінеу жалған </w:t>
      </w:r>
      <w:r>
        <w:br/>
      </w:r>
      <w:r>
        <w:rPr>
          <w:rFonts w:ascii="Times New Roman"/>
          <w:b w:val="false"/>
          <w:i w:val="false"/>
          <w:color w:val="000000"/>
          <w:sz w:val="28"/>
        </w:rPr>
        <w:t xml:space="preserve">
деректер енгізгені үшін заңмен белгіленген тәртіпте жауап береді.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2006 жылғы 15 қыркүйектегі </w:t>
      </w:r>
      <w:r>
        <w:br/>
      </w:r>
      <w:r>
        <w:rPr>
          <w:rFonts w:ascii="Times New Roman"/>
          <w:b w:val="false"/>
          <w:i w:val="false"/>
          <w:color w:val="000000"/>
          <w:sz w:val="28"/>
        </w:rPr>
        <w:t xml:space="preserve">
                                       N 51 бұйрығына 7 қосымша  </w:t>
      </w:r>
    </w:p>
    <w:p>
      <w:pPr>
        <w:spacing w:after="0"/>
        <w:ind w:left="0"/>
        <w:jc w:val="both"/>
      </w:pPr>
      <w:r>
        <w:rPr>
          <w:rFonts w:ascii="Times New Roman"/>
          <w:b w:val="false"/>
          <w:i w:val="false"/>
          <w:color w:val="000000"/>
          <w:sz w:val="28"/>
        </w:rPr>
        <w:t xml:space="preserve">                                    Қылмыстар туралы өтініштер мен </w:t>
      </w:r>
      <w:r>
        <w:br/>
      </w:r>
      <w:r>
        <w:rPr>
          <w:rFonts w:ascii="Times New Roman"/>
          <w:b w:val="false"/>
          <w:i w:val="false"/>
          <w:color w:val="000000"/>
          <w:sz w:val="28"/>
        </w:rPr>
        <w:t xml:space="preserve">
                                  хабарламаларды, қылмыстық істерді, </w:t>
      </w:r>
      <w:r>
        <w:br/>
      </w:r>
      <w:r>
        <w:rPr>
          <w:rFonts w:ascii="Times New Roman"/>
          <w:b w:val="false"/>
          <w:i w:val="false"/>
          <w:color w:val="000000"/>
          <w:sz w:val="28"/>
        </w:rPr>
        <w:t xml:space="preserve">
                                     олардың тергелуі және сотта  </w:t>
      </w:r>
      <w:r>
        <w:br/>
      </w:r>
      <w:r>
        <w:rPr>
          <w:rFonts w:ascii="Times New Roman"/>
          <w:b w:val="false"/>
          <w:i w:val="false"/>
          <w:color w:val="000000"/>
          <w:sz w:val="28"/>
        </w:rPr>
        <w:t xml:space="preserve">
                                  қарастырылу нәтижелерінің бірыңғай </w:t>
      </w:r>
      <w:r>
        <w:br/>
      </w:r>
      <w:r>
        <w:rPr>
          <w:rFonts w:ascii="Times New Roman"/>
          <w:b w:val="false"/>
          <w:i w:val="false"/>
          <w:color w:val="000000"/>
          <w:sz w:val="28"/>
        </w:rPr>
        <w:t xml:space="preserve">
                                   кәртішкелік есепке алу негізінде </w:t>
      </w:r>
      <w:r>
        <w:br/>
      </w:r>
      <w:r>
        <w:rPr>
          <w:rFonts w:ascii="Times New Roman"/>
          <w:b w:val="false"/>
          <w:i w:val="false"/>
          <w:color w:val="000000"/>
          <w:sz w:val="28"/>
        </w:rPr>
        <w:t xml:space="preserve">
                                 жүргізу туралы (Бірыңғай бірегейлік </w:t>
      </w:r>
      <w:r>
        <w:br/>
      </w:r>
      <w:r>
        <w:rPr>
          <w:rFonts w:ascii="Times New Roman"/>
          <w:b w:val="false"/>
          <w:i w:val="false"/>
          <w:color w:val="000000"/>
          <w:sz w:val="28"/>
        </w:rPr>
        <w:t xml:space="preserve">
                                   статистикалық жүйе) Нұсқаулыққа </w:t>
      </w:r>
      <w:r>
        <w:br/>
      </w:r>
      <w:r>
        <w:rPr>
          <w:rFonts w:ascii="Times New Roman"/>
          <w:b w:val="false"/>
          <w:i w:val="false"/>
          <w:color w:val="000000"/>
          <w:sz w:val="28"/>
        </w:rPr>
        <w:t xml:space="preserve">
                                               8 қосымша </w:t>
      </w:r>
    </w:p>
    <w:p>
      <w:pPr>
        <w:spacing w:after="0"/>
        <w:ind w:left="0"/>
        <w:jc w:val="both"/>
      </w:pPr>
      <w:r>
        <w:rPr>
          <w:rFonts w:ascii="Times New Roman"/>
          <w:b w:val="false"/>
          <w:i w:val="false"/>
          <w:color w:val="000000"/>
          <w:sz w:val="28"/>
        </w:rPr>
        <w:t xml:space="preserve">3.0 Нысаны </w:t>
      </w:r>
    </w:p>
    <w:p>
      <w:pPr>
        <w:spacing w:after="0"/>
        <w:ind w:left="0"/>
        <w:jc w:val="both"/>
      </w:pPr>
      <w:r>
        <w:rPr>
          <w:rFonts w:ascii="Times New Roman"/>
          <w:b/>
          <w:i w:val="false"/>
          <w:color w:val="000000"/>
          <w:sz w:val="28"/>
        </w:rPr>
        <w:t xml:space="preserve">       Қылмыстық іс бойынша прокурор шешімі туралы кәртішке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1"/>
        <w:gridCol w:w="4159"/>
      </w:tblGrid>
      <w:tr>
        <w:trPr>
          <w:trHeight w:val="450" w:hRule="atLeast"/>
        </w:trPr>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_________________________________________ </w:t>
            </w:r>
            <w:r>
              <w:br/>
            </w:r>
            <w:r>
              <w:rPr>
                <w:rFonts w:ascii="Times New Roman"/>
                <w:b w:val="false"/>
                <w:i w:val="false"/>
                <w:color w:val="000000"/>
                <w:sz w:val="20"/>
              </w:rPr>
              <w:t xml:space="preserve">
____________________________________________ </w:t>
            </w:r>
            <w:r>
              <w:br/>
            </w:r>
            <w:r>
              <w:rPr>
                <w:rFonts w:ascii="Times New Roman"/>
                <w:b w:val="false"/>
                <w:i w:val="false"/>
                <w:color w:val="000000"/>
                <w:sz w:val="20"/>
              </w:rPr>
              <w:t xml:space="preserve">
     ҚІ тергеп жатқан органның атауы </w:t>
            </w:r>
          </w:p>
          <w:p>
            <w:pPr>
              <w:spacing w:after="20"/>
              <w:ind w:left="20"/>
              <w:jc w:val="both"/>
            </w:pPr>
            <w:r>
              <w:rPr>
                <w:rFonts w:ascii="Times New Roman"/>
                <w:b w:val="false"/>
                <w:i w:val="false"/>
                <w:color w:val="000000"/>
                <w:sz w:val="20"/>
              </w:rPr>
              <w:t xml:space="preserve">2. ҚІ тергеп жатқан қызмет: тергеу (1); анықтау (2); ҚР ҚІЖК 1-б. 288-бб. (3) тәртібінде, ҚР ҚІЖК 2-б. 288-бб. (4) тәртібінде, ҚР ҚІЖК 2-б. 289-бб. (5) тәртібінде анықтау істері бойынша тергеу. </w:t>
            </w:r>
          </w:p>
          <w:p>
            <w:pPr>
              <w:spacing w:after="20"/>
              <w:ind w:left="20"/>
              <w:jc w:val="both"/>
            </w:pPr>
            <w:r>
              <w:rPr>
                <w:rFonts w:ascii="Times New Roman"/>
                <w:b w:val="false"/>
                <w:i w:val="false"/>
                <w:color w:val="000000"/>
                <w:sz w:val="20"/>
              </w:rPr>
              <w:t xml:space="preserve">3. ҚІ нөмірі ___________________ </w:t>
            </w:r>
            <w:r>
              <w:br/>
            </w:r>
            <w:r>
              <w:rPr>
                <w:rFonts w:ascii="Times New Roman"/>
                <w:b w:val="false"/>
                <w:i w:val="false"/>
                <w:color w:val="000000"/>
                <w:sz w:val="20"/>
              </w:rPr>
              <w:t xml:space="preserve">
Қозғалу күні " ____ "_________ 20 ж. </w:t>
            </w:r>
          </w:p>
          <w:p>
            <w:pPr>
              <w:spacing w:after="20"/>
              <w:ind w:left="20"/>
              <w:jc w:val="both"/>
            </w:pPr>
            <w:r>
              <w:rPr>
                <w:rFonts w:ascii="Times New Roman"/>
                <w:b w:val="false"/>
                <w:i w:val="false"/>
                <w:color w:val="000000"/>
                <w:sz w:val="20"/>
              </w:rPr>
              <w:t xml:space="preserve">4. Кәртішкенің ҚСжАЕКБ келіп түскен күні "__" _____________________ 20 ж. </w:t>
            </w:r>
          </w:p>
          <w:p>
            <w:pPr>
              <w:spacing w:after="20"/>
              <w:ind w:left="20"/>
              <w:jc w:val="both"/>
            </w:pPr>
            <w:r>
              <w:rPr>
                <w:rFonts w:ascii="Times New Roman"/>
                <w:b w:val="false"/>
                <w:i w:val="false"/>
                <w:color w:val="000000"/>
                <w:sz w:val="20"/>
              </w:rPr>
              <w:t xml:space="preserve">ҚСжАЕКБ қызметері __________________________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/_/_/_/_/_/_/ </w:t>
            </w:r>
          </w:p>
          <w:p>
            <w:pPr>
              <w:spacing w:after="20"/>
              <w:ind w:left="20"/>
              <w:jc w:val="both"/>
            </w:pPr>
            <w:r>
              <w:rPr>
                <w:rFonts w:ascii="Times New Roman"/>
                <w:b w:val="false"/>
                <w:i w:val="false"/>
                <w:color w:val="000000"/>
                <w:sz w:val="20"/>
              </w:rPr>
              <w:t xml:space="preserve">  2. /_/ </w:t>
            </w:r>
          </w:p>
          <w:p>
            <w:pPr>
              <w:spacing w:after="20"/>
              <w:ind w:left="20"/>
              <w:jc w:val="both"/>
            </w:pPr>
            <w:r>
              <w:rPr>
                <w:rFonts w:ascii="Times New Roman"/>
                <w:b w:val="false"/>
                <w:i w:val="false"/>
                <w:color w:val="000000"/>
                <w:sz w:val="20"/>
              </w:rPr>
              <w:t xml:space="preserve">  3./_/_/_/_/_/_/_/_/_ </w:t>
            </w:r>
            <w:r>
              <w:br/>
            </w:r>
            <w:r>
              <w:rPr>
                <w:rFonts w:ascii="Times New Roman"/>
                <w:b w:val="false"/>
                <w:i w:val="false"/>
                <w:color w:val="000000"/>
                <w:sz w:val="20"/>
              </w:rPr>
              <w:t xml:space="preserve">
_/_/ . /_/_/ . /_/_/ </w:t>
            </w:r>
            <w:r>
              <w:br/>
            </w:r>
            <w:r>
              <w:rPr>
                <w:rFonts w:ascii="Times New Roman"/>
                <w:b w:val="false"/>
                <w:i w:val="false"/>
                <w:color w:val="000000"/>
                <w:sz w:val="20"/>
              </w:rPr>
              <w:t xml:space="preserve">
күні.  айы.   жылы </w:t>
            </w:r>
          </w:p>
          <w:p>
            <w:pPr>
              <w:spacing w:after="20"/>
              <w:ind w:left="20"/>
              <w:jc w:val="both"/>
            </w:pPr>
            <w:r>
              <w:rPr>
                <w:rFonts w:ascii="Times New Roman"/>
                <w:b w:val="false"/>
                <w:i w:val="false"/>
                <w:color w:val="000000"/>
                <w:sz w:val="20"/>
              </w:rPr>
              <w:t xml:space="preserve">4./_/./_/. /_/_/ </w:t>
            </w:r>
            <w:r>
              <w:br/>
            </w:r>
            <w:r>
              <w:rPr>
                <w:rFonts w:ascii="Times New Roman"/>
                <w:b w:val="false"/>
                <w:i w:val="false"/>
                <w:color w:val="000000"/>
                <w:sz w:val="20"/>
              </w:rPr>
              <w:t xml:space="preserve">
  күні. айы. жылы </w:t>
            </w:r>
          </w:p>
        </w:tc>
      </w:tr>
      <w:tr>
        <w:trPr>
          <w:trHeight w:val="450" w:hRule="atLeast"/>
        </w:trPr>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Дәрежесі:   ҚР ҚК _т.__б.__бабы (ауырырағы) </w:t>
            </w:r>
            <w:r>
              <w:br/>
            </w:r>
            <w:r>
              <w:rPr>
                <w:rFonts w:ascii="Times New Roman"/>
                <w:b w:val="false"/>
                <w:i w:val="false"/>
                <w:color w:val="000000"/>
                <w:sz w:val="20"/>
              </w:rPr>
              <w:t xml:space="preserve">
    Қылмыс: жалпықылмыстық (1), экономикалық (2),  әскери (3), басқа да (4). </w:t>
            </w:r>
          </w:p>
          <w:p>
            <w:pPr>
              <w:spacing w:after="20"/>
              <w:ind w:left="20"/>
              <w:jc w:val="both"/>
            </w:pPr>
            <w:r>
              <w:rPr>
                <w:rFonts w:ascii="Times New Roman"/>
                <w:b w:val="false"/>
                <w:i w:val="false"/>
                <w:color w:val="000000"/>
                <w:sz w:val="20"/>
              </w:rPr>
              <w:t xml:space="preserve">5.1. Қайта дәрежеленген ҚК___т.___б. </w:t>
            </w:r>
            <w:r>
              <w:br/>
            </w:r>
            <w:r>
              <w:rPr>
                <w:rFonts w:ascii="Times New Roman"/>
                <w:b w:val="false"/>
                <w:i w:val="false"/>
                <w:color w:val="000000"/>
                <w:sz w:val="20"/>
              </w:rPr>
              <w:t xml:space="preserve">
_____бабымен,  " ____ "__________ 20  ж.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бб./_/_/_/ б./_/_/ т./_/_//_/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5.1. бб./_/_/_/ б./_/_/ т./_/_/ </w:t>
            </w:r>
          </w:p>
          <w:p>
            <w:pPr>
              <w:spacing w:after="20"/>
              <w:ind w:left="20"/>
              <w:jc w:val="both"/>
            </w:pPr>
            <w:r>
              <w:rPr>
                <w:rFonts w:ascii="Times New Roman"/>
                <w:b w:val="false"/>
                <w:i w:val="false"/>
                <w:color w:val="000000"/>
                <w:sz w:val="20"/>
              </w:rPr>
              <w:t xml:space="preserve">/_/ . /_/_/. /_/_/ </w:t>
            </w:r>
            <w:r>
              <w:br/>
            </w:r>
            <w:r>
              <w:rPr>
                <w:rFonts w:ascii="Times New Roman"/>
                <w:b w:val="false"/>
                <w:i w:val="false"/>
                <w:color w:val="000000"/>
                <w:sz w:val="20"/>
              </w:rPr>
              <w:t xml:space="preserve">
күні. айы.   жылы </w:t>
            </w:r>
          </w:p>
        </w:tc>
      </w:tr>
      <w:tr>
        <w:trPr>
          <w:trHeight w:val="450" w:hRule="atLeast"/>
        </w:trPr>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Шешім: </w:t>
            </w:r>
            <w:r>
              <w:br/>
            </w:r>
            <w:r>
              <w:rPr>
                <w:rFonts w:ascii="Times New Roman"/>
                <w:b w:val="false"/>
                <w:i w:val="false"/>
                <w:color w:val="000000"/>
                <w:sz w:val="20"/>
              </w:rPr>
              <w:t xml:space="preserve">
прокурормен сотқа жіберілген: ҚІЖК 284-бб. (04), ҚІЖК 289-бб. (05), ҚІЖК 1-т. 514-бб. 5-б. бойынша (06); </w:t>
            </w:r>
          </w:p>
          <w:p>
            <w:pPr>
              <w:spacing w:after="20"/>
              <w:ind w:left="20"/>
              <w:jc w:val="both"/>
            </w:pPr>
            <w:r>
              <w:rPr>
                <w:rFonts w:ascii="Times New Roman"/>
                <w:b w:val="false"/>
                <w:i w:val="false"/>
                <w:color w:val="000000"/>
                <w:sz w:val="20"/>
              </w:rPr>
              <w:t xml:space="preserve">прокурормен жаңа айыптау қорытындысы дайындалған (07); </w:t>
            </w:r>
          </w:p>
          <w:p>
            <w:pPr>
              <w:spacing w:after="20"/>
              <w:ind w:left="20"/>
              <w:jc w:val="both"/>
            </w:pPr>
            <w:r>
              <w:rPr>
                <w:rFonts w:ascii="Times New Roman"/>
                <w:b w:val="false"/>
                <w:i w:val="false"/>
                <w:color w:val="000000"/>
                <w:sz w:val="20"/>
              </w:rPr>
              <w:t xml:space="preserve">прокурормен қосымша тергеуге қайтарылған (54), тергеуге алығандығы өзгертілгені арқылы (55), сотпен (56); </w:t>
            </w:r>
          </w:p>
          <w:p>
            <w:pPr>
              <w:spacing w:after="20"/>
              <w:ind w:left="20"/>
              <w:jc w:val="both"/>
            </w:pPr>
            <w:r>
              <w:rPr>
                <w:rFonts w:ascii="Times New Roman"/>
                <w:b w:val="false"/>
                <w:i w:val="false"/>
                <w:color w:val="000000"/>
                <w:sz w:val="20"/>
              </w:rPr>
              <w:t xml:space="preserve">прокурормен жаңа айыптау қорытындысын дайындау үшін жіберілген (57); </w:t>
            </w:r>
          </w:p>
          <w:p>
            <w:pPr>
              <w:spacing w:after="20"/>
              <w:ind w:left="20"/>
              <w:jc w:val="both"/>
            </w:pPr>
            <w:r>
              <w:rPr>
                <w:rFonts w:ascii="Times New Roman"/>
                <w:b w:val="false"/>
                <w:i w:val="false"/>
                <w:color w:val="000000"/>
                <w:sz w:val="20"/>
              </w:rPr>
              <w:t xml:space="preserve">ҚР ҚІЖК 37-бб.1 б. 1-т. (11), 37-бб.1-б.2-т.(12), 37-бб.1-б.3-т.(13), 37-бб.1-б.4-т.(14), 37-бб.1-б.5-т.(15), 37-бб.1-б.6-т.(16), 37-бб.1-б.7-т.(17), 37-бб.1-б.8-т.(18), 37-бб.1-б.9-т.(19), 37-бб.1-б.10-т.(20), 37-бб.1-б.11-т.(21), 37-бб.1-б.12-т., ҚР ҚК 65-бб.(22), ҚІЖК 37-бб.1-б.12-т.- ҚК 66-бб.(23), ҚІЖК 37-бб.1-б.12-т. - ҚК 67-бб 1-б (24), ҚІЖК 37-бб.1-б.12-т.-ҚК 68-бб.(25), ҚІЖК 37-бб. 2-б. (27), 38-бб.1-б.-ҚК-67-бб. 2-б. (26) бойынша қысқартылған, 190-бб.3-б.-нің тәртібінде ҚІ қысқарту арқылы ҚІ қозғау туралы қаулы алынып тасталған - (28);  </w:t>
            </w:r>
          </w:p>
          <w:p>
            <w:pPr>
              <w:spacing w:after="20"/>
              <w:ind w:left="20"/>
              <w:jc w:val="both"/>
            </w:pPr>
            <w:r>
              <w:rPr>
                <w:rFonts w:ascii="Times New Roman"/>
                <w:b w:val="false"/>
                <w:i w:val="false"/>
                <w:color w:val="000000"/>
                <w:sz w:val="20"/>
              </w:rPr>
              <w:t xml:space="preserve">тергеуге алынғандығы прокуромен ҚІЖК 197-бб.12-т. сәйкес өзгертілген (66); </w:t>
            </w:r>
          </w:p>
          <w:p>
            <w:pPr>
              <w:spacing w:after="20"/>
              <w:ind w:left="20"/>
              <w:jc w:val="both"/>
            </w:pPr>
            <w:r>
              <w:rPr>
                <w:rFonts w:ascii="Times New Roman"/>
                <w:b w:val="false"/>
                <w:i w:val="false"/>
                <w:color w:val="000000"/>
                <w:sz w:val="20"/>
              </w:rPr>
              <w:t xml:space="preserve">қысқарту туралы қаулы прокурормен алынып тасталған (89), тоқтату туралы қаулы (90), 190-бб.1-б. тәртібінде ҚІ қозғаудан бас тарту арқылы ҚІ қозғау туралы қаулы (91), қосымша тексеруге жіберу арқылы (92) ;  </w:t>
            </w:r>
          </w:p>
          <w:p>
            <w:pPr>
              <w:spacing w:after="20"/>
              <w:ind w:left="20"/>
              <w:jc w:val="both"/>
            </w:pPr>
            <w:r>
              <w:rPr>
                <w:rFonts w:ascii="Times New Roman"/>
                <w:b w:val="false"/>
                <w:i w:val="false"/>
                <w:color w:val="000000"/>
                <w:sz w:val="20"/>
              </w:rPr>
              <w:t xml:space="preserve">304-бб.3-т. тәртібінде сотпен прокурорға қайтарылған (38), ҚІЖК 301-бб. 5-б. прокурормен ҚІЖК 5-б.37-бб. тәртібінде талап етілген (74). </w:t>
            </w:r>
            <w:r>
              <w:br/>
            </w:r>
            <w:r>
              <w:rPr>
                <w:rFonts w:ascii="Times New Roman"/>
                <w:b w:val="false"/>
                <w:i w:val="false"/>
                <w:color w:val="000000"/>
                <w:sz w:val="20"/>
              </w:rPr>
              <w:t xml:space="preserve">
376-бб.4-б. тәртібінде тергеу органына қайтарылған (68) </w:t>
            </w:r>
          </w:p>
          <w:p>
            <w:pPr>
              <w:spacing w:after="20"/>
              <w:ind w:left="20"/>
              <w:jc w:val="both"/>
            </w:pPr>
            <w:r>
              <w:rPr>
                <w:rFonts w:ascii="Times New Roman"/>
                <w:b w:val="false"/>
                <w:i w:val="false"/>
                <w:color w:val="000000"/>
                <w:sz w:val="20"/>
              </w:rPr>
              <w:t xml:space="preserve">  6.1. Шешім қабылдау күні </w:t>
            </w:r>
            <w:r>
              <w:br/>
            </w:r>
            <w:r>
              <w:rPr>
                <w:rFonts w:ascii="Times New Roman"/>
                <w:b w:val="false"/>
                <w:i w:val="false"/>
                <w:color w:val="000000"/>
                <w:sz w:val="20"/>
              </w:rPr>
              <w:t xml:space="preserve">
"__"________________ 20 ж. </w:t>
            </w:r>
          </w:p>
          <w:p>
            <w:pPr>
              <w:spacing w:after="20"/>
              <w:ind w:left="20"/>
              <w:jc w:val="both"/>
            </w:pPr>
            <w:r>
              <w:rPr>
                <w:rFonts w:ascii="Times New Roman"/>
                <w:b w:val="false"/>
                <w:i w:val="false"/>
                <w:color w:val="000000"/>
                <w:sz w:val="20"/>
              </w:rPr>
              <w:t xml:space="preserve">7. Жазбаша нұсқаулар берілген: ______саны  </w:t>
            </w:r>
          </w:p>
          <w:p>
            <w:pPr>
              <w:spacing w:after="20"/>
              <w:ind w:left="20"/>
              <w:jc w:val="both"/>
            </w:pPr>
            <w:r>
              <w:rPr>
                <w:rFonts w:ascii="Times New Roman"/>
                <w:b w:val="false"/>
                <w:i w:val="false"/>
                <w:color w:val="000000"/>
                <w:sz w:val="20"/>
              </w:rPr>
              <w:t xml:space="preserve">8. Санкцияланған: мәжбүрлеп тексеру (ҚР ҚІЖК 222-бб.) (01), тінту (ҚР ҚІЖК 232-бб.) (02), алу (ҚР ҚІЖК 232-бб.)(03), сот-медициналық сараптама жүргізу үшін медициналық мекемеге қамаудағы тұлғаны мәжбүрлеп орналастыру (ҚР ҚІЖК 247-бб.) (04), кәмелетке толмағанды арнаулы балалар мекемесіне орналастыру (ҚР ҚІЖК 490-бб.) (05), қамауға алу (ҚР ҚІЖК 150-бб.) (06), мүлікке тыйым салу (ҚР ҚІЖК 161-бб.) (07), банктардағы ақшаға және басқа да мүліктерге тыйым салу (ҚР ҚІЖК 13-б. 161-бб.) (08), пошта-телеграф жөнелтілімдерін тұтқындау (ҚР ҚІЖК 235-бб.) (09), бұлтартпау шарасы ретінде қамауға алу қолданылған сезіктілер мен айыпталушыларды, ұсталғандарды ұстау орындарында ұстау (ҚР ҚІЖК 152-бб.) (10), жәбірленушіні, куәні мәжбүрлеп куәландыру (ҚР ҚІЖК 226-бб.) (11), хабарды жол-жөнекей ұстау және ақпаратты компьютерлік жүйеден шығарып алу (ҚР ҚІЖК 236-бб.1-б.) (12), сөйлесулерді тыңдау мен жазу (ҚР ҚІЖК 237-бб.)(13).  </w:t>
            </w:r>
          </w:p>
          <w:p>
            <w:pPr>
              <w:spacing w:after="20"/>
              <w:ind w:left="20"/>
              <w:jc w:val="both"/>
            </w:pPr>
            <w:r>
              <w:rPr>
                <w:rFonts w:ascii="Times New Roman"/>
                <w:b w:val="false"/>
                <w:i w:val="false"/>
                <w:color w:val="000000"/>
                <w:sz w:val="20"/>
              </w:rPr>
              <w:t xml:space="preserve">9. Заңсыз деп танылған: мәжбүрлеп тексеру (01), тінту (02), алу (03), сот-медициналық сараптама жүргізу үшін медициналық мекемеге қамаудағы тұлғаны мәжбүрлеп орналастыру (04), айып тағу туралы қаулы (05).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/_/_/ </w:t>
            </w:r>
          </w:p>
          <w:p>
            <w:pPr>
              <w:spacing w:after="20"/>
              <w:ind w:left="20"/>
              <w:jc w:val="both"/>
            </w:pPr>
            <w:r>
              <w:rPr>
                <w:rFonts w:ascii="Times New Roman"/>
                <w:b w:val="false"/>
                <w:i w:val="false"/>
                <w:color w:val="000000"/>
                <w:sz w:val="20"/>
              </w:rPr>
              <w:t xml:space="preserve">                                6.1./_/./_/ . /_/_/ </w:t>
            </w:r>
            <w:r>
              <w:br/>
            </w:r>
            <w:r>
              <w:rPr>
                <w:rFonts w:ascii="Times New Roman"/>
                <w:b w:val="false"/>
                <w:i w:val="false"/>
                <w:color w:val="000000"/>
                <w:sz w:val="20"/>
              </w:rPr>
              <w:t xml:space="preserve">
   күні. айы. жылы </w:t>
            </w:r>
          </w:p>
          <w:p>
            <w:pPr>
              <w:spacing w:after="20"/>
              <w:ind w:left="20"/>
              <w:jc w:val="both"/>
            </w:pPr>
            <w:r>
              <w:rPr>
                <w:rFonts w:ascii="Times New Roman"/>
                <w:b w:val="false"/>
                <w:i w:val="false"/>
                <w:color w:val="000000"/>
                <w:sz w:val="20"/>
              </w:rPr>
              <w:t xml:space="preserve">    8. /_/_/, /_/_/, /_/_/, /_/_/ </w:t>
            </w:r>
          </w:p>
          <w:p>
            <w:pPr>
              <w:spacing w:after="20"/>
              <w:ind w:left="20"/>
              <w:jc w:val="both"/>
            </w:pPr>
            <w:r>
              <w:rPr>
                <w:rFonts w:ascii="Times New Roman"/>
                <w:b w:val="false"/>
                <w:i w:val="false"/>
                <w:color w:val="000000"/>
                <w:sz w:val="20"/>
              </w:rPr>
              <w:t xml:space="preserve">9./_/_/, /_/_/ </w:t>
            </w:r>
          </w:p>
        </w:tc>
      </w:tr>
      <w:tr>
        <w:trPr>
          <w:trHeight w:val="450" w:hRule="atLeast"/>
        </w:trPr>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Прокурор____________________________________ </w:t>
            </w:r>
            <w:r>
              <w:br/>
            </w:r>
            <w:r>
              <w:rPr>
                <w:rFonts w:ascii="Times New Roman"/>
                <w:b w:val="false"/>
                <w:i w:val="false"/>
                <w:color w:val="000000"/>
                <w:sz w:val="20"/>
              </w:rPr>
              <w:t xml:space="preserve">
         (тегі, лауазымы, сыныптық шені) </w:t>
            </w:r>
            <w:r>
              <w:br/>
            </w:r>
            <w:r>
              <w:rPr>
                <w:rFonts w:ascii="Times New Roman"/>
                <w:b w:val="false"/>
                <w:i w:val="false"/>
                <w:color w:val="000000"/>
                <w:sz w:val="20"/>
              </w:rPr>
              <w:t xml:space="preserve">
__________________________________________ </w:t>
            </w:r>
            <w:r>
              <w:br/>
            </w:r>
            <w:r>
              <w:rPr>
                <w:rFonts w:ascii="Times New Roman"/>
                <w:b w:val="false"/>
                <w:i w:val="false"/>
                <w:color w:val="000000"/>
                <w:sz w:val="20"/>
              </w:rPr>
              <w:t xml:space="preserve">
          (прокуратураның атауы) </w:t>
            </w:r>
          </w:p>
          <w:p>
            <w:pPr>
              <w:spacing w:after="20"/>
              <w:ind w:left="20"/>
              <w:jc w:val="both"/>
            </w:pPr>
            <w:r>
              <w:rPr>
                <w:rFonts w:ascii="Times New Roman"/>
                <w:b w:val="false"/>
                <w:i w:val="false"/>
                <w:color w:val="000000"/>
                <w:sz w:val="20"/>
              </w:rPr>
              <w:t xml:space="preserve">Күні "___"_______________________ 20  ж. </w:t>
            </w:r>
            <w:r>
              <w:br/>
            </w:r>
            <w:r>
              <w:rPr>
                <w:rFonts w:ascii="Times New Roman"/>
                <w:b w:val="false"/>
                <w:i w:val="false"/>
                <w:color w:val="000000"/>
                <w:sz w:val="20"/>
              </w:rPr>
              <w:t xml:space="preserve">
        (прокуратураның атауы) </w:t>
            </w:r>
          </w:p>
          <w:p>
            <w:pPr>
              <w:spacing w:after="20"/>
              <w:ind w:left="20"/>
              <w:jc w:val="both"/>
            </w:pPr>
            <w:r>
              <w:rPr>
                <w:rFonts w:ascii="Times New Roman"/>
                <w:b w:val="false"/>
                <w:i w:val="false"/>
                <w:color w:val="000000"/>
                <w:sz w:val="20"/>
              </w:rPr>
              <w:t xml:space="preserve">Күні "____" ________________________ 20  ж.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толтырылғаннан кейін кәртішке ресми статистикалық </w:t>
      </w:r>
      <w:r>
        <w:br/>
      </w:r>
      <w:r>
        <w:rPr>
          <w:rFonts w:ascii="Times New Roman"/>
          <w:b w:val="false"/>
          <w:i w:val="false"/>
          <w:color w:val="000000"/>
          <w:sz w:val="28"/>
        </w:rPr>
        <w:t xml:space="preserve">
құжат болып табылады. Оған қол қойған тұлғалар көрінеу жалған </w:t>
      </w:r>
      <w:r>
        <w:br/>
      </w:r>
      <w:r>
        <w:rPr>
          <w:rFonts w:ascii="Times New Roman"/>
          <w:b w:val="false"/>
          <w:i w:val="false"/>
          <w:color w:val="000000"/>
          <w:sz w:val="28"/>
        </w:rPr>
        <w:t xml:space="preserve">
деректер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2006 жылғы 15 қыркүйектегі </w:t>
      </w:r>
      <w:r>
        <w:br/>
      </w:r>
      <w:r>
        <w:rPr>
          <w:rFonts w:ascii="Times New Roman"/>
          <w:b w:val="false"/>
          <w:i w:val="false"/>
          <w:color w:val="000000"/>
          <w:sz w:val="28"/>
        </w:rPr>
        <w:t xml:space="preserve">
                                       N 51 бұйрығына 8 қосымша  </w:t>
      </w:r>
    </w:p>
    <w:p>
      <w:pPr>
        <w:spacing w:after="0"/>
        <w:ind w:left="0"/>
        <w:jc w:val="both"/>
      </w:pPr>
      <w:r>
        <w:rPr>
          <w:rFonts w:ascii="Times New Roman"/>
          <w:b w:val="false"/>
          <w:i w:val="false"/>
          <w:color w:val="000000"/>
          <w:sz w:val="28"/>
        </w:rPr>
        <w:t xml:space="preserve">                                    Қылмыстар туралы өтініштер мен </w:t>
      </w:r>
      <w:r>
        <w:br/>
      </w:r>
      <w:r>
        <w:rPr>
          <w:rFonts w:ascii="Times New Roman"/>
          <w:b w:val="false"/>
          <w:i w:val="false"/>
          <w:color w:val="000000"/>
          <w:sz w:val="28"/>
        </w:rPr>
        <w:t xml:space="preserve">
                                  хабарламаларды, қылмыстық істерді, </w:t>
      </w:r>
      <w:r>
        <w:br/>
      </w:r>
      <w:r>
        <w:rPr>
          <w:rFonts w:ascii="Times New Roman"/>
          <w:b w:val="false"/>
          <w:i w:val="false"/>
          <w:color w:val="000000"/>
          <w:sz w:val="28"/>
        </w:rPr>
        <w:t xml:space="preserve">
                                     олардың тергелуі және сотта  </w:t>
      </w:r>
      <w:r>
        <w:br/>
      </w:r>
      <w:r>
        <w:rPr>
          <w:rFonts w:ascii="Times New Roman"/>
          <w:b w:val="false"/>
          <w:i w:val="false"/>
          <w:color w:val="000000"/>
          <w:sz w:val="28"/>
        </w:rPr>
        <w:t xml:space="preserve">
                                  қарастырылу нәтижелерінің бірыңғай </w:t>
      </w:r>
      <w:r>
        <w:br/>
      </w:r>
      <w:r>
        <w:rPr>
          <w:rFonts w:ascii="Times New Roman"/>
          <w:b w:val="false"/>
          <w:i w:val="false"/>
          <w:color w:val="000000"/>
          <w:sz w:val="28"/>
        </w:rPr>
        <w:t xml:space="preserve">
                                   кәртішкелік есепке алу негізінде </w:t>
      </w:r>
      <w:r>
        <w:br/>
      </w:r>
      <w:r>
        <w:rPr>
          <w:rFonts w:ascii="Times New Roman"/>
          <w:b w:val="false"/>
          <w:i w:val="false"/>
          <w:color w:val="000000"/>
          <w:sz w:val="28"/>
        </w:rPr>
        <w:t xml:space="preserve">
                                 жүргізу туралы (Бірыңғай бірегейлік </w:t>
      </w:r>
      <w:r>
        <w:br/>
      </w:r>
      <w:r>
        <w:rPr>
          <w:rFonts w:ascii="Times New Roman"/>
          <w:b w:val="false"/>
          <w:i w:val="false"/>
          <w:color w:val="000000"/>
          <w:sz w:val="28"/>
        </w:rPr>
        <w:t xml:space="preserve">
                                   статистикалық жүйе) Нұсқаулыққа </w:t>
      </w:r>
      <w:r>
        <w:br/>
      </w:r>
      <w:r>
        <w:rPr>
          <w:rFonts w:ascii="Times New Roman"/>
          <w:b w:val="false"/>
          <w:i w:val="false"/>
          <w:color w:val="000000"/>
          <w:sz w:val="28"/>
        </w:rPr>
        <w:t xml:space="preserve">
                                               12 қосымша </w:t>
      </w:r>
    </w:p>
    <w:p>
      <w:pPr>
        <w:spacing w:after="0"/>
        <w:ind w:left="0"/>
        <w:jc w:val="both"/>
      </w:pPr>
      <w:r>
        <w:rPr>
          <w:rFonts w:ascii="Times New Roman"/>
          <w:b w:val="false"/>
          <w:i w:val="false"/>
          <w:color w:val="000000"/>
          <w:sz w:val="28"/>
        </w:rPr>
        <w:t xml:space="preserve">1.0 Нысаны                                               N 2-нысан </w:t>
      </w:r>
    </w:p>
    <w:p>
      <w:pPr>
        <w:spacing w:after="0"/>
        <w:ind w:left="0"/>
        <w:jc w:val="both"/>
      </w:pPr>
      <w:r>
        <w:rPr>
          <w:rFonts w:ascii="Times New Roman"/>
          <w:b/>
          <w:i w:val="false"/>
          <w:color w:val="000000"/>
          <w:sz w:val="28"/>
        </w:rPr>
        <w:t xml:space="preserve">            Қысқартылған қылмыстық іске арналған кәртішке </w:t>
      </w:r>
    </w:p>
    <w:p>
      <w:pPr>
        <w:spacing w:after="0"/>
        <w:ind w:left="0"/>
        <w:jc w:val="both"/>
      </w:pPr>
      <w:r>
        <w:rPr>
          <w:rFonts w:ascii="Times New Roman"/>
          <w:b w:val="false"/>
          <w:i w:val="false"/>
          <w:color w:val="000000"/>
          <w:sz w:val="28"/>
        </w:rPr>
        <w:t xml:space="preserve">1. Қылмыстық істің нөмірі __________________ </w:t>
      </w:r>
      <w:r>
        <w:br/>
      </w:r>
      <w:r>
        <w:rPr>
          <w:rFonts w:ascii="Times New Roman"/>
          <w:b w:val="false"/>
          <w:i w:val="false"/>
          <w:color w:val="000000"/>
          <w:sz w:val="28"/>
        </w:rPr>
        <w:t xml:space="preserve">
2. ҚСжАЕК келіп түскен күні "___"_____________200__ ж. </w:t>
      </w:r>
      <w:r>
        <w:br/>
      </w:r>
      <w:r>
        <w:rPr>
          <w:rFonts w:ascii="Times New Roman"/>
          <w:b w:val="false"/>
          <w:i w:val="false"/>
          <w:color w:val="000000"/>
          <w:sz w:val="28"/>
        </w:rPr>
        <w:t xml:space="preserve">
ҚСжАЕК қызметкері______________________________________________ </w:t>
      </w:r>
      <w:r>
        <w:br/>
      </w:r>
      <w:r>
        <w:rPr>
          <w:rFonts w:ascii="Times New Roman"/>
          <w:b w:val="false"/>
          <w:i w:val="false"/>
          <w:color w:val="000000"/>
          <w:sz w:val="28"/>
        </w:rPr>
        <w:t xml:space="preserve">
3. Қысқартылу негізі: ҚР ҚІЖК 37-бабының 1-бөлігі 1-тармағы (11), </w:t>
      </w:r>
      <w:r>
        <w:br/>
      </w:r>
      <w:r>
        <w:rPr>
          <w:rFonts w:ascii="Times New Roman"/>
          <w:b w:val="false"/>
          <w:i w:val="false"/>
          <w:color w:val="000000"/>
          <w:sz w:val="28"/>
        </w:rPr>
        <w:t xml:space="preserve">
37-бб 1-б 2-т (12), 37-бб 1-б 3-т (13), 37-бб 1-б 4-т  (14), </w:t>
      </w:r>
      <w:r>
        <w:br/>
      </w:r>
      <w:r>
        <w:rPr>
          <w:rFonts w:ascii="Times New Roman"/>
          <w:b w:val="false"/>
          <w:i w:val="false"/>
          <w:color w:val="000000"/>
          <w:sz w:val="28"/>
        </w:rPr>
        <w:t xml:space="preserve">
37-бб 1-б  5-т (15), 37-бб 1-б 6-т (16), 37-бб 1-б 7-т (17), </w:t>
      </w:r>
      <w:r>
        <w:br/>
      </w:r>
      <w:r>
        <w:rPr>
          <w:rFonts w:ascii="Times New Roman"/>
          <w:b w:val="false"/>
          <w:i w:val="false"/>
          <w:color w:val="000000"/>
          <w:sz w:val="28"/>
        </w:rPr>
        <w:t xml:space="preserve">
37-бб 1-б 8-т (18), 37-бб 1-б 9-т (19), 37-бб 1-б 10-т (20),  </w:t>
      </w:r>
      <w:r>
        <w:br/>
      </w:r>
      <w:r>
        <w:rPr>
          <w:rFonts w:ascii="Times New Roman"/>
          <w:b w:val="false"/>
          <w:i w:val="false"/>
          <w:color w:val="000000"/>
          <w:sz w:val="28"/>
        </w:rPr>
        <w:t xml:space="preserve">
37-бб 1-б 11-т (21), 37-бб  1-б 12-т - ҚР ҚК 65-бабы (22), </w:t>
      </w:r>
      <w:r>
        <w:br/>
      </w:r>
      <w:r>
        <w:rPr>
          <w:rFonts w:ascii="Times New Roman"/>
          <w:b w:val="false"/>
          <w:i w:val="false"/>
          <w:color w:val="000000"/>
          <w:sz w:val="28"/>
        </w:rPr>
        <w:t xml:space="preserve">
ҚІЖК 37-бабы 1-б 12-т - ҚК 66-бабы (23), ҚІЖК 37-бб 1-б 12-т </w:t>
      </w:r>
      <w:r>
        <w:br/>
      </w:r>
      <w:r>
        <w:rPr>
          <w:rFonts w:ascii="Times New Roman"/>
          <w:b w:val="false"/>
          <w:i w:val="false"/>
          <w:color w:val="000000"/>
          <w:sz w:val="28"/>
        </w:rPr>
        <w:t xml:space="preserve">
- ҚК 67-бабы (24), ҚІЖК 37-бб 1-б 12-т - ҚК 68-бб (25). </w:t>
      </w:r>
      <w:r>
        <w:br/>
      </w:r>
      <w:r>
        <w:rPr>
          <w:rFonts w:ascii="Times New Roman"/>
          <w:b w:val="false"/>
          <w:i w:val="false"/>
          <w:color w:val="000000"/>
          <w:sz w:val="28"/>
        </w:rPr>
        <w:t xml:space="preserve">
38-бб 1-б (26), ҚІ 190 баптың 3-бөлігі тәртібінде қысқартылумен </w:t>
      </w:r>
      <w:r>
        <w:br/>
      </w:r>
      <w:r>
        <w:rPr>
          <w:rFonts w:ascii="Times New Roman"/>
          <w:b w:val="false"/>
          <w:i w:val="false"/>
          <w:color w:val="000000"/>
          <w:sz w:val="28"/>
        </w:rPr>
        <w:t xml:space="preserve">
ҚІ қозғалуы туралы қаулы алынды (28); </w:t>
      </w:r>
    </w:p>
    <w:p>
      <w:pPr>
        <w:spacing w:after="0"/>
        <w:ind w:left="0"/>
        <w:jc w:val="both"/>
      </w:pPr>
      <w:r>
        <w:rPr>
          <w:rFonts w:ascii="Times New Roman"/>
          <w:b w:val="false"/>
          <w:i w:val="false"/>
          <w:color w:val="000000"/>
          <w:sz w:val="28"/>
        </w:rPr>
        <w:t xml:space="preserve">қысқартылған күн "___"_____________200__ ж. </w:t>
      </w:r>
      <w:r>
        <w:br/>
      </w:r>
      <w:r>
        <w:rPr>
          <w:rFonts w:ascii="Times New Roman"/>
          <w:b w:val="false"/>
          <w:i w:val="false"/>
          <w:color w:val="000000"/>
          <w:sz w:val="28"/>
        </w:rPr>
        <w:t xml:space="preserve">
4.№N  ________________________қор </w:t>
      </w:r>
      <w:r>
        <w:br/>
      </w:r>
      <w:r>
        <w:rPr>
          <w:rFonts w:ascii="Times New Roman"/>
          <w:b w:val="false"/>
          <w:i w:val="false"/>
          <w:color w:val="000000"/>
          <w:sz w:val="28"/>
        </w:rPr>
        <w:t xml:space="preserve">
5.№N ________________________тізбе </w:t>
      </w:r>
      <w:r>
        <w:br/>
      </w:r>
      <w:r>
        <w:rPr>
          <w:rFonts w:ascii="Times New Roman"/>
          <w:b w:val="false"/>
          <w:i w:val="false"/>
          <w:color w:val="000000"/>
          <w:sz w:val="28"/>
        </w:rPr>
        <w:t xml:space="preserve">
6. мұрағат N___________"___"_____200__ж . </w:t>
      </w:r>
      <w:r>
        <w:br/>
      </w:r>
      <w:r>
        <w:rPr>
          <w:rFonts w:ascii="Times New Roman"/>
          <w:b w:val="false"/>
          <w:i w:val="false"/>
          <w:color w:val="000000"/>
          <w:sz w:val="28"/>
        </w:rPr>
        <w:t xml:space="preserve">
7. том саны ____________________ </w:t>
      </w:r>
      <w:r>
        <w:br/>
      </w:r>
      <w:r>
        <w:rPr>
          <w:rFonts w:ascii="Times New Roman"/>
          <w:b w:val="false"/>
          <w:i w:val="false"/>
          <w:color w:val="000000"/>
          <w:sz w:val="28"/>
        </w:rPr>
        <w:t xml:space="preserve">
8. Істің алып қойылуы, қайтарылуы және жойылуы туралы белгілер: </w:t>
      </w:r>
      <w:r>
        <w:br/>
      </w:r>
      <w:r>
        <w:rPr>
          <w:rFonts w:ascii="Times New Roman"/>
          <w:b w:val="false"/>
          <w:i w:val="false"/>
          <w:color w:val="000000"/>
          <w:sz w:val="28"/>
        </w:rPr>
        <w:t xml:space="preserve">
Қылмыстық іс: алып қойылды (1), қайтарылды (2), жойылды (3), </w:t>
      </w:r>
      <w:r>
        <w:br/>
      </w:r>
      <w:r>
        <w:rPr>
          <w:rFonts w:ascii="Times New Roman"/>
          <w:b w:val="false"/>
          <w:i w:val="false"/>
          <w:color w:val="000000"/>
          <w:sz w:val="28"/>
        </w:rPr>
        <w:t xml:space="preserve">
қысқарту туралы қаулыны алумен байланысты мұрағат есебінен </w:t>
      </w:r>
      <w:r>
        <w:br/>
      </w:r>
      <w:r>
        <w:rPr>
          <w:rFonts w:ascii="Times New Roman"/>
          <w:b w:val="false"/>
          <w:i w:val="false"/>
          <w:color w:val="000000"/>
          <w:sz w:val="28"/>
        </w:rPr>
        <w:t xml:space="preserve">
алынды (4) </w:t>
      </w:r>
    </w:p>
    <w:p>
      <w:pPr>
        <w:spacing w:after="0"/>
        <w:ind w:left="0"/>
        <w:jc w:val="both"/>
      </w:pPr>
      <w:r>
        <w:rPr>
          <w:rFonts w:ascii="Times New Roman"/>
          <w:b w:val="false"/>
          <w:i w:val="false"/>
          <w:color w:val="000000"/>
          <w:sz w:val="28"/>
        </w:rPr>
        <w:t xml:space="preserve">"___"__________200__ж. N___ </w:t>
      </w:r>
      <w:r>
        <w:br/>
      </w:r>
      <w:r>
        <w:rPr>
          <w:rFonts w:ascii="Times New Roman"/>
          <w:b w:val="false"/>
          <w:i w:val="false"/>
          <w:color w:val="000000"/>
          <w:sz w:val="28"/>
        </w:rPr>
        <w:t xml:space="preserve">
(шығыс/кіріс құжаттар нөмірлері немесе жою актісінің нөмірі) </w:t>
      </w:r>
    </w:p>
    <w:p>
      <w:pPr>
        <w:spacing w:after="0"/>
        <w:ind w:left="0"/>
        <w:jc w:val="both"/>
      </w:pPr>
      <w:r>
        <w:rPr>
          <w:rFonts w:ascii="Times New Roman"/>
          <w:b w:val="false"/>
          <w:i w:val="false"/>
          <w:color w:val="000000"/>
          <w:sz w:val="28"/>
        </w:rPr>
        <w:t xml:space="preserve">Берілді (кімге)__________________________________ </w:t>
      </w:r>
      <w:r>
        <w:br/>
      </w:r>
      <w:r>
        <w:rPr>
          <w:rFonts w:ascii="Times New Roman"/>
          <w:b w:val="false"/>
          <w:i w:val="false"/>
          <w:color w:val="000000"/>
          <w:sz w:val="28"/>
        </w:rPr>
        <w:t xml:space="preserve">
                    (лауазымы, тегі) </w:t>
      </w:r>
    </w:p>
    <w:p>
      <w:pPr>
        <w:spacing w:after="0"/>
        <w:ind w:left="0"/>
        <w:jc w:val="both"/>
      </w:pPr>
      <w:r>
        <w:rPr>
          <w:rFonts w:ascii="Times New Roman"/>
          <w:b w:val="false"/>
          <w:i w:val="false"/>
          <w:color w:val="000000"/>
          <w:sz w:val="28"/>
        </w:rPr>
        <w:t xml:space="preserve">9. ҚІ бойынша өтуші тұлғалар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293"/>
        <w:gridCol w:w="3253"/>
        <w:gridCol w:w="301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аты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күні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11.Ескерту:_____________________________________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