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13107" w14:textId="be131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Банкi Басқармасының "Қазақстан Республикасында экспорт-импорт валюта бақылауын, ұйымдастыру туралы нұсқаулықты бекiту туралы" 2001 жылғы 5 қыркүйектегi N 343 қаулысына өзгерiс енгiзу және Қазақстан Республикасында экспорт-импорт валюта бақылауын жүзеге асыру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Банкi Басқармасының 2006 жылғы 17 тамыздағы N 86 Қаулысы. Қазақстан Республикасының Әділет министрлігінде 2006 жылғы 10 қазандағы Нормативтік құқықтық кесімдерді мемлекеттік тіркеудің тізіліміне N 4417 болып енгізілді. Күші жойылды - Қазақстан Республикасы Ұлттық Банкі Басқармасының 2012 жылғы 24 ақпандағы № 42 Қаулысымен.</w:t>
      </w:r>
    </w:p>
    <w:p>
      <w:pPr>
        <w:spacing w:after="0"/>
        <w:ind w:left="0"/>
        <w:jc w:val="both"/>
      </w:pPr>
      <w:r>
        <w:rPr>
          <w:rFonts w:ascii="Times New Roman"/>
          <w:b w:val="false"/>
          <w:i w:val="false"/>
          <w:color w:val="ff0000"/>
          <w:sz w:val="28"/>
        </w:rPr>
        <w:t xml:space="preserve">      Ескерту. Қаулының күші жойылды - Қазақстан Республикасы Ұлттық Банк Басқармасының 2012.02.24 </w:t>
      </w:r>
      <w:r>
        <w:rPr>
          <w:rFonts w:ascii="Times New Roman"/>
          <w:b w:val="false"/>
          <w:i w:val="false"/>
          <w:color w:val="ff0000"/>
          <w:sz w:val="28"/>
        </w:rPr>
        <w:t>№ 42</w:t>
      </w:r>
      <w:r>
        <w:rPr>
          <w:rFonts w:ascii="Times New Roman"/>
          <w:b w:val="false"/>
          <w:i w:val="false"/>
          <w:color w:val="ff0000"/>
          <w:sz w:val="28"/>
        </w:rPr>
        <w:t xml:space="preserve"> (2012.07.01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 экспорт-импорт валюта бақылауын жүзеге асыру тәртiбiн реттейтiн нормативтiк құқықтық актiлердi жетiлдiру және Қазақстан Республикасында валюталық режимдi одан әрi ырықтандыру мақсатында Қазақстан Республикасы Ұлттық Банкiнiң Басқармасы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Алынып тасталды - ҚР Ұлттық Банкі Басқармасының </w:t>
      </w:r>
      <w:r>
        <w:rPr>
          <w:rFonts w:ascii="Times New Roman"/>
          <w:b w:val="false"/>
          <w:i w:val="false"/>
          <w:color w:val="ff0000"/>
          <w:sz w:val="28"/>
        </w:rPr>
        <w:t xml:space="preserve">2007.09.24. </w:t>
      </w:r>
      <w:r>
        <w:rPr>
          <w:rFonts w:ascii="Times New Roman"/>
          <w:b w:val="false"/>
          <w:i w:val="false"/>
          <w:color w:val="000000"/>
          <w:sz w:val="28"/>
        </w:rPr>
        <w:t>N 110</w:t>
      </w:r>
      <w:r>
        <w:rPr>
          <w:rFonts w:ascii="Times New Roman"/>
          <w:b w:val="false"/>
          <w:i w:val="false"/>
          <w:color w:val="ff0000"/>
          <w:sz w:val="28"/>
        </w:rPr>
        <w:t xml:space="preserve"> (2007 жылғы 1 қаңтардан бастап қолданысқа енгізіледі) Қаулысымен.</w:t>
      </w:r>
    </w:p>
    <w:bookmarkEnd w:id="1"/>
    <w:bookmarkStart w:name="z4" w:id="2"/>
    <w:p>
      <w:pPr>
        <w:spacing w:after="0"/>
        <w:ind w:left="0"/>
        <w:jc w:val="both"/>
      </w:pPr>
      <w:r>
        <w:rPr>
          <w:rFonts w:ascii="Times New Roman"/>
          <w:b w:val="false"/>
          <w:i w:val="false"/>
          <w:color w:val="000000"/>
          <w:sz w:val="28"/>
        </w:rPr>
        <w:t xml:space="preserve">
      2. Қоса берiлiп отырған Қазақстан Республикасында экспорт-импорт валюта бақылауын жүзеге асыру ережесi (осы қаулының 1-қосымшасы) бекiтiлсiн. </w:t>
      </w:r>
    </w:p>
    <w:bookmarkEnd w:id="2"/>
    <w:bookmarkStart w:name="z5" w:id="3"/>
    <w:p>
      <w:pPr>
        <w:spacing w:after="0"/>
        <w:ind w:left="0"/>
        <w:jc w:val="both"/>
      </w:pPr>
      <w:r>
        <w:rPr>
          <w:rFonts w:ascii="Times New Roman"/>
          <w:b w:val="false"/>
          <w:i w:val="false"/>
          <w:color w:val="000000"/>
          <w:sz w:val="28"/>
        </w:rPr>
        <w:t>
      3. Осы қаулының 2-қосымшасында көрсетiлген нормативтiк құқықтық актiлердiң </w:t>
      </w:r>
      <w:r>
        <w:rPr>
          <w:rFonts w:ascii="Times New Roman"/>
          <w:b w:val="false"/>
          <w:i w:val="false"/>
          <w:color w:val="000000"/>
          <w:sz w:val="28"/>
        </w:rPr>
        <w:t>күшi жойылды</w:t>
      </w:r>
      <w:r>
        <w:rPr>
          <w:rFonts w:ascii="Times New Roman"/>
          <w:b w:val="false"/>
          <w:i w:val="false"/>
          <w:color w:val="000000"/>
          <w:sz w:val="28"/>
        </w:rPr>
        <w:t xml:space="preserve"> деп танылсын. </w:t>
      </w:r>
    </w:p>
    <w:bookmarkEnd w:id="3"/>
    <w:bookmarkStart w:name="z6" w:id="4"/>
    <w:p>
      <w:pPr>
        <w:spacing w:after="0"/>
        <w:ind w:left="0"/>
        <w:jc w:val="both"/>
      </w:pPr>
      <w:r>
        <w:rPr>
          <w:rFonts w:ascii="Times New Roman"/>
          <w:b w:val="false"/>
          <w:i w:val="false"/>
          <w:color w:val="000000"/>
          <w:sz w:val="28"/>
        </w:rPr>
        <w:t xml:space="preserve">
      4. Қазақстан Республикасының кеден органдары және екiншi деңгейдегi банктерi 1997 жылғы 1 қаңтардан бастап қоса алғанда 2001 жылғы 31 желтоқсанға дейiнгi кезеңде ресiмделген, 2002 жылғы 1 қаңтардан бастап ақша не тауар қозғалысы болмаған мәмiле паспорттарын, сондай-ақ 2006 жылғы 31 желтоқсанға дейiн жеке есепке алуға жатқызылған мәмiле паспорттарын жабуды жүзеге асырсын. </w:t>
      </w:r>
    </w:p>
    <w:bookmarkEnd w:id="4"/>
    <w:bookmarkStart w:name="z7" w:id="5"/>
    <w:p>
      <w:pPr>
        <w:spacing w:after="0"/>
        <w:ind w:left="0"/>
        <w:jc w:val="both"/>
      </w:pPr>
      <w:r>
        <w:rPr>
          <w:rFonts w:ascii="Times New Roman"/>
          <w:b w:val="false"/>
          <w:i w:val="false"/>
          <w:color w:val="000000"/>
          <w:sz w:val="28"/>
        </w:rPr>
        <w:t xml:space="preserve">
      5. Осы қаулы осы қаулының 2007 жылғы 1 қаңтардан бастап қолданысқа енгiзiлетiн 2 және 3-тармақтарын қоспағанда, Қазақстан Республикасының Әдiлет министрлiгiнде мемлекеттiк тiркелген күннен бастап он төрт күн өткеннен кейiн қолданысқа енгiзiледi және ресми түрде жариялануға тиiс. </w:t>
      </w:r>
    </w:p>
    <w:bookmarkEnd w:id="5"/>
    <w:bookmarkStart w:name="z8" w:id="6"/>
    <w:p>
      <w:pPr>
        <w:spacing w:after="0"/>
        <w:ind w:left="0"/>
        <w:jc w:val="both"/>
      </w:pPr>
      <w:r>
        <w:rPr>
          <w:rFonts w:ascii="Times New Roman"/>
          <w:b w:val="false"/>
          <w:i w:val="false"/>
          <w:color w:val="000000"/>
          <w:sz w:val="28"/>
        </w:rPr>
        <w:t xml:space="preserve">
      6. Төлем балансы және валюталық реттеу департаментi (Дюгай Н.Н.): </w:t>
      </w:r>
      <w:r>
        <w:br/>
      </w:r>
      <w:r>
        <w:rPr>
          <w:rFonts w:ascii="Times New Roman"/>
          <w:b w:val="false"/>
          <w:i w:val="false"/>
          <w:color w:val="000000"/>
          <w:sz w:val="28"/>
        </w:rPr>
        <w:t xml:space="preserve">
      1) Заң департаментiмен (Шәрiпов С.Б.)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осы қаулы Қазақстан Республикасының Әдiлет министрлiгiнде мемлекеттiк тiркеуден өткен күннен бастап он күндiк мерзiмде оны Қазақстан Республикасының Ұлттық Банкi орталық аппаратының мүдделi бөлiмшелерiне және аумақтық филиалдарына, Қазақстан Республикасының Қаржы министрлiгiне, екiншi деңгейдегi банктерге және "Қазақстан қаржыгерлерiнiң қауымдастығы" заңды тұлғалар бiрлестiгiне жiберсiн. </w:t>
      </w:r>
    </w:p>
    <w:bookmarkEnd w:id="6"/>
    <w:bookmarkStart w:name="z9" w:id="7"/>
    <w:p>
      <w:pPr>
        <w:spacing w:after="0"/>
        <w:ind w:left="0"/>
        <w:jc w:val="both"/>
      </w:pPr>
      <w:r>
        <w:rPr>
          <w:rFonts w:ascii="Times New Roman"/>
          <w:b w:val="false"/>
          <w:i w:val="false"/>
          <w:color w:val="000000"/>
          <w:sz w:val="28"/>
        </w:rPr>
        <w:t xml:space="preserve">
      7. Қазақстан Республикасының Ұлттық Банкi басшылығының қызметiн қамтамасыз ету басқармасы (Терентьев А.Л.) Төлем балансы және валюталық реттеу департаментiнен (Дюгай Н.Н.) жариялауға өтiнiм алған күннен бастап үш күндiк мерзiмде осы қаулыны Қазақстан Республикасының бұқаралық ақпарат құралдарында жариялауға шаралар қабылдасын. </w:t>
      </w:r>
    </w:p>
    <w:bookmarkEnd w:id="7"/>
    <w:bookmarkStart w:name="z10" w:id="8"/>
    <w:p>
      <w:pPr>
        <w:spacing w:after="0"/>
        <w:ind w:left="0"/>
        <w:jc w:val="both"/>
      </w:pPr>
      <w:r>
        <w:rPr>
          <w:rFonts w:ascii="Times New Roman"/>
          <w:b w:val="false"/>
          <w:i w:val="false"/>
          <w:color w:val="000000"/>
          <w:sz w:val="28"/>
        </w:rPr>
        <w:t xml:space="preserve">
      8. Осы қаулының орындалуын бақылау Қазақстан Республикасының Ұлттық Банкi Төрағасының орынбасары Г.З.Айманбетоваға жүктелсiн. </w:t>
      </w:r>
    </w:p>
    <w:bookmarkEnd w:id="8"/>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 мен қаржы ұйымдарын </w:t>
      </w:r>
      <w:r>
        <w:br/>
      </w:r>
      <w:r>
        <w:rPr>
          <w:rFonts w:ascii="Times New Roman"/>
          <w:b w:val="false"/>
          <w:i w:val="false"/>
          <w:color w:val="000000"/>
          <w:sz w:val="28"/>
        </w:rPr>
        <w:t xml:space="preserve">
      реттеу және қадағалау агенттігі </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2006 жылғы 21 тамыз </w:t>
      </w:r>
    </w:p>
    <w:p>
      <w:pPr>
        <w:spacing w:after="0"/>
        <w:ind w:left="0"/>
        <w:jc w:val="both"/>
      </w:pPr>
      <w:r>
        <w:rPr>
          <w:rFonts w:ascii="Times New Roman"/>
          <w:b w:val="false"/>
          <w:i w:val="false"/>
          <w:color w:val="000000"/>
          <w:sz w:val="28"/>
        </w:rPr>
        <w:t xml:space="preserve">      "KEЛIСIЛДI"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министрлiгi </w:t>
      </w:r>
      <w:r>
        <w:br/>
      </w:r>
      <w:r>
        <w:rPr>
          <w:rFonts w:ascii="Times New Roman"/>
          <w:b w:val="false"/>
          <w:i w:val="false"/>
          <w:color w:val="000000"/>
          <w:sz w:val="28"/>
        </w:rPr>
        <w:t xml:space="preserve">
      Министрi </w:t>
      </w:r>
    </w:p>
    <w:p>
      <w:pPr>
        <w:spacing w:after="0"/>
        <w:ind w:left="0"/>
        <w:jc w:val="both"/>
      </w:pPr>
      <w:r>
        <w:rPr>
          <w:rFonts w:ascii="Times New Roman"/>
          <w:b w:val="false"/>
          <w:i w:val="false"/>
          <w:color w:val="000000"/>
          <w:sz w:val="28"/>
        </w:rPr>
        <w:t xml:space="preserve">      2006 жылғы 8 қыркүйек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2006 жылғы 17 тамыздағы </w:t>
      </w:r>
      <w:r>
        <w:br/>
      </w:r>
      <w:r>
        <w:rPr>
          <w:rFonts w:ascii="Times New Roman"/>
          <w:b w:val="false"/>
          <w:i w:val="false"/>
          <w:color w:val="000000"/>
          <w:sz w:val="28"/>
        </w:rPr>
        <w:t xml:space="preserve">
N 86 қаулысына 1-қосымша </w:t>
      </w:r>
    </w:p>
    <w:bookmarkStart w:name="z11" w:id="9"/>
    <w:p>
      <w:pPr>
        <w:spacing w:after="0"/>
        <w:ind w:left="0"/>
        <w:jc w:val="left"/>
      </w:pPr>
      <w:r>
        <w:rPr>
          <w:rFonts w:ascii="Times New Roman"/>
          <w:b/>
          <w:i w:val="false"/>
          <w:color w:val="000000"/>
        </w:rPr>
        <w:t xml:space="preserve"> 
Қазақстан Республикасында экспорт-импорт</w:t>
      </w:r>
      <w:r>
        <w:br/>
      </w:r>
      <w:r>
        <w:rPr>
          <w:rFonts w:ascii="Times New Roman"/>
          <w:b/>
          <w:i w:val="false"/>
          <w:color w:val="000000"/>
        </w:rPr>
        <w:t>
валюта бақылауын жүзеге асыру</w:t>
      </w:r>
      <w:r>
        <w:br/>
      </w:r>
      <w:r>
        <w:rPr>
          <w:rFonts w:ascii="Times New Roman"/>
          <w:b/>
          <w:i w:val="false"/>
          <w:color w:val="000000"/>
        </w:rPr>
        <w:t>
ережесі</w:t>
      </w:r>
    </w:p>
    <w:bookmarkEnd w:id="9"/>
    <w:p>
      <w:pPr>
        <w:spacing w:after="0"/>
        <w:ind w:left="0"/>
        <w:jc w:val="both"/>
      </w:pPr>
      <w:r>
        <w:rPr>
          <w:rFonts w:ascii="Times New Roman"/>
          <w:b w:val="false"/>
          <w:i w:val="false"/>
          <w:color w:val="ff0000"/>
          <w:sz w:val="28"/>
        </w:rPr>
        <w:t>      Ескерту. Ереженің бүкіл мәтіні бойынша "қайтару талабын", "қайтару талабы", "қайтару талабының", "қайтару талаптарының", "қайтару талаптарын" деген сөздер "репатриациялау талабын", "репатриациялау талабы", "репатриациялау талабының", "репатриациялау талаптарының", "репатриациялау талаптарын" деген сөздермен,</w:t>
      </w:r>
      <w:r>
        <w:br/>
      </w:r>
      <w:r>
        <w:rPr>
          <w:rFonts w:ascii="Times New Roman"/>
          <w:b w:val="false"/>
          <w:i w:val="false"/>
          <w:color w:val="ff0000"/>
          <w:sz w:val="28"/>
        </w:rPr>
        <w:t>
      "он мың" деген сөздер "елу мың" деген сөздермен,</w:t>
      </w:r>
      <w:r>
        <w:br/>
      </w:r>
      <w:r>
        <w:rPr>
          <w:rFonts w:ascii="Times New Roman"/>
          <w:b w:val="false"/>
          <w:i w:val="false"/>
          <w:color w:val="ff0000"/>
          <w:sz w:val="28"/>
        </w:rPr>
        <w:t xml:space="preserve">
      "валюта түсудің болжанған", "Валюта түсудің болжанған", "валютасының түсуінің болжамды", "валюта түсуінің болжамды", "Валюта түсудің болжамды", "валюта түсудің болжамды" деген сөздер тиісінше "репатриациялау", "Репатриациялау", "репатриациялау", "репатриациялау", "Репатриациялау", "репатриациялау" деген сөздермен ауыстырылды - ҚР Ұлттық Банкі Басқармасының 2009.08.24 N 77 (қолданысқа 2009.11.01 бастап енгізіледі, </w:t>
      </w:r>
      <w:r>
        <w:rPr>
          <w:rFonts w:ascii="Times New Roman"/>
          <w:b w:val="false"/>
          <w:i w:val="false"/>
          <w:color w:val="ff0000"/>
          <w:sz w:val="28"/>
        </w:rPr>
        <w:t>4-т.</w:t>
      </w:r>
      <w:r>
        <w:rPr>
          <w:rFonts w:ascii="Times New Roman"/>
          <w:b w:val="false"/>
          <w:i w:val="false"/>
          <w:color w:val="ff0000"/>
          <w:sz w:val="28"/>
        </w:rPr>
        <w:t xml:space="preserve"> қараңыз)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Қазақстан Республикасында экспорт-импорт валюта бақылауын жүзеге асыру ережесі (бұдан әрі - Ереже) "</w:t>
      </w:r>
      <w:r>
        <w:rPr>
          <w:rFonts w:ascii="Times New Roman"/>
          <w:b w:val="false"/>
          <w:i w:val="false"/>
          <w:color w:val="000000"/>
          <w:sz w:val="28"/>
        </w:rPr>
        <w:t xml:space="preserve">Валюталық реттеу </w:t>
      </w:r>
      <w:r>
        <w:rPr>
          <w:rFonts w:ascii="Times New Roman"/>
          <w:b w:val="false"/>
          <w:i w:val="false"/>
          <w:color w:val="000000"/>
          <w:sz w:val="28"/>
        </w:rPr>
        <w:t>және валюталық бақылау туралы" (бұдан әрі - Заң), "Қазақстан Республикасының </w:t>
      </w:r>
      <w:r>
        <w:rPr>
          <w:rFonts w:ascii="Times New Roman"/>
          <w:b w:val="false"/>
          <w:i w:val="false"/>
          <w:color w:val="000000"/>
          <w:sz w:val="28"/>
        </w:rPr>
        <w:t xml:space="preserve">Ұлттық Банкі </w:t>
      </w:r>
      <w:r>
        <w:rPr>
          <w:rFonts w:ascii="Times New Roman"/>
          <w:b w:val="false"/>
          <w:i w:val="false"/>
          <w:color w:val="000000"/>
          <w:sz w:val="28"/>
        </w:rPr>
        <w:t>туралы" Қазақстан Республикасының Заңдарына сәйкес әзірленді және экспорт-импорт валюта бақылауын жүзеге асыру тәртiбiн және резиденттердің шетел және ұлттық валютаны репатриациялау талабын (бұдан әрі - репатриациялау талабы) орындауын қамтамасыз ету мақсатында экспорт және импорт бойынша мәмілелер паспорттарын ресімдеу талаптарын белгiлейдi.</w:t>
      </w:r>
    </w:p>
    <w:bookmarkStart w:name="z12" w:id="10"/>
    <w:p>
      <w:pPr>
        <w:spacing w:after="0"/>
        <w:ind w:left="0"/>
        <w:jc w:val="left"/>
      </w:pPr>
      <w:r>
        <w:rPr>
          <w:rFonts w:ascii="Times New Roman"/>
          <w:b/>
          <w:i w:val="false"/>
          <w:color w:val="000000"/>
        </w:rPr>
        <w:t xml:space="preserve"> 
1-тарау. Негізгі ұғымдар және терминдер </w:t>
      </w:r>
    </w:p>
    <w:bookmarkEnd w:id="10"/>
    <w:p>
      <w:pPr>
        <w:spacing w:after="0"/>
        <w:ind w:left="0"/>
        <w:jc w:val="both"/>
      </w:pPr>
      <w:r>
        <w:rPr>
          <w:rFonts w:ascii="Times New Roman"/>
          <w:b w:val="false"/>
          <w:i w:val="false"/>
          <w:color w:val="000000"/>
          <w:sz w:val="28"/>
        </w:rPr>
        <w:t>      1. Ережеде қолданылған ұғымдар </w:t>
      </w:r>
      <w:r>
        <w:rPr>
          <w:rFonts w:ascii="Times New Roman"/>
          <w:b w:val="false"/>
          <w:i w:val="false"/>
          <w:color w:val="000000"/>
          <w:sz w:val="28"/>
        </w:rPr>
        <w:t xml:space="preserve">Заңда </w:t>
      </w:r>
      <w:r>
        <w:rPr>
          <w:rFonts w:ascii="Times New Roman"/>
          <w:b w:val="false"/>
          <w:i w:val="false"/>
          <w:color w:val="000000"/>
          <w:sz w:val="28"/>
        </w:rPr>
        <w:t xml:space="preserve">көрсетілген мағыналармен пайдаланылады. </w:t>
      </w:r>
    </w:p>
    <w:bookmarkStart w:name="z13" w:id="11"/>
    <w:p>
      <w:pPr>
        <w:spacing w:after="0"/>
        <w:ind w:left="0"/>
        <w:jc w:val="both"/>
      </w:pPr>
      <w:r>
        <w:rPr>
          <w:rFonts w:ascii="Times New Roman"/>
          <w:b w:val="false"/>
          <w:i w:val="false"/>
          <w:color w:val="000000"/>
          <w:sz w:val="28"/>
        </w:rPr>
        <w:t>
      2. Ереженің мақсаты үшін сондай-ақ мынадай терминдер және ұғымдар пайдаланылады:</w:t>
      </w:r>
      <w:r>
        <w:br/>
      </w:r>
      <w:r>
        <w:rPr>
          <w:rFonts w:ascii="Times New Roman"/>
          <w:b w:val="false"/>
          <w:i w:val="false"/>
          <w:color w:val="000000"/>
          <w:sz w:val="28"/>
        </w:rPr>
        <w:t>
</w:t>
      </w:r>
      <w:r>
        <w:rPr>
          <w:rFonts w:ascii="Times New Roman"/>
          <w:b w:val="false"/>
          <w:i w:val="false"/>
          <w:color w:val="000000"/>
          <w:sz w:val="28"/>
        </w:rPr>
        <w:t>
      1) валюта айырбастаудың нарықтық бағамы Қазақстан Республикасының аумағында жұмыс істейтін қор биржасының негізгі сессиясында қалыптасқан және Қазақстан Республикасының Ұлттық Банкі (бұдан әрі - Ұлттық Банк) бухгалтерлік есеп және қаржылық есептілік саласындағы қызметті реттеуді жүзеге асыратын уәкілетті мемлекеттік органмен бірлесіп белгілейтін тәртіппен айқындалған теңгенің шетел валютасына орташа өлшемді биржалық бағамын, сондай-ақ теңгенің Қазақстан Республикасының аумағында жұмыс істейтін қор биржасында сауда-саттық жүргізілмейтін шетел валютасына бағамы Ұлттық Банкі бухгалтерлік есеп және қаржылық есептілік саласындағы қызметті реттеуді жүзеге асыратын уәкілетті мемлекеттік органмен бірлесіп белгілейтін тәртіппен кросс-бағамдар пайдаланыла отырып есептелген бағамы;</w:t>
      </w:r>
      <w:r>
        <w:br/>
      </w:r>
      <w:r>
        <w:rPr>
          <w:rFonts w:ascii="Times New Roman"/>
          <w:b w:val="false"/>
          <w:i w:val="false"/>
          <w:color w:val="000000"/>
          <w:sz w:val="28"/>
        </w:rPr>
        <w:t>
</w:t>
      </w:r>
      <w:r>
        <w:rPr>
          <w:rFonts w:ascii="Times New Roman"/>
          <w:b w:val="false"/>
          <w:i w:val="false"/>
          <w:color w:val="000000"/>
          <w:sz w:val="28"/>
        </w:rPr>
        <w:t>
      2) валюталық бақылау құжаттары:</w:t>
      </w:r>
      <w:r>
        <w:br/>
      </w:r>
      <w:r>
        <w:rPr>
          <w:rFonts w:ascii="Times New Roman"/>
          <w:b w:val="false"/>
          <w:i w:val="false"/>
          <w:color w:val="000000"/>
          <w:sz w:val="28"/>
        </w:rPr>
        <w:t>
      жүк кедендік декларациясының көшірмесі;</w:t>
      </w:r>
      <w:r>
        <w:br/>
      </w:r>
      <w:r>
        <w:rPr>
          <w:rFonts w:ascii="Times New Roman"/>
          <w:b w:val="false"/>
          <w:i w:val="false"/>
          <w:color w:val="000000"/>
          <w:sz w:val="28"/>
        </w:rPr>
        <w:t>
      келісім-шарт бойынша міндеттемелердің орындалу мерзімдерінің, талаптарының, сондай-ақ тараптардың өзгерісін растайтын құжаттарды қоса алғанда валюталық шарт;</w:t>
      </w:r>
      <w:r>
        <w:br/>
      </w:r>
      <w:r>
        <w:rPr>
          <w:rFonts w:ascii="Times New Roman"/>
          <w:b w:val="false"/>
          <w:i w:val="false"/>
          <w:color w:val="000000"/>
          <w:sz w:val="28"/>
        </w:rPr>
        <w:t>
      лицензия, тіркеу куәлігі, хабарлама туралы куәлік;</w:t>
      </w:r>
      <w:r>
        <w:br/>
      </w:r>
      <w:r>
        <w:rPr>
          <w:rFonts w:ascii="Times New Roman"/>
          <w:b w:val="false"/>
          <w:i w:val="false"/>
          <w:color w:val="000000"/>
          <w:sz w:val="28"/>
        </w:rPr>
        <w:t>
      Мәміле паспорты, мәміле паспортына қосымша парақ;</w:t>
      </w:r>
      <w:r>
        <w:br/>
      </w:r>
      <w:r>
        <w:rPr>
          <w:rFonts w:ascii="Times New Roman"/>
          <w:b w:val="false"/>
          <w:i w:val="false"/>
          <w:color w:val="000000"/>
          <w:sz w:val="28"/>
        </w:rPr>
        <w:t>
      мәміле паспорты бойынша салыстырып тексеру актісі;</w:t>
      </w:r>
      <w:r>
        <w:br/>
      </w:r>
      <w:r>
        <w:rPr>
          <w:rFonts w:ascii="Times New Roman"/>
          <w:b w:val="false"/>
          <w:i w:val="false"/>
          <w:color w:val="000000"/>
          <w:sz w:val="28"/>
        </w:rPr>
        <w:t>
      шетелдік банктердегі шоттардағы ақша қозғалысы жөніндегі үзінді көшірмелерді, келісім-шарттар шеңберінде шетелдік банктердегі шоттардан төлемдерді және (немесе) аударымдарды растайтын және бірегейлендіретін төлем және өзге құжаттарды қоса алғанда келісім-шарт бойынша міндеттемелердің орындалуын растайтын құжаттар;</w:t>
      </w:r>
      <w:r>
        <w:br/>
      </w:r>
      <w:r>
        <w:rPr>
          <w:rFonts w:ascii="Times New Roman"/>
          <w:b w:val="false"/>
          <w:i w:val="false"/>
          <w:color w:val="000000"/>
          <w:sz w:val="28"/>
        </w:rPr>
        <w:t>
</w:t>
      </w:r>
      <w:r>
        <w:rPr>
          <w:rFonts w:ascii="Times New Roman"/>
          <w:b w:val="false"/>
          <w:i w:val="false"/>
          <w:color w:val="000000"/>
          <w:sz w:val="28"/>
        </w:rPr>
        <w:t>
      3) кеден органдары - кеден істері мәселелері бойынша уәкілетті органның облыстар (республикалық маңызы бар қалалар, астана) бойынша аумақтық бөлімшелері, кедендер және кеден постылары;</w:t>
      </w:r>
      <w:r>
        <w:br/>
      </w:r>
      <w:r>
        <w:rPr>
          <w:rFonts w:ascii="Times New Roman"/>
          <w:b w:val="false"/>
          <w:i w:val="false"/>
          <w:color w:val="000000"/>
          <w:sz w:val="28"/>
        </w:rPr>
        <w:t>
</w:t>
      </w:r>
      <w:r>
        <w:rPr>
          <w:rFonts w:ascii="Times New Roman"/>
          <w:b w:val="false"/>
          <w:i w:val="false"/>
          <w:color w:val="000000"/>
          <w:sz w:val="28"/>
        </w:rPr>
        <w:t>
      4) келісім-шарт - тауарлардың (жұмыстардың, қызмет көрсетулердің) экспорты немесе импорты көзделген валюталық шарт;</w:t>
      </w:r>
      <w:r>
        <w:br/>
      </w:r>
      <w:r>
        <w:rPr>
          <w:rFonts w:ascii="Times New Roman"/>
          <w:b w:val="false"/>
          <w:i w:val="false"/>
          <w:color w:val="000000"/>
          <w:sz w:val="28"/>
        </w:rPr>
        <w:t>
</w:t>
      </w:r>
      <w:r>
        <w:rPr>
          <w:rFonts w:ascii="Times New Roman"/>
          <w:b w:val="false"/>
          <w:i w:val="false"/>
          <w:color w:val="000000"/>
          <w:sz w:val="28"/>
        </w:rPr>
        <w:t>
      5) лицензия - резиденттің резидент емеске 180 күннен (Қазақстан Республикасының Үкіметі белгілеген тауарлардың жеке тізбесі бойынша 365 күннен) астам мерзімге коммерциялық кредит беруі үшін Ұлттық Банк 2006 жылғы 31 желтоқсанға дейін берген лицензия;</w:t>
      </w:r>
      <w:r>
        <w:br/>
      </w:r>
      <w:r>
        <w:rPr>
          <w:rFonts w:ascii="Times New Roman"/>
          <w:b w:val="false"/>
          <w:i w:val="false"/>
          <w:color w:val="000000"/>
          <w:sz w:val="28"/>
        </w:rPr>
        <w:t>
</w:t>
      </w:r>
      <w:r>
        <w:rPr>
          <w:rFonts w:ascii="Times New Roman"/>
          <w:b w:val="false"/>
          <w:i w:val="false"/>
          <w:color w:val="000000"/>
          <w:sz w:val="28"/>
        </w:rPr>
        <w:t>
      6) мәміле паспорты банкі - мәміле паспортын ресімдеген және мәміле бойынша бақылауды жүзеге асыратын уәкілетті банк (оның филиалы), Ұлттық Банктің аумақтық филиалы (бұдан әрі - филиал);</w:t>
      </w:r>
      <w:r>
        <w:br/>
      </w:r>
      <w:r>
        <w:rPr>
          <w:rFonts w:ascii="Times New Roman"/>
          <w:b w:val="false"/>
          <w:i w:val="false"/>
          <w:color w:val="000000"/>
          <w:sz w:val="28"/>
        </w:rPr>
        <w:t>
</w:t>
      </w:r>
      <w:r>
        <w:rPr>
          <w:rFonts w:ascii="Times New Roman"/>
          <w:b w:val="false"/>
          <w:i w:val="false"/>
          <w:color w:val="000000"/>
          <w:sz w:val="28"/>
        </w:rPr>
        <w:t>
      7) мәміле паспорты бойынша салыстырып тексеру актісі - мәміле паспорты банкі және кеден органы арасында мәміле паспорты бойынша тауарлар қозғалысы бойынша жүргізген салыстырып тексеру нәтижелері бойынша ресімделген акт;</w:t>
      </w:r>
      <w:r>
        <w:br/>
      </w:r>
      <w:r>
        <w:rPr>
          <w:rFonts w:ascii="Times New Roman"/>
          <w:b w:val="false"/>
          <w:i w:val="false"/>
          <w:color w:val="000000"/>
          <w:sz w:val="28"/>
        </w:rPr>
        <w:t>
</w:t>
      </w:r>
      <w:r>
        <w:rPr>
          <w:rFonts w:ascii="Times New Roman"/>
          <w:b w:val="false"/>
          <w:i w:val="false"/>
          <w:color w:val="000000"/>
          <w:sz w:val="28"/>
        </w:rPr>
        <w:t>
      8) мәміле паспорттарын тіркеу журналы - мәміле паспорттарын тіркеу үшін мәміле паспорты банкі жүргізетін журнал;</w:t>
      </w:r>
      <w:r>
        <w:br/>
      </w:r>
      <w:r>
        <w:rPr>
          <w:rFonts w:ascii="Times New Roman"/>
          <w:b w:val="false"/>
          <w:i w:val="false"/>
          <w:color w:val="000000"/>
          <w:sz w:val="28"/>
        </w:rPr>
        <w:t>
</w:t>
      </w:r>
      <w:r>
        <w:rPr>
          <w:rFonts w:ascii="Times New Roman"/>
          <w:b w:val="false"/>
          <w:i w:val="false"/>
          <w:color w:val="000000"/>
          <w:sz w:val="28"/>
        </w:rPr>
        <w:t>
      9) тауарлар (жұмыстар, қызмет көрсетулер) экспортының немесе импортының күні болып:</w:t>
      </w:r>
      <w:r>
        <w:br/>
      </w:r>
      <w:r>
        <w:rPr>
          <w:rFonts w:ascii="Times New Roman"/>
          <w:b w:val="false"/>
          <w:i w:val="false"/>
          <w:color w:val="000000"/>
          <w:sz w:val="28"/>
        </w:rPr>
        <w:t>
      тауарларды Қазақстан Республикасының кедендік шекарасы арқылы өткізу кезінде - жүк кедендік декларациясын шығару және Қазақстан Республикасының кедендік шекарасы арқылы алып өткізілетін тауарларды сыртқы сауданың кедендік статистикасында экспорт немесе импорт ретінде есепке алынатын кедендік режимдердің бірінде орналастыру күні;</w:t>
      </w:r>
      <w:r>
        <w:br/>
      </w:r>
      <w:r>
        <w:rPr>
          <w:rFonts w:ascii="Times New Roman"/>
          <w:b w:val="false"/>
          <w:i w:val="false"/>
          <w:color w:val="000000"/>
          <w:sz w:val="28"/>
        </w:rPr>
        <w:t>
</w:t>
      </w:r>
      <w:r>
        <w:rPr>
          <w:rFonts w:ascii="Times New Roman"/>
          <w:b w:val="false"/>
          <w:i w:val="false"/>
          <w:color w:val="000000"/>
          <w:sz w:val="28"/>
        </w:rPr>
        <w:t>
      басқа жағдайларда:</w:t>
      </w:r>
      <w:r>
        <w:br/>
      </w:r>
      <w:r>
        <w:rPr>
          <w:rFonts w:ascii="Times New Roman"/>
          <w:b w:val="false"/>
          <w:i w:val="false"/>
          <w:color w:val="000000"/>
          <w:sz w:val="28"/>
        </w:rPr>
        <w:t>
      тауарлар беруді, жұмыстар (қызмет көрсетулер) орындауды растайтын құжаттарға қол қойылған (қабылданған) күн;</w:t>
      </w:r>
      <w:r>
        <w:br/>
      </w:r>
      <w:r>
        <w:rPr>
          <w:rFonts w:ascii="Times New Roman"/>
          <w:b w:val="false"/>
          <w:i w:val="false"/>
          <w:color w:val="000000"/>
          <w:sz w:val="28"/>
        </w:rPr>
        <w:t>
      тауарлар беруді, жұмыстар (қызмет көрсетулер) орындауды растайтын құжаттар жасауды көздемейтін шарттар бойынша нақты берілген тауарлар, орындалған жұмыстар (қызмет көрсетулер) үшін шот-фактураны, инвойсты ұсыну күні;</w:t>
      </w:r>
      <w:r>
        <w:br/>
      </w:r>
      <w:r>
        <w:rPr>
          <w:rFonts w:ascii="Times New Roman"/>
          <w:b w:val="false"/>
          <w:i w:val="false"/>
          <w:color w:val="000000"/>
          <w:sz w:val="28"/>
        </w:rPr>
        <w:t>
      тауарлар беруді, жұмыстар (қызмет көрсетулер) орындауды растайтын құжаттарға қол қоюды (қабылдауды) және нақты берілген тауарлар, орындалған жұмыстар (қызмет көрсетулер) үшін шот-фактура, инвойс ұсынуды көздемейтін шарттың талаптарына сәйкес міндеттемелерді орындаудың басталған күні саналады;</w:t>
      </w:r>
      <w:r>
        <w:br/>
      </w:r>
      <w:r>
        <w:rPr>
          <w:rFonts w:ascii="Times New Roman"/>
          <w:b w:val="false"/>
          <w:i w:val="false"/>
          <w:color w:val="000000"/>
          <w:sz w:val="28"/>
        </w:rPr>
        <w:t>
</w:t>
      </w:r>
      <w:r>
        <w:rPr>
          <w:rFonts w:ascii="Times New Roman"/>
          <w:b w:val="false"/>
          <w:i w:val="false"/>
          <w:color w:val="000000"/>
          <w:sz w:val="28"/>
        </w:rPr>
        <w:t>
      10) экспортер немесе импортер - келісім-шарт жасаған не резидент емеске келісім-шарт бойынша талап ету құқығы өткен Қазақстан Республикасының резиденті (заңды тұлға, оның филиалы, Қазақстан Республикасының заңнамасында белгіленген тәртіппен тіркелген жеке кәсіпкер).</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2009.08.24 </w:t>
      </w:r>
      <w:r>
        <w:rPr>
          <w:rFonts w:ascii="Times New Roman"/>
          <w:b w:val="false"/>
          <w:i w:val="false"/>
          <w:color w:val="000000"/>
          <w:sz w:val="28"/>
        </w:rPr>
        <w:t>N 77</w:t>
      </w:r>
      <w:r>
        <w:rPr>
          <w:rFonts w:ascii="Times New Roman"/>
          <w:b w:val="false"/>
          <w:i w:val="false"/>
          <w:color w:val="ff0000"/>
          <w:sz w:val="28"/>
        </w:rPr>
        <w:t xml:space="preserve"> (қолданысқа 2009.11.01 бастап енгізіледі, </w:t>
      </w:r>
      <w:r>
        <w:rPr>
          <w:rFonts w:ascii="Times New Roman"/>
          <w:b w:val="false"/>
          <w:i w:val="false"/>
          <w:color w:val="000000"/>
          <w:sz w:val="28"/>
        </w:rPr>
        <w:t>4-т.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2-1. Шет тіліндегі құжаттардың көшірмелері экспортердің немесе импортердің уәкілетті тұлғасының мөрімен және қолымен расталып, уәкілетті банктің немесе Ұлттық Банктің филиалының талап етуі бойынша экспортер немесе импортер сол тәртіппен растаған мемлекеттік немесе орыс тілдеріндегі аудармасымен қоса ұсынылады.</w:t>
      </w:r>
      <w:r>
        <w:br/>
      </w: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Ұлттық Банкі Басқармасының 2009.08.24 </w:t>
      </w:r>
      <w:r>
        <w:rPr>
          <w:rFonts w:ascii="Times New Roman"/>
          <w:b w:val="false"/>
          <w:i w:val="false"/>
          <w:color w:val="000000"/>
          <w:sz w:val="28"/>
        </w:rPr>
        <w:t>N 77</w:t>
      </w:r>
      <w:r>
        <w:rPr>
          <w:rFonts w:ascii="Times New Roman"/>
          <w:b w:val="false"/>
          <w:i w:val="false"/>
          <w:color w:val="ff0000"/>
          <w:sz w:val="28"/>
        </w:rPr>
        <w:t xml:space="preserve"> (қолданысқа 2009.11.01 бастап енгізіледі, </w:t>
      </w:r>
      <w:r>
        <w:rPr>
          <w:rFonts w:ascii="Times New Roman"/>
          <w:b w:val="false"/>
          <w:i w:val="false"/>
          <w:color w:val="000000"/>
          <w:sz w:val="28"/>
        </w:rPr>
        <w:t>4-т.</w:t>
      </w:r>
      <w:r>
        <w:rPr>
          <w:rFonts w:ascii="Times New Roman"/>
          <w:b w:val="false"/>
          <w:i w:val="false"/>
          <w:color w:val="ff0000"/>
          <w:sz w:val="28"/>
        </w:rPr>
        <w:t xml:space="preserve"> қараңыз) Қаулысымен.</w:t>
      </w:r>
    </w:p>
    <w:bookmarkEnd w:id="11"/>
    <w:bookmarkStart w:name="z14" w:id="12"/>
    <w:p>
      <w:pPr>
        <w:spacing w:after="0"/>
        <w:ind w:left="0"/>
        <w:jc w:val="left"/>
      </w:pPr>
      <w:r>
        <w:rPr>
          <w:rFonts w:ascii="Times New Roman"/>
          <w:b/>
          <w:i w:val="false"/>
          <w:color w:val="000000"/>
        </w:rPr>
        <w:t xml:space="preserve"> 
2-тарау. Экспорт-импорт валюта бақылау рәсімдері </w:t>
      </w:r>
    </w:p>
    <w:bookmarkEnd w:id="12"/>
    <w:p>
      <w:pPr>
        <w:spacing w:after="0"/>
        <w:ind w:left="0"/>
        <w:jc w:val="both"/>
      </w:pPr>
      <w:r>
        <w:rPr>
          <w:rFonts w:ascii="Times New Roman"/>
          <w:b w:val="false"/>
          <w:i w:val="false"/>
          <w:color w:val="000000"/>
          <w:sz w:val="28"/>
        </w:rPr>
        <w:t>      3. Уәкілетті банктер, сондай-ақ Ұлттық Банктің филиалдары Ереженің 20-тармағының 1)-5), 7) тармақшаларында көрсетілген жағдайларды қоспағанда, елу мың АҚШ доллары баламасынан жоғары сомаға келісім-шарттар бойынша репатриациялау талабын орындауға бақылауды жүзеге асырады.</w:t>
      </w:r>
      <w:r>
        <w:br/>
      </w:r>
      <w:r>
        <w:rPr>
          <w:rFonts w:ascii="Times New Roman"/>
          <w:b w:val="false"/>
          <w:i w:val="false"/>
          <w:color w:val="000000"/>
          <w:sz w:val="28"/>
        </w:rPr>
        <w:t>
      Егер келісім-шарт АҚШ долларынан өзгеше валютада көрсетілсе  және келісім-шартта АҚШ долларына қатысты айырбастау бағамына нұсқау көрсетілмесе, келісім-шарт сомасының АҚШ долларындағы баламасын  анықтау үшін қайта санау келісім-шарт жасалған күнгі валюта айырбастаудың нарықтық бағамын пайдалана отырып жүзеге асырылады.</w:t>
      </w:r>
      <w:r>
        <w:br/>
      </w:r>
      <w:r>
        <w:rPr>
          <w:rFonts w:ascii="Times New Roman"/>
          <w:b w:val="false"/>
          <w:i w:val="false"/>
          <w:color w:val="000000"/>
          <w:sz w:val="28"/>
        </w:rPr>
        <w:t>
      Егер келісім-шарт АҚШ долларынан өзгеше валютада көрсетілсе, орындалмаған міндеттемелер сомасы келісім-шарт валютасында оны кейіннен келісім-шарт бойынша репатриациялау мерзімі аяқталатын айдың соңғы күніндегі валюта айырбастаудың нарықтық бағамын пайдалана отырып АҚШ долларымен қайта санау арқылы есептеледі.</w:t>
      </w:r>
      <w:r>
        <w:br/>
      </w:r>
      <w:r>
        <w:rPr>
          <w:rFonts w:ascii="Times New Roman"/>
          <w:b w:val="false"/>
          <w:i w:val="false"/>
          <w:color w:val="000000"/>
          <w:sz w:val="28"/>
        </w:rPr>
        <w:t>
      Егер келісім-шарт міндеттемелерді орындау валютасынан өзгеше валютада көрсетілсе, валюталық келісу болмаған кезде орындалған міндеттемелер сомасын келісім-шарт валютасында айқындау міндеттемелерді орындау күніндегі валюта айырбастаудың нарықтық бағамын пайдалана отырып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2009.08.24 </w:t>
      </w:r>
      <w:r>
        <w:rPr>
          <w:rFonts w:ascii="Times New Roman"/>
          <w:b w:val="false"/>
          <w:i w:val="false"/>
          <w:color w:val="000000"/>
          <w:sz w:val="28"/>
        </w:rPr>
        <w:t>N 77</w:t>
      </w:r>
      <w:r>
        <w:rPr>
          <w:rFonts w:ascii="Times New Roman"/>
          <w:b w:val="false"/>
          <w:i w:val="false"/>
          <w:color w:val="ff0000"/>
          <w:sz w:val="28"/>
        </w:rPr>
        <w:t xml:space="preserve"> (қолданысқа 2009.11.01 бастап енгізіледі, </w:t>
      </w:r>
      <w:r>
        <w:rPr>
          <w:rFonts w:ascii="Times New Roman"/>
          <w:b w:val="false"/>
          <w:i w:val="false"/>
          <w:color w:val="000000"/>
          <w:sz w:val="28"/>
        </w:rPr>
        <w:t>4-т.</w:t>
      </w:r>
      <w:r>
        <w:rPr>
          <w:rFonts w:ascii="Times New Roman"/>
          <w:b w:val="false"/>
          <w:i w:val="false"/>
          <w:color w:val="ff0000"/>
          <w:sz w:val="28"/>
        </w:rPr>
        <w:t xml:space="preserve"> қараңыз) Қаулысымен.</w:t>
      </w:r>
    </w:p>
    <w:bookmarkStart w:name="z15" w:id="13"/>
    <w:p>
      <w:pPr>
        <w:spacing w:after="0"/>
        <w:ind w:left="0"/>
        <w:jc w:val="both"/>
      </w:pPr>
      <w:r>
        <w:rPr>
          <w:rFonts w:ascii="Times New Roman"/>
          <w:b w:val="false"/>
          <w:i w:val="false"/>
          <w:color w:val="000000"/>
          <w:sz w:val="28"/>
        </w:rPr>
        <w:t xml:space="preserve">
      4. Экспортер немесе импортер уәкілетті банктердің, сондай-ақ Ұлттық Банк филиалдарының талап етуі бойынша олардың репатриациялау талабының орындалуын бақылау мақсатында мәміле паспортын ресімдеу талап етілетін келісім-шарттар бойынша - мәміле паспортында немесе оған қосымша парақта, мәміле паспортын ресімдеу талап етілмейтін келісім-шарттар бойынша - еркін нысандағы өтініште: </w:t>
      </w:r>
      <w:r>
        <w:br/>
      </w:r>
      <w:r>
        <w:rPr>
          <w:rFonts w:ascii="Times New Roman"/>
          <w:b w:val="false"/>
          <w:i w:val="false"/>
          <w:color w:val="000000"/>
          <w:sz w:val="28"/>
        </w:rPr>
        <w:t xml:space="preserve">
      1) экспорт күні және экспорт бойынша келісім-шартқа ақы төлеу үшін валюта түскен күн; </w:t>
      </w:r>
      <w:r>
        <w:br/>
      </w:r>
      <w:r>
        <w:rPr>
          <w:rFonts w:ascii="Times New Roman"/>
          <w:b w:val="false"/>
          <w:i w:val="false"/>
          <w:color w:val="000000"/>
          <w:sz w:val="28"/>
        </w:rPr>
        <w:t xml:space="preserve">
      2) төлем және (немесе) ақша аудару күні және импорт бойынша келісім-шарт бойынша есеп айырысуды жүзеге асыру үшін резидент еместің пайдасына импортер аударған валютаны қайтару күні, резидент емес міндеттемелерді орындамаған (және немесе) толық орындамаған жағдайда (бұдан әрі - пайдаланылмаған авансты қайтару) не келісім-шартта пайдаланылмаған авансты қайтарудың осындай мерзімдері болмаған жағдайда импорт күні арасындағы болжанған уақыт кезеңін (күн, жыл санын) көрсетеді. </w:t>
      </w:r>
      <w:r>
        <w:br/>
      </w:r>
      <w:r>
        <w:rPr>
          <w:rFonts w:ascii="Times New Roman"/>
          <w:b w:val="false"/>
          <w:i w:val="false"/>
          <w:color w:val="000000"/>
          <w:sz w:val="28"/>
        </w:rPr>
        <w:t xml:space="preserve">
      Аталған уақыт кезеңін (бұдан әрі - репатриациялау күні) экспортер немесе импортер тараптардың келісім-шарт бойынша міндеттемелерін орындау талаптарын негізге алып, осы Ереженің талаптарын есеп ала отырып есептейді. </w:t>
      </w:r>
      <w:r>
        <w:br/>
      </w:r>
      <w:r>
        <w:rPr>
          <w:rFonts w:ascii="Times New Roman"/>
          <w:b w:val="false"/>
          <w:i w:val="false"/>
          <w:color w:val="000000"/>
          <w:sz w:val="28"/>
        </w:rPr>
        <w:t xml:space="preserve">
      Егер келісім-шарт шеңберінде резидент еместің тауарды жеткізу немесе ақы төлеу жөніндегі міндеттемелерін орындаудың әртүрлі талаптары бар тауардың бірден көп тобының (жұмысты немесе қызметті орындаудың бірден көп кезеңінің) экспорты немесе импорты көзделсе, онда репатриациялау мерзімі ретінде тауардың жекелеген топтары (жұмысты немесе қызметті орындаудың кезеңдері) бойынша валюта түсудің барлық мерзімінің ең жоғарысы қабылданады. </w:t>
      </w:r>
      <w:r>
        <w:br/>
      </w:r>
      <w:r>
        <w:rPr>
          <w:rFonts w:ascii="Times New Roman"/>
          <w:b w:val="false"/>
          <w:i w:val="false"/>
          <w:color w:val="000000"/>
          <w:sz w:val="28"/>
        </w:rPr>
        <w:t>
      Мәміле паспортын ресімдеу талап етілмейтін келісім-шарттар бойынша экспортердің немесе импортердің репатриациялау мерзімі көрсетілген өтініші болмаған жағдайда аталған мерзім 180 күнтізбелік күнге тең болып қабылданады.</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Ұлттық Банкі Басқармасының 2009.08.24 </w:t>
      </w:r>
      <w:r>
        <w:rPr>
          <w:rFonts w:ascii="Times New Roman"/>
          <w:b w:val="false"/>
          <w:i w:val="false"/>
          <w:color w:val="000000"/>
          <w:sz w:val="28"/>
        </w:rPr>
        <w:t>N 77</w:t>
      </w:r>
      <w:r>
        <w:rPr>
          <w:rFonts w:ascii="Times New Roman"/>
          <w:b w:val="false"/>
          <w:i w:val="false"/>
          <w:color w:val="ff0000"/>
          <w:sz w:val="28"/>
        </w:rPr>
        <w:t xml:space="preserve"> (қолданысқа 2009.11.01 бастап енгізіледі, </w:t>
      </w:r>
      <w:r>
        <w:rPr>
          <w:rFonts w:ascii="Times New Roman"/>
          <w:b w:val="false"/>
          <w:i w:val="false"/>
          <w:color w:val="000000"/>
          <w:sz w:val="28"/>
        </w:rPr>
        <w:t>4-т.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xml:space="preserve">
      4-1. Репатриациялау мерзімі мәміле паспортына қосымша парақта немесе мәміле паспортын ресімдеу талап етілмейтін келісім-шарттар бойынша жаңа өтініште мынадай жағдайларда жаңа мерзімді көрсету арқылы өзгертіледі: </w:t>
      </w:r>
      <w:r>
        <w:br/>
      </w:r>
      <w:r>
        <w:rPr>
          <w:rFonts w:ascii="Times New Roman"/>
          <w:b w:val="false"/>
          <w:i w:val="false"/>
          <w:color w:val="000000"/>
          <w:sz w:val="28"/>
        </w:rPr>
        <w:t xml:space="preserve">
      1) егер мәміле паспортында көрсетілген репатриациялау мерзімін экспортер немесе импортер келісім-шарттың талаптарына сәйкес келмейтіндей және (немесе) осы Ереженің нормаларын ескерместен есептесе; </w:t>
      </w:r>
      <w:r>
        <w:br/>
      </w:r>
      <w:r>
        <w:rPr>
          <w:rFonts w:ascii="Times New Roman"/>
          <w:b w:val="false"/>
          <w:i w:val="false"/>
          <w:color w:val="000000"/>
          <w:sz w:val="28"/>
        </w:rPr>
        <w:t xml:space="preserve">
      2) келісім-шарт бойынша резидент еместің міндеттемелерін орындау мерзімдеріне және талаптарына әсер ететін жағдайлардың басталуын растайтын мынадай құжаттар болса: </w:t>
      </w:r>
      <w:r>
        <w:br/>
      </w:r>
      <w:r>
        <w:rPr>
          <w:rFonts w:ascii="Times New Roman"/>
          <w:b w:val="false"/>
          <w:i w:val="false"/>
          <w:color w:val="000000"/>
          <w:sz w:val="28"/>
        </w:rPr>
        <w:t xml:space="preserve">
      келісім-шартқа өзгерістер және (немесе) толықтырулар; </w:t>
      </w:r>
      <w:r>
        <w:br/>
      </w:r>
      <w:r>
        <w:rPr>
          <w:rFonts w:ascii="Times New Roman"/>
          <w:b w:val="false"/>
          <w:i w:val="false"/>
          <w:color w:val="000000"/>
          <w:sz w:val="28"/>
        </w:rPr>
        <w:t xml:space="preserve">
      сот немесе өзге мемлекеттік органның, төрелік соттың шешімі; </w:t>
      </w:r>
      <w:r>
        <w:br/>
      </w:r>
      <w:r>
        <w:rPr>
          <w:rFonts w:ascii="Times New Roman"/>
          <w:b w:val="false"/>
          <w:i w:val="false"/>
          <w:color w:val="000000"/>
          <w:sz w:val="28"/>
        </w:rPr>
        <w:t xml:space="preserve">
      дүлей күш жағдайларының туындауын растайтын құжаттар. </w:t>
      </w:r>
      <w:r>
        <w:br/>
      </w:r>
      <w:r>
        <w:rPr>
          <w:rFonts w:ascii="Times New Roman"/>
          <w:b w:val="false"/>
          <w:i w:val="false"/>
          <w:color w:val="000000"/>
          <w:sz w:val="28"/>
        </w:rPr>
        <w:t xml:space="preserve">
      Дүлей күш жағдайлары туындаған немесе сот немесе өзге мемлекеттік органның, төрелік соттың шешімінде келісім-шарт бойынша резидент еместің міндеттемелерін орындау мерзімдері болмаған кезде репатриациялау мерзімі үш жылдан аспайтын мерзімге ұзартылады. </w:t>
      </w:r>
      <w:r>
        <w:br/>
      </w:r>
      <w:r>
        <w:rPr>
          <w:rFonts w:ascii="Times New Roman"/>
          <w:b w:val="false"/>
          <w:i w:val="false"/>
          <w:color w:val="000000"/>
          <w:sz w:val="28"/>
        </w:rPr>
        <w:t>
</w:t>
      </w:r>
      <w:r>
        <w:rPr>
          <w:rFonts w:ascii="Times New Roman"/>
          <w:b w:val="false"/>
          <w:i w:val="false"/>
          <w:color w:val="ff0000"/>
          <w:sz w:val="28"/>
        </w:rPr>
        <w:t xml:space="preserve">      Ескерту. 4-1-тармақпен толықтырылды - ҚР Ұлттық Банкі Басқармасының 2008.11.28 </w:t>
      </w:r>
      <w:r>
        <w:rPr>
          <w:rFonts w:ascii="Times New Roman"/>
          <w:b w:val="false"/>
          <w:i w:val="false"/>
          <w:color w:val="000000"/>
          <w:sz w:val="28"/>
        </w:rPr>
        <w:t xml:space="preserve">N 93 </w:t>
      </w:r>
      <w:r>
        <w:rPr>
          <w:rFonts w:ascii="Times New Roman"/>
          <w:b w:val="false"/>
          <w:i w:val="false"/>
          <w:color w:val="ff0000"/>
          <w:sz w:val="28"/>
        </w:rPr>
        <w:t xml:space="preserve">Қаулысымен. </w:t>
      </w:r>
    </w:p>
    <w:bookmarkEnd w:id="13"/>
    <w:bookmarkStart w:name="z16" w:id="14"/>
    <w:p>
      <w:pPr>
        <w:spacing w:after="0"/>
        <w:ind w:left="0"/>
        <w:jc w:val="both"/>
      </w:pPr>
      <w:r>
        <w:rPr>
          <w:rFonts w:ascii="Times New Roman"/>
          <w:b w:val="false"/>
          <w:i w:val="false"/>
          <w:color w:val="000000"/>
          <w:sz w:val="28"/>
        </w:rPr>
        <w:t>
      5. Экспортер немесе импортер келісім-шарт бойынша тараптардың міндеттемелерін орындау мерзімдері мен талаптарына әсер ететін жағдайлар туындаған жағдайда уәкілетті банкке немесе Ұлттық Банктің филиалына (Ұлттық Банктің филиалында ресімделген мәмілелер паспорты бойынша) растайтын құжаттарды ұсынады.</w:t>
      </w:r>
      <w:r>
        <w:br/>
      </w:r>
      <w:r>
        <w:rPr>
          <w:rFonts w:ascii="Times New Roman"/>
          <w:b w:val="false"/>
          <w:i w:val="false"/>
          <w:color w:val="000000"/>
          <w:sz w:val="28"/>
        </w:rPr>
        <w:t>
      Құжаттар олар бар болған кезде резидент еместің экспортер немесе импортер алдындағы орындалмаған міндеттемелерінің сомасы баламасы елу мың АҚШ долларынан асқан репатриациялау мерзімі аяқталатын айдың соңғы күнінен кешіктірмей ұсынылады.</w:t>
      </w:r>
      <w:r>
        <w:br/>
      </w:r>
      <w:r>
        <w:rPr>
          <w:rFonts w:ascii="Times New Roman"/>
          <w:b w:val="false"/>
          <w:i w:val="false"/>
          <w:color w:val="000000"/>
          <w:sz w:val="28"/>
        </w:rPr>
        <w:t>
      Вексель бойынша төлем алған кезде немесе вексель бойынша талаптар құқықтарын үшінші тұлғаға өткізу кезінде растау құжаттарын экспортер немесе импортер вексель бойынша төлем немесе вексель бойынша талаптар құқықтарын өткізу күнінен бастап он күнтізбелік күн ішінде ұсынады.</w:t>
      </w:r>
      <w:r>
        <w:br/>
      </w:r>
      <w:r>
        <w:rPr>
          <w:rFonts w:ascii="Times New Roman"/>
          <w:b w:val="false"/>
          <w:i w:val="false"/>
          <w:color w:val="000000"/>
          <w:sz w:val="28"/>
        </w:rPr>
        <w:t>
      Келісім-шарт бойынша төлемдерді және (немесе) ақша аударымдарын резидент емес үшінші тұлға (тұлғалар) жүзеге асырған кезде импортер мәміле паспорты банкіне резидент емес үшінші тұлғаның атауын немесе аты-жөнін, тұратын елін, төлемнің күнін, сомасы мен валютасын көрсете отырып, осы төлемдер бойынша ақпаратты төлемдер және (немесе) ақша аударымдары жүргізілген күннен бастап 180 күнтізбелік күннен кешіктірмей ұсынады.</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2008.11.28 </w:t>
      </w:r>
      <w:r>
        <w:rPr>
          <w:rFonts w:ascii="Times New Roman"/>
          <w:b w:val="false"/>
          <w:i w:val="false"/>
          <w:color w:val="000000"/>
          <w:sz w:val="28"/>
        </w:rPr>
        <w:t>N 93,</w:t>
      </w:r>
      <w:r>
        <w:rPr>
          <w:rFonts w:ascii="Times New Roman"/>
          <w:b w:val="false"/>
          <w:i w:val="false"/>
          <w:color w:val="ff0000"/>
          <w:sz w:val="28"/>
        </w:rPr>
        <w:t xml:space="preserve"> өзгерту енгізілді - </w:t>
      </w:r>
      <w:r>
        <w:rPr>
          <w:rFonts w:ascii="Times New Roman"/>
          <w:b w:val="false"/>
          <w:i w:val="false"/>
          <w:color w:val="ff0000"/>
          <w:sz w:val="28"/>
        </w:rPr>
        <w:t xml:space="preserve">2009.08.24 </w:t>
      </w:r>
      <w:r>
        <w:rPr>
          <w:rFonts w:ascii="Times New Roman"/>
          <w:b w:val="false"/>
          <w:i w:val="false"/>
          <w:color w:val="000000"/>
          <w:sz w:val="28"/>
        </w:rPr>
        <w:t>N 77</w:t>
      </w:r>
      <w:r>
        <w:rPr>
          <w:rFonts w:ascii="Times New Roman"/>
          <w:b w:val="false"/>
          <w:i w:val="false"/>
          <w:color w:val="ff0000"/>
          <w:sz w:val="28"/>
        </w:rPr>
        <w:t xml:space="preserve"> (қолданысқа 2009.11.01 бастап енгізіледі, </w:t>
      </w:r>
      <w:r>
        <w:rPr>
          <w:rFonts w:ascii="Times New Roman"/>
          <w:b w:val="false"/>
          <w:i w:val="false"/>
          <w:color w:val="000000"/>
          <w:sz w:val="28"/>
        </w:rPr>
        <w:t>4-т.</w:t>
      </w:r>
      <w:r>
        <w:rPr>
          <w:rFonts w:ascii="Times New Roman"/>
          <w:b w:val="false"/>
          <w:i w:val="false"/>
          <w:color w:val="ff0000"/>
          <w:sz w:val="28"/>
        </w:rPr>
        <w:t xml:space="preserve"> қараңыз) Қаулыларымен.</w:t>
      </w:r>
    </w:p>
    <w:bookmarkEnd w:id="14"/>
    <w:bookmarkStart w:name="z70" w:id="15"/>
    <w:p>
      <w:pPr>
        <w:spacing w:after="0"/>
        <w:ind w:left="0"/>
        <w:jc w:val="both"/>
      </w:pPr>
      <w:r>
        <w:rPr>
          <w:rFonts w:ascii="Times New Roman"/>
          <w:b w:val="false"/>
          <w:i w:val="false"/>
          <w:color w:val="000000"/>
          <w:sz w:val="28"/>
        </w:rPr>
        <w:t xml:space="preserve">
      5-1. Ереженің 5-тармағына сәйкес құжаттар ұсынылмаған кезде уәкілетті банк Ереженің 44-тармағының 1) тармақшасында белгіленген жағдай басталған айдан кейінгі айдың бесінші күнінен кешіктірмей экспортердің немесе импортердің атына келісім-шарт бойынша резидент еместің міндеттемелерінің немесе келісім-шарт бойынша резидент еместің міндеттемелерін орындау мерзімдері мен талаптарына әсер ететін жағдайлардың орындалғанын растайтын құжаттар ұсынуы туралы сұрату (жазбаша нысанда не электрондық цифрлы қолтаңбаны пайдалана отырып) жібереді. </w:t>
      </w:r>
      <w:r>
        <w:br/>
      </w:r>
      <w:r>
        <w:rPr>
          <w:rFonts w:ascii="Times New Roman"/>
          <w:b w:val="false"/>
          <w:i w:val="false"/>
          <w:color w:val="000000"/>
          <w:sz w:val="28"/>
        </w:rPr>
        <w:t>
      Ұлттық Банктің филиалы уәкілетті банк Ереженің </w:t>
      </w:r>
      <w:r>
        <w:rPr>
          <w:rFonts w:ascii="Times New Roman"/>
          <w:b w:val="false"/>
          <w:i w:val="false"/>
          <w:color w:val="000000"/>
          <w:sz w:val="28"/>
        </w:rPr>
        <w:t xml:space="preserve">44-тармағының </w:t>
      </w:r>
      <w:r>
        <w:rPr>
          <w:rFonts w:ascii="Times New Roman"/>
          <w:b w:val="false"/>
          <w:i w:val="false"/>
          <w:color w:val="000000"/>
          <w:sz w:val="28"/>
        </w:rPr>
        <w:t xml:space="preserve">1) тармақшасына сәйкес жіберген ақпарат, сондай-ақ Ұлттық Банктің филиалында ресімделген мәмілелер паспорты негізінде экспортердің немесе импортердің атына жазбаша ақпарат және тараптардың міндеттемелерін орындау мерзімдері мен талаптарына әсер ететін жағдайларды растайтын құжаттарды, сондай-ақ келісім-шарт бойынша резидент еместің міндеттемелерін орындалғанын растайтын құжаттарды ұсынуы туралы жазбаша сұрату жібереді. </w:t>
      </w:r>
      <w:r>
        <w:br/>
      </w:r>
      <w:r>
        <w:rPr>
          <w:rFonts w:ascii="Times New Roman"/>
          <w:b w:val="false"/>
          <w:i w:val="false"/>
          <w:color w:val="000000"/>
          <w:sz w:val="28"/>
        </w:rPr>
        <w:t>
</w:t>
      </w:r>
      <w:r>
        <w:rPr>
          <w:rFonts w:ascii="Times New Roman"/>
          <w:b w:val="false"/>
          <w:i w:val="false"/>
          <w:color w:val="ff0000"/>
          <w:sz w:val="28"/>
        </w:rPr>
        <w:t xml:space="preserve">      Ескерту. 5-1-тармақпен толықтырылды - ҚР Ұлттық Банкі Басқармасының 2008.11.28 </w:t>
      </w:r>
      <w:r>
        <w:rPr>
          <w:rFonts w:ascii="Times New Roman"/>
          <w:b w:val="false"/>
          <w:i w:val="false"/>
          <w:color w:val="000000"/>
          <w:sz w:val="28"/>
        </w:rPr>
        <w:t xml:space="preserve">N 93 </w:t>
      </w:r>
      <w:r>
        <w:rPr>
          <w:rFonts w:ascii="Times New Roman"/>
          <w:b w:val="false"/>
          <w:i w:val="false"/>
          <w:color w:val="ff0000"/>
          <w:sz w:val="28"/>
        </w:rPr>
        <w:t>Қаулысымен.</w:t>
      </w:r>
    </w:p>
    <w:bookmarkEnd w:id="15"/>
    <w:bookmarkStart w:name="z69" w:id="16"/>
    <w:p>
      <w:pPr>
        <w:spacing w:after="0"/>
        <w:ind w:left="0"/>
        <w:jc w:val="both"/>
      </w:pPr>
      <w:r>
        <w:rPr>
          <w:rFonts w:ascii="Times New Roman"/>
          <w:b w:val="false"/>
          <w:i w:val="false"/>
          <w:color w:val="000000"/>
          <w:sz w:val="28"/>
        </w:rPr>
        <w:t xml:space="preserve">
      5-2. 5-1-тармаққа сәйкес сұратылған құжаттарды (бар болған кезде) және ақпаратты экспортер немесе импортер сұрату алған күннен бастап он күнтізбелік күн ішінде жазбаша түрде ұсынады. </w:t>
      </w:r>
      <w:r>
        <w:br/>
      </w:r>
      <w:r>
        <w:rPr>
          <w:rFonts w:ascii="Times New Roman"/>
          <w:b w:val="false"/>
          <w:i w:val="false"/>
          <w:color w:val="000000"/>
          <w:sz w:val="28"/>
        </w:rPr>
        <w:t xml:space="preserve">
      Уәкілетті банк экспортердің немесе импортердің Ереженің 5 және 5-2-тармақтарында көзделген мерзімдерді сақтауын бақыламайды. </w:t>
      </w:r>
      <w:r>
        <w:br/>
      </w:r>
      <w:r>
        <w:rPr>
          <w:rFonts w:ascii="Times New Roman"/>
          <w:b w:val="false"/>
          <w:i w:val="false"/>
          <w:color w:val="000000"/>
          <w:sz w:val="28"/>
        </w:rPr>
        <w:t>
</w:t>
      </w:r>
      <w:r>
        <w:rPr>
          <w:rFonts w:ascii="Times New Roman"/>
          <w:b w:val="false"/>
          <w:i w:val="false"/>
          <w:color w:val="ff0000"/>
          <w:sz w:val="28"/>
        </w:rPr>
        <w:t xml:space="preserve">      Ескерту. 5-2-тармақпен толықтырылды - ҚР Ұлттық Банкі Басқармасының 2008.11.28 </w:t>
      </w:r>
      <w:r>
        <w:rPr>
          <w:rFonts w:ascii="Times New Roman"/>
          <w:b w:val="false"/>
          <w:i w:val="false"/>
          <w:color w:val="000000"/>
          <w:sz w:val="28"/>
        </w:rPr>
        <w:t xml:space="preserve">N 93 </w:t>
      </w:r>
      <w:r>
        <w:rPr>
          <w:rFonts w:ascii="Times New Roman"/>
          <w:b w:val="false"/>
          <w:i w:val="false"/>
          <w:color w:val="ff0000"/>
          <w:sz w:val="28"/>
        </w:rPr>
        <w:t xml:space="preserve">Қаулысымен. </w:t>
      </w:r>
    </w:p>
    <w:bookmarkEnd w:id="16"/>
    <w:bookmarkStart w:name="z17" w:id="17"/>
    <w:p>
      <w:pPr>
        <w:spacing w:after="0"/>
        <w:ind w:left="0"/>
        <w:jc w:val="both"/>
      </w:pPr>
      <w:r>
        <w:rPr>
          <w:rFonts w:ascii="Times New Roman"/>
          <w:b w:val="false"/>
          <w:i w:val="false"/>
          <w:color w:val="000000"/>
          <w:sz w:val="28"/>
        </w:rPr>
        <w:t>
      6. Уәкілетті банк келісім-шарт бойынша ақша төлемі және (немесе) аударымы жүргізілгенге дейін қолда бар валюта бақылау құжаттарын экспортер немесе импортер ұсынған (не уәкілетті банктің қызметкері - уәкілетті банк экспортер немесе импортер болып табылатын келісім-шарттар бойынша) құжаттармен және ақпаратпен келісім-шарттың және мәміле паспортының деректемелеріне сәйкес келуіне салыстырып тексереді.</w:t>
      </w:r>
      <w:r>
        <w:br/>
      </w:r>
      <w:r>
        <w:rPr>
          <w:rFonts w:ascii="Times New Roman"/>
          <w:b w:val="false"/>
          <w:i w:val="false"/>
          <w:color w:val="000000"/>
          <w:sz w:val="28"/>
        </w:rPr>
        <w:t>
      Келісім-шарттың және мәміле паспортының деректемелері экспортер немесе импортер (не уәкілетті банктің қызметкері - уәкілетті банк экспортер немесе импортер болып табылатын келісім-шарттар бойынша) ұсынған құжаттарға және ақпаратқа сәйкес келмеген кезде уәкілетті банк жіберілетін төлемдер бойынша төлем жасаудан бас тартады. Кіріс төлемдері (экспортердің немесе импортердің шетелдік банктегі шотына экспорттық келісім-шарт бойынша ақы төлеу ретінде не импорттық келісім-шарт бойынша пайдаланылмаған авансты қайтару ретінде түскен қаражат аударымын қоса алғанда) бойынша банкаралық хабарламаларда келісім-шарттың және мәміле паспортының деректемелері сәйкес келмеген не болмаған кезде уәкілетті банк ақша есептеуді экспортер немесе импортер осы ақша түсімі бойынша келісім-шарттың және мәміле паспортының деректемелерін жазбаша растағаннан кейін жүргізеді</w:t>
      </w:r>
      <w:r>
        <w:br/>
      </w:r>
      <w:r>
        <w:rPr>
          <w:rFonts w:ascii="Times New Roman"/>
          <w:b w:val="false"/>
          <w:i w:val="false"/>
          <w:color w:val="000000"/>
          <w:sz w:val="28"/>
        </w:rPr>
        <w:t>
      Репатриациялау мерзімдерін сақтамау уәкілетті банк үшін ақша төлемін және (немесе) аударымын жүргізуден бас тартуға негіз болып табылмайды.</w:t>
      </w:r>
      <w:r>
        <w:br/>
      </w:r>
      <w:r>
        <w:rPr>
          <w:rFonts w:ascii="Times New Roman"/>
          <w:b w:val="false"/>
          <w:i w:val="false"/>
          <w:color w:val="000000"/>
          <w:sz w:val="28"/>
        </w:rPr>
        <w:t>
      Ереженің 47 және 49-тармақтарында белгіленген жағдайларда уәкілетті банк Ереженің аталған тармақтарында белгіленген тәртіппен мәміле паспортына қосымша парақ ресімделгеннен кейін экспортердің немесе импортердің тапсырмасы бойынша немесе пайдасына ақша төлемін және (немесе) аударымын жүргізеді.</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Ұлттық Банкі Басқармасының 2009.08.24 </w:t>
      </w:r>
      <w:r>
        <w:rPr>
          <w:rFonts w:ascii="Times New Roman"/>
          <w:b w:val="false"/>
          <w:i w:val="false"/>
          <w:color w:val="000000"/>
          <w:sz w:val="28"/>
        </w:rPr>
        <w:t>N 77</w:t>
      </w:r>
      <w:r>
        <w:rPr>
          <w:rFonts w:ascii="Times New Roman"/>
          <w:b w:val="false"/>
          <w:i w:val="false"/>
          <w:color w:val="ff0000"/>
          <w:sz w:val="28"/>
        </w:rPr>
        <w:t xml:space="preserve"> (қолданысқа 2009.11.01 бастап енгізіледі, </w:t>
      </w:r>
      <w:r>
        <w:rPr>
          <w:rFonts w:ascii="Times New Roman"/>
          <w:b w:val="false"/>
          <w:i w:val="false"/>
          <w:color w:val="000000"/>
          <w:sz w:val="28"/>
        </w:rPr>
        <w:t>4-т.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6-1. Ереженің 7-тармағының 1) және 6) тармақшаларына сәйкес резидент емес те не резидентте баламасы елу мың АҚШ долларынан аспайтын сомадағы берешектер қалдығының болуы негізінде мәмілелер паспорттары жабылған жағдайда тараптардың қарым-қатынастарын аяқтау мақсатында берешектің көрсетілген қалдық сомасына келісім-шарт бойынша міндеттемелерді орындау келісім-шарт негізінде мәміле паспортынсыз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6-1-тармақпен толықтырылды - ҚР Ұлттық Банкі Басқармасының 2009.08.24 </w:t>
      </w:r>
      <w:r>
        <w:rPr>
          <w:rFonts w:ascii="Times New Roman"/>
          <w:b w:val="false"/>
          <w:i w:val="false"/>
          <w:color w:val="000000"/>
          <w:sz w:val="28"/>
        </w:rPr>
        <w:t>N 77</w:t>
      </w:r>
      <w:r>
        <w:rPr>
          <w:rFonts w:ascii="Times New Roman"/>
          <w:b w:val="false"/>
          <w:i w:val="false"/>
          <w:color w:val="ff0000"/>
          <w:sz w:val="28"/>
        </w:rPr>
        <w:t xml:space="preserve"> (қолданысқа 2009.11.01 бастап енгізіледі, </w:t>
      </w:r>
      <w:r>
        <w:rPr>
          <w:rFonts w:ascii="Times New Roman"/>
          <w:b w:val="false"/>
          <w:i w:val="false"/>
          <w:color w:val="000000"/>
          <w:sz w:val="28"/>
        </w:rPr>
        <w:t>4-т.</w:t>
      </w:r>
      <w:r>
        <w:rPr>
          <w:rFonts w:ascii="Times New Roman"/>
          <w:b w:val="false"/>
          <w:i w:val="false"/>
          <w:color w:val="ff0000"/>
          <w:sz w:val="28"/>
        </w:rPr>
        <w:t xml:space="preserve"> қараңыз) Қаулысымен.</w:t>
      </w:r>
    </w:p>
    <w:bookmarkEnd w:id="17"/>
    <w:bookmarkStart w:name="z18" w:id="18"/>
    <w:p>
      <w:pPr>
        <w:spacing w:after="0"/>
        <w:ind w:left="0"/>
        <w:jc w:val="both"/>
      </w:pPr>
      <w:r>
        <w:rPr>
          <w:rFonts w:ascii="Times New Roman"/>
          <w:b w:val="false"/>
          <w:i w:val="false"/>
          <w:color w:val="000000"/>
          <w:sz w:val="28"/>
        </w:rPr>
        <w:t xml:space="preserve">
      7. Ұлттық Банктің филиалы Ереженің 5 және 5-2-тармақтарына сәйкес экспортер немесе импортер ұсынған құжаттар және ақпарат негізінде экспортердің немесе импортердің іс-әрекеттерінде әкімшілік құқық бұзушылықтың болуы туралы мәселені қарайды не қылмыстық жазалау іс-әрекеттерінің белгілері болған кезде құқық қорғау органдарына олардың Қазақстан Республикасының заңдарында белгіленген өкілеттіктеріне сәйкес ақпарат жібереді.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Ұлттық Банкі Басқармасының 2008.11.28 </w:t>
      </w:r>
      <w:r>
        <w:rPr>
          <w:rFonts w:ascii="Times New Roman"/>
          <w:b w:val="false"/>
          <w:i w:val="false"/>
          <w:color w:val="000000"/>
          <w:sz w:val="28"/>
        </w:rPr>
        <w:t xml:space="preserve">N 93 </w:t>
      </w:r>
      <w:r>
        <w:rPr>
          <w:rFonts w:ascii="Times New Roman"/>
          <w:b w:val="false"/>
          <w:i w:val="false"/>
          <w:color w:val="ff0000"/>
          <w:sz w:val="28"/>
        </w:rPr>
        <w:t>Қаулысымен.</w:t>
      </w:r>
    </w:p>
    <w:bookmarkEnd w:id="18"/>
    <w:bookmarkStart w:name="z19" w:id="19"/>
    <w:p>
      <w:pPr>
        <w:spacing w:after="0"/>
        <w:ind w:left="0"/>
        <w:jc w:val="both"/>
      </w:pPr>
      <w:r>
        <w:rPr>
          <w:rFonts w:ascii="Times New Roman"/>
          <w:b w:val="false"/>
          <w:i w:val="false"/>
          <w:color w:val="000000"/>
          <w:sz w:val="28"/>
        </w:rPr>
        <w:t xml:space="preserve">
      8. Кеден органының тауарларды кедендік ресімдеуді жүргізген лауазымды тұлғасы Қазақстан Республикасының шекарасы арқылы алып өтетін тауарларды кедендік ресімдеу кезеңінде мәміле паспортын ресімдеу талап етілетін келісім-шарттар бойынша:  </w:t>
      </w:r>
      <w:r>
        <w:br/>
      </w:r>
      <w:r>
        <w:rPr>
          <w:rFonts w:ascii="Times New Roman"/>
          <w:b w:val="false"/>
          <w:i w:val="false"/>
          <w:color w:val="000000"/>
          <w:sz w:val="28"/>
        </w:rPr>
        <w:t xml:space="preserve">
      1) мәміле паспортының болуын, ал Ереженің 47 және 49-тармақтарында көрсетілген жағдайларда сондай-ақ мәміле паспортына қосымша парақты тексеруді; </w:t>
      </w:r>
      <w:r>
        <w:br/>
      </w:r>
      <w:r>
        <w:rPr>
          <w:rFonts w:ascii="Times New Roman"/>
          <w:b w:val="false"/>
          <w:i w:val="false"/>
          <w:color w:val="000000"/>
          <w:sz w:val="28"/>
        </w:rPr>
        <w:t xml:space="preserve">
      2) мәміле паспортындағы ақпараттың, жүктің кедендік декларациясында мәлімделген мәліметтердің және Ереженің 41-тармағында белгіленген тәртіппен Ұлттық Банк жіберген ақпараттың сәйкес келуін тексеруді жүзеге асырады. </w:t>
      </w:r>
      <w:r>
        <w:br/>
      </w:r>
      <w:r>
        <w:rPr>
          <w:rFonts w:ascii="Times New Roman"/>
          <w:b w:val="false"/>
          <w:i w:val="false"/>
          <w:color w:val="000000"/>
          <w:sz w:val="28"/>
        </w:rPr>
        <w:t xml:space="preserve">
      Мәміле паспорттары жөніндегі ақпарат болмаған немесе Ереженің 41-тармағында белгіленген тәртіппен Ұлттық Банк жіберген мәміле распорттары жөніндегі ақпарат мәміле паспорттарындағы ақпаратпен сәйкес келмеген кезде, кедендік ресімдеу экспортер немесе импортер ұсынған мәміле паспорты негізінде, ал Ереженің 47 және 49-тармақтарында көрсетілген жағдайларда сондай-ақ экспортер немесе импортер ұсынған мәміле паспортына қосымша парақ негізінде жүргізіледі. </w:t>
      </w:r>
    </w:p>
    <w:bookmarkEnd w:id="19"/>
    <w:bookmarkStart w:name="z20" w:id="20"/>
    <w:p>
      <w:pPr>
        <w:spacing w:after="0"/>
        <w:ind w:left="0"/>
        <w:jc w:val="left"/>
      </w:pPr>
      <w:r>
        <w:rPr>
          <w:rFonts w:ascii="Times New Roman"/>
          <w:b/>
          <w:i w:val="false"/>
          <w:color w:val="000000"/>
        </w:rPr>
        <w:t xml:space="preserve"> 
3-тарау. Мәміле паспортын ресімдеу </w:t>
      </w:r>
      <w:r>
        <w:br/>
      </w:r>
      <w:r>
        <w:rPr>
          <w:rFonts w:ascii="Times New Roman"/>
          <w:b/>
          <w:i w:val="false"/>
          <w:color w:val="000000"/>
        </w:rPr>
        <w:t xml:space="preserve">
тәртібі және талаптары </w:t>
      </w:r>
    </w:p>
    <w:bookmarkEnd w:id="20"/>
    <w:p>
      <w:pPr>
        <w:spacing w:after="0"/>
        <w:ind w:left="0"/>
        <w:jc w:val="both"/>
      </w:pPr>
      <w:r>
        <w:rPr>
          <w:rFonts w:ascii="Times New Roman"/>
          <w:b w:val="false"/>
          <w:i w:val="false"/>
          <w:color w:val="000000"/>
          <w:sz w:val="28"/>
        </w:rPr>
        <w:t>      9. Ереженің осы тармағында көрсетілген жағдайларды қоспағанда мәміле паспортын экспортердің немесе импортердің банктік шотына қызмет көрсететін уәкілетті банкте ашылады және жабылады.</w:t>
      </w:r>
      <w:r>
        <w:br/>
      </w:r>
      <w:r>
        <w:rPr>
          <w:rFonts w:ascii="Times New Roman"/>
          <w:b w:val="false"/>
          <w:i w:val="false"/>
          <w:color w:val="000000"/>
          <w:sz w:val="28"/>
        </w:rPr>
        <w:t>
      Мәміле паспорты экспортер немесе импортер келісім-шарт бойынша ақша төлемін және (немесе) аударымын жүзеге асыруды бастағанға дейін және келісім-шарт бойынша тауарлар кедендік ресімделгенге дейін ашылады.</w:t>
      </w:r>
      <w:r>
        <w:br/>
      </w:r>
      <w:r>
        <w:rPr>
          <w:rFonts w:ascii="Times New Roman"/>
          <w:b w:val="false"/>
          <w:i w:val="false"/>
          <w:color w:val="000000"/>
          <w:sz w:val="28"/>
        </w:rPr>
        <w:t>
      Ереженің осы тармағының төртінші бөлігінде көрсетілген жағдайларды қоспағанда, төлемдер және (немесе) ақша аударымдары экспортердің немесе импортердің Заңның </w:t>
      </w:r>
      <w:r>
        <w:rPr>
          <w:rFonts w:ascii="Times New Roman"/>
          <w:b w:val="false"/>
          <w:i w:val="false"/>
          <w:color w:val="000000"/>
          <w:sz w:val="28"/>
        </w:rPr>
        <w:t>12-бабының</w:t>
      </w:r>
      <w:r>
        <w:rPr>
          <w:rFonts w:ascii="Times New Roman"/>
          <w:b w:val="false"/>
          <w:i w:val="false"/>
          <w:color w:val="000000"/>
          <w:sz w:val="28"/>
        </w:rPr>
        <w:t xml:space="preserve"> 2-тармағының 4) тармақшасында көзделген шетелдік банктегі шоттарын пайдалана отырып жүзеге асырылатын келісім-шарттар бойынша мәміле паспорты экспортердің немесе импортердің орналасқан жері бойынша Ұлттық Банк филиалында Ереженің осы тарауында белгіленген тәртіппен ашылуы, жабылуы тиіс</w:t>
      </w:r>
      <w:r>
        <w:br/>
      </w:r>
      <w:r>
        <w:rPr>
          <w:rFonts w:ascii="Times New Roman"/>
          <w:b w:val="false"/>
          <w:i w:val="false"/>
          <w:color w:val="000000"/>
          <w:sz w:val="28"/>
        </w:rPr>
        <w:t>
      Уәкілетті банк экспортер немесе импортер болып табылатын келісім-шарттар бойынша мәміле паспорттары уәкілетті банкте ашылады және жабылады.</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Ұлттық Банкі Басқармасының 2009.08.24 </w:t>
      </w:r>
      <w:r>
        <w:rPr>
          <w:rFonts w:ascii="Times New Roman"/>
          <w:b w:val="false"/>
          <w:i w:val="false"/>
          <w:color w:val="000000"/>
          <w:sz w:val="28"/>
        </w:rPr>
        <w:t>N 77</w:t>
      </w:r>
      <w:r>
        <w:rPr>
          <w:rFonts w:ascii="Times New Roman"/>
          <w:b w:val="false"/>
          <w:i w:val="false"/>
          <w:color w:val="ff0000"/>
          <w:sz w:val="28"/>
        </w:rPr>
        <w:t xml:space="preserve"> (қолданысқа 2009.11.01 бастап енгізіледі, </w:t>
      </w:r>
      <w:r>
        <w:rPr>
          <w:rFonts w:ascii="Times New Roman"/>
          <w:b w:val="false"/>
          <w:i w:val="false"/>
          <w:color w:val="000000"/>
          <w:sz w:val="28"/>
        </w:rPr>
        <w:t>4-т.</w:t>
      </w:r>
      <w:r>
        <w:rPr>
          <w:rFonts w:ascii="Times New Roman"/>
          <w:b w:val="false"/>
          <w:i w:val="false"/>
          <w:color w:val="ff0000"/>
          <w:sz w:val="28"/>
        </w:rPr>
        <w:t xml:space="preserve"> қараңыз) Қаулысымен.</w:t>
      </w:r>
    </w:p>
    <w:bookmarkStart w:name="z84" w:id="21"/>
    <w:p>
      <w:pPr>
        <w:spacing w:after="0"/>
        <w:ind w:left="0"/>
        <w:jc w:val="both"/>
      </w:pPr>
      <w:r>
        <w:rPr>
          <w:rFonts w:ascii="Times New Roman"/>
          <w:b w:val="false"/>
          <w:i w:val="false"/>
          <w:color w:val="000000"/>
          <w:sz w:val="28"/>
        </w:rPr>
        <w:t>
      10. Мәміле паспорты:</w:t>
      </w:r>
      <w:r>
        <w:br/>
      </w:r>
      <w:r>
        <w:rPr>
          <w:rFonts w:ascii="Times New Roman"/>
          <w:b w:val="false"/>
          <w:i w:val="false"/>
          <w:color w:val="000000"/>
          <w:sz w:val="28"/>
        </w:rPr>
        <w:t>
</w:t>
      </w:r>
      <w:r>
        <w:rPr>
          <w:rFonts w:ascii="Times New Roman"/>
          <w:b w:val="false"/>
          <w:i w:val="false"/>
          <w:color w:val="000000"/>
          <w:sz w:val="28"/>
        </w:rPr>
        <w:t xml:space="preserve">
      1) тауарлар Қазақстан Республикасының кедендік шекарасы арқылы сыртқы сауданың кедендік статистикасында экспорт немесе импорт ретінде есепке алынатын кедендік режимдердің бірінде ресімделіп, экспортер немесе импортер жасаған тауарлар сатып алу немесе сату келісім-шарттар бойынша алып өткізілген; </w:t>
      </w:r>
      <w:r>
        <w:br/>
      </w:r>
      <w:r>
        <w:rPr>
          <w:rFonts w:ascii="Times New Roman"/>
          <w:b w:val="false"/>
          <w:i w:val="false"/>
          <w:color w:val="000000"/>
          <w:sz w:val="28"/>
        </w:rPr>
        <w:t>
</w:t>
      </w:r>
      <w:r>
        <w:rPr>
          <w:rFonts w:ascii="Times New Roman"/>
          <w:b w:val="false"/>
          <w:i w:val="false"/>
          <w:color w:val="000000"/>
          <w:sz w:val="28"/>
        </w:rPr>
        <w:t>
      2) бұрын экспорттан (еркін айналысқа шығарудан) өзгеше кедендік режимде ресімделген тауарлар меншіктеу құқығының резиденттен резидент емеске (резидент еместен резидентке) өтуіне байланысты осы тауарларды экспорттау (еркін айналыс үшін шығару) үшін кеден органына мәлімдеген;</w:t>
      </w:r>
      <w:r>
        <w:br/>
      </w:r>
      <w:r>
        <w:rPr>
          <w:rFonts w:ascii="Times New Roman"/>
          <w:b w:val="false"/>
          <w:i w:val="false"/>
          <w:color w:val="000000"/>
          <w:sz w:val="28"/>
        </w:rPr>
        <w:t>
</w:t>
      </w:r>
      <w:r>
        <w:rPr>
          <w:rFonts w:ascii="Times New Roman"/>
          <w:b w:val="false"/>
          <w:i w:val="false"/>
          <w:color w:val="000000"/>
          <w:sz w:val="28"/>
        </w:rPr>
        <w:t>
      3) егер осы тауарлардың құны осы келісім-шартты жасау күні елу мың АҚШ долларынан асқан жағдайда, жұмыс орындау, қызмет көрсету келісім-шарттары бойынша тауарларды Қазақстан Республикасының кедендік шекарасы арқылы сыртқы сауданың кедендік статистикасында экспорт немесе импорт ретінде есепке алынатын кедендік режимдердің бірінде ресімдеп, алып өткен;</w:t>
      </w:r>
      <w:r>
        <w:br/>
      </w:r>
      <w:r>
        <w:rPr>
          <w:rFonts w:ascii="Times New Roman"/>
          <w:b w:val="false"/>
          <w:i w:val="false"/>
          <w:color w:val="000000"/>
          <w:sz w:val="28"/>
        </w:rPr>
        <w:t>
</w:t>
      </w:r>
      <w:r>
        <w:rPr>
          <w:rFonts w:ascii="Times New Roman"/>
          <w:b w:val="false"/>
          <w:i w:val="false"/>
          <w:color w:val="000000"/>
          <w:sz w:val="28"/>
        </w:rPr>
        <w:t>
      4) егер лизинг беруші немесе лизинг алушы резидент емес болып табылған жағдайда, тауарларды Қазақстан Республикасының шекарасынан тауарды меншіктеу құқығының лизинг алушыға өтуі көзделетін, бір күнтізбелік жылдан астам мерзімге лизинг келісім-шарттары бойынша алып өткен жағдайда;</w:t>
      </w:r>
      <w:r>
        <w:br/>
      </w:r>
      <w:r>
        <w:rPr>
          <w:rFonts w:ascii="Times New Roman"/>
          <w:b w:val="false"/>
          <w:i w:val="false"/>
          <w:color w:val="000000"/>
          <w:sz w:val="28"/>
        </w:rPr>
        <w:t>
</w:t>
      </w:r>
      <w:r>
        <w:rPr>
          <w:rFonts w:ascii="Times New Roman"/>
          <w:b w:val="false"/>
          <w:i w:val="false"/>
          <w:color w:val="000000"/>
          <w:sz w:val="28"/>
        </w:rPr>
        <w:t>
      5) мәміле паспорты банкінің банктік және өзге операцияларды жүргізуге берілген лицензиясы тоқтатыла тұрған не одан айырған және мәміле паспортын жабу үшін негіз болмаған жағдайда, мәміле паспортының банкі болып табылмайтын уәкілетті банкке қызмет көрсетуге өткен;</w:t>
      </w:r>
      <w:r>
        <w:br/>
      </w:r>
      <w:r>
        <w:rPr>
          <w:rFonts w:ascii="Times New Roman"/>
          <w:b w:val="false"/>
          <w:i w:val="false"/>
          <w:color w:val="000000"/>
          <w:sz w:val="28"/>
        </w:rPr>
        <w:t>
</w:t>
      </w:r>
      <w:r>
        <w:rPr>
          <w:rFonts w:ascii="Times New Roman"/>
          <w:b w:val="false"/>
          <w:i w:val="false"/>
          <w:color w:val="000000"/>
          <w:sz w:val="28"/>
        </w:rPr>
        <w:t>
      6) Ереженің </w:t>
      </w:r>
      <w:r>
        <w:rPr>
          <w:rFonts w:ascii="Times New Roman"/>
          <w:b w:val="false"/>
          <w:i w:val="false"/>
          <w:color w:val="000000"/>
          <w:sz w:val="28"/>
        </w:rPr>
        <w:t>35</w:t>
      </w:r>
      <w:r>
        <w:rPr>
          <w:rFonts w:ascii="Times New Roman"/>
          <w:b w:val="false"/>
          <w:i w:val="false"/>
          <w:color w:val="000000"/>
          <w:sz w:val="28"/>
        </w:rPr>
        <w:t>-тармағында белгіленген жағдайларда әрбір келісім-шартқа жеке ашылады (егер келісім-шарт бойынша жеткізілетін тауарлардың құны оны жасау күні елу мың АҚШ долларынан асса).</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Ұлттық Банкі Басқармасының 2009.08.24 </w:t>
      </w:r>
      <w:r>
        <w:rPr>
          <w:rFonts w:ascii="Times New Roman"/>
          <w:b w:val="false"/>
          <w:i w:val="false"/>
          <w:color w:val="000000"/>
          <w:sz w:val="28"/>
        </w:rPr>
        <w:t>N 77</w:t>
      </w:r>
      <w:r>
        <w:rPr>
          <w:rFonts w:ascii="Times New Roman"/>
          <w:b w:val="false"/>
          <w:i w:val="false"/>
          <w:color w:val="ff0000"/>
          <w:sz w:val="28"/>
        </w:rPr>
        <w:t xml:space="preserve"> (қолданысқа 2009.11.01 бастап енгізіледі, </w:t>
      </w:r>
      <w:r>
        <w:rPr>
          <w:rFonts w:ascii="Times New Roman"/>
          <w:b w:val="false"/>
          <w:i w:val="false"/>
          <w:color w:val="000000"/>
          <w:sz w:val="28"/>
        </w:rPr>
        <w:t>4-т.</w:t>
      </w:r>
      <w:r>
        <w:rPr>
          <w:rFonts w:ascii="Times New Roman"/>
          <w:b w:val="false"/>
          <w:i w:val="false"/>
          <w:color w:val="ff0000"/>
          <w:sz w:val="28"/>
        </w:rPr>
        <w:t xml:space="preserve"> қараңыз) Қаулысымен.</w:t>
      </w:r>
    </w:p>
    <w:bookmarkEnd w:id="21"/>
    <w:bookmarkStart w:name="z21" w:id="22"/>
    <w:p>
      <w:pPr>
        <w:spacing w:after="0"/>
        <w:ind w:left="0"/>
        <w:jc w:val="both"/>
      </w:pPr>
      <w:r>
        <w:rPr>
          <w:rFonts w:ascii="Times New Roman"/>
          <w:b w:val="false"/>
          <w:i w:val="false"/>
          <w:color w:val="000000"/>
          <w:sz w:val="28"/>
        </w:rPr>
        <w:t>
      11. Мәміле паспортын ресімдеу үшін экспортер немесе импортер:</w:t>
      </w:r>
      <w:r>
        <w:br/>
      </w:r>
      <w:r>
        <w:rPr>
          <w:rFonts w:ascii="Times New Roman"/>
          <w:b w:val="false"/>
          <w:i w:val="false"/>
          <w:color w:val="000000"/>
          <w:sz w:val="28"/>
        </w:rPr>
        <w:t>
</w:t>
      </w:r>
      <w:r>
        <w:rPr>
          <w:rFonts w:ascii="Times New Roman"/>
          <w:b w:val="false"/>
          <w:i w:val="false"/>
          <w:color w:val="000000"/>
          <w:sz w:val="28"/>
        </w:rPr>
        <w:t>
      1) мәміле паспортының Ереженің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-қосымшаларында белгіленген нысан бойынша толтырылған екі данасын;</w:t>
      </w:r>
      <w:r>
        <w:br/>
      </w:r>
      <w:r>
        <w:rPr>
          <w:rFonts w:ascii="Times New Roman"/>
          <w:b w:val="false"/>
          <w:i w:val="false"/>
          <w:color w:val="000000"/>
          <w:sz w:val="28"/>
        </w:rPr>
        <w:t>
</w:t>
      </w:r>
      <w:r>
        <w:rPr>
          <w:rFonts w:ascii="Times New Roman"/>
          <w:b w:val="false"/>
          <w:i w:val="false"/>
          <w:color w:val="000000"/>
          <w:sz w:val="28"/>
        </w:rPr>
        <w:t>
      2) келісім-шарттың түпнұсқасын не оның нотариат куәландырған көшірмесін ұсынады.</w:t>
      </w:r>
      <w:r>
        <w:br/>
      </w:r>
      <w:r>
        <w:rPr>
          <w:rFonts w:ascii="Times New Roman"/>
          <w:b w:val="false"/>
          <w:i w:val="false"/>
          <w:color w:val="000000"/>
          <w:sz w:val="28"/>
        </w:rPr>
        <w:t>
</w:t>
      </w:r>
      <w:r>
        <w:rPr>
          <w:rFonts w:ascii="Times New Roman"/>
          <w:b w:val="false"/>
          <w:i w:val="false"/>
          <w:color w:val="000000"/>
          <w:sz w:val="28"/>
        </w:rPr>
        <w:t>
      Резидент емеспен құжаттар жіберудің электрондық құралдарын пайдалана отырып келісім-шарт жасаған жағдайда экспортер немесе импортер уәкілетті банкке оның техникалық құралдар арқылы жасалған көшірмесін барлық тараптың қолдары мен мөрлері болған кезде мәміле паспорты ресімделген күннен бастап отыз күнтізбелік күн ішінде келісім-шарттың түпнұсқасын не нотариат куәландырған көшірмесін бере отырып ұсынады.</w:t>
      </w:r>
      <w:r>
        <w:br/>
      </w:r>
      <w:r>
        <w:rPr>
          <w:rFonts w:ascii="Times New Roman"/>
          <w:b w:val="false"/>
          <w:i w:val="false"/>
          <w:color w:val="000000"/>
          <w:sz w:val="28"/>
        </w:rPr>
        <w:t>
</w:t>
      </w:r>
      <w:r>
        <w:rPr>
          <w:rFonts w:ascii="Times New Roman"/>
          <w:b w:val="false"/>
          <w:i w:val="false"/>
          <w:color w:val="000000"/>
          <w:sz w:val="28"/>
        </w:rPr>
        <w:t>
      Мәміле паспорты банкінің қызметкері келісім-шарттың экспортер немесе импортер ұсынған түпнұсқасын не нотариат куәландырған көшірмесін іс қағазында бар көшірмесімен салыстырып тексереді және тараптардың және тараптар қатысушыларының міндеттемелерді орындау мерзімдері, сомасы және нысаны бойынша айырмашылықтар болған жағдайда, Ереженің </w:t>
      </w:r>
      <w:r>
        <w:rPr>
          <w:rFonts w:ascii="Times New Roman"/>
          <w:b w:val="false"/>
          <w:i w:val="false"/>
          <w:color w:val="000000"/>
          <w:sz w:val="28"/>
        </w:rPr>
        <w:t>44</w:t>
      </w:r>
      <w:r>
        <w:rPr>
          <w:rFonts w:ascii="Times New Roman"/>
          <w:b w:val="false"/>
          <w:i w:val="false"/>
          <w:color w:val="000000"/>
          <w:sz w:val="28"/>
        </w:rPr>
        <w:t>-тармағында белгіленген тәртіппен Ұлттық Банкке ақпарат жібереді.</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Ұлттық Банкі Басқармасының 2009.08.24 </w:t>
      </w:r>
      <w:r>
        <w:rPr>
          <w:rFonts w:ascii="Times New Roman"/>
          <w:b w:val="false"/>
          <w:i w:val="false"/>
          <w:color w:val="000000"/>
          <w:sz w:val="28"/>
        </w:rPr>
        <w:t>N 77</w:t>
      </w:r>
      <w:r>
        <w:rPr>
          <w:rFonts w:ascii="Times New Roman"/>
          <w:b w:val="false"/>
          <w:i w:val="false"/>
          <w:color w:val="ff0000"/>
          <w:sz w:val="28"/>
        </w:rPr>
        <w:t xml:space="preserve"> (қолданысқа 2009.11.01 бастап енгізіледі, </w:t>
      </w:r>
      <w:r>
        <w:rPr>
          <w:rFonts w:ascii="Times New Roman"/>
          <w:b w:val="false"/>
          <w:i w:val="false"/>
          <w:color w:val="000000"/>
          <w:sz w:val="28"/>
        </w:rPr>
        <w:t>4-т.</w:t>
      </w:r>
      <w:r>
        <w:rPr>
          <w:rFonts w:ascii="Times New Roman"/>
          <w:b w:val="false"/>
          <w:i w:val="false"/>
          <w:color w:val="ff0000"/>
          <w:sz w:val="28"/>
        </w:rPr>
        <w:t xml:space="preserve"> қараңыз) Қаулысымен.</w:t>
      </w:r>
    </w:p>
    <w:bookmarkEnd w:id="22"/>
    <w:bookmarkStart w:name="z23" w:id="23"/>
    <w:p>
      <w:pPr>
        <w:spacing w:after="0"/>
        <w:ind w:left="0"/>
        <w:jc w:val="both"/>
      </w:pPr>
      <w:r>
        <w:rPr>
          <w:rFonts w:ascii="Times New Roman"/>
          <w:b w:val="false"/>
          <w:i w:val="false"/>
          <w:color w:val="000000"/>
          <w:sz w:val="28"/>
        </w:rPr>
        <w:t>
      12. Мәміле паспорты банкінің қызметкері экспортер немесе импортер Ереженің 11-тармағында көрсетілген барлық құжатты ұсынған күннен бастап екі жұмыс күні ішінде мәміле паспортында көрсетілген ақпараттың келісім-шарттың талаптарына сәйкес келуін тексереді, мәміле паспортының ұсынылған даналарына қол қояды, Ереженің </w:t>
      </w:r>
      <w:r>
        <w:rPr>
          <w:rFonts w:ascii="Times New Roman"/>
          <w:b w:val="false"/>
          <w:i w:val="false"/>
          <w:color w:val="000000"/>
          <w:sz w:val="28"/>
        </w:rPr>
        <w:t>3-</w:t>
      </w:r>
      <w:r>
        <w:rPr>
          <w:rFonts w:ascii="Times New Roman"/>
          <w:b w:val="false"/>
          <w:i w:val="false"/>
          <w:color w:val="000000"/>
          <w:sz w:val="28"/>
        </w:rPr>
        <w:t>қосымшасында белгіленген нысан бойынша мәміле паспорттарын тіркеу журналына тіркеу арқылы мәміле паспортының нөмірін және күнін береді, экспорт немесе импорт жөніндегі іске орналастыру үшін келісім-шарттың көшірмесін дайындайды. Мәміле паспортының уәкілетті банктің қызметкері қол қойған бірінші данасы экспортерге немесе импортерге қайтарылады. Мәміле паспортының екінші данасы мәміле паспорты банкінің экспорт немесе импорт бойынша іс қағаздарын қалыптастыру үшін негіз болады.</w:t>
      </w:r>
      <w:r>
        <w:br/>
      </w:r>
      <w:r>
        <w:rPr>
          <w:rFonts w:ascii="Times New Roman"/>
          <w:b w:val="false"/>
          <w:i w:val="false"/>
          <w:color w:val="000000"/>
          <w:sz w:val="28"/>
        </w:rPr>
        <w:t>
      Мәміле паспортының экспортер немесе импортер ұсынған даналарында шамалы дәлсіздіктер (әріптерді, сандарды тастап кету, мәміле паспорты банкінің, резидент еместің деректемелеріндегі қате) анықталған кезде мәміле паспорты банкінің қызметкері қолын қойып және уәкілетті банктің мөрімен расталған түзетулерді жүзеге асырады.</w:t>
      </w:r>
      <w:r>
        <w:br/>
      </w:r>
      <w:r>
        <w:rPr>
          <w:rFonts w:ascii="Times New Roman"/>
          <w:b w:val="false"/>
          <w:i w:val="false"/>
          <w:color w:val="000000"/>
          <w:sz w:val="28"/>
        </w:rPr>
        <w:t>
      Мынадай талаптардың тым болмаса біреуінің болуы мәміле паспорты банкі үшін мәміле паспортын ресімдеуден бас тарту үшін негіз болып табылады:</w:t>
      </w:r>
      <w:r>
        <w:br/>
      </w:r>
      <w:r>
        <w:rPr>
          <w:rFonts w:ascii="Times New Roman"/>
          <w:b w:val="false"/>
          <w:i w:val="false"/>
          <w:color w:val="000000"/>
          <w:sz w:val="28"/>
        </w:rPr>
        <w:t>
      1) экспортердің немесе импортердің мәміле паспортын оны ресімдеу тәртібін және талаптарын бұза отырып толтыруы, оның ішінде экспортер немесе импортер мәміле паспортында көрсеткен ақпараттың келісім-шарттағы ақпаратпен сәйкес келмеуі;</w:t>
      </w:r>
      <w:r>
        <w:br/>
      </w:r>
      <w:r>
        <w:rPr>
          <w:rFonts w:ascii="Times New Roman"/>
          <w:b w:val="false"/>
          <w:i w:val="false"/>
          <w:color w:val="000000"/>
          <w:sz w:val="28"/>
        </w:rPr>
        <w:t>
      2) келісім-шартта Қазақстан Республикасының валюта заңнамасының талаптарына қайшы келетін талаптардың болуы, оның ішінде келісім-шартта резидент еместің міндеттемелерді орындау мерзімдерінің болмауы;</w:t>
      </w:r>
      <w:r>
        <w:br/>
      </w:r>
      <w:r>
        <w:rPr>
          <w:rFonts w:ascii="Times New Roman"/>
          <w:b w:val="false"/>
          <w:i w:val="false"/>
          <w:color w:val="000000"/>
          <w:sz w:val="28"/>
        </w:rPr>
        <w:t>
      3) экспортердің немесе импортердің қолдарының және (немесе) мөрлерінің экспортердің немесе импортердің банктік шоты бойынша бірінші қолды қоюға құқығы бар тұлғалардың қолдарының үлгісі бар құжаттағы қол қою және мөр үлгісіне сәйкес келмеуі және (немесе) экспортердің немесе импортердің уәкілетті банкте банктік шотының болмауы.</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Ұлттық Банкі Басқармасының 2009.08.24 </w:t>
      </w:r>
      <w:r>
        <w:rPr>
          <w:rFonts w:ascii="Times New Roman"/>
          <w:b w:val="false"/>
          <w:i w:val="false"/>
          <w:color w:val="000000"/>
          <w:sz w:val="28"/>
        </w:rPr>
        <w:t>N 77</w:t>
      </w:r>
      <w:r>
        <w:rPr>
          <w:rFonts w:ascii="Times New Roman"/>
          <w:b w:val="false"/>
          <w:i w:val="false"/>
          <w:color w:val="ff0000"/>
          <w:sz w:val="28"/>
        </w:rPr>
        <w:t xml:space="preserve"> (қолданысқа 2009.11.01 бастап енгізіледі, </w:t>
      </w:r>
      <w:r>
        <w:rPr>
          <w:rFonts w:ascii="Times New Roman"/>
          <w:b w:val="false"/>
          <w:i w:val="false"/>
          <w:color w:val="000000"/>
          <w:sz w:val="28"/>
        </w:rPr>
        <w:t>4-т.</w:t>
      </w:r>
      <w:r>
        <w:rPr>
          <w:rFonts w:ascii="Times New Roman"/>
          <w:b w:val="false"/>
          <w:i w:val="false"/>
          <w:color w:val="ff0000"/>
          <w:sz w:val="28"/>
        </w:rPr>
        <w:t xml:space="preserve"> қараңыз) Қаулысымен.</w:t>
      </w:r>
    </w:p>
    <w:bookmarkEnd w:id="23"/>
    <w:bookmarkStart w:name="z24" w:id="24"/>
    <w:p>
      <w:pPr>
        <w:spacing w:after="0"/>
        <w:ind w:left="0"/>
        <w:jc w:val="both"/>
      </w:pPr>
      <w:r>
        <w:rPr>
          <w:rFonts w:ascii="Times New Roman"/>
          <w:b w:val="false"/>
          <w:i w:val="false"/>
          <w:color w:val="000000"/>
          <w:sz w:val="28"/>
        </w:rPr>
        <w:t>
      13. Мәміле паспортына қосымша парақтар:</w:t>
      </w:r>
      <w:r>
        <w:br/>
      </w:r>
      <w:r>
        <w:rPr>
          <w:rFonts w:ascii="Times New Roman"/>
          <w:b w:val="false"/>
          <w:i w:val="false"/>
          <w:color w:val="000000"/>
          <w:sz w:val="28"/>
        </w:rPr>
        <w:t>
      1) осы Ереженің </w:t>
      </w:r>
      <w:r>
        <w:rPr>
          <w:rFonts w:ascii="Times New Roman"/>
          <w:b w:val="false"/>
          <w:i w:val="false"/>
          <w:color w:val="000000"/>
          <w:sz w:val="28"/>
        </w:rPr>
        <w:t>4-1</w:t>
      </w:r>
      <w:r>
        <w:rPr>
          <w:rFonts w:ascii="Times New Roman"/>
          <w:b w:val="false"/>
          <w:i w:val="false"/>
          <w:color w:val="000000"/>
          <w:sz w:val="28"/>
        </w:rPr>
        <w:t>-тармағында көрсетілген;</w:t>
      </w:r>
      <w:r>
        <w:br/>
      </w:r>
      <w:r>
        <w:rPr>
          <w:rFonts w:ascii="Times New Roman"/>
          <w:b w:val="false"/>
          <w:i w:val="false"/>
          <w:color w:val="000000"/>
          <w:sz w:val="28"/>
        </w:rPr>
        <w:t>
      2) Ереженің осы тармағының үшінші бөлігінде көрсетілген жағдайларды қоспағанда мәміле паспортында көрсетілген ақпарат өзгерген;</w:t>
      </w:r>
      <w:r>
        <w:br/>
      </w:r>
      <w:r>
        <w:rPr>
          <w:rFonts w:ascii="Times New Roman"/>
          <w:b w:val="false"/>
          <w:i w:val="false"/>
          <w:color w:val="000000"/>
          <w:sz w:val="28"/>
        </w:rPr>
        <w:t>
      3) Ереженің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49</w:t>
      </w:r>
      <w:r>
        <w:rPr>
          <w:rFonts w:ascii="Times New Roman"/>
          <w:b w:val="false"/>
          <w:i w:val="false"/>
          <w:color w:val="000000"/>
          <w:sz w:val="28"/>
        </w:rPr>
        <w:t>-тармақтарында көрсетілген жағдайларда, ақпараты нақтылануға жататын бөлімдері толтырыла отырып мәміле паспортының нысаны бойынша жасалады.</w:t>
      </w:r>
      <w:r>
        <w:br/>
      </w:r>
      <w:r>
        <w:rPr>
          <w:rFonts w:ascii="Times New Roman"/>
          <w:b w:val="false"/>
          <w:i w:val="false"/>
          <w:color w:val="000000"/>
          <w:sz w:val="28"/>
        </w:rPr>
        <w:t>
      Мәміле паспортына қосымша парақтарды одан әрі ресімдеу және пайдалану мәміле паспорты үшін белгіленген тәртіппен жүзеге асырылады. Бұл ретте қосымша парақта жоғарғы оң бұрышта оны мәміле паспорты банкінің ресімдеген күні көрсетіледі. Ресімделген қосымша парақтарды мәмілелер паспорттарын тіркеу журналында көрсету талап етілмейді.</w:t>
      </w:r>
      <w:r>
        <w:br/>
      </w:r>
      <w:r>
        <w:rPr>
          <w:rFonts w:ascii="Times New Roman"/>
          <w:b w:val="false"/>
          <w:i w:val="false"/>
          <w:color w:val="000000"/>
          <w:sz w:val="28"/>
        </w:rPr>
        <w:t>
      Экспортер немесе импортер тіркеу куәлігін және (немесе) хабарлама туралы куәлікті ұсынған кезде мәміле паспортының банкі мәміле паспортының өз данасының және экспортер немесе импортер данасының "Мәміле паспорты банкінің ерекше белгілері" бөліміне куәлігінің және (немесе) хабарлама туралы куәлігінің деректемелерін енгізеді.</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ҚР Ұлттық Банкі Басқармасының 2008.11.28 </w:t>
      </w:r>
      <w:r>
        <w:rPr>
          <w:rFonts w:ascii="Times New Roman"/>
          <w:b w:val="false"/>
          <w:i w:val="false"/>
          <w:color w:val="000000"/>
          <w:sz w:val="28"/>
        </w:rPr>
        <w:t>N 93</w:t>
      </w:r>
      <w:r>
        <w:rPr>
          <w:rFonts w:ascii="Times New Roman"/>
          <w:b w:val="false"/>
          <w:i w:val="false"/>
          <w:color w:val="ff0000"/>
          <w:sz w:val="28"/>
        </w:rPr>
        <w:t xml:space="preserve">, 2009.08.24 </w:t>
      </w:r>
      <w:r>
        <w:rPr>
          <w:rFonts w:ascii="Times New Roman"/>
          <w:b w:val="false"/>
          <w:i w:val="false"/>
          <w:color w:val="000000"/>
          <w:sz w:val="28"/>
        </w:rPr>
        <w:t>N 77</w:t>
      </w:r>
      <w:r>
        <w:rPr>
          <w:rFonts w:ascii="Times New Roman"/>
          <w:b w:val="false"/>
          <w:i w:val="false"/>
          <w:color w:val="ff0000"/>
          <w:sz w:val="28"/>
        </w:rPr>
        <w:t xml:space="preserve"> (қолданысқа 2009.11.01 бастап енгізіледі, </w:t>
      </w:r>
      <w:r>
        <w:rPr>
          <w:rFonts w:ascii="Times New Roman"/>
          <w:b w:val="false"/>
          <w:i w:val="false"/>
          <w:color w:val="000000"/>
          <w:sz w:val="28"/>
        </w:rPr>
        <w:t>4-т.</w:t>
      </w:r>
      <w:r>
        <w:rPr>
          <w:rFonts w:ascii="Times New Roman"/>
          <w:b w:val="false"/>
          <w:i w:val="false"/>
          <w:color w:val="ff0000"/>
          <w:sz w:val="28"/>
        </w:rPr>
        <w:t xml:space="preserve"> қараңыз) Қаулыларымен.</w:t>
      </w:r>
    </w:p>
    <w:bookmarkEnd w:id="24"/>
    <w:bookmarkStart w:name="z25" w:id="25"/>
    <w:p>
      <w:pPr>
        <w:spacing w:after="0"/>
        <w:ind w:left="0"/>
        <w:jc w:val="both"/>
      </w:pPr>
      <w:r>
        <w:rPr>
          <w:rFonts w:ascii="Times New Roman"/>
          <w:b w:val="false"/>
          <w:i w:val="false"/>
          <w:color w:val="000000"/>
          <w:sz w:val="28"/>
        </w:rPr>
        <w:t xml:space="preserve">
      14. Мәміле паспортының банкі мәміле паспорттары бойынша әрбір экспортер немесе импортер бойынша валюта бақылау құжаттарынан, олардың түсуіне қарай қалыптастырылатын іс қағазын жүргізеді. </w:t>
      </w:r>
    </w:p>
    <w:bookmarkEnd w:id="25"/>
    <w:bookmarkStart w:name="z26" w:id="26"/>
    <w:p>
      <w:pPr>
        <w:spacing w:after="0"/>
        <w:ind w:left="0"/>
        <w:jc w:val="both"/>
      </w:pPr>
      <w:r>
        <w:rPr>
          <w:rFonts w:ascii="Times New Roman"/>
          <w:b w:val="false"/>
          <w:i w:val="false"/>
          <w:color w:val="000000"/>
          <w:sz w:val="28"/>
        </w:rPr>
        <w:t xml:space="preserve">
      15. Түскен сомаларды бірегейлендіру үшін экспортер немесе импортер резидент еместі экспортердің немесе импортердің пайдасына ақша аударуға арналған төлем құжаттарында келісім-шарттың деректемелерін және мәміле паспортының нөмірлерін көрсету қажеттілігі туралы хабарлайды. </w:t>
      </w:r>
    </w:p>
    <w:bookmarkEnd w:id="26"/>
    <w:bookmarkStart w:name="z27" w:id="27"/>
    <w:p>
      <w:pPr>
        <w:spacing w:after="0"/>
        <w:ind w:left="0"/>
        <w:jc w:val="both"/>
      </w:pPr>
      <w:r>
        <w:rPr>
          <w:rFonts w:ascii="Times New Roman"/>
          <w:b w:val="false"/>
          <w:i w:val="false"/>
          <w:color w:val="000000"/>
          <w:sz w:val="28"/>
        </w:rPr>
        <w:t xml:space="preserve">
      16. Келіп түскен тауарларды бірегейлендіру үшін импортер резидент емеске импортердің атына жіберілетін және тауарды оның пайдасына тиеп жіберілгенін растайтын тауарға ілеспе құжаттарда келісім-шарттың деректемелерін және мәміле паспортының нөмірін көрсету қажеттілігі туралы хабарлайды. </w:t>
      </w:r>
    </w:p>
    <w:bookmarkEnd w:id="27"/>
    <w:bookmarkStart w:name="z28" w:id="28"/>
    <w:p>
      <w:pPr>
        <w:spacing w:after="0"/>
        <w:ind w:left="0"/>
        <w:jc w:val="both"/>
      </w:pPr>
      <w:r>
        <w:rPr>
          <w:rFonts w:ascii="Times New Roman"/>
          <w:b w:val="false"/>
          <w:i w:val="false"/>
          <w:color w:val="000000"/>
          <w:sz w:val="28"/>
        </w:rPr>
        <w:t xml:space="preserve">
      17. Төлем құжатында мәміле паспорты бойынша түскен ақшаны есепке алу үшін қажетті деректер болмаған жағдайда, мәміле паспортының банкі оларды экспортерді немесе импортерді келіп түскен сомаларды бірегейлендіру қажеттілігі туралы алдын ала жазбаша хабарлай отырып жіберушінің нұсқауларын сақтау шотына есепке алады.  </w:t>
      </w:r>
      <w:r>
        <w:br/>
      </w:r>
      <w:r>
        <w:rPr>
          <w:rFonts w:ascii="Times New Roman"/>
          <w:b w:val="false"/>
          <w:i w:val="false"/>
          <w:color w:val="000000"/>
          <w:sz w:val="28"/>
        </w:rPr>
        <w:t>
      Экспортер немесе импортер мәміле паспортының банкін келісім-шарттың деректемелерін және мәміле паспортының нөмірін көрсете отырып түскен соманың сипаты туралы жазбаша хабардар етеді. Егер 180 күн ішінде ақша нақты мәміле паспорты бойынша бірегейлендірілмесе не экспортер немесе импортер Қазақстан Республикасының  </w:t>
      </w:r>
      <w:r>
        <w:rPr>
          <w:rFonts w:ascii="Times New Roman"/>
          <w:b w:val="false"/>
          <w:i w:val="false"/>
          <w:color w:val="000000"/>
          <w:sz w:val="28"/>
        </w:rPr>
        <w:t xml:space="preserve">валюталық </w:t>
      </w:r>
      <w:r>
        <w:rPr>
          <w:rFonts w:ascii="Times New Roman"/>
          <w:b w:val="false"/>
          <w:i w:val="false"/>
          <w:color w:val="000000"/>
          <w:sz w:val="28"/>
        </w:rPr>
        <w:t xml:space="preserve">заңнамасында көзделген құжаттар мен ақпаратты ұсыну бойынша өзге іс-әрекеттерді орындамаса, мәміле паспортының банкі жіберушіге осындай нұсқауды орындамастан қайтарады. </w:t>
      </w:r>
    </w:p>
    <w:bookmarkEnd w:id="28"/>
    <w:bookmarkStart w:name="z29" w:id="29"/>
    <w:p>
      <w:pPr>
        <w:spacing w:after="0"/>
        <w:ind w:left="0"/>
        <w:jc w:val="both"/>
      </w:pPr>
      <w:r>
        <w:rPr>
          <w:rFonts w:ascii="Times New Roman"/>
          <w:b w:val="false"/>
          <w:i w:val="false"/>
          <w:color w:val="000000"/>
          <w:sz w:val="28"/>
        </w:rPr>
        <w:t xml:space="preserve">
      18. Келісім-шарт бойынша басқа уәкілетті банкке ақша түскен кезде уәкілетті банк ақшаны экспортердің немесе импортердің банктік шотына есепке алады және экспортердің немесе импортердің тапсырмасы негізінде түскен ақшаны мәміле паспортының банкіне аударуды жүзеге асырады. Экспортер немесе импортер ақша аударуға арналған өтінішке мәміле паспортының банкі растаған мәміле паспортының көшірмесін қоса береді, ол ақша аударуға арналған өтінішпен бірге өзге уәкілетті банк үшін ақша аударуды жүзеге асыру үшін негіз болып табылады. </w:t>
      </w:r>
    </w:p>
    <w:bookmarkEnd w:id="29"/>
    <w:bookmarkStart w:name="z30" w:id="30"/>
    <w:p>
      <w:pPr>
        <w:spacing w:after="0"/>
        <w:ind w:left="0"/>
        <w:jc w:val="both"/>
      </w:pPr>
      <w:r>
        <w:rPr>
          <w:rFonts w:ascii="Times New Roman"/>
          <w:b w:val="false"/>
          <w:i w:val="false"/>
          <w:color w:val="000000"/>
          <w:sz w:val="28"/>
        </w:rPr>
        <w:t>
      19. Егер ақша төлемінің және (немесе) аударымының валютасы келісім-шарттың валютасымен сәйкес келмесе, мәміле паспортының банкі түскен соманы:</w:t>
      </w:r>
      <w:r>
        <w:br/>
      </w:r>
      <w:r>
        <w:rPr>
          <w:rFonts w:ascii="Times New Roman"/>
          <w:b w:val="false"/>
          <w:i w:val="false"/>
          <w:color w:val="000000"/>
          <w:sz w:val="28"/>
        </w:rPr>
        <w:t>
      1) ақша төлемі және (немесе) аударымы келісім-шарт бойынша төлем валютасымен жүзеге асырылған жағдайда валюталық келісімге сәйкес;</w:t>
      </w:r>
      <w:r>
        <w:br/>
      </w:r>
      <w:r>
        <w:rPr>
          <w:rFonts w:ascii="Times New Roman"/>
          <w:b w:val="false"/>
          <w:i w:val="false"/>
          <w:color w:val="000000"/>
          <w:sz w:val="28"/>
        </w:rPr>
        <w:t>
      2) өзге жағдайларда экспортермен немесе импортермен келісілген бағам бойынша келісім-шарттың валютасымен есепке алады.</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өзгерту енгізілді - ҚР Ұлттық Банкі Басқармасының 2009.08.24 N 77 (қолданысқа 2009.11.01 бастап енгізіледі, </w:t>
      </w:r>
      <w:r>
        <w:rPr>
          <w:rFonts w:ascii="Times New Roman"/>
          <w:b w:val="false"/>
          <w:i w:val="false"/>
          <w:color w:val="000000"/>
          <w:sz w:val="28"/>
        </w:rPr>
        <w:t>4-т.</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p>
    <w:bookmarkEnd w:id="30"/>
    <w:bookmarkStart w:name="z31" w:id="31"/>
    <w:p>
      <w:pPr>
        <w:spacing w:after="0"/>
        <w:ind w:left="0"/>
        <w:jc w:val="both"/>
      </w:pPr>
      <w:r>
        <w:rPr>
          <w:rFonts w:ascii="Times New Roman"/>
          <w:b w:val="false"/>
          <w:i w:val="false"/>
          <w:color w:val="000000"/>
          <w:sz w:val="28"/>
        </w:rPr>
        <w:t xml:space="preserve">
      20. Мәміле паспортын ресімдеу: </w:t>
      </w:r>
      <w:r>
        <w:br/>
      </w:r>
      <w:r>
        <w:rPr>
          <w:rFonts w:ascii="Times New Roman"/>
          <w:b w:val="false"/>
          <w:i w:val="false"/>
          <w:color w:val="000000"/>
          <w:sz w:val="28"/>
        </w:rPr>
        <w:t xml:space="preserve">
      1) уәкілетті банктер Қазақстан Республикасының кеден шекарасы арқылы қолма-қол ақша алып өткен кезде; </w:t>
      </w:r>
      <w:r>
        <w:br/>
      </w:r>
      <w:r>
        <w:rPr>
          <w:rFonts w:ascii="Times New Roman"/>
          <w:b w:val="false"/>
          <w:i w:val="false"/>
          <w:color w:val="000000"/>
          <w:sz w:val="28"/>
        </w:rPr>
        <w:t xml:space="preserve">
      2) Ұлттық Банк немесе уәкілетті банктер шетел банктеріндегі металл шоттарға орналастыру үшін қымбат металдарды әкеткен кезде; </w:t>
      </w:r>
      <w:r>
        <w:br/>
      </w:r>
      <w:r>
        <w:rPr>
          <w:rFonts w:ascii="Times New Roman"/>
          <w:b w:val="false"/>
          <w:i w:val="false"/>
          <w:color w:val="000000"/>
          <w:sz w:val="28"/>
        </w:rPr>
        <w:t xml:space="preserve">
      3) Ұлттық Банк немесе уәкілетті банктер Қазақстан Республикасының аумағына қымбат металдар әкелген кезде; </w:t>
      </w:r>
      <w:r>
        <w:br/>
      </w:r>
      <w:r>
        <w:rPr>
          <w:rFonts w:ascii="Times New Roman"/>
          <w:b w:val="false"/>
          <w:i w:val="false"/>
          <w:color w:val="000000"/>
          <w:sz w:val="28"/>
        </w:rPr>
        <w:t xml:space="preserve">
      4) ақы төлеу Қазақстан Республикасының мемлекеттік сыртқы заемдары немесе Қазақстан Республикасының кепілдік беруімен қамтамасыз етілген сыртқы заемдар есебінен жүргізілетін келісім-шарттар бойынша; </w:t>
      </w:r>
      <w:r>
        <w:br/>
      </w:r>
      <w:r>
        <w:rPr>
          <w:rFonts w:ascii="Times New Roman"/>
          <w:b w:val="false"/>
          <w:i w:val="false"/>
          <w:color w:val="000000"/>
          <w:sz w:val="28"/>
        </w:rPr>
        <w:t xml:space="preserve">
      5) Қазақстан Республикасының ақша төлемдерін және (немесе) аударымдарын мемлекеттік органдарының бөлімшелері (ведомстволары) арқылы жүзеге асыратын мемлекеттік мекемелерімен және мемлекеттік кәсіпорындарымен жасалған келісім-шарттар бойынша; </w:t>
      </w:r>
      <w:r>
        <w:br/>
      </w:r>
      <w:r>
        <w:rPr>
          <w:rFonts w:ascii="Times New Roman"/>
          <w:b w:val="false"/>
          <w:i w:val="false"/>
          <w:color w:val="000000"/>
          <w:sz w:val="28"/>
        </w:rPr>
        <w:t xml:space="preserve">
      6) экспортермен немесе импортермен жасаған, Қазақстан Республикасының кеден шекарасы арқылы тауарлар алып өту көзделмейтін және тиісінше кедендік ресімдеу талап етілмейтін келісім-шарттар бойынша; </w:t>
      </w:r>
      <w:r>
        <w:br/>
      </w:r>
      <w:r>
        <w:rPr>
          <w:rFonts w:ascii="Times New Roman"/>
          <w:b w:val="false"/>
          <w:i w:val="false"/>
          <w:color w:val="000000"/>
          <w:sz w:val="28"/>
        </w:rPr>
        <w:t xml:space="preserve">
      7) тауарларды өтеусіз келісім-шарттар бойынша алып өткен кезде талап етілмейді. </w:t>
      </w:r>
    </w:p>
    <w:bookmarkEnd w:id="31"/>
    <w:bookmarkStart w:name="z32" w:id="32"/>
    <w:p>
      <w:pPr>
        <w:spacing w:after="0"/>
        <w:ind w:left="0"/>
        <w:jc w:val="both"/>
      </w:pPr>
      <w:r>
        <w:rPr>
          <w:rFonts w:ascii="Times New Roman"/>
          <w:b w:val="false"/>
          <w:i w:val="false"/>
          <w:color w:val="000000"/>
          <w:sz w:val="28"/>
        </w:rPr>
        <w:t xml:space="preserve">
      21. Нақты соманы және мәміле паспортын толтыру үшін қажетті басқа ақпаратты айқындамайтын келісім-шарттар бойынша мәміле паспортын ресімдеу келісім-шарт және мәміле паспортының бөлімдерін толтыру үшін қажетті мәліметтер бар келісім-шартқа қосымшалар, ерекше нұсқамалар немесе инвойстар негізінде жүзеге асырылады. Бұл ретте экспортер немесе импортер аударылған сомаларды мәміле паспортының нөміріне және осындай инвойстардың, қосымшалардың немесе ерекше нұсқамалардың деректемелеріне сәйкес бірегейлендіруді қамтамасыз етеді. </w:t>
      </w:r>
    </w:p>
    <w:bookmarkEnd w:id="32"/>
    <w:bookmarkStart w:name="z33" w:id="33"/>
    <w:p>
      <w:pPr>
        <w:spacing w:after="0"/>
        <w:ind w:left="0"/>
        <w:jc w:val="both"/>
      </w:pPr>
      <w:r>
        <w:rPr>
          <w:rFonts w:ascii="Times New Roman"/>
          <w:b w:val="false"/>
          <w:i w:val="false"/>
          <w:color w:val="000000"/>
          <w:sz w:val="28"/>
        </w:rPr>
        <w:t xml:space="preserve">
      22. Жеткізілетін тауарлардың болжамды бағалары көзделетін келісім-шарттар бойынша мәміле паспорттарын ресімдеу кезінде мәміле паспортының "Мәміле паспорты банкінің ерекше белгілері" бөлімінде бағалардың болжамды екенін көрсетіледі. Тауарлардың құнын белгілеу кезінде мәміле паспортына қосымша парақ тауар құнын растайтын құжаттар негізінде ресімделеді.  </w:t>
      </w:r>
    </w:p>
    <w:bookmarkEnd w:id="33"/>
    <w:bookmarkStart w:name="z34" w:id="34"/>
    <w:p>
      <w:pPr>
        <w:spacing w:after="0"/>
        <w:ind w:left="0"/>
        <w:jc w:val="both"/>
      </w:pPr>
      <w:r>
        <w:rPr>
          <w:rFonts w:ascii="Times New Roman"/>
          <w:b w:val="false"/>
          <w:i w:val="false"/>
          <w:color w:val="000000"/>
          <w:sz w:val="28"/>
        </w:rPr>
        <w:t xml:space="preserve">
      23. Дистрибьютордың немесе дилердің банктік шоты арқылы ақша төлемдерін және (немесе) аударымдарын жүргізу белгіленетін, әкелінетін тауарлар еркін айналыс үшін шығару режимінде ресімделетін және келісім-шарттың дәл сомасы алдын ала белгілі болмайтын дистрибьюторлық немесе дилерлік келісімдер бойынша мәміле паспорты мәміле паспорты банкінің инвойстар негізінде ақша төлемдерін және (немесе) аударымдарын жүргізу алдында толтырылатын ашық бағандармен ресімделеді. </w:t>
      </w:r>
    </w:p>
    <w:bookmarkEnd w:id="34"/>
    <w:bookmarkStart w:name="z35" w:id="35"/>
    <w:p>
      <w:pPr>
        <w:spacing w:after="0"/>
        <w:ind w:left="0"/>
        <w:jc w:val="both"/>
      </w:pPr>
      <w:r>
        <w:rPr>
          <w:rFonts w:ascii="Times New Roman"/>
          <w:b w:val="false"/>
          <w:i w:val="false"/>
          <w:color w:val="000000"/>
          <w:sz w:val="28"/>
        </w:rPr>
        <w:t xml:space="preserve">
      24. Егер ақы төлеу аударым аккредитивін пайдалану арқылы экспортердің (сауда делдалының) және резидент жүк жіберушінің пайдасына жүргізілсе, онда мәміле паспорты экспортерге қызмет көрсететін, аударым аккредитиві бойынша аудару банкі ретінде болатын мәміле паспортының банкінде ресімделеді. </w:t>
      </w:r>
      <w:r>
        <w:br/>
      </w:r>
      <w:r>
        <w:rPr>
          <w:rFonts w:ascii="Times New Roman"/>
          <w:b w:val="false"/>
          <w:i w:val="false"/>
          <w:color w:val="000000"/>
          <w:sz w:val="28"/>
        </w:rPr>
        <w:t xml:space="preserve">
      Тауар экспорты үшін ақы төлеу түсімі мынадай жағдайларда толық көлемде түскен болып саналады:  </w:t>
      </w:r>
      <w:r>
        <w:br/>
      </w:r>
      <w:r>
        <w:rPr>
          <w:rFonts w:ascii="Times New Roman"/>
          <w:b w:val="false"/>
          <w:i w:val="false"/>
          <w:color w:val="000000"/>
          <w:sz w:val="28"/>
        </w:rPr>
        <w:t xml:space="preserve">
      1) егер екі бенефициардың (экспортердің және жүк жіберушінің) банктік шоттарына түсімдердің сомасы келісім-шарт пен мәміле паспортының талаптарына сәйкес келсе. Бұл ретте экспорттан түскен түсім туралы ақпаратта аккредитив бойынша уәкілетті банкке түскен барлық сома бірінші бенефициар экспортер мен екінші бенефициар - жүк жіберуші арасында бөлінгенге дейін көрсетіледі; </w:t>
      </w:r>
      <w:r>
        <w:br/>
      </w:r>
      <w:r>
        <w:rPr>
          <w:rFonts w:ascii="Times New Roman"/>
          <w:b w:val="false"/>
          <w:i w:val="false"/>
          <w:color w:val="000000"/>
          <w:sz w:val="28"/>
        </w:rPr>
        <w:t>
      2) егер екінші бенефициардың банктік шотына түскен сома бірінші бенефициардың банктік шотына түсуі тиіс соманы шегере отырып келісім-шарт сомасына тең болса (бірінші бенефициар аударатын банктің алғашқы талабы бойынша екінші бенефициардың шотының (инвойстың) орнына өз шотын (инвойс) ұсынбаған және аккредитив бойынша ақы төлеуді банк-эмитент екінші бенефициардың пайдасына жүзеге асырған жағдайда).</w:t>
      </w:r>
    </w:p>
    <w:bookmarkEnd w:id="35"/>
    <w:bookmarkStart w:name="z36" w:id="36"/>
    <w:p>
      <w:pPr>
        <w:spacing w:after="0"/>
        <w:ind w:left="0"/>
        <w:jc w:val="left"/>
      </w:pPr>
      <w:r>
        <w:rPr>
          <w:rFonts w:ascii="Times New Roman"/>
          <w:b/>
          <w:i w:val="false"/>
          <w:color w:val="000000"/>
        </w:rPr>
        <w:t xml:space="preserve"> 
4-тарау. Жеке оқиғалар. Мәміле паспортын үшінші </w:t>
      </w:r>
      <w:r>
        <w:br/>
      </w:r>
      <w:r>
        <w:rPr>
          <w:rFonts w:ascii="Times New Roman"/>
          <w:b/>
          <w:i w:val="false"/>
          <w:color w:val="000000"/>
        </w:rPr>
        <w:t xml:space="preserve">
тұлғалардың қатысуымен ресімдеу </w:t>
      </w:r>
    </w:p>
    <w:bookmarkEnd w:id="36"/>
    <w:p>
      <w:pPr>
        <w:spacing w:after="0"/>
        <w:ind w:left="0"/>
        <w:jc w:val="both"/>
      </w:pPr>
      <w:r>
        <w:rPr>
          <w:rFonts w:ascii="Times New Roman"/>
          <w:b w:val="false"/>
          <w:i w:val="false"/>
          <w:color w:val="000000"/>
          <w:sz w:val="28"/>
        </w:rPr>
        <w:t>      25. Ереженің 6-тарауына сәйкес ақпарат алмасу мақсаттарында пайдаланылатын, атауын, пошта адресін, сондай-ақ электрондық адресін өзгерткен мәміле паспортының банкі мыналарды:</w:t>
      </w:r>
      <w:r>
        <w:br/>
      </w:r>
      <w:r>
        <w:rPr>
          <w:rFonts w:ascii="Times New Roman"/>
          <w:b w:val="false"/>
          <w:i w:val="false"/>
          <w:color w:val="000000"/>
          <w:sz w:val="28"/>
        </w:rPr>
        <w:t>
      1) осындай өзгерістер күнінен бастап он күнтізбелік күннен кешіктірмей Ұлттық Банкті хабардар етуді;</w:t>
      </w:r>
      <w:r>
        <w:br/>
      </w:r>
      <w:r>
        <w:rPr>
          <w:rFonts w:ascii="Times New Roman"/>
          <w:b w:val="false"/>
          <w:i w:val="false"/>
          <w:color w:val="000000"/>
          <w:sz w:val="28"/>
        </w:rPr>
        <w:t>
      2) мәміле паспорттарына кезекті қосымша парақтарды ресімдеу кезінде "Мәміле паспорты банкінің ерекше белгілері" бөлімінде жаңа атауын көрсетуді;</w:t>
      </w:r>
      <w:r>
        <w:br/>
      </w:r>
      <w:r>
        <w:rPr>
          <w:rFonts w:ascii="Times New Roman"/>
          <w:b w:val="false"/>
          <w:i w:val="false"/>
          <w:color w:val="000000"/>
          <w:sz w:val="28"/>
        </w:rPr>
        <w:t>
      3) оның бұрынғы адресіне немесе бұрынғы атауына экспорт-импорт валюта бақылауы шеңберінде келіп түскен хат-хабарларды Ереженің осы тармағының 1) тармақшасы орындалған күннен бастап отыз күнтізбелік күн ішінде қабылдауды қамтамасыз етеді.</w:t>
      </w:r>
      <w:r>
        <w:br/>
      </w:r>
      <w:r>
        <w:rPr>
          <w:rFonts w:ascii="Times New Roman"/>
          <w:b w:val="false"/>
          <w:i w:val="false"/>
          <w:color w:val="000000"/>
          <w:sz w:val="28"/>
        </w:rPr>
        <w:t>
</w:t>
      </w:r>
      <w:r>
        <w:rPr>
          <w:rFonts w:ascii="Times New Roman"/>
          <w:b w:val="false"/>
          <w:i w:val="false"/>
          <w:color w:val="ff0000"/>
          <w:sz w:val="28"/>
        </w:rPr>
        <w:t xml:space="preserve">      Ескерту. 25-тармаққа өзгерту енгізілді - ҚР Ұлттық Банкі Басқармасының 2009.08.24 N 77 (қолданысқа 2009.11.01 бастап енгізіледі, </w:t>
      </w:r>
      <w:r>
        <w:rPr>
          <w:rFonts w:ascii="Times New Roman"/>
          <w:b w:val="false"/>
          <w:i w:val="false"/>
          <w:color w:val="000000"/>
          <w:sz w:val="28"/>
        </w:rPr>
        <w:t>4-т.</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p>
    <w:bookmarkStart w:name="z37" w:id="37"/>
    <w:p>
      <w:pPr>
        <w:spacing w:after="0"/>
        <w:ind w:left="0"/>
        <w:jc w:val="both"/>
      </w:pPr>
      <w:r>
        <w:rPr>
          <w:rFonts w:ascii="Times New Roman"/>
          <w:b w:val="false"/>
          <w:i w:val="false"/>
          <w:color w:val="000000"/>
          <w:sz w:val="28"/>
        </w:rPr>
        <w:t>
      26. Экспортер немесе импортер басқа уәкілетті банктің қызмет көрсетуіне өткен және резидент еместің келісім-шарт бойынша елу мың АҚШ доллары баламасынан асатын берешегінің қалдығы болған жағдайда, экспортер немесе импортер алдыңғы мәміле паспорты банкіне басқа уәкілетті банктің қызмет көрсетуіне өтуге байланысты мәміле паспортын жабу туралы өтінішті және мәміле паспорты бойынша ақша және тауар қозғалысы туралы ақпаратты басқа мәміле паспорты банкіне оның сұратуы бойынша беруге жазбаша келісім береді.</w:t>
      </w:r>
      <w:r>
        <w:br/>
      </w:r>
      <w:r>
        <w:rPr>
          <w:rFonts w:ascii="Times New Roman"/>
          <w:b w:val="false"/>
          <w:i w:val="false"/>
          <w:color w:val="000000"/>
          <w:sz w:val="28"/>
        </w:rPr>
        <w:t>
</w:t>
      </w:r>
      <w:r>
        <w:rPr>
          <w:rFonts w:ascii="Times New Roman"/>
          <w:b w:val="false"/>
          <w:i w:val="false"/>
          <w:color w:val="000000"/>
          <w:sz w:val="28"/>
        </w:rPr>
        <w:t>
      Экспортер немесе импортер мәміле паспортын жабу туралы өтінішті берген күннен бастап он жұмыс күні ішінде Ереженің 3-тарауында белгіленген тәртіппен жаңа мәміле паспорты банкінде мәміле паспортын ресімдейді. Жаңа мәміле паспорты банкі жаңа мәміле паспорты ресімделген күннен бастап екі жұмыс күні ішінде экспортердің немесе импортердің жазбаша келісімі негізінде алдыңғы мәміле паспортының банкіне жаңа мәміле паспортының ресімделгені туралы хабарламаны және мәміле паспорты бойынша ақша және тауар қозғалысы туралы ақпаратты беру туралы жазбаша сұратуды жібереді.</w:t>
      </w:r>
      <w:r>
        <w:br/>
      </w:r>
      <w:r>
        <w:rPr>
          <w:rFonts w:ascii="Times New Roman"/>
          <w:b w:val="false"/>
          <w:i w:val="false"/>
          <w:color w:val="000000"/>
          <w:sz w:val="28"/>
        </w:rPr>
        <w:t>
</w:t>
      </w:r>
      <w:r>
        <w:rPr>
          <w:rFonts w:ascii="Times New Roman"/>
          <w:b w:val="false"/>
          <w:i w:val="false"/>
          <w:color w:val="000000"/>
          <w:sz w:val="28"/>
        </w:rPr>
        <w:t>
      Алдыңғы мәміле паспорты банкі көрсетілген хабарламаны және жазбаша сұратуды алған күннен бастап үш жұмыс күні ішінде мәміле паспортын жабады және жаңа Мәміле паспорты банкіне ақша және тауар қозғалысы және Мәміле паспортын жабу туралы қолда бар ақпаратты береді.</w:t>
      </w:r>
      <w:r>
        <w:br/>
      </w:r>
      <w:r>
        <w:rPr>
          <w:rFonts w:ascii="Times New Roman"/>
          <w:b w:val="false"/>
          <w:i w:val="false"/>
          <w:color w:val="000000"/>
          <w:sz w:val="28"/>
        </w:rPr>
        <w:t>
</w:t>
      </w:r>
      <w:r>
        <w:rPr>
          <w:rFonts w:ascii="Times New Roman"/>
          <w:b w:val="false"/>
          <w:i w:val="false"/>
          <w:color w:val="000000"/>
          <w:sz w:val="28"/>
        </w:rPr>
        <w:t>
      Мәміле паспорты банкі уәкілетті банктің бір филиалынан уәкілетті банктің басқа филиалының қызмет көрсетуіне өту арқылы өзгерген жағдайда, Мәміле паспортын қайта ресімдеу талап етілмейді. Мәміле паспорты банкі жөніндегі жаңа ақпарат мәміле паспортының "Мәміле паспорты банкінің ерекше белгілері" деген бөлімінде көрсетіледі. Бұл ретте Мәміле паспортына бұрын қызмет көрсеткен уәкілетті банктің филиалы екі жұмыс күні ішінде Мәміле паспорты бойынша барлық құжаттар мен ақпаратты уәкілетті банктің осы Мәміле паспортын бақылауға қабылдайтын филиалына береді.</w:t>
      </w:r>
      <w:r>
        <w:br/>
      </w: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Ұлттық Банкі Басқармасының 2009.08.24 N 77 (қолданысқа 2009.11.01 бастап енгізіледі, </w:t>
      </w:r>
      <w:r>
        <w:rPr>
          <w:rFonts w:ascii="Times New Roman"/>
          <w:b w:val="false"/>
          <w:i w:val="false"/>
          <w:color w:val="000000"/>
          <w:sz w:val="28"/>
        </w:rPr>
        <w:t>4-т.</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p>
    <w:bookmarkEnd w:id="37"/>
    <w:bookmarkStart w:name="z38" w:id="38"/>
    <w:p>
      <w:pPr>
        <w:spacing w:after="0"/>
        <w:ind w:left="0"/>
        <w:jc w:val="both"/>
      </w:pPr>
      <w:r>
        <w:rPr>
          <w:rFonts w:ascii="Times New Roman"/>
          <w:b w:val="false"/>
          <w:i w:val="false"/>
          <w:color w:val="000000"/>
          <w:sz w:val="28"/>
        </w:rPr>
        <w:t xml:space="preserve">
      27. Мына төмендегі: </w:t>
      </w:r>
      <w:r>
        <w:br/>
      </w:r>
      <w:r>
        <w:rPr>
          <w:rFonts w:ascii="Times New Roman"/>
          <w:b w:val="false"/>
          <w:i w:val="false"/>
          <w:color w:val="000000"/>
          <w:sz w:val="28"/>
        </w:rPr>
        <w:t xml:space="preserve">
      1) уәкілетті банктің: </w:t>
      </w:r>
      <w:r>
        <w:br/>
      </w:r>
      <w:r>
        <w:rPr>
          <w:rFonts w:ascii="Times New Roman"/>
          <w:b w:val="false"/>
          <w:i w:val="false"/>
          <w:color w:val="000000"/>
          <w:sz w:val="28"/>
        </w:rPr>
        <w:t xml:space="preserve">
      экспортерге немесе импортерге банктік шот ашқаны және келісім-шарт бойынша жүргізілген төлемдер мен (немесе) ақша аударымдары жөнінде банктік шот ашылған немесе төлем жүргізілген және (немесе) ақша аударылған операциялық күннен кешіктірмей уәкілетті банк пен оның филиалы арасында ақпарат алмасуға; </w:t>
      </w:r>
      <w:r>
        <w:br/>
      </w:r>
      <w:r>
        <w:rPr>
          <w:rFonts w:ascii="Times New Roman"/>
          <w:b w:val="false"/>
          <w:i w:val="false"/>
          <w:color w:val="000000"/>
          <w:sz w:val="28"/>
        </w:rPr>
        <w:t xml:space="preserve">
      Ережеде белгіленген тәртіппен ұсынылған мәміле паспорттары бойынша тауар қозғалысы туралы ақпаратқа уәкілетті банк көрсетілген ақпаратты алған операциялық күннен кешіктірмей кіруге; </w:t>
      </w:r>
      <w:r>
        <w:br/>
      </w:r>
      <w:r>
        <w:rPr>
          <w:rFonts w:ascii="Times New Roman"/>
          <w:b w:val="false"/>
          <w:i w:val="false"/>
          <w:color w:val="000000"/>
          <w:sz w:val="28"/>
        </w:rPr>
        <w:t xml:space="preserve">
      ресімделген мәміле паспорттары бойынша уәкілетті банк (оның филиалдары) мәміле паспортын ресімдеген операциялық күннен кешіктірмей уәкілетті банк жөнінде тұтасымен жиынтық ақпараты болуға; </w:t>
      </w:r>
      <w:r>
        <w:br/>
      </w:r>
      <w:r>
        <w:rPr>
          <w:rFonts w:ascii="Times New Roman"/>
          <w:b w:val="false"/>
          <w:i w:val="false"/>
          <w:color w:val="000000"/>
          <w:sz w:val="28"/>
        </w:rPr>
        <w:t xml:space="preserve">
      экспорт немесе импорт бойынша маңызды электрондық іске кіруге мүмкіндік беретін интеграцияланған автоматтандырылған ақпарат жүйесі болған; </w:t>
      </w:r>
      <w:r>
        <w:br/>
      </w:r>
      <w:r>
        <w:rPr>
          <w:rFonts w:ascii="Times New Roman"/>
          <w:b w:val="false"/>
          <w:i w:val="false"/>
          <w:color w:val="000000"/>
          <w:sz w:val="28"/>
        </w:rPr>
        <w:t xml:space="preserve">
      2) мына: </w:t>
      </w:r>
      <w:r>
        <w:br/>
      </w:r>
      <w:r>
        <w:rPr>
          <w:rFonts w:ascii="Times New Roman"/>
          <w:b w:val="false"/>
          <w:i w:val="false"/>
          <w:color w:val="000000"/>
          <w:sz w:val="28"/>
        </w:rPr>
        <w:t xml:space="preserve">
      экспортердің немесе импортердің тапсырмалары бойынша валюталық операцияларды жүргізу; </w:t>
      </w:r>
      <w:r>
        <w:br/>
      </w:r>
      <w:r>
        <w:rPr>
          <w:rFonts w:ascii="Times New Roman"/>
          <w:b w:val="false"/>
          <w:i w:val="false"/>
          <w:color w:val="000000"/>
          <w:sz w:val="28"/>
        </w:rPr>
        <w:t xml:space="preserve">
      уәкілетті банктің өз филиалдарына мәміле паспорты бойынша тауар қозғалысы туралы ақпаратты жіберу; </w:t>
      </w:r>
      <w:r>
        <w:br/>
      </w:r>
      <w:r>
        <w:rPr>
          <w:rFonts w:ascii="Times New Roman"/>
          <w:b w:val="false"/>
          <w:i w:val="false"/>
          <w:color w:val="000000"/>
          <w:sz w:val="28"/>
        </w:rPr>
        <w:t xml:space="preserve">
      уәкілетті банктің тәуекелдерді басқару жүйесі шегінде уәкілетті банк филиалының валюталық бақылау агенттерінің функцияларын жүзеге асыруға және уәкілетті банктер филиалдарының келісім-шарттар бойынша ақша және тауар қозғалысы туралы ақпаратқа кіруіне байланысты тәуекелдерді бағалауды, өлшеуді, бақылауды және мониторингін жүзеге асыру рәсімдерін реттейтін ішкі ережелер болған; </w:t>
      </w:r>
      <w:r>
        <w:br/>
      </w:r>
      <w:r>
        <w:rPr>
          <w:rFonts w:ascii="Times New Roman"/>
          <w:b w:val="false"/>
          <w:i w:val="false"/>
          <w:color w:val="000000"/>
          <w:sz w:val="28"/>
        </w:rPr>
        <w:t xml:space="preserve">
      3) уәкілетті банк (оның филиалы) бойынша мәміле паспорттарына нөмірлерді ретін сақтай отырып беруді қамтамасыз ететін мәміле паспорттарын тіркеу журналын және экспорт немесе импорт бойынша іс қағаздарын электрондық түрде  жүргізу мүмкіндігі болған жағдайларда, мәміле паспорттары бойынша төлемдерді және (немесе) ақша аударымдарын уәкілетті банктің әртүрлі филиалдарында жүзеге асыруға, сондай-ақ уәкілетті банктің (оның филиалының) әртүрлі орналасқан жері бар операциялық залдарының мәміле паспорттарын ресімдеуіне рұқсат етіледі. </w:t>
      </w:r>
    </w:p>
    <w:bookmarkEnd w:id="38"/>
    <w:bookmarkStart w:name="z39" w:id="39"/>
    <w:p>
      <w:pPr>
        <w:spacing w:after="0"/>
        <w:ind w:left="0"/>
        <w:jc w:val="both"/>
      </w:pPr>
      <w:r>
        <w:rPr>
          <w:rFonts w:ascii="Times New Roman"/>
          <w:b w:val="false"/>
          <w:i w:val="false"/>
          <w:color w:val="000000"/>
          <w:sz w:val="28"/>
        </w:rPr>
        <w:t>
      28. Мәміле паспорты банкінің корреспонденттік шотына экспорттық түсімнің түсуін не уәкілетті банктің банк және өзге операцияларды жүргізуге лицензиясын тоқтата тұру не одан айыру себепті кейіннен экспортердің немесе импортердің банктік шотына есептелмеген импорт жөніндегі келісім-шарт бойынша бұрын аударылған ақшаның қайтарылуын бақылауды жүзеге асыру үшін, экспортердің немесе импортердің пайдасына ақша түскенін растайтын құжат ретінде мәміле паспорты банкінің тарату комиссиясының мәміле паспортының таратылатын банкінің корреспонденттік шотына нақты мәміле паспорты бойынша бірегейлендірілген ақшаның түскені туралы анықтамаларын қабылдауға рұқсат етіледі.</w:t>
      </w:r>
      <w:r>
        <w:br/>
      </w:r>
      <w:r>
        <w:rPr>
          <w:rFonts w:ascii="Times New Roman"/>
          <w:b w:val="false"/>
          <w:i w:val="false"/>
          <w:color w:val="000000"/>
          <w:sz w:val="28"/>
        </w:rPr>
        <w:t>
</w:t>
      </w:r>
      <w:r>
        <w:rPr>
          <w:rFonts w:ascii="Times New Roman"/>
          <w:b w:val="false"/>
          <w:i w:val="false"/>
          <w:color w:val="ff0000"/>
          <w:sz w:val="28"/>
        </w:rPr>
        <w:t xml:space="preserve">      Ескерту. 28-тармаққа өзгерту енгізілді - ҚР Ұлттық Банкі Басқармасының 2009.08.24 N 77 (қолданысқа 2009.11.01 бастап енгізіледі, </w:t>
      </w:r>
      <w:r>
        <w:rPr>
          <w:rFonts w:ascii="Times New Roman"/>
          <w:b w:val="false"/>
          <w:i w:val="false"/>
          <w:color w:val="000000"/>
          <w:sz w:val="28"/>
        </w:rPr>
        <w:t>4-т.</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p>
    <w:bookmarkEnd w:id="39"/>
    <w:bookmarkStart w:name="z40" w:id="40"/>
    <w:p>
      <w:pPr>
        <w:spacing w:after="0"/>
        <w:ind w:left="0"/>
        <w:jc w:val="both"/>
      </w:pPr>
      <w:r>
        <w:rPr>
          <w:rFonts w:ascii="Times New Roman"/>
          <w:b w:val="false"/>
          <w:i w:val="false"/>
          <w:color w:val="000000"/>
          <w:sz w:val="28"/>
        </w:rPr>
        <w:t xml:space="preserve">
      29. Резиденттің келісім-шарт бойынша төлеуші үшінші тұлға ретінде қатысуы: </w:t>
      </w:r>
      <w:r>
        <w:br/>
      </w:r>
      <w:r>
        <w:rPr>
          <w:rFonts w:ascii="Times New Roman"/>
          <w:b w:val="false"/>
          <w:i w:val="false"/>
          <w:color w:val="000000"/>
          <w:sz w:val="28"/>
        </w:rPr>
        <w:t>
      1) резидент үшінші тұлға резидент емеске кредит ұсынған;</w:t>
      </w:r>
      <w:r>
        <w:br/>
      </w:r>
      <w:r>
        <w:rPr>
          <w:rFonts w:ascii="Times New Roman"/>
          <w:b w:val="false"/>
          <w:i w:val="false"/>
          <w:color w:val="000000"/>
          <w:sz w:val="28"/>
        </w:rPr>
        <w:t>
      2) импортер және резидент үшінші тұлға арасында жасалған бірлескен қызмет туралы шарт немесе агенттік шарт шеңберінде резидент үшінші тұлға келісім-шарт бойынша төлемдерді жүзеге асырған;</w:t>
      </w:r>
      <w:r>
        <w:br/>
      </w:r>
      <w:r>
        <w:rPr>
          <w:rFonts w:ascii="Times New Roman"/>
          <w:b w:val="false"/>
          <w:i w:val="false"/>
          <w:color w:val="000000"/>
          <w:sz w:val="28"/>
        </w:rPr>
        <w:t>
      3) экспортердің резидент емеске және резидент еместің резидент үшінші тұлғаға талаптары ескерілген;</w:t>
      </w:r>
      <w:r>
        <w:br/>
      </w:r>
      <w:r>
        <w:rPr>
          <w:rFonts w:ascii="Times New Roman"/>
          <w:b w:val="false"/>
          <w:i w:val="false"/>
          <w:color w:val="000000"/>
          <w:sz w:val="28"/>
        </w:rPr>
        <w:t>
      4) үшінші тұлғалар тауарларды (жұмыстарды, қызмет көрсетуді) сатып алуды және өзге де мәмілелерді қаржыландырған, сондай-ақ үшінші тұлғалардың кредитор алдындағы нәтижесінде қаржыландыруды және (немесе) осы орындауды ұсынған тұлғаға сыйақымен немесе ондайсыз ақшаны және өзге мүлікті қайтару жөніндегі міндеттемелері орындалып берілген тұлғаның міндеті туындайтын міндеттемелерін орындаған жағдайларда мүмкін болады.</w:t>
      </w:r>
      <w:r>
        <w:br/>
      </w:r>
      <w:r>
        <w:rPr>
          <w:rFonts w:ascii="Times New Roman"/>
          <w:b w:val="false"/>
          <w:i w:val="false"/>
          <w:color w:val="000000"/>
          <w:sz w:val="28"/>
        </w:rPr>
        <w:t>
</w:t>
      </w:r>
      <w:r>
        <w:rPr>
          <w:rFonts w:ascii="Times New Roman"/>
          <w:b w:val="false"/>
          <w:i w:val="false"/>
          <w:color w:val="ff0000"/>
          <w:sz w:val="28"/>
        </w:rPr>
        <w:t xml:space="preserve">      Ескерту. 29-тармаққа өзгерту енгізілді - ҚР Ұлттық Банкі Басқармасының 2009.08.24 N 77 (қолданысқа 2009.11.01 бастап енгізіледі, </w:t>
      </w:r>
      <w:r>
        <w:rPr>
          <w:rFonts w:ascii="Times New Roman"/>
          <w:b w:val="false"/>
          <w:i w:val="false"/>
          <w:color w:val="000000"/>
          <w:sz w:val="28"/>
        </w:rPr>
        <w:t>4-т.</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p>
    <w:bookmarkEnd w:id="40"/>
    <w:bookmarkStart w:name="z41" w:id="41"/>
    <w:p>
      <w:pPr>
        <w:spacing w:after="0"/>
        <w:ind w:left="0"/>
        <w:jc w:val="both"/>
      </w:pPr>
      <w:r>
        <w:rPr>
          <w:rFonts w:ascii="Times New Roman"/>
          <w:b w:val="false"/>
          <w:i w:val="false"/>
          <w:color w:val="000000"/>
          <w:sz w:val="28"/>
        </w:rPr>
        <w:t>
      30. Бір резидент үшінші тұлға келісім-шартқа ақы төлеген кезде мәміле паспортын экспортер немесе импортер толтырады және үшінші тұлғаның қатысуымен үшінші тұлғаға қызмет көрсететін уәкілетті банкке (бұдан әрі - үшінші тұлғаның банкі) мәміле паспортының барлық бөлімдерін, оның ішінде "Үшінші тұлғаның деректемелерін" бөлімін толтыра отырып, төрт данамен (экспортер немесе импортер, мәміле паспортының банкі, үшінші тұлға және үшінші тұлғаның банкі үшін бір-бір данадан) ұсынылады.</w:t>
      </w:r>
      <w:r>
        <w:br/>
      </w:r>
      <w:r>
        <w:rPr>
          <w:rFonts w:ascii="Times New Roman"/>
          <w:b w:val="false"/>
          <w:i w:val="false"/>
          <w:color w:val="000000"/>
          <w:sz w:val="28"/>
        </w:rPr>
        <w:t>
      Үшінші тұлғаның банкі Ереженің 11-тармағына сәйкес мыналарды ескере отырып, мәміле паспортының барлық данасын ресімдейді:</w:t>
      </w:r>
      <w:r>
        <w:br/>
      </w:r>
      <w:r>
        <w:rPr>
          <w:rFonts w:ascii="Times New Roman"/>
          <w:b w:val="false"/>
          <w:i w:val="false"/>
          <w:color w:val="000000"/>
          <w:sz w:val="28"/>
        </w:rPr>
        <w:t>
      мәміле паспортына нөмір мен күн берілмейді;</w:t>
      </w:r>
      <w:r>
        <w:br/>
      </w:r>
      <w:r>
        <w:rPr>
          <w:rFonts w:ascii="Times New Roman"/>
          <w:b w:val="false"/>
          <w:i w:val="false"/>
          <w:color w:val="000000"/>
          <w:sz w:val="28"/>
        </w:rPr>
        <w:t>
      мәміле паспортының барлық данасы мәміле паспортының банкіне беріледі.</w:t>
      </w:r>
      <w:r>
        <w:br/>
      </w:r>
      <w:r>
        <w:rPr>
          <w:rFonts w:ascii="Times New Roman"/>
          <w:b w:val="false"/>
          <w:i w:val="false"/>
          <w:color w:val="000000"/>
          <w:sz w:val="28"/>
        </w:rPr>
        <w:t>
      Мәміле паспортының банкі үшінші тұлғаның банкінен мәміле паспортының барлық данасын алған соң, мыналарды ескере отырып, оларды Ереженің 11-тармағына сәйкес ресімдейді:</w:t>
      </w:r>
      <w:r>
        <w:br/>
      </w:r>
      <w:r>
        <w:rPr>
          <w:rFonts w:ascii="Times New Roman"/>
          <w:b w:val="false"/>
          <w:i w:val="false"/>
          <w:color w:val="000000"/>
          <w:sz w:val="28"/>
        </w:rPr>
        <w:t>
      мәміле паспортының нөмірі мен күні мәміле паспортының бір данасына беріледі, мәміле паспортының қалған даналарында осы нөмір және күн көрсетіледі;</w:t>
      </w:r>
      <w:r>
        <w:br/>
      </w:r>
      <w:r>
        <w:rPr>
          <w:rFonts w:ascii="Times New Roman"/>
          <w:b w:val="false"/>
          <w:i w:val="false"/>
          <w:color w:val="000000"/>
          <w:sz w:val="28"/>
        </w:rPr>
        <w:t>
      мәміле паспорты банкінің қызметкері қол қойған мәміле паспортының бірінші данасы экспортерге немесе импортерге қайтарылады, мәміле паспортының екінші данасы мәміле паспорты банкінің іс қалыптастыруына негіз болады, мәміле паспортының қалған даналары үшінші тұлғаға және үшінші тұлғаның банкіне (үшінші тұлға және үшінші тұлғаның банкі үшін бір-бір данадан) беріледі.</w:t>
      </w:r>
      <w:r>
        <w:br/>
      </w:r>
      <w:r>
        <w:rPr>
          <w:rFonts w:ascii="Times New Roman"/>
          <w:b w:val="false"/>
          <w:i w:val="false"/>
          <w:color w:val="000000"/>
          <w:sz w:val="28"/>
        </w:rPr>
        <w:t>
      Егер екі және одан да көп резидент үшінші тұлға келісім-шартқа ақы төлеген жағдайда, экспортер немесе импортер үшінші тұлғаларды көрсетпей, мәміле паспортын екі данада толтырады және экспортердің немесе импортердің банктік шотына қызмет көрсететін уәкілетті банкке (мәміле паспорты ресімделгеннен кейін мәміле паспортының банкі болатын) ұсынады.</w:t>
      </w:r>
      <w:r>
        <w:br/>
      </w:r>
      <w:r>
        <w:rPr>
          <w:rFonts w:ascii="Times New Roman"/>
          <w:b w:val="false"/>
          <w:i w:val="false"/>
          <w:color w:val="000000"/>
          <w:sz w:val="28"/>
        </w:rPr>
        <w:t>
      Мәміле паспорты тиісінше ресімделгеннен кейін экспортер немесе импортер үшінші тұлғаның банкіне үшінші тұлғаның қатысуымен мәміле паспортына толтырылған қосымша парақтарды төрт данамен (экспортер немесе импортер, мәміле паспортының банкі, үшінші тұлға және үшінші тұлғаның банкі үшін бір-бір данамен), немесе "Үшінші тұлғаның деректемелері" бөлімі толтырылатын одан да көп данамен (келісім-шартқа қатысушы үшінші тұлғалардың санына қарай) ұсынылады. Үшінші тұлғаның банкі мәміле паспортының қосымша парағын валюталық бақылауға қабылдағаннан кейін үшінші тұлғаның банкі (егер үшінші тұлғалар бірнешеу болса, онда үшінші тұлғаның қосымша параққа қол қойған банктерінің ең соңғысы) мәміле паспортының қосымша парағының барлық данасын мәміле паспортының банкіне жібереді. Мәміле паспортының банкі Ереженің 13-тармағына сәйкес мәміле паспортының қосымша парақтарын ресімдейді, мәміле паспортының қосымша парағының бір данасын өзінде қалдырады және экспортерге немесе импортерге, үшінші тұлғаға, үшінші тұлғаның банкіне (банктеріне) мәміле паспортының қосымша парағының даналарын береді.</w:t>
      </w:r>
      <w:r>
        <w:br/>
      </w:r>
      <w:r>
        <w:rPr>
          <w:rFonts w:ascii="Times New Roman"/>
          <w:b w:val="false"/>
          <w:i w:val="false"/>
          <w:color w:val="000000"/>
          <w:sz w:val="28"/>
        </w:rPr>
        <w:t>
      Үшінші тұлғаның банкі мәміле паспортының банкінен мәміле паспортына ресімделген қосымша парақты алғанға дейін ақша төлемдерін және (немесе) аударымдарын жүргізбейді. Үшінші тұлғаның банкі ақша төлемдері және (немесе) аударымдары жүзеге асырылған күннен бастап үш жұмыс күні ішінде мәміле паспортының қосымша парағы бойынша жүргізілген ақша төлемі және (немесе) аударымы туралы ақпаратты мәміле паспортының банкіне жібереді. Ереженің 29-тармағының 2), 3), 4) тармақшаларында көрсетілген жағдайларда келісім-шарт бойынша есеп айырысуды жүзеге асыру үшін импортер және резидент үшінші тұлға арасындағы төлемдер және (немесе) ақша аударымдары туралы ақпаратты Мәміле паспорты банкінің Ұлттық Банкке беруі талап етілмейді.</w:t>
      </w:r>
      <w:r>
        <w:br/>
      </w:r>
      <w:r>
        <w:rPr>
          <w:rFonts w:ascii="Times New Roman"/>
          <w:b w:val="false"/>
          <w:i w:val="false"/>
          <w:color w:val="000000"/>
          <w:sz w:val="28"/>
        </w:rPr>
        <w:t>
      Мәміле паспортының банкі мәміле паспортының қосымша парақтары шеңберінде үшінші тұлғалардың банктері төлеген сомаларды ескере отырып, келісім-шарт бойынша валюта бақылауын жүзеге асырады.</w:t>
      </w:r>
      <w:r>
        <w:br/>
      </w:r>
      <w:r>
        <w:rPr>
          <w:rFonts w:ascii="Times New Roman"/>
          <w:b w:val="false"/>
          <w:i w:val="false"/>
          <w:color w:val="000000"/>
          <w:sz w:val="28"/>
        </w:rPr>
        <w:t>
      Экспортердің немесе импортердің Мәміле паспортын жабу туралы өтініші түскен кезде Мәміле паспорты банкі Мәміле паспортын жабу үшін негіздер болған кезде оны Ереженің 36 және 37-тармақтарына сәйкес жабады және үш жұмыс күні ішінде үшінші тұлғаның банкіне Мәміле паспортының деректемелерін көрсете отырып, еркін нысанда жабу туралы хабарлама жібереді.</w:t>
      </w:r>
      <w:r>
        <w:br/>
      </w:r>
      <w:r>
        <w:rPr>
          <w:rFonts w:ascii="Times New Roman"/>
          <w:b w:val="false"/>
          <w:i w:val="false"/>
          <w:color w:val="000000"/>
          <w:sz w:val="28"/>
        </w:rPr>
        <w:t>
</w:t>
      </w:r>
      <w:r>
        <w:rPr>
          <w:rFonts w:ascii="Times New Roman"/>
          <w:b w:val="false"/>
          <w:i w:val="false"/>
          <w:color w:val="ff0000"/>
          <w:sz w:val="28"/>
        </w:rPr>
        <w:t xml:space="preserve">      Ескерту. 30-тармаққа өзгерту енгізілді - ҚР Ұлттық Банкі Басқармасының 2009.08.24 N 77 (қолданысқа 2009.11.01 бастап енгізіледі, </w:t>
      </w:r>
      <w:r>
        <w:rPr>
          <w:rFonts w:ascii="Times New Roman"/>
          <w:b w:val="false"/>
          <w:i w:val="false"/>
          <w:color w:val="000000"/>
          <w:sz w:val="28"/>
        </w:rPr>
        <w:t>4-т.</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p>
    <w:bookmarkEnd w:id="41"/>
    <w:bookmarkStart w:name="z42" w:id="42"/>
    <w:p>
      <w:pPr>
        <w:spacing w:after="0"/>
        <w:ind w:left="0"/>
        <w:jc w:val="both"/>
      </w:pPr>
      <w:r>
        <w:rPr>
          <w:rFonts w:ascii="Times New Roman"/>
          <w:b w:val="false"/>
          <w:i w:val="false"/>
          <w:color w:val="000000"/>
          <w:sz w:val="28"/>
        </w:rPr>
        <w:t>
      31. Келісім-шартқа резидент емес үшінші тұлға (-лар) ақы төлеген кезде ол (олар) бойынша ақпарат ол келісім-шартта болған кезде Мәміле паспортының "Мәміле паспорты банкінің ерекше белгілері" бөлімінде көрсетіледі.</w:t>
      </w:r>
      <w:r>
        <w:br/>
      </w: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Ұлттық Банкі Басқармасының 2009.08.24 N 77 (қолданысқа 2009.11.01 бастап енгізіледі, </w:t>
      </w:r>
      <w:r>
        <w:rPr>
          <w:rFonts w:ascii="Times New Roman"/>
          <w:b w:val="false"/>
          <w:i w:val="false"/>
          <w:color w:val="000000"/>
          <w:sz w:val="28"/>
        </w:rPr>
        <w:t>4-т.</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p>
    <w:bookmarkEnd w:id="42"/>
    <w:bookmarkStart w:name="z43" w:id="43"/>
    <w:p>
      <w:pPr>
        <w:spacing w:after="0"/>
        <w:ind w:left="0"/>
        <w:jc w:val="both"/>
      </w:pPr>
      <w:r>
        <w:rPr>
          <w:rFonts w:ascii="Times New Roman"/>
          <w:b w:val="false"/>
          <w:i w:val="false"/>
          <w:color w:val="000000"/>
          <w:sz w:val="28"/>
        </w:rPr>
        <w:t xml:space="preserve">
      32. Мәміле паспортының банкі есеп айырысулардың вексельді нысанын көздейтін мәміле паспорты бойынша бақылауды вексель ұстаушылар болып табылатын экспортерден немесе импортерден мынадай құжаттарды: </w:t>
      </w:r>
      <w:r>
        <w:br/>
      </w:r>
      <w:r>
        <w:rPr>
          <w:rFonts w:ascii="Times New Roman"/>
          <w:b w:val="false"/>
          <w:i w:val="false"/>
          <w:color w:val="000000"/>
          <w:sz w:val="28"/>
        </w:rPr>
        <w:t xml:space="preserve">
      1) төлеуші не вексель бойынша міндетті өзге тұлға вексель бойынша өтеу кезінде оны өтеген кезде ол бойынша төлем түскен жағдайда, осы төлемді растайтын құжаттар (акцептелген вексельдің көшірмесі және төлем құжаты); </w:t>
      </w:r>
      <w:r>
        <w:br/>
      </w:r>
      <w:r>
        <w:rPr>
          <w:rFonts w:ascii="Times New Roman"/>
          <w:b w:val="false"/>
          <w:i w:val="false"/>
          <w:color w:val="000000"/>
          <w:sz w:val="28"/>
        </w:rPr>
        <w:t xml:space="preserve">
      2) экспортер немесе импортер есепке алу үшін есеп кеңсесіне вексель ұсынған жағдайда, вексельдің жүргізілген есебін, яғни дисконтты шегере отырып немесе онсыз (есеп кеңсесінің пайдасына индоссирленген вексельдің көшірмесі және төлем құжаты) экспортерге немесе импортерге төлем жасалғанын растайтын құжаттарды; </w:t>
      </w:r>
      <w:r>
        <w:br/>
      </w:r>
      <w:r>
        <w:rPr>
          <w:rFonts w:ascii="Times New Roman"/>
          <w:b w:val="false"/>
          <w:i w:val="false"/>
          <w:color w:val="000000"/>
          <w:sz w:val="28"/>
        </w:rPr>
        <w:t xml:space="preserve">
      3) вексельді төлем құралы ретінде пайдаланған жағдайда, вексель бойынша құқық берілген тұлғамен келісім-шарт, тиісті ауыспалы жазуы (индоссаменті) бар осы вексельдің көшірмесі осы операцияның жүргізілгенін растайтын өзге де құжаттар (мәміле паспорты, жүктің кедендік декларациясы және басқалары) алғанға дейін жүзеге асырады (экспортер немесе импортер вексельді пайдалануына байланысты). </w:t>
      </w:r>
      <w:r>
        <w:br/>
      </w:r>
      <w:r>
        <w:rPr>
          <w:rFonts w:ascii="Times New Roman"/>
          <w:b w:val="false"/>
          <w:i w:val="false"/>
          <w:color w:val="000000"/>
          <w:sz w:val="28"/>
        </w:rPr>
        <w:t xml:space="preserve">
      Вексель бойынша валюта басқа уәкілетті банкке түскен кезде вексель ұстаушы болып табылатын экспортер немесе импортер басқа уәкілетті банкке валютаны мәміле паспортының банкіне аударуды тапсырады. </w:t>
      </w:r>
      <w:r>
        <w:br/>
      </w:r>
      <w:r>
        <w:rPr>
          <w:rFonts w:ascii="Times New Roman"/>
          <w:b w:val="false"/>
          <w:i w:val="false"/>
          <w:color w:val="000000"/>
          <w:sz w:val="28"/>
        </w:rPr>
        <w:t xml:space="preserve">
      Егер вексель беруші импортер болып табылса және импорт жөніндегі келісім-шарт бойынша тауарлар вексель бойынша төлем мерзімі басталғанға дейін жеткізілген жағдайда, мәміле паспорты осы вексель үшін ақы төлеуге ұсынылған күнге дейін бақылануы тиіс, бұл ретте вексель сомасы келісім-шарттың жалпы сомасынан аспауы тиіс. Есеп айырысулардың вексельді нысанындағы импорт жөніндегі келісім-шарттар бойынша вексель эмитенті үшінші тұлға болып табылған жағдайда, мәміле паспорты тауарлар импортерге жеткізілген күнге дейін жабылмайды. </w:t>
      </w:r>
    </w:p>
    <w:bookmarkEnd w:id="43"/>
    <w:bookmarkStart w:name="z44" w:id="44"/>
    <w:p>
      <w:pPr>
        <w:spacing w:after="0"/>
        <w:ind w:left="0"/>
        <w:jc w:val="both"/>
      </w:pPr>
      <w:r>
        <w:rPr>
          <w:rFonts w:ascii="Times New Roman"/>
          <w:b w:val="false"/>
          <w:i w:val="false"/>
          <w:color w:val="000000"/>
          <w:sz w:val="28"/>
        </w:rPr>
        <w:t xml:space="preserve">
      33. Ақпарат жазылған ақпарат тасымалдағыштарды (магнитті дискілерді, магнитті ленталарды, компакт-дискілерді, басқа да ақпарат тасымалдағыштарды) Қазақстан Республикасының кедендік аумағына әкелу және Қазақстан Республикасының кедендік аумағынан тыс әкету кезінде мәміле паспорты келісім-шарттың бүкіл сомасына ресімделеді. </w:t>
      </w:r>
    </w:p>
    <w:bookmarkEnd w:id="44"/>
    <w:bookmarkStart w:name="z45" w:id="45"/>
    <w:p>
      <w:pPr>
        <w:spacing w:after="0"/>
        <w:ind w:left="0"/>
        <w:jc w:val="both"/>
      </w:pPr>
      <w:r>
        <w:rPr>
          <w:rFonts w:ascii="Times New Roman"/>
          <w:b w:val="false"/>
          <w:i w:val="false"/>
          <w:color w:val="000000"/>
          <w:sz w:val="28"/>
        </w:rPr>
        <w:t xml:space="preserve">
      34. Экспортер немесе импортер мәміле паспортын немесе оның қосымша парағын жоғалтқан жағдайда, мәміле паспортының дубликаты немесе мәміле паспортының қосымша парағының дубликаты экспортердің немесе импортердің жазбаша өтініші негізінде ресімделеді. Бұл ретте мәміле паспортының банкінде тұрған құжаттарды қайта ұсыну талап етілмейді. Мәміле паспортының дубликаты немесе мәміле паспортының қосымша парағының дубликаты мәміле паспорты банкінің экспорты немесе импорты жөніндегі істе тұрған мәміле паспортының немесе мәміле паспортының қосымша парағының түпнұсқасының нақты көшірмесі болып табылады. Мәміле паспортының дубликатын немесе мәміле паспортының қосымша парағының дубликатын ресімдеу кезінде мәміле паспортының банкі мәміле паспортында немесе мәміле паспортының қосымша парағының дубликатында "Дубликат" деген сөзді көрсетеді. </w:t>
      </w:r>
    </w:p>
    <w:bookmarkEnd w:id="45"/>
    <w:bookmarkStart w:name="z46" w:id="46"/>
    <w:p>
      <w:pPr>
        <w:spacing w:after="0"/>
        <w:ind w:left="0"/>
        <w:jc w:val="both"/>
      </w:pPr>
      <w:r>
        <w:rPr>
          <w:rFonts w:ascii="Times New Roman"/>
          <w:b w:val="false"/>
          <w:i w:val="false"/>
          <w:color w:val="000000"/>
          <w:sz w:val="28"/>
        </w:rPr>
        <w:t>
      35. Экспортер немесе импортер резидент емеске қойылатын талап ету құқығын резидентке берген кезде қайтару талаптарының орындалуына бақылауды мынадай тәртіппен жүзеге асырады:</w:t>
      </w:r>
      <w:r>
        <w:br/>
      </w:r>
      <w:r>
        <w:rPr>
          <w:rFonts w:ascii="Times New Roman"/>
          <w:b w:val="false"/>
          <w:i w:val="false"/>
          <w:color w:val="000000"/>
          <w:sz w:val="28"/>
        </w:rPr>
        <w:t>
      1) егер құқықты беру нәтижесінде экспортердің немесе импортердің және сол сияқты резидент емеске қойылатын талап ету құқығы көшкен резиденттің резидент емеске қойылатын талап ету сомасы елу мың АҚШ доллары баламасынан асып кетсе, резидент емеске қойылатын талап ету құқығы көшкен резидент жөніндегі ақпаратты мәміле паспортының "Үшінші тұлғаның деректемелері" бөлімінде көрсету үшін Ереженің 30-тармағында көрсетілген тәртіппен мәміле паспортына қосымша парақ ресімдеу қажет. Резидент емеске қойылатын талап ету құқығы көшкен резидентке қызмет көрсететін Банк клиенттен ақпаратты алған немесе төлем және (немесе) ақша аударымы жүргізілген күннен бастап үш жұмыс күнінен кешіктірмей осы ақпаратты экспортердің немесе импортердің мәміле паспортының банкіне Ереженің </w:t>
      </w:r>
      <w:r>
        <w:rPr>
          <w:rFonts w:ascii="Times New Roman"/>
          <w:b w:val="false"/>
          <w:i w:val="false"/>
          <w:color w:val="000000"/>
          <w:sz w:val="28"/>
        </w:rPr>
        <w:t>4-</w:t>
      </w:r>
      <w:r>
        <w:rPr>
          <w:rFonts w:ascii="Times New Roman"/>
          <w:b w:val="false"/>
          <w:i w:val="false"/>
          <w:color w:val="000000"/>
          <w:sz w:val="28"/>
        </w:rPr>
        <w:t>қосымшасында белгіленген нысан бойынша хабарлайды;</w:t>
      </w:r>
      <w:r>
        <w:br/>
      </w:r>
      <w:r>
        <w:rPr>
          <w:rFonts w:ascii="Times New Roman"/>
          <w:b w:val="false"/>
          <w:i w:val="false"/>
          <w:color w:val="000000"/>
          <w:sz w:val="28"/>
        </w:rPr>
        <w:t>
      2) егер құқықты беру нәтижесінде немесе жүргізілген төлемдерден және (немесе) ақша аударымдарынан және жеткізулерден кейін Ереженің осы тармағының 1) тармақшасында белгіленген жағдайларда резидент емеске қойылатын талап ету құқығының сомасы экспортерде немесе импортерде елу мың АҚШ доллары баламасынан аспаса, онда экспортердің немесе импортердің мәміле паспорты мыналар ескеріле отырып жабылуы тиіс:</w:t>
      </w:r>
      <w:r>
        <w:br/>
      </w:r>
      <w:r>
        <w:rPr>
          <w:rFonts w:ascii="Times New Roman"/>
          <w:b w:val="false"/>
          <w:i w:val="false"/>
          <w:color w:val="000000"/>
          <w:sz w:val="28"/>
        </w:rPr>
        <w:t>
      егер резидент емеске қойылатын талап ету құқығы көшкен резидентте беру нәтижесінде немесе Ереженің осы тармағының 1) тармақшасында белгіленген жағдайларда ақша төлемдері және (немесе) аударымдары және жеткізілімдер жүргізілгеннен кейін алынған, резидент емеске қойылатын талап ету құқығының сомасы елу мың АҚШ доллары баламасынан асса, онда мәміле паспортының банкі резидент емеске қойылатын талап ету құқығы көшкен резидентке қызмет көрсететін уәкілетті банктен осы келісім-шарт бойынша мәміле паспортын ресімдеу туралы хабар алмайынша, мәміле паспортын жаппайды;</w:t>
      </w:r>
      <w:r>
        <w:br/>
      </w:r>
      <w:r>
        <w:rPr>
          <w:rFonts w:ascii="Times New Roman"/>
          <w:b w:val="false"/>
          <w:i w:val="false"/>
          <w:color w:val="000000"/>
          <w:sz w:val="28"/>
        </w:rPr>
        <w:t>
      резидент емеске қойылатын талап ету құқығы көшкен резидент жаңа мәміле паспортын Ереженің 3-тарауында белгіленген тәртіппен мәміле паспортының "Мәміле паспорты банкінің ерекше белгілері" бөлімінде талап ету құқығы туралы келісім-шарттың деректемелерін көрсете отырып, ресімдейді.</w:t>
      </w:r>
      <w:r>
        <w:br/>
      </w:r>
      <w:r>
        <w:rPr>
          <w:rFonts w:ascii="Times New Roman"/>
          <w:b w:val="false"/>
          <w:i w:val="false"/>
          <w:color w:val="000000"/>
          <w:sz w:val="28"/>
        </w:rPr>
        <w:t>
      Экспортердің немесе импортердің мәміле паспортының банкі мәміле паспортын жабады және Ұлттық Банкке Ереженің 43-тармағына сәйкес жіберілетін ақпаратта резидент еместің міндеттемелерді орындауы ретіндегі беру сомасын көрсетеді, сондай-ақ алдыңғы мәміле паспортының төлемдерінің және (немесе) ақша аударымдарының белгісі резидент емеске талап ету құқығы көшкен резиденттің жаңа мәміле паспорты бойынша ескереді.</w:t>
      </w:r>
      <w:r>
        <w:br/>
      </w:r>
      <w:r>
        <w:rPr>
          <w:rFonts w:ascii="Times New Roman"/>
          <w:b w:val="false"/>
          <w:i w:val="false"/>
          <w:color w:val="000000"/>
          <w:sz w:val="28"/>
        </w:rPr>
        <w:t>
      Экспортердің немесе импортердің Мәміле паспорты банкі резидент емеске қойылатын талап ету құқығы көшкен резидентке қызмет көрсететін уәкілетті банктен Мәміле паспортының ресімделгені туралы хабарламаны алған күннен бастап үш жұмыс күні ішінде экспортердің немесе импортердің жазбаша келісімі негізінде жабылған Мәміле паспорты бойынша ақша және тауар қозғалысы туралы қолда бар ақпаратты резидент емеске қойылатын талап ету құқығы көшкен резидентке қызмет көрсететін уәкілетті банкке жібереді.</w:t>
      </w:r>
      <w:r>
        <w:br/>
      </w:r>
      <w:r>
        <w:rPr>
          <w:rFonts w:ascii="Times New Roman"/>
          <w:b w:val="false"/>
          <w:i w:val="false"/>
          <w:color w:val="000000"/>
          <w:sz w:val="28"/>
        </w:rPr>
        <w:t>
      Келісім-шарт бойынша одан әрі бақылауды резидент емеске қойылатын талап ету құқығы көшкен резидентке қызмет көрсететін уәкілетті банк ақша  және тауар қозғалысы туралы ақпаратты, сондай-ақ алдыңғы мәміле паспорты репатриациялау мерзімдерін ескере отырып,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35-тармаққа өзгерту енгізілді - ҚР Ұлттық Банкі Басқармасының 2009.08.24 N 77 (қолданысқа 2009.11.01 бастап енгізіледі, </w:t>
      </w:r>
      <w:r>
        <w:rPr>
          <w:rFonts w:ascii="Times New Roman"/>
          <w:b w:val="false"/>
          <w:i w:val="false"/>
          <w:color w:val="000000"/>
          <w:sz w:val="28"/>
        </w:rPr>
        <w:t>4-т.</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"35-1. Қазақстан Республикасының кедендік шекарасы арқылы тауарларды кедендік аумақта, аумақтан тыс, сондай-ақ еркін айналыс үшін қайта өңдеу режимінде ресімдеп өткізуді көздейтін жұмыстарды (қызмет көрсетулерді) орындау келісім-шарты бойынша Мәміле паспорты, егер келісім-шартта жұмыстардың (қызмет көрсетулердің) экспорты көзделсе, экспорт бойынша не келісім-шартта жұмыстардың (қызмет көрсетулердің) импорты көзделсе, импорт бойынша ресімделеді.</w:t>
      </w:r>
      <w:r>
        <w:br/>
      </w:r>
      <w:r>
        <w:rPr>
          <w:rFonts w:ascii="Times New Roman"/>
          <w:b w:val="false"/>
          <w:i w:val="false"/>
          <w:color w:val="000000"/>
          <w:sz w:val="28"/>
        </w:rPr>
        <w:t>
</w:t>
      </w:r>
      <w:r>
        <w:rPr>
          <w:rFonts w:ascii="Times New Roman"/>
          <w:b w:val="false"/>
          <w:i w:val="false"/>
          <w:color w:val="ff0000"/>
          <w:sz w:val="28"/>
        </w:rPr>
        <w:t xml:space="preserve">      Ескерту. 35-1-тармақпен толықтырылды - ҚР Ұлттық Банкі Басқармасының 2009.08.24 N 77 (қолданысқа 2009.11.01 бастап енгізіледі, </w:t>
      </w:r>
      <w:r>
        <w:rPr>
          <w:rFonts w:ascii="Times New Roman"/>
          <w:b w:val="false"/>
          <w:i w:val="false"/>
          <w:color w:val="000000"/>
          <w:sz w:val="28"/>
        </w:rPr>
        <w:t>4-т.</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35-2. Мәміле паспорты банкін таратқан жағдайда банктің тарату комиссиясы:</w:t>
      </w:r>
      <w:r>
        <w:br/>
      </w:r>
      <w:r>
        <w:rPr>
          <w:rFonts w:ascii="Times New Roman"/>
          <w:b w:val="false"/>
          <w:i w:val="false"/>
          <w:color w:val="000000"/>
          <w:sz w:val="28"/>
        </w:rPr>
        <w:t>
      экспортерлерге немесе импортерлерге - банк клиенттеріне өкілеттіктерді қабылдаған сәттен бастап үш ай ішінде Ереженің 37-тармағының 11) тармақшасына сәйкес Мәмілелер паспорттарын жабу қажеттілігі туралы хабарлауды;</w:t>
      </w:r>
      <w:r>
        <w:br/>
      </w:r>
      <w:r>
        <w:rPr>
          <w:rFonts w:ascii="Times New Roman"/>
          <w:b w:val="false"/>
          <w:i w:val="false"/>
          <w:color w:val="000000"/>
          <w:sz w:val="28"/>
        </w:rPr>
        <w:t>
      Ережеге сәйкес экспортерлердің немесе импортерлердің өтініштері негізінде мәмілелер паспорттарын жабуды;</w:t>
      </w:r>
      <w:r>
        <w:br/>
      </w:r>
      <w:r>
        <w:rPr>
          <w:rFonts w:ascii="Times New Roman"/>
          <w:b w:val="false"/>
          <w:i w:val="false"/>
          <w:color w:val="000000"/>
          <w:sz w:val="28"/>
        </w:rPr>
        <w:t>
      Ұлттық Банкке Ережеге сәйкес жазбаша нысанда Мәмілелер паспортын жабу туралы хабарламаларды жіберуді (Ереженің 39 және 40-тармақтарына сәйкес хабарламаларды электрондық түрде жіберу мүмкін болмаған жағдайда);</w:t>
      </w:r>
      <w:r>
        <w:br/>
      </w:r>
      <w:r>
        <w:rPr>
          <w:rFonts w:ascii="Times New Roman"/>
          <w:b w:val="false"/>
          <w:i w:val="false"/>
          <w:color w:val="000000"/>
          <w:sz w:val="28"/>
        </w:rPr>
        <w:t>
      тарату ісінің барлық мерзімі ішінде мәмілелер паспорттары, оның ішінде жабылған Мәмілелер паспорттары бойынша істердің сақталуын және бес жұмыс күні ішінде жаңа Мәміле паспорты банкіне не Ұлттық Банкке олардың жазбаша сұратуы негізінде ақша және тауар қозғалысы туралы қолда бар ақпаратты беруді қамтамасыз етеді.</w:t>
      </w:r>
      <w:r>
        <w:br/>
      </w:r>
      <w:r>
        <w:rPr>
          <w:rFonts w:ascii="Times New Roman"/>
          <w:b w:val="false"/>
          <w:i w:val="false"/>
          <w:color w:val="000000"/>
          <w:sz w:val="28"/>
        </w:rPr>
        <w:t>
</w:t>
      </w:r>
      <w:r>
        <w:rPr>
          <w:rFonts w:ascii="Times New Roman"/>
          <w:b w:val="false"/>
          <w:i w:val="false"/>
          <w:color w:val="ff0000"/>
          <w:sz w:val="28"/>
        </w:rPr>
        <w:t xml:space="preserve">      Ескерту. 35-2-тармақпен толықтырылды - ҚР Ұлттық Банкі Басқармасының 2009.08.24 N 77 (қолданысқа 2009.11.01 бастап енгізіледі, </w:t>
      </w:r>
      <w:r>
        <w:rPr>
          <w:rFonts w:ascii="Times New Roman"/>
          <w:b w:val="false"/>
          <w:i w:val="false"/>
          <w:color w:val="000000"/>
          <w:sz w:val="28"/>
        </w:rPr>
        <w:t>4-т.</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35-3. Ереженің 37-тармағының 1)-3), 6), 12)-14) тармақшалары негізінде бұрын мәмілелер паспорттары жабылған келісім-шарттар бойынша Мәміле паспорты банкіне экспортердің немесе импортердің тиісті жазбаша өтініші негізінде экспортердің немесе импортердің таңдауы бойынша бұрында жабылған Мәмілелер паспорттары мәміле паспорты банкінде жаңартылуы не жабылған Мәміле паспортының деректемелерін "мәміле паспорты банкінің ерекше белгілері" бөлімінде көрсете отырып, жаңа мәмілелер паспорттары ашылуы мүмкін.</w:t>
      </w:r>
      <w:r>
        <w:br/>
      </w:r>
      <w:r>
        <w:rPr>
          <w:rFonts w:ascii="Times New Roman"/>
          <w:b w:val="false"/>
          <w:i w:val="false"/>
          <w:color w:val="000000"/>
          <w:sz w:val="28"/>
        </w:rPr>
        <w:t>
</w:t>
      </w:r>
      <w:r>
        <w:rPr>
          <w:rFonts w:ascii="Times New Roman"/>
          <w:b w:val="false"/>
          <w:i w:val="false"/>
          <w:color w:val="ff0000"/>
          <w:sz w:val="28"/>
        </w:rPr>
        <w:t xml:space="preserve">      Ескерту. 35-3-тармақпен толықтырылды - ҚР Ұлттық Банкі Басқармасының 2009.08.24 N 77 (қолданысқа 2009.11.01 бастап енгізіледі, </w:t>
      </w:r>
      <w:r>
        <w:rPr>
          <w:rFonts w:ascii="Times New Roman"/>
          <w:b w:val="false"/>
          <w:i w:val="false"/>
          <w:color w:val="000000"/>
          <w:sz w:val="28"/>
        </w:rPr>
        <w:t>4-т.</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p>
    <w:bookmarkEnd w:id="46"/>
    <w:bookmarkStart w:name="z47" w:id="47"/>
    <w:p>
      <w:pPr>
        <w:spacing w:after="0"/>
        <w:ind w:left="0"/>
        <w:jc w:val="left"/>
      </w:pPr>
      <w:r>
        <w:rPr>
          <w:rFonts w:ascii="Times New Roman"/>
          <w:b/>
          <w:i w:val="false"/>
          <w:color w:val="000000"/>
        </w:rPr>
        <w:t xml:space="preserve"> 
5-тарау. Мәміле паспортын жабу талаптары </w:t>
      </w:r>
    </w:p>
    <w:bookmarkEnd w:id="47"/>
    <w:p>
      <w:pPr>
        <w:spacing w:after="0"/>
        <w:ind w:left="0"/>
        <w:jc w:val="both"/>
      </w:pPr>
      <w:r>
        <w:rPr>
          <w:rFonts w:ascii="Times New Roman"/>
          <w:b w:val="false"/>
          <w:i w:val="false"/>
          <w:color w:val="000000"/>
          <w:sz w:val="28"/>
        </w:rPr>
        <w:t>      36. Келісім-шарт бойынша мәміле паспортын жабуды мәміле паспортының банкі мәміле паспортын жабу үшін Ереженің 37-тармағында көрсетілген қажетті негіздемелер бар болған жағдайда, экспортердің немесе импортердің мәміле паспортын жабу туралы өтініш жасаған күнінен бастап бес жұмыс күні ішінде не Ереженің 26-тармағында көрсетілген мерзімде жүзеге асырады. Ереженің 37-тармағының 5)-8), 15), 18) тармақшаларында көрсетілген жағдайларда мәміле паспортын экспортердің немесе импортердің тиісті өтінішінсіз жабуға жол беріледі.</w:t>
      </w:r>
      <w:r>
        <w:br/>
      </w:r>
      <w:r>
        <w:rPr>
          <w:rFonts w:ascii="Times New Roman"/>
          <w:b w:val="false"/>
          <w:i w:val="false"/>
          <w:color w:val="000000"/>
          <w:sz w:val="28"/>
        </w:rPr>
        <w:t>
      Жабылған мәміле паспорттары бойынша экспорт немесе импортқа байланысты істер мәміле паспорты банкінде мәміле паспорты жабылған күннен бастап бес күнтізбелік жыл бойы сақталады.</w:t>
      </w:r>
      <w:r>
        <w:br/>
      </w:r>
      <w:r>
        <w:rPr>
          <w:rFonts w:ascii="Times New Roman"/>
          <w:b w:val="false"/>
          <w:i w:val="false"/>
          <w:color w:val="000000"/>
          <w:sz w:val="28"/>
        </w:rPr>
        <w:t>
</w:t>
      </w:r>
      <w:r>
        <w:rPr>
          <w:rFonts w:ascii="Times New Roman"/>
          <w:b w:val="false"/>
          <w:i w:val="false"/>
          <w:color w:val="ff0000"/>
          <w:sz w:val="28"/>
        </w:rPr>
        <w:t xml:space="preserve">      Ескерту. 36-тармаққа өзгерту енгізілді - ҚР Ұлттық Банкі Басқармасының 2009.08.24 N 77 (қолданысқа 2009.11.01 бастап енгізіледі, </w:t>
      </w:r>
      <w:r>
        <w:rPr>
          <w:rFonts w:ascii="Times New Roman"/>
          <w:b w:val="false"/>
          <w:i w:val="false"/>
          <w:color w:val="000000"/>
          <w:sz w:val="28"/>
        </w:rPr>
        <w:t>4-т.</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p>
    <w:bookmarkStart w:name="z48" w:id="48"/>
    <w:p>
      <w:pPr>
        <w:spacing w:after="0"/>
        <w:ind w:left="0"/>
        <w:jc w:val="both"/>
      </w:pPr>
      <w:r>
        <w:rPr>
          <w:rFonts w:ascii="Times New Roman"/>
          <w:b w:val="false"/>
          <w:i w:val="false"/>
          <w:color w:val="000000"/>
          <w:sz w:val="28"/>
        </w:rPr>
        <w:t>
      37. Мәміле паспортын жабу үшін мыналар негіз болып табылады:</w:t>
      </w:r>
      <w:r>
        <w:br/>
      </w:r>
      <w:r>
        <w:rPr>
          <w:rFonts w:ascii="Times New Roman"/>
          <w:b w:val="false"/>
          <w:i w:val="false"/>
          <w:color w:val="000000"/>
          <w:sz w:val="28"/>
        </w:rPr>
        <w:t>
      1) келісім-шарт бойынша тараптардың міндеттемелерін толық орындауы не резидент еместің не резиденттің елу мың АҚШ доллары баламасынан аспайтын сомада берешегінің қалдығы болуы, оның ішінде жеңілдікті, есепке алуды ұсыну арқылы, борышкер мен кредитор бір тұлға болған, мемлекеттік орган актісінің шығуы салдарынан орындау мүмкін емес жағдайда міндеттемелердің тоқтатылуын растайтын құжаттар және экспортердің немесе импортердің тараптардың келісім-шарт бойынша міндеттемелерінің тоқтатылғаны туралы жазбаша растауы болған жағдайда;</w:t>
      </w:r>
      <w:r>
        <w:br/>
      </w:r>
      <w:r>
        <w:rPr>
          <w:rFonts w:ascii="Times New Roman"/>
          <w:b w:val="false"/>
          <w:i w:val="false"/>
          <w:color w:val="000000"/>
          <w:sz w:val="28"/>
        </w:rPr>
        <w:t>
      2) импортердің осы келісім-шарттың қолданылуын тоқтату туралы жазбаша растауы болған жағдайда, резидент емеске бұрын алынған тауарларды не импортерге пайдаланылмаған авансты қайтару;</w:t>
      </w:r>
      <w:r>
        <w:br/>
      </w:r>
      <w:r>
        <w:rPr>
          <w:rFonts w:ascii="Times New Roman"/>
          <w:b w:val="false"/>
          <w:i w:val="false"/>
          <w:color w:val="000000"/>
          <w:sz w:val="28"/>
        </w:rPr>
        <w:t>
      3) резидент емес тауарға ақы төлеу бойынша міндеттемелерін орындамаған жағдайда, экспортерге бұрын тиеп жөнелтілген тауарларды қайтару не экспортердің осы келісім-шарттың қолданылуын тоқтатылуы туралы жазбаша растауы болған кезде экспортер тауарды жеткізу бойынша міндеттемелерін орындамаған жағдайда, экспорт бойынша келісім-шарттың ақысына экспортер алған валютаны резидент емеске қайтару;</w:t>
      </w:r>
      <w:r>
        <w:br/>
      </w:r>
      <w:r>
        <w:rPr>
          <w:rFonts w:ascii="Times New Roman"/>
          <w:b w:val="false"/>
          <w:i w:val="false"/>
          <w:color w:val="000000"/>
          <w:sz w:val="28"/>
        </w:rPr>
        <w:t>
      4) экспортер немесе импортер резидент еместің алдында міндеттемелерін орындамаған жағдайда, экспортер немесе импортер алдында өз міндеттемелерін толық көлемде орындаған резидент еместің тарапынан наразылықтардың жоқтығын растайтын құжаттарды ұсыну;</w:t>
      </w:r>
      <w:r>
        <w:br/>
      </w:r>
      <w:r>
        <w:rPr>
          <w:rFonts w:ascii="Times New Roman"/>
          <w:b w:val="false"/>
          <w:i w:val="false"/>
          <w:color w:val="000000"/>
          <w:sz w:val="28"/>
        </w:rPr>
        <w:t>
      5) жеке кәсіпкер ретінде тіркелген экспортердің немесе импортердің Қазақстан Республикасынан тыс тұрақты мекен-жайға кетуі туралы уәкілетті органның растамасы;</w:t>
      </w:r>
      <w:r>
        <w:br/>
      </w:r>
      <w:r>
        <w:rPr>
          <w:rFonts w:ascii="Times New Roman"/>
          <w:b w:val="false"/>
          <w:i w:val="false"/>
          <w:color w:val="000000"/>
          <w:sz w:val="28"/>
        </w:rPr>
        <w:t>
      6) келісім-шарт мерзімінің аяқталуы және тараптар міндеттемелерін орындаған соңғы күннен бастап бір күнтізбелік жыл ішінде тараптар міндеттемелерді балама орындаған немесе резидент еместің не резиденттің елу мың АҚШ долларына балама болатын сомадан аспайтын қалдық берешегі болған жағдайда мәміле паспорты бойынша ақша және тауар қозғалысының болмауы;</w:t>
      </w:r>
      <w:r>
        <w:br/>
      </w:r>
      <w:r>
        <w:rPr>
          <w:rFonts w:ascii="Times New Roman"/>
          <w:b w:val="false"/>
          <w:i w:val="false"/>
          <w:color w:val="000000"/>
          <w:sz w:val="28"/>
        </w:rPr>
        <w:t>
      7) резидент еместі тарату туралы немесе банкрот деп тану туралы сот шешімінің не шет мемлекеттің өзге уәкілетті мемлекеттік органы құжатының болуы. Бұл ретте ақша қайтарылған жағдайда мәміле паспортын қайта ресімдеу талап етілмейді;</w:t>
      </w:r>
      <w:r>
        <w:br/>
      </w:r>
      <w:r>
        <w:rPr>
          <w:rFonts w:ascii="Times New Roman"/>
          <w:b w:val="false"/>
          <w:i w:val="false"/>
          <w:color w:val="000000"/>
          <w:sz w:val="28"/>
        </w:rPr>
        <w:t>
      8) құқықтық мұрагері болмаған жағдайда, экспортердің немесе импортердің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таратылуы;</w:t>
      </w:r>
      <w:r>
        <w:br/>
      </w:r>
      <w:r>
        <w:rPr>
          <w:rFonts w:ascii="Times New Roman"/>
          <w:b w:val="false"/>
          <w:i w:val="false"/>
          <w:color w:val="000000"/>
          <w:sz w:val="28"/>
        </w:rPr>
        <w:t>
      9) резидент еместің міндеттемелерін орындамау тәуекелін сақтандыру шарттары бойынша сақтандыру жағдайы басталған жағдайда, экспортердің немесе импортердің сақтандыру төлемдерін алуы;</w:t>
      </w:r>
      <w:r>
        <w:br/>
      </w:r>
      <w:r>
        <w:rPr>
          <w:rFonts w:ascii="Times New Roman"/>
          <w:b w:val="false"/>
          <w:i w:val="false"/>
          <w:color w:val="000000"/>
          <w:sz w:val="28"/>
        </w:rPr>
        <w:t>
      10) экспортердің немесе импортердің банктік шотына шарт шеңберінде ақша талап етуін (факторинг) беруді қаржыландыруға ақшаның түсуі;</w:t>
      </w:r>
      <w:r>
        <w:br/>
      </w:r>
      <w:r>
        <w:rPr>
          <w:rFonts w:ascii="Times New Roman"/>
          <w:b w:val="false"/>
          <w:i w:val="false"/>
          <w:color w:val="000000"/>
          <w:sz w:val="28"/>
        </w:rPr>
        <w:t>
      11) мәміле паспорты банкінің банктік және өзге де операцияларды жүргізуге арналған лицензиясын тоқтата тұру не одан айыру;</w:t>
      </w:r>
      <w:r>
        <w:br/>
      </w:r>
      <w:r>
        <w:rPr>
          <w:rFonts w:ascii="Times New Roman"/>
          <w:b w:val="false"/>
          <w:i w:val="false"/>
          <w:color w:val="000000"/>
          <w:sz w:val="28"/>
        </w:rPr>
        <w:t>
      12) уәкілетті банктің тараптар келісім-шарт бойынша міндеттемелерін толық көлемде орындаған не резидент еместің елу мың АҚШ долларына балама болатын сомадан аспайтын берешек қалдығы болған кезде келісім-шарт бойынша есеп айырысу үшін импортер шығарған резидент емес ұсынған вексельді есепке алуы;</w:t>
      </w:r>
      <w:r>
        <w:br/>
      </w:r>
      <w:r>
        <w:rPr>
          <w:rFonts w:ascii="Times New Roman"/>
          <w:b w:val="false"/>
          <w:i w:val="false"/>
          <w:color w:val="000000"/>
          <w:sz w:val="28"/>
        </w:rPr>
        <w:t>
      13) экспортердің немесе импортердің келісім-шарт бойынша резидент емес алдындағы өз борышын басқа тұлғаға резидент еместің келісімін растайтын құжаттар негізінде және экспортердің немесе импортердің мәміле паспортының банкіне ұсынылған осы келісім-шарттың қолданылуы тоқтатылғаны туралы жазбаша өтініші болған жағдайда аударуы;</w:t>
      </w:r>
      <w:r>
        <w:br/>
      </w:r>
      <w:r>
        <w:rPr>
          <w:rFonts w:ascii="Times New Roman"/>
          <w:b w:val="false"/>
          <w:i w:val="false"/>
          <w:color w:val="000000"/>
          <w:sz w:val="28"/>
        </w:rPr>
        <w:t>
      14) растайтын құжаттар (талап ету құқығын беру шарты, өзара міндеттемелер бойынша салыстыру актісі, тауарларды қабылдау-өткізу актісі, тауардың ілеспе құжаттары және т.б.) және экспортердің немесе импортердің осы келісім-шарттың қолданылуы тоқтатылғаны туралы жазбаша өтініші болған жағдайда, Ереженің 35-тармағына сәйкес, экспортердің немесе импортердің резидент емеске қойылатын талап ету құқықтарын басқа тұлғаға беруі немесе аударуы;</w:t>
      </w:r>
      <w:r>
        <w:br/>
      </w:r>
      <w:r>
        <w:rPr>
          <w:rFonts w:ascii="Times New Roman"/>
          <w:b w:val="false"/>
          <w:i w:val="false"/>
          <w:color w:val="000000"/>
          <w:sz w:val="28"/>
        </w:rPr>
        <w:t>
      15) құқықтық мұрагері жоқ болған жағдайда, жеке кәсіпкер ретінде тіркелген экспортердің немесе импортердің қайтыс болуы;</w:t>
      </w:r>
      <w:r>
        <w:br/>
      </w:r>
      <w:r>
        <w:rPr>
          <w:rFonts w:ascii="Times New Roman"/>
          <w:b w:val="false"/>
          <w:i w:val="false"/>
          <w:color w:val="000000"/>
          <w:sz w:val="28"/>
        </w:rPr>
        <w:t>
      16) Ереженің 38-тармағында көзделген жағдайлар;</w:t>
      </w:r>
      <w:r>
        <w:br/>
      </w:r>
      <w:r>
        <w:rPr>
          <w:rFonts w:ascii="Times New Roman"/>
          <w:b w:val="false"/>
          <w:i w:val="false"/>
          <w:color w:val="000000"/>
          <w:sz w:val="28"/>
        </w:rPr>
        <w:t>
      17) экспортердің немесе импортердің Ереженің 26-тармағының талаптарын ескере отырып, мәміле паспорты ресімделген келісім-шартқа қызмет көрсететін мәміле паспорты банкін өзгертуі;</w:t>
      </w:r>
      <w:r>
        <w:br/>
      </w:r>
      <w:r>
        <w:rPr>
          <w:rFonts w:ascii="Times New Roman"/>
          <w:b w:val="false"/>
          <w:i w:val="false"/>
          <w:color w:val="000000"/>
          <w:sz w:val="28"/>
        </w:rPr>
        <w:t>
      18) Нормативтік құқықтық актілерді мемлекеттік тіркеу тізілімінде N 4417 тіркелген Қазақстан Республикасының Ұлттық Банкі Басқармасының "Қазақстан Республикасында экспорт-импорт валюта бақылауын жүзеге асыру ережесін бекіту туралы" 2006 жылғы 17 тамыздағы N 86 қаулысының 4-тармағында көзделген жағдайлар;</w:t>
      </w:r>
      <w:r>
        <w:br/>
      </w:r>
      <w:r>
        <w:rPr>
          <w:rFonts w:ascii="Times New Roman"/>
          <w:b w:val="false"/>
          <w:i w:val="false"/>
          <w:color w:val="000000"/>
          <w:sz w:val="28"/>
        </w:rPr>
        <w:t>
      19) мәміле паспорты ресімделген күннен бастап үш жыл ішінде  мәміле паспорты бойынша ақша және тауар қозғалысының болмауы.</w:t>
      </w:r>
      <w:r>
        <w:br/>
      </w:r>
      <w:r>
        <w:rPr>
          <w:rFonts w:ascii="Times New Roman"/>
          <w:b w:val="false"/>
          <w:i w:val="false"/>
          <w:color w:val="000000"/>
          <w:sz w:val="28"/>
        </w:rPr>
        <w:t>
      Ереженің осы тармағының 5), 7), 8), 15), 16) тармақшаларында көзделген жағдайларда мәміле паспортын жабу мүмкіндігі туралы шешімді Ережеге сәйкес алынған ақпарат негізінде экспортердің немесе импортердің мемлекеттік тіркелген жері бойынша Ұлттық Банктің филиалы қабылдайды.</w:t>
      </w:r>
      <w:r>
        <w:br/>
      </w:r>
      <w:r>
        <w:rPr>
          <w:rFonts w:ascii="Times New Roman"/>
          <w:b w:val="false"/>
          <w:i w:val="false"/>
          <w:color w:val="000000"/>
          <w:sz w:val="28"/>
        </w:rPr>
        <w:t>
</w:t>
      </w:r>
      <w:r>
        <w:rPr>
          <w:rFonts w:ascii="Times New Roman"/>
          <w:b w:val="false"/>
          <w:i w:val="false"/>
          <w:color w:val="ff0000"/>
          <w:sz w:val="28"/>
        </w:rPr>
        <w:t xml:space="preserve">      Ескерту. 37-тармаққа өзгерту енгізілді - ҚР Ұлттық Банкі Басқармасының 2009.08.24 N 77 (қолданысқа 2009.11.01 бастап енгізіледі, </w:t>
      </w:r>
      <w:r>
        <w:rPr>
          <w:rFonts w:ascii="Times New Roman"/>
          <w:b w:val="false"/>
          <w:i w:val="false"/>
          <w:color w:val="000000"/>
          <w:sz w:val="28"/>
        </w:rPr>
        <w:t>4-т.</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p>
    <w:bookmarkEnd w:id="48"/>
    <w:bookmarkStart w:name="z49" w:id="49"/>
    <w:p>
      <w:pPr>
        <w:spacing w:after="0"/>
        <w:ind w:left="0"/>
        <w:jc w:val="both"/>
      </w:pPr>
      <w:r>
        <w:rPr>
          <w:rFonts w:ascii="Times New Roman"/>
          <w:b w:val="false"/>
          <w:i w:val="false"/>
          <w:color w:val="000000"/>
          <w:sz w:val="28"/>
        </w:rPr>
        <w:t xml:space="preserve">
      38. Мәміле паспорттары: </w:t>
      </w:r>
      <w:r>
        <w:br/>
      </w:r>
      <w:r>
        <w:rPr>
          <w:rFonts w:ascii="Times New Roman"/>
          <w:b w:val="false"/>
          <w:i w:val="false"/>
          <w:color w:val="000000"/>
          <w:sz w:val="28"/>
        </w:rPr>
        <w:t xml:space="preserve">
      1) мәміле паспорты бойынша өзге операциялар болмаған жағдайда, қылмыстық іс немесе әкімшілік құқық бұзушылық туралы іс шеңберінде келісім-шартқа байланысты жүргізілген операциялар бойынша репатриациялау талаптарын бұзғаны үшін шешім қабылданған; </w:t>
      </w:r>
      <w:r>
        <w:br/>
      </w:r>
      <w:r>
        <w:rPr>
          <w:rFonts w:ascii="Times New Roman"/>
          <w:b w:val="false"/>
          <w:i w:val="false"/>
          <w:color w:val="000000"/>
          <w:sz w:val="28"/>
        </w:rPr>
        <w:t xml:space="preserve">
      2) экспортер немесе импортер мемлекеттік тіркелген орны бойынша болмаған жағдайларда экспортер немесе импортер мемлекеттік тіркелген жері бойынша Ұлттық Банктің филиалында жеке есепке алынуы тиіс. </w:t>
      </w:r>
      <w:r>
        <w:br/>
      </w:r>
      <w:r>
        <w:rPr>
          <w:rFonts w:ascii="Times New Roman"/>
          <w:b w:val="false"/>
          <w:i w:val="false"/>
          <w:color w:val="000000"/>
          <w:sz w:val="28"/>
        </w:rPr>
        <w:t xml:space="preserve">
      Ұлттық Банктің филиалы жеке есепке алынған мәміле паспорттары бойынша экспортерден немесе импортерден жыл сайын репатриациялау талаптарын орындау үшін қабылданған шаралар туралы ақпарат сұратады немесе салық органдарына және өзге де мемлекеттік органдарға олардың құзыретіне қарай экспортердің немесе импортердің қызметі немесе олардың орналасқан жері туралы сұрату жіберу арқылы экспортердің немесе импортердің орналасқан жерін анықтайды. </w:t>
      </w:r>
      <w:r>
        <w:br/>
      </w:r>
      <w:r>
        <w:rPr>
          <w:rFonts w:ascii="Times New Roman"/>
          <w:b w:val="false"/>
          <w:i w:val="false"/>
          <w:color w:val="000000"/>
          <w:sz w:val="28"/>
        </w:rPr>
        <w:t xml:space="preserve">
      Қажетті ақпарат алынғанға қарай, мәміле паспорты жеке есепке алынған күннен бастап үш күнтізбелік жылдан кешіктірмей, Ұлттық Банктің филиалы мәміле паспортының банкіне мәміле паспортының жабылуы мүмкін екендігі туралы хабарлайды. </w:t>
      </w:r>
    </w:p>
    <w:bookmarkEnd w:id="49"/>
    <w:bookmarkStart w:name="z50" w:id="50"/>
    <w:p>
      <w:pPr>
        <w:spacing w:after="0"/>
        <w:ind w:left="0"/>
        <w:jc w:val="left"/>
      </w:pPr>
      <w:r>
        <w:rPr>
          <w:rFonts w:ascii="Times New Roman"/>
          <w:b/>
          <w:i w:val="false"/>
          <w:color w:val="000000"/>
        </w:rPr>
        <w:t xml:space="preserve"> 
6-тарау. Экспорт немесе импорт жөніндегі </w:t>
      </w:r>
      <w:r>
        <w:br/>
      </w:r>
      <w:r>
        <w:rPr>
          <w:rFonts w:ascii="Times New Roman"/>
          <w:b/>
          <w:i w:val="false"/>
          <w:color w:val="000000"/>
        </w:rPr>
        <w:t xml:space="preserve">
келісім-шарттар бойынша ақпарат алмасу </w:t>
      </w:r>
    </w:p>
    <w:bookmarkEnd w:id="50"/>
    <w:p>
      <w:pPr>
        <w:spacing w:after="0"/>
        <w:ind w:left="0"/>
        <w:jc w:val="both"/>
      </w:pPr>
      <w:r>
        <w:rPr>
          <w:rFonts w:ascii="Times New Roman"/>
          <w:b w:val="false"/>
          <w:i w:val="false"/>
          <w:color w:val="000000"/>
          <w:sz w:val="28"/>
        </w:rPr>
        <w:t>      39. Уәкілетті банктер, Ұлттық Банк және уәкілетті орган арасында кеден ісі мәселелері жөніндегі ақпарат алмасу Ереженің 40-45-тармақтарына сәйкес электрондық түрде Ұлттық Банк кеден ісі мәселелері жөніндегі уәкілетті органмен және уәкілетті банктермен келіскен нысанда жүзеге асырылады. Уәкілетті банктер Ұлттық Банкке бұрын Ереженің 40 және 43-тармақтарына сәйкес жіберілген ақпаратқа Ұлттық Банк уәкілетті банктермен келіскен форматқа сәйкес электрондық түрде түзетулер енгізе алады.</w:t>
      </w:r>
      <w:r>
        <w:br/>
      </w:r>
      <w:r>
        <w:rPr>
          <w:rFonts w:ascii="Times New Roman"/>
          <w:b w:val="false"/>
          <w:i w:val="false"/>
          <w:color w:val="000000"/>
          <w:sz w:val="28"/>
        </w:rPr>
        <w:t>
</w:t>
      </w:r>
      <w:r>
        <w:rPr>
          <w:rFonts w:ascii="Times New Roman"/>
          <w:b w:val="false"/>
          <w:i w:val="false"/>
          <w:color w:val="ff0000"/>
          <w:sz w:val="28"/>
        </w:rPr>
        <w:t xml:space="preserve">      Ескерту. 39-тармаққа өзгерту енгізілді - ҚР Ұлттық Банкі Басқармасының 2009.08.24 N 77 (қолданысқа 2009.11.01 бастап енгізіледі, </w:t>
      </w:r>
      <w:r>
        <w:rPr>
          <w:rFonts w:ascii="Times New Roman"/>
          <w:b w:val="false"/>
          <w:i w:val="false"/>
          <w:color w:val="000000"/>
          <w:sz w:val="28"/>
        </w:rPr>
        <w:t>4-т.</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p>
    <w:bookmarkStart w:name="z51" w:id="51"/>
    <w:p>
      <w:pPr>
        <w:spacing w:after="0"/>
        <w:ind w:left="0"/>
        <w:jc w:val="both"/>
      </w:pPr>
      <w:r>
        <w:rPr>
          <w:rFonts w:ascii="Times New Roman"/>
          <w:b w:val="false"/>
          <w:i w:val="false"/>
          <w:color w:val="000000"/>
          <w:sz w:val="28"/>
        </w:rPr>
        <w:t xml:space="preserve">
      40. Уәкілетті банк мәміле паспорттары бойынша ақпаратты мәміле паспорты ресімделген немесе жабылған күннен бастап үш жұмыс күнінен кешіктірмей, Ереженің 5-қосымшасында белгіленген нысанда Ұлттық Банкке жібереді. </w:t>
      </w:r>
      <w:r>
        <w:br/>
      </w:r>
      <w:r>
        <w:rPr>
          <w:rFonts w:ascii="Times New Roman"/>
          <w:b w:val="false"/>
          <w:i w:val="false"/>
          <w:color w:val="000000"/>
          <w:sz w:val="28"/>
        </w:rPr>
        <w:t xml:space="preserve">
      Мәміле паспортына қосымша парақ, оның ішінде репатриациялау мерзімін түзету жөнінде парақ, ресімделген жағдайда, ресімделген күннен бастап үш жұмыс күнінен кешіктірмей, уәкілетті банк Ұлттық Банкке Ереженің 5-қосымшасында белгіленген нысанда ақпарат жібереді. </w:t>
      </w:r>
    </w:p>
    <w:bookmarkEnd w:id="51"/>
    <w:bookmarkStart w:name="z52" w:id="52"/>
    <w:p>
      <w:pPr>
        <w:spacing w:after="0"/>
        <w:ind w:left="0"/>
        <w:jc w:val="both"/>
      </w:pPr>
      <w:r>
        <w:rPr>
          <w:rFonts w:ascii="Times New Roman"/>
          <w:b w:val="false"/>
          <w:i w:val="false"/>
          <w:color w:val="000000"/>
          <w:sz w:val="28"/>
        </w:rPr>
        <w:t xml:space="preserve">
      41. Ұлттық Банк кеден ісі мәселелері жөніндегі уәкілетті органға уәкілетті банктерден мәміле паспорттары жөнінде алынған ақпаратты Ереженің 5-қосымшасында белгіленген нысанда күн сайын жібереді. </w:t>
      </w:r>
      <w:r>
        <w:br/>
      </w:r>
      <w:r>
        <w:rPr>
          <w:rFonts w:ascii="Times New Roman"/>
          <w:b w:val="false"/>
          <w:i w:val="false"/>
          <w:color w:val="000000"/>
          <w:sz w:val="28"/>
        </w:rPr>
        <w:t xml:space="preserve">
      Кеден ісі мәселелері жөніндегі уәкілетті орган Ұлттық Банктен мәміле паспорттары бойынша алынған ақпаратты жүк кеден декларациясында мәлімделген мәліметтердің мәміле паспортындағы ақпаратқа сәйкестігін тексеру үшін күн сайын кеден органдарына жібереді. </w:t>
      </w:r>
    </w:p>
    <w:bookmarkEnd w:id="52"/>
    <w:bookmarkStart w:name="z53" w:id="53"/>
    <w:p>
      <w:pPr>
        <w:spacing w:after="0"/>
        <w:ind w:left="0"/>
        <w:jc w:val="both"/>
      </w:pPr>
      <w:r>
        <w:rPr>
          <w:rFonts w:ascii="Times New Roman"/>
          <w:b w:val="false"/>
          <w:i w:val="false"/>
          <w:color w:val="000000"/>
          <w:sz w:val="28"/>
        </w:rPr>
        <w:t xml:space="preserve">
      42. Кеден ісі мәселелері жөніндегі уәкілетті орган ай сайын, есептік айдан кейінгі айдың он біріне дейінгі мерзімде, Ұлттық Банкке Ереженің 6-қосымшасында белгіленген нысанда мәміле паспорттары бойынша есептік айдағы тауар қозғалысы туралы ақпаратты жібереді. </w:t>
      </w:r>
      <w:r>
        <w:br/>
      </w:r>
      <w:r>
        <w:rPr>
          <w:rFonts w:ascii="Times New Roman"/>
          <w:b w:val="false"/>
          <w:i w:val="false"/>
          <w:color w:val="000000"/>
          <w:sz w:val="28"/>
        </w:rPr>
        <w:t xml:space="preserve">
      Ұлттық Банк кеден ісі мәселелері жөніндегі уәкілетті органнан мәміле паспорттары бойынша тауар қозғалысы туралы ақпарат алғаннан кейін келесі жұмыс күнінен кешіктірмей, ақпаратты мәміле паспортының банктеріне жібереді. </w:t>
      </w:r>
    </w:p>
    <w:bookmarkEnd w:id="53"/>
    <w:bookmarkStart w:name="z54" w:id="54"/>
    <w:p>
      <w:pPr>
        <w:spacing w:after="0"/>
        <w:ind w:left="0"/>
        <w:jc w:val="both"/>
      </w:pPr>
      <w:r>
        <w:rPr>
          <w:rFonts w:ascii="Times New Roman"/>
          <w:b w:val="false"/>
          <w:i w:val="false"/>
          <w:color w:val="000000"/>
          <w:sz w:val="28"/>
        </w:rPr>
        <w:t xml:space="preserve">
      43. Уәкілетті банк (Ұлттық Банктің филиалдарын қоспағанда) ай сайын, есептік айдан кейінгі айдың он бесіне дейінгі мерзімде Ұлттық Банкке мәміле паспорттары бойынша міндеттемелерді есепті айда орындалуы туралы осы ақпаратты мыналарды ескере отырып, Ереженің 4-қосымшасында белгіленген нысанда жібереді: </w:t>
      </w:r>
      <w:r>
        <w:br/>
      </w:r>
      <w:r>
        <w:rPr>
          <w:rFonts w:ascii="Times New Roman"/>
          <w:b w:val="false"/>
          <w:i w:val="false"/>
          <w:color w:val="000000"/>
          <w:sz w:val="28"/>
        </w:rPr>
        <w:t xml:space="preserve">
      1) есеп айырысудың аккредитивті нысанында не банктік кепілдеме орындалған кезде деректер ақша төлемі және (немесе) аударымы жүзеге асырылу кезінде көрініс табады; </w:t>
      </w:r>
      <w:r>
        <w:br/>
      </w:r>
      <w:r>
        <w:rPr>
          <w:rFonts w:ascii="Times New Roman"/>
          <w:b w:val="false"/>
          <w:i w:val="false"/>
          <w:color w:val="000000"/>
          <w:sz w:val="28"/>
        </w:rPr>
        <w:t xml:space="preserve">
      2) есеп айырысудың вексельді нысанында вексельді беру кезінде, сондай-ақ одан әрі Ереженің 32-тармағының 1)-3) тармақшаларында көрсетілген жағдайларда ақпарат түскен кезде деректер көрсетіледі. </w:t>
      </w:r>
      <w:r>
        <w:br/>
      </w:r>
      <w:r>
        <w:rPr>
          <w:rFonts w:ascii="Times New Roman"/>
          <w:b w:val="false"/>
          <w:i w:val="false"/>
          <w:color w:val="000000"/>
          <w:sz w:val="28"/>
        </w:rPr>
        <w:t xml:space="preserve">
      Аккредитив немесе кепілдік беру мәміле паспортының банкінде ресімделмеген жағдайда, аккредитивті немесе кепілдік беруді ресімдеген уәкілетті банк: </w:t>
      </w:r>
      <w:r>
        <w:br/>
      </w:r>
      <w:r>
        <w:rPr>
          <w:rFonts w:ascii="Times New Roman"/>
          <w:b w:val="false"/>
          <w:i w:val="false"/>
          <w:color w:val="000000"/>
          <w:sz w:val="28"/>
        </w:rPr>
        <w:t xml:space="preserve">
      егер орындаушы банк болып табылса, ақша төлемі және (немесе) аударымы күнінен бастап үш жұмыс күні ішінде; </w:t>
      </w:r>
      <w:r>
        <w:br/>
      </w:r>
      <w:r>
        <w:rPr>
          <w:rFonts w:ascii="Times New Roman"/>
          <w:b w:val="false"/>
          <w:i w:val="false"/>
          <w:color w:val="000000"/>
          <w:sz w:val="28"/>
        </w:rPr>
        <w:t xml:space="preserve">
      егер орындаушы банк шетелдік банк болып табылса, ақша төлемі және (немесе) аударымы туралы мәліметтер алынған күннен бастап үш жұмыс күні ішінде мәміле паспортының банкіне ақша төлемі және (немесе) аударымы жүзеге асырылғанын растайтын төлем құжатының көшірмесін жібереді. </w:t>
      </w:r>
    </w:p>
    <w:bookmarkEnd w:id="54"/>
    <w:bookmarkStart w:name="z55" w:id="55"/>
    <w:p>
      <w:pPr>
        <w:spacing w:after="0"/>
        <w:ind w:left="0"/>
        <w:jc w:val="both"/>
      </w:pPr>
      <w:r>
        <w:rPr>
          <w:rFonts w:ascii="Times New Roman"/>
          <w:b w:val="false"/>
          <w:i w:val="false"/>
          <w:color w:val="000000"/>
          <w:sz w:val="28"/>
        </w:rPr>
        <w:t>
      44. Уәкілетті банктер есептік айдан кейінгі айдың соңғы күніне дейінгі мерзімде Ұлттық Банкке Ереженің 7-қосымшасында белгіленген нысан бойынша:</w:t>
      </w:r>
      <w:r>
        <w:br/>
      </w:r>
      <w:r>
        <w:rPr>
          <w:rFonts w:ascii="Times New Roman"/>
          <w:b w:val="false"/>
          <w:i w:val="false"/>
          <w:color w:val="000000"/>
          <w:sz w:val="28"/>
        </w:rPr>
        <w:t>
      1) резидент еместің репатриациялау мерзімдерінде келісім-шарт бойынша экспортер немесе импортер алдындағы есепті айдың соңғы күнгі жағдайы бойынша елу мың АҚШ доллары баламасынан асатын сомадағы міндеттемелерді орындамауы;</w:t>
      </w:r>
      <w:r>
        <w:br/>
      </w:r>
      <w:r>
        <w:rPr>
          <w:rFonts w:ascii="Times New Roman"/>
          <w:b w:val="false"/>
          <w:i w:val="false"/>
          <w:color w:val="000000"/>
          <w:sz w:val="28"/>
        </w:rPr>
        <w:t>
      2) </w:t>
      </w:r>
      <w:r>
        <w:rPr>
          <w:rFonts w:ascii="Times New Roman"/>
          <w:b w:val="false"/>
          <w:i w:val="false"/>
          <w:color w:val="000000"/>
          <w:sz w:val="28"/>
        </w:rPr>
        <w:t>алынып тасталды</w:t>
      </w:r>
      <w:r>
        <w:rPr>
          <w:rFonts w:ascii="Times New Roman"/>
          <w:b w:val="false"/>
          <w:i w:val="false"/>
          <w:color w:val="000000"/>
          <w:sz w:val="28"/>
        </w:rPr>
        <w:t>;</w:t>
      </w:r>
      <w:r>
        <w:br/>
      </w:r>
      <w:r>
        <w:rPr>
          <w:rFonts w:ascii="Times New Roman"/>
          <w:b w:val="false"/>
          <w:i w:val="false"/>
          <w:color w:val="000000"/>
          <w:sz w:val="28"/>
        </w:rPr>
        <w:t>
      3) есепті айда валюталық бақылауға сомасы елу мың АҚШ доллары баламасынан артық, мәміле паспортын ресімдеу талап етілмейтін, репатриациялау мерзімі бір күнтізбелік жылдан асатын келісім-шартты қабылдағаны туралы ақпаратты жібереді.</w:t>
      </w:r>
      <w:r>
        <w:br/>
      </w:r>
      <w:r>
        <w:rPr>
          <w:rFonts w:ascii="Times New Roman"/>
          <w:b w:val="false"/>
          <w:i w:val="false"/>
          <w:color w:val="000000"/>
          <w:sz w:val="28"/>
        </w:rPr>
        <w:t>
</w:t>
      </w:r>
      <w:r>
        <w:rPr>
          <w:rFonts w:ascii="Times New Roman"/>
          <w:b w:val="false"/>
          <w:i w:val="false"/>
          <w:color w:val="ff0000"/>
          <w:sz w:val="28"/>
        </w:rPr>
        <w:t xml:space="preserve">      Ескерту. 44-тармаққа өзгерту енгізілді - ҚР Ұлттық Банкі Басқармасының 2008.11.28 </w:t>
      </w:r>
      <w:r>
        <w:rPr>
          <w:rFonts w:ascii="Times New Roman"/>
          <w:b w:val="false"/>
          <w:i w:val="false"/>
          <w:color w:val="000000"/>
          <w:sz w:val="28"/>
        </w:rPr>
        <w:t>N 93</w:t>
      </w:r>
      <w:r>
        <w:rPr>
          <w:rFonts w:ascii="Times New Roman"/>
          <w:b w:val="false"/>
          <w:i w:val="false"/>
          <w:color w:val="ff0000"/>
          <w:sz w:val="28"/>
        </w:rPr>
        <w:t xml:space="preserve">, 2009.08.24 </w:t>
      </w:r>
      <w:r>
        <w:rPr>
          <w:rFonts w:ascii="Times New Roman"/>
          <w:b w:val="false"/>
          <w:i w:val="false"/>
          <w:color w:val="000000"/>
          <w:sz w:val="28"/>
        </w:rPr>
        <w:t>N 77</w:t>
      </w:r>
      <w:r>
        <w:rPr>
          <w:rFonts w:ascii="Times New Roman"/>
          <w:b w:val="false"/>
          <w:i w:val="false"/>
          <w:color w:val="ff0000"/>
          <w:sz w:val="28"/>
        </w:rPr>
        <w:t xml:space="preserve"> (қолданысқа 2009.11.01 бастап енгізіледі, </w:t>
      </w:r>
      <w:r>
        <w:rPr>
          <w:rFonts w:ascii="Times New Roman"/>
          <w:b w:val="false"/>
          <w:i w:val="false"/>
          <w:color w:val="000000"/>
          <w:sz w:val="28"/>
        </w:rPr>
        <w:t>4-т.</w:t>
      </w:r>
      <w:r>
        <w:rPr>
          <w:rFonts w:ascii="Times New Roman"/>
          <w:b w:val="false"/>
          <w:i w:val="false"/>
          <w:color w:val="ff0000"/>
          <w:sz w:val="28"/>
        </w:rPr>
        <w:t xml:space="preserve"> қараңыз) Қаулыларымен.</w:t>
      </w:r>
    </w:p>
    <w:bookmarkEnd w:id="55"/>
    <w:bookmarkStart w:name="z56" w:id="56"/>
    <w:p>
      <w:pPr>
        <w:spacing w:after="0"/>
        <w:ind w:left="0"/>
        <w:jc w:val="both"/>
      </w:pPr>
      <w:r>
        <w:rPr>
          <w:rFonts w:ascii="Times New Roman"/>
          <w:b w:val="false"/>
          <w:i w:val="false"/>
          <w:color w:val="000000"/>
          <w:sz w:val="28"/>
        </w:rPr>
        <w:t>
      45. Егер бір күнтізбелік ай ішінде экспортер немесе импортер бір уәкілетті банк арқылы Ереженің 20-тармағында көрсетілген жағдайларды қоспағанда Қазақстан Республикасының кеден шекарасы арқылы елу мың АҚШ долларына дейінгі сомада тауар алып өту көзделетін келісім-шарттар бойынша жүргізген ақша төлемдерінің және (немесе) аударымдарының немесе алған ақшаның жалпы сомасы бір жүз мың АҚШ долларынан асып кетсе, уәкілетті банк күнтізбелік ай аяқталғаннан кейін жеті жұмыс күні ішінде Ұлттық Банкке осы экспортер немесе импортер туралы мынадай ақпарат ұсынады: заңды тұлғалар үшін кәсіпорындар мен ұйымдардың жалпы мемлекеттік жіктеуші коды (бұдан әрі - КҰЖЖ коды), жеке тұлғалар үшін салық төлеушінің тіркеу нөмірі (бұдан әрі - СТН), экспортердің немесе импортердің атауы, аты-жөні, орналасқан жері, жүргізілген ақша төлемдерінің және (немесе) аударымдарының жалпы сомасы.</w:t>
      </w:r>
      <w:r>
        <w:br/>
      </w:r>
      <w:r>
        <w:rPr>
          <w:rFonts w:ascii="Times New Roman"/>
          <w:b w:val="false"/>
          <w:i w:val="false"/>
          <w:color w:val="000000"/>
          <w:sz w:val="28"/>
        </w:rPr>
        <w:t>
</w:t>
      </w:r>
      <w:r>
        <w:rPr>
          <w:rFonts w:ascii="Times New Roman"/>
          <w:b w:val="false"/>
          <w:i w:val="false"/>
          <w:color w:val="ff0000"/>
          <w:sz w:val="28"/>
        </w:rPr>
        <w:t xml:space="preserve">      Ескерту: 45-тармаққа өзгерту енгізілді - ҚР Ұлттық банкі Басқармасының 2007.09.24. </w:t>
      </w:r>
      <w:r>
        <w:rPr>
          <w:rFonts w:ascii="Times New Roman"/>
          <w:b w:val="false"/>
          <w:i w:val="false"/>
          <w:color w:val="000000"/>
          <w:sz w:val="28"/>
        </w:rPr>
        <w:t>N 110</w:t>
      </w:r>
      <w:r>
        <w:rPr>
          <w:rFonts w:ascii="Times New Roman"/>
          <w:b w:val="false"/>
          <w:i w:val="false"/>
          <w:color w:val="ff0000"/>
          <w:sz w:val="28"/>
        </w:rPr>
        <w:t xml:space="preserve"> (қолданысқа 2010.08.13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2009.08.24 </w:t>
      </w:r>
      <w:r>
        <w:rPr>
          <w:rFonts w:ascii="Times New Roman"/>
          <w:b w:val="false"/>
          <w:i w:val="false"/>
          <w:color w:val="000000"/>
          <w:sz w:val="28"/>
        </w:rPr>
        <w:t>N 77</w:t>
      </w:r>
      <w:r>
        <w:rPr>
          <w:rFonts w:ascii="Times New Roman"/>
          <w:b w:val="false"/>
          <w:i w:val="false"/>
          <w:color w:val="ff0000"/>
          <w:sz w:val="28"/>
        </w:rPr>
        <w:t xml:space="preserve"> (қолданысқа 2009.11.01 бастап енгізіледі, </w:t>
      </w:r>
      <w:r>
        <w:rPr>
          <w:rFonts w:ascii="Times New Roman"/>
          <w:b w:val="false"/>
          <w:i w:val="false"/>
          <w:color w:val="000000"/>
          <w:sz w:val="28"/>
        </w:rPr>
        <w:t>4-т.</w:t>
      </w:r>
      <w:r>
        <w:rPr>
          <w:rFonts w:ascii="Times New Roman"/>
          <w:b w:val="false"/>
          <w:i w:val="false"/>
          <w:color w:val="ff0000"/>
          <w:sz w:val="28"/>
        </w:rPr>
        <w:t xml:space="preserve"> қараңыз); 2010.08.20 </w:t>
      </w:r>
      <w:r>
        <w:rPr>
          <w:rFonts w:ascii="Times New Roman"/>
          <w:b w:val="false"/>
          <w:i w:val="false"/>
          <w:color w:val="000000"/>
          <w:sz w:val="28"/>
        </w:rPr>
        <w:t>N 76</w:t>
      </w:r>
      <w:r>
        <w:rPr>
          <w:rFonts w:ascii="Times New Roman"/>
          <w:b w:val="false"/>
          <w:i w:val="false"/>
          <w:color w:val="ff0000"/>
          <w:sz w:val="28"/>
        </w:rPr>
        <w:t xml:space="preserve"> (қолданысқа 2010.08.13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Қаулыларымен.</w:t>
      </w:r>
    </w:p>
    <w:bookmarkEnd w:id="56"/>
    <w:bookmarkStart w:name="z57" w:id="57"/>
    <w:p>
      <w:pPr>
        <w:spacing w:after="0"/>
        <w:ind w:left="0"/>
        <w:jc w:val="both"/>
      </w:pPr>
      <w:r>
        <w:rPr>
          <w:rFonts w:ascii="Times New Roman"/>
          <w:b w:val="false"/>
          <w:i w:val="false"/>
          <w:color w:val="000000"/>
          <w:sz w:val="28"/>
        </w:rPr>
        <w:t xml:space="preserve">
      46. Мәміле паспортының банкінде бар мәміле паспорттары бойынша тауар қозғалысы жөніндегі ақпарат пен экспортер немесе импортер ұсынған ақпарат арасында айырмашылық анықталған жағдайда, мәміле паспортының банкі және кеден органы қолданылып жүрген мәміле паспорттары бойынша қажет болған жағдайда, бірақ жарты жылда бір реттен көп емес салыстырып тексеру жүргізілуі мүмкін. </w:t>
      </w:r>
      <w:r>
        <w:br/>
      </w:r>
      <w:r>
        <w:rPr>
          <w:rFonts w:ascii="Times New Roman"/>
          <w:b w:val="false"/>
          <w:i w:val="false"/>
          <w:color w:val="000000"/>
          <w:sz w:val="28"/>
        </w:rPr>
        <w:t xml:space="preserve">
      Мәміле паспорты жабылған және мәміле паспортының банкінде бар мәміле паспорттары бойынша тауар қозғалысы жөніндегі ақпарат пен экспортер немесе импортер ұсынған ақпарат арасында айырмашылық анықталған кезде, қажет болған кезде мәміле паспорты бойынша салыстырып тексеру жүргізілуі мүмкін. </w:t>
      </w:r>
      <w:r>
        <w:br/>
      </w:r>
      <w:r>
        <w:rPr>
          <w:rFonts w:ascii="Times New Roman"/>
          <w:b w:val="false"/>
          <w:i w:val="false"/>
          <w:color w:val="000000"/>
          <w:sz w:val="28"/>
        </w:rPr>
        <w:t xml:space="preserve">
      Салыстырып тексеру нәтижесі мәміле паспорты банкі және кеден органы басшының не тиісті өкілеттігі бар өзге де тұлғалар қол қойған жүктің кедендік декларациясының нөмірі мен күнін, тауардың шыққан күнін, мәміле паспортының нөмірі мен күнін, кеден режимін көрсете отырып, мәміле паспорты бойынша салыстыру актісі түрінде ресімделеді. </w:t>
      </w:r>
      <w:r>
        <w:br/>
      </w:r>
      <w:r>
        <w:rPr>
          <w:rFonts w:ascii="Times New Roman"/>
          <w:b w:val="false"/>
          <w:i w:val="false"/>
          <w:color w:val="000000"/>
          <w:sz w:val="28"/>
        </w:rPr>
        <w:t xml:space="preserve">
      Кеден органы айырмашылық болмаса, Ереженің осы тармағына сәйкес салыстырып тексеру актісін алған күннен бастап бес жұмыс күні ішінде салыстырып тексеру актісіне қол қояды немесе мәміле паспортының банкіне анықталған айырмашылықтар туралы ақпарат жібереді.  </w:t>
      </w:r>
    </w:p>
    <w:bookmarkEnd w:id="57"/>
    <w:bookmarkStart w:name="z58" w:id="58"/>
    <w:p>
      <w:pPr>
        <w:spacing w:after="0"/>
        <w:ind w:left="0"/>
        <w:jc w:val="left"/>
      </w:pPr>
      <w:r>
        <w:rPr>
          <w:rFonts w:ascii="Times New Roman"/>
          <w:b/>
          <w:i w:val="false"/>
          <w:color w:val="000000"/>
        </w:rPr>
        <w:t xml:space="preserve"> 
7-тарау. Өтпелі ережелер </w:t>
      </w:r>
    </w:p>
    <w:bookmarkEnd w:id="58"/>
    <w:p>
      <w:pPr>
        <w:spacing w:after="0"/>
        <w:ind w:left="0"/>
        <w:jc w:val="both"/>
      </w:pPr>
      <w:r>
        <w:rPr>
          <w:rFonts w:ascii="Times New Roman"/>
          <w:b w:val="false"/>
          <w:i w:val="false"/>
          <w:color w:val="000000"/>
          <w:sz w:val="28"/>
        </w:rPr>
        <w:t xml:space="preserve">      47. Ереже қолданысқа енгізілгенге дейін мәміле паспортын ресімдеген экспортер немесе импортер ақша төлемін және (немесе) аударымын жүргізген және Ереже қолданысқа енгізілгеннен кейін келісім-шартқа өзгерістер мен толықтырулар енгізген жағдайда, "Репатриациялау мерзімі" бөлімін, "Есеп айырысу тәсілі" бағанын және ақпарат нақтыланатын өзге бөлімдер мен бағандарды толтыра отырып, Ереженің 1 немесе 2-қосымшасының нысаны бойынша жаңа мәміле паспортына қосымша парақты мәміле паспортының банкіне ұсынады.  </w:t>
      </w:r>
      <w:r>
        <w:br/>
      </w:r>
      <w:r>
        <w:rPr>
          <w:rFonts w:ascii="Times New Roman"/>
          <w:b w:val="false"/>
          <w:i w:val="false"/>
          <w:color w:val="000000"/>
          <w:sz w:val="28"/>
        </w:rPr>
        <w:t xml:space="preserve">
      Мәміле паспортының банкінде бар валюта бақылау құжаттарын, егер олар мәміле паспортының банкіне ұсынған соңғы күннен бастап өзгермесе, қайтадан ұсыну талап етілмейді.  </w:t>
      </w:r>
      <w:r>
        <w:br/>
      </w:r>
      <w:r>
        <w:rPr>
          <w:rFonts w:ascii="Times New Roman"/>
          <w:b w:val="false"/>
          <w:i w:val="false"/>
          <w:color w:val="000000"/>
          <w:sz w:val="28"/>
        </w:rPr>
        <w:t xml:space="preserve">
      Мәміле паспортының банкі Ереженің 3-тарауына сәйкес мәміле паспортына қосымша парақты ресімдейді, мәміле паспортын тіркеу журналына тіркеу арқылы мәміле паспортының нөмірін және күнін береді және мәміле паспортына қосымша парақта мәміле паспортының бұрынғы және қолданылып жүрген нөмірі мен күнін көрсетеді. </w:t>
      </w:r>
    </w:p>
    <w:bookmarkStart w:name="z59" w:id="59"/>
    <w:p>
      <w:pPr>
        <w:spacing w:after="0"/>
        <w:ind w:left="0"/>
        <w:jc w:val="both"/>
      </w:pPr>
      <w:r>
        <w:rPr>
          <w:rFonts w:ascii="Times New Roman"/>
          <w:b w:val="false"/>
          <w:i w:val="false"/>
          <w:color w:val="000000"/>
          <w:sz w:val="28"/>
        </w:rPr>
        <w:t xml:space="preserve">
      48. Егер экспортер немесе импортер уәкілетті банкке өзге ақпарат ұсынбаса, Ереже қолданысқа енгізілгенге дейін жасалған, мәміле паспортын ресімдеу талап етілмейтін келісім-шарттар бойынша репатриациялау мерзімі 180 күнтізбелік күнге тең болып қабылданады. </w:t>
      </w:r>
    </w:p>
    <w:bookmarkEnd w:id="59"/>
    <w:bookmarkStart w:name="z60" w:id="60"/>
    <w:p>
      <w:pPr>
        <w:spacing w:after="0"/>
        <w:ind w:left="0"/>
        <w:jc w:val="both"/>
      </w:pPr>
      <w:r>
        <w:rPr>
          <w:rFonts w:ascii="Times New Roman"/>
          <w:b w:val="false"/>
          <w:i w:val="false"/>
          <w:color w:val="000000"/>
          <w:sz w:val="28"/>
        </w:rPr>
        <w:t>
      49. Ереже қолданысқа енгізілгенге дейін ресімделген мәміле паспорттары бойынша репатриациялау мерзімін экспортер немесе импортер есептеуі және уәкілетті банкке:</w:t>
      </w:r>
      <w:r>
        <w:br/>
      </w:r>
      <w:r>
        <w:rPr>
          <w:rFonts w:ascii="Times New Roman"/>
          <w:b w:val="false"/>
          <w:i w:val="false"/>
          <w:color w:val="000000"/>
          <w:sz w:val="28"/>
        </w:rPr>
        <w:t>
      1) резиденттің резидент емеске 180 күннен асатын мерзімге коммерциялық кредит ұсынуға лицензия болған жағдайда - лицензияда белгіленген міндеттемелерді орындау мерзімінен бастап 180 күннен;</w:t>
      </w:r>
      <w:r>
        <w:br/>
      </w:r>
      <w:r>
        <w:rPr>
          <w:rFonts w:ascii="Times New Roman"/>
          <w:b w:val="false"/>
          <w:i w:val="false"/>
          <w:color w:val="000000"/>
          <w:sz w:val="28"/>
        </w:rPr>
        <w:t>
      2) басқа жағдайларда - 2007 жылғы 1 шілдеден кешіктірмей ұсынылуы тиіс.</w:t>
      </w:r>
      <w:r>
        <w:br/>
      </w:r>
      <w:r>
        <w:rPr>
          <w:rFonts w:ascii="Times New Roman"/>
          <w:b w:val="false"/>
          <w:i w:val="false"/>
          <w:color w:val="000000"/>
          <w:sz w:val="28"/>
        </w:rPr>
        <w:t>
      Осы Ереженің 1) және 2) тармақшаларында көрсетілген мерзім аяқталғаннан және экспортер немесе импортер Ереженің 47-тармағына сәйкес мәміле паспортына қосымша парақты ресімдемегеннен кейін уәкілетті банк Ұлттық Банкке Ереженің 44-тармағында белгіленген тәртіпте ақпарат жібереді.</w:t>
      </w:r>
      <w:r>
        <w:br/>
      </w:r>
      <w:r>
        <w:rPr>
          <w:rFonts w:ascii="Times New Roman"/>
          <w:b w:val="false"/>
          <w:i w:val="false"/>
          <w:color w:val="000000"/>
          <w:sz w:val="28"/>
        </w:rPr>
        <w:t>
      Экспортер немесе импортер Ұлттық Банктің әкімшілік құқық бұзушылық туралы істі қарауға уәкілетті лауазымды тұлғасы осы Ережені бұзу фактісін қарағаннан кейін он күнтізбелік күн ішінде Ереженің 47-тармағына сәйкес мәміле паспортына қосымша парақты ресімдейді.</w:t>
      </w:r>
      <w:r>
        <w:br/>
      </w:r>
      <w:r>
        <w:rPr>
          <w:rFonts w:ascii="Times New Roman"/>
          <w:b w:val="false"/>
          <w:i w:val="false"/>
          <w:color w:val="000000"/>
          <w:sz w:val="28"/>
        </w:rPr>
        <w:t>
</w:t>
      </w:r>
      <w:r>
        <w:rPr>
          <w:rFonts w:ascii="Times New Roman"/>
          <w:b w:val="false"/>
          <w:i w:val="false"/>
          <w:color w:val="ff0000"/>
          <w:sz w:val="28"/>
        </w:rPr>
        <w:t xml:space="preserve">      Ескерту. 49-тармаққа өзгерту енгізілді - ҚР Ұлттық Банкі Басқармасының 2009.08.24 </w:t>
      </w:r>
      <w:r>
        <w:rPr>
          <w:rFonts w:ascii="Times New Roman"/>
          <w:b w:val="false"/>
          <w:i w:val="false"/>
          <w:color w:val="000000"/>
          <w:sz w:val="28"/>
        </w:rPr>
        <w:t>N 77</w:t>
      </w:r>
      <w:r>
        <w:rPr>
          <w:rFonts w:ascii="Times New Roman"/>
          <w:b w:val="false"/>
          <w:i w:val="false"/>
          <w:color w:val="ff0000"/>
          <w:sz w:val="28"/>
        </w:rPr>
        <w:t xml:space="preserve"> (қолданысқа 2009.11.01 бастап енгізіледі, </w:t>
      </w:r>
      <w:r>
        <w:rPr>
          <w:rFonts w:ascii="Times New Roman"/>
          <w:b w:val="false"/>
          <w:i w:val="false"/>
          <w:color w:val="000000"/>
          <w:sz w:val="28"/>
        </w:rPr>
        <w:t>4-т.</w:t>
      </w:r>
      <w:r>
        <w:rPr>
          <w:rFonts w:ascii="Times New Roman"/>
          <w:b w:val="false"/>
          <w:i w:val="false"/>
          <w:color w:val="ff0000"/>
          <w:sz w:val="28"/>
        </w:rPr>
        <w:t xml:space="preserve"> қараңыз) Қаулысымен.</w:t>
      </w:r>
    </w:p>
    <w:bookmarkEnd w:id="60"/>
    <w:bookmarkStart w:name="z61" w:id="61"/>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экспорт-импорт валюта бақылауын </w:t>
      </w:r>
      <w:r>
        <w:br/>
      </w:r>
      <w:r>
        <w:rPr>
          <w:rFonts w:ascii="Times New Roman"/>
          <w:b w:val="false"/>
          <w:i w:val="false"/>
          <w:color w:val="000000"/>
          <w:sz w:val="28"/>
        </w:rPr>
        <w:t xml:space="preserve">
                                       жүзеге асыру ережесіне  </w:t>
      </w:r>
      <w:r>
        <w:br/>
      </w:r>
      <w:r>
        <w:rPr>
          <w:rFonts w:ascii="Times New Roman"/>
          <w:b w:val="false"/>
          <w:i w:val="false"/>
          <w:color w:val="000000"/>
          <w:sz w:val="28"/>
        </w:rPr>
        <w:t>
                                              1-қосымша</w:t>
      </w:r>
    </w:p>
    <w:bookmarkEnd w:id="61"/>
    <w:p>
      <w:pPr>
        <w:spacing w:after="0"/>
        <w:ind w:left="0"/>
        <w:jc w:val="both"/>
      </w:pPr>
      <w:r>
        <w:rPr>
          <w:rFonts w:ascii="Times New Roman"/>
          <w:b w:val="false"/>
          <w:i w:val="false"/>
          <w:color w:val="ff0000"/>
          <w:sz w:val="28"/>
        </w:rPr>
        <w:t xml:space="preserve">      Ескерту: 1-қосымшаға өзгерту енгізілді - ҚР Ұлттық банкі Басқармасының 2007.09.24. </w:t>
      </w:r>
      <w:r>
        <w:rPr>
          <w:rFonts w:ascii="Times New Roman"/>
          <w:b w:val="false"/>
          <w:i w:val="false"/>
          <w:color w:val="ff0000"/>
          <w:sz w:val="28"/>
        </w:rPr>
        <w:t>N 110</w:t>
      </w:r>
      <w:r>
        <w:rPr>
          <w:rFonts w:ascii="Times New Roman"/>
          <w:b w:val="false"/>
          <w:i w:val="false"/>
          <w:color w:val="ff0000"/>
          <w:sz w:val="28"/>
        </w:rPr>
        <w:t xml:space="preserve"> (қолданысқа 2010.08.13 бастап енгізіледі, </w:t>
      </w:r>
      <w:r>
        <w:rPr>
          <w:rFonts w:ascii="Times New Roman"/>
          <w:b w:val="false"/>
          <w:i w:val="false"/>
          <w:color w:val="ff0000"/>
          <w:sz w:val="28"/>
        </w:rPr>
        <w:t>2-т</w:t>
      </w:r>
      <w:r>
        <w:rPr>
          <w:rFonts w:ascii="Times New Roman"/>
          <w:b w:val="false"/>
          <w:i w:val="false"/>
          <w:color w:val="ff0000"/>
          <w:sz w:val="28"/>
        </w:rPr>
        <w:t xml:space="preserve">. қараңыз); 2008.11.28 </w:t>
      </w:r>
      <w:r>
        <w:rPr>
          <w:rFonts w:ascii="Times New Roman"/>
          <w:b w:val="false"/>
          <w:i w:val="false"/>
          <w:color w:val="ff0000"/>
          <w:sz w:val="28"/>
        </w:rPr>
        <w:t>N 93</w:t>
      </w:r>
      <w:r>
        <w:rPr>
          <w:rFonts w:ascii="Times New Roman"/>
          <w:b w:val="false"/>
          <w:i w:val="false"/>
          <w:color w:val="ff0000"/>
          <w:sz w:val="28"/>
        </w:rPr>
        <w:t xml:space="preserve">; 2009.08.24 </w:t>
      </w:r>
      <w:r>
        <w:rPr>
          <w:rFonts w:ascii="Times New Roman"/>
          <w:b w:val="false"/>
          <w:i w:val="false"/>
          <w:color w:val="ff0000"/>
          <w:sz w:val="28"/>
        </w:rPr>
        <w:t>N 77</w:t>
      </w:r>
      <w:r>
        <w:rPr>
          <w:rFonts w:ascii="Times New Roman"/>
          <w:b w:val="false"/>
          <w:i w:val="false"/>
          <w:color w:val="ff0000"/>
          <w:sz w:val="28"/>
        </w:rPr>
        <w:t xml:space="preserve"> (қолданысқа 2009.11.01 бастап енгізіледі, </w:t>
      </w:r>
      <w:r>
        <w:rPr>
          <w:rFonts w:ascii="Times New Roman"/>
          <w:b w:val="false"/>
          <w:i w:val="false"/>
          <w:color w:val="ff0000"/>
          <w:sz w:val="28"/>
        </w:rPr>
        <w:t>4-т.</w:t>
      </w:r>
      <w:r>
        <w:rPr>
          <w:rFonts w:ascii="Times New Roman"/>
          <w:b w:val="false"/>
          <w:i w:val="false"/>
          <w:color w:val="ff0000"/>
          <w:sz w:val="28"/>
        </w:rPr>
        <w:t xml:space="preserve"> қараңыз); </w:t>
      </w:r>
      <w:r>
        <w:br/>
      </w:r>
      <w:r>
        <w:rPr>
          <w:rFonts w:ascii="Times New Roman"/>
          <w:b w:val="false"/>
          <w:i w:val="false"/>
          <w:color w:val="ff0000"/>
          <w:sz w:val="28"/>
        </w:rPr>
        <w:t xml:space="preserve">
2009.09.25 </w:t>
      </w:r>
      <w:r>
        <w:rPr>
          <w:rFonts w:ascii="Times New Roman"/>
          <w:b w:val="false"/>
          <w:i w:val="false"/>
          <w:color w:val="ff0000"/>
          <w:sz w:val="28"/>
        </w:rPr>
        <w:t>N 91</w:t>
      </w:r>
      <w:r>
        <w:rPr>
          <w:rFonts w:ascii="Times New Roman"/>
          <w:b w:val="false"/>
          <w:i w:val="false"/>
          <w:color w:val="ff0000"/>
          <w:sz w:val="28"/>
        </w:rPr>
        <w:t xml:space="preserve"> (қолданысқа 2009.11.01 бастап енгізіледі, </w:t>
      </w:r>
      <w:r>
        <w:rPr>
          <w:rFonts w:ascii="Times New Roman"/>
          <w:b w:val="false"/>
          <w:i w:val="false"/>
          <w:color w:val="ff0000"/>
          <w:sz w:val="28"/>
        </w:rPr>
        <w:t>2-т.</w:t>
      </w:r>
      <w:r>
        <w:rPr>
          <w:rFonts w:ascii="Times New Roman"/>
          <w:b w:val="false"/>
          <w:i w:val="false"/>
          <w:color w:val="ff0000"/>
          <w:sz w:val="28"/>
        </w:rPr>
        <w:t xml:space="preserve"> қараңыз); 2010.08.20 </w:t>
      </w:r>
      <w:r>
        <w:rPr>
          <w:rFonts w:ascii="Times New Roman"/>
          <w:b w:val="false"/>
          <w:i w:val="false"/>
          <w:color w:val="ff0000"/>
          <w:sz w:val="28"/>
        </w:rPr>
        <w:t>N 76</w:t>
      </w:r>
      <w:r>
        <w:rPr>
          <w:rFonts w:ascii="Times New Roman"/>
          <w:b w:val="false"/>
          <w:i w:val="false"/>
          <w:color w:val="ff0000"/>
          <w:sz w:val="28"/>
        </w:rPr>
        <w:t xml:space="preserve"> (қолданысқа 2010.08.13 бастап енгізіледі, </w:t>
      </w:r>
      <w:r>
        <w:rPr>
          <w:rFonts w:ascii="Times New Roman"/>
          <w:b w:val="false"/>
          <w:i w:val="false"/>
          <w:color w:val="ff0000"/>
          <w:sz w:val="28"/>
        </w:rPr>
        <w:t>2-т.</w:t>
      </w:r>
      <w:r>
        <w:rPr>
          <w:rFonts w:ascii="Times New Roman"/>
          <w:b w:val="false"/>
          <w:i w:val="false"/>
          <w:color w:val="ff0000"/>
          <w:sz w:val="28"/>
        </w:rPr>
        <w:t xml:space="preserve"> қараңыз) Қаулыларымен. </w:t>
      </w:r>
    </w:p>
    <w:p>
      <w:pPr>
        <w:spacing w:after="0"/>
        <w:ind w:left="0"/>
        <w:jc w:val="both"/>
      </w:pPr>
      <w:r>
        <w:rPr>
          <w:rFonts w:ascii="Times New Roman"/>
          <w:b/>
          <w:i w:val="false"/>
          <w:color w:val="000000"/>
          <w:sz w:val="28"/>
        </w:rPr>
        <w:t xml:space="preserve">                  Экспорт бойынша мәміле паспорты </w:t>
      </w:r>
    </w:p>
    <w:p>
      <w:pPr>
        <w:spacing w:after="0"/>
        <w:ind w:left="0"/>
        <w:jc w:val="both"/>
      </w:pPr>
      <w:r>
        <w:rPr>
          <w:rFonts w:ascii="Times New Roman"/>
          <w:b w:val="false"/>
          <w:i w:val="false"/>
          <w:color w:val="000000"/>
          <w:sz w:val="28"/>
        </w:rPr>
        <w:t xml:space="preserve">            Мәміле паспортының бұрынғы нөмірі мен күні  </w:t>
      </w:r>
      <w:r>
        <w:br/>
      </w:r>
      <w:r>
        <w:rPr>
          <w:rFonts w:ascii="Times New Roman"/>
          <w:b w:val="false"/>
          <w:i w:val="false"/>
          <w:color w:val="000000"/>
          <w:sz w:val="28"/>
        </w:rPr>
        <w:t xml:space="preserve">
         "___"__________ жылғы _________________________ </w:t>
      </w:r>
    </w:p>
    <w:p>
      <w:pPr>
        <w:spacing w:after="0"/>
        <w:ind w:left="0"/>
        <w:jc w:val="both"/>
      </w:pPr>
      <w:r>
        <w:rPr>
          <w:rFonts w:ascii="Times New Roman"/>
          <w:b w:val="false"/>
          <w:i w:val="false"/>
          <w:color w:val="000000"/>
          <w:sz w:val="28"/>
        </w:rPr>
        <w:t xml:space="preserve">         Мәміле паспортының қолданыстағы нөмірі мен күні   </w:t>
      </w:r>
      <w:r>
        <w:br/>
      </w:r>
      <w:r>
        <w:rPr>
          <w:rFonts w:ascii="Times New Roman"/>
          <w:b w:val="false"/>
          <w:i w:val="false"/>
          <w:color w:val="000000"/>
          <w:sz w:val="28"/>
        </w:rPr>
        <w:t>
     "___"__________ жылғы 1/_____________/________/_______</w:t>
      </w:r>
    </w:p>
    <w:p>
      <w:pPr>
        <w:spacing w:after="0"/>
        <w:ind w:left="0"/>
        <w:jc w:val="both"/>
      </w:pPr>
      <w:r>
        <w:rPr>
          <w:rFonts w:ascii="Times New Roman"/>
          <w:b w:val="false"/>
          <w:i w:val="false"/>
          <w:color w:val="000000"/>
          <w:sz w:val="28"/>
        </w:rPr>
        <w:t>      Мәміле паспортының банкі бойынша ақпарат:</w:t>
      </w:r>
      <w:r>
        <w:br/>
      </w:r>
      <w:r>
        <w:rPr>
          <w:rFonts w:ascii="Times New Roman"/>
          <w:b w:val="false"/>
          <w:i w:val="false"/>
          <w:color w:val="000000"/>
          <w:sz w:val="28"/>
        </w:rPr>
        <w:t>
Атауы                                     _________________________</w:t>
      </w:r>
      <w:r>
        <w:br/>
      </w:r>
      <w:r>
        <w:rPr>
          <w:rFonts w:ascii="Times New Roman"/>
          <w:b w:val="false"/>
          <w:i w:val="false"/>
          <w:color w:val="000000"/>
          <w:sz w:val="28"/>
        </w:rPr>
        <w:t>
КҰЖЖ коды                                 _________________________</w:t>
      </w:r>
      <w:r>
        <w:br/>
      </w:r>
      <w:r>
        <w:rPr>
          <w:rFonts w:ascii="Times New Roman"/>
          <w:b w:val="false"/>
          <w:i w:val="false"/>
          <w:color w:val="000000"/>
          <w:sz w:val="28"/>
        </w:rPr>
        <w:t>
Өзге сәйкестендіру нөмірі                 _________________________</w:t>
      </w:r>
      <w:r>
        <w:br/>
      </w:r>
      <w:r>
        <w:rPr>
          <w:rFonts w:ascii="Times New Roman"/>
          <w:b w:val="false"/>
          <w:i w:val="false"/>
          <w:color w:val="000000"/>
          <w:sz w:val="28"/>
        </w:rPr>
        <w:t>
Шетел банкінің атауы                      _________________________</w:t>
      </w:r>
    </w:p>
    <w:p>
      <w:pPr>
        <w:spacing w:after="0"/>
        <w:ind w:left="0"/>
        <w:jc w:val="both"/>
      </w:pPr>
      <w:r>
        <w:rPr>
          <w:rFonts w:ascii="Times New Roman"/>
          <w:b w:val="false"/>
          <w:i w:val="false"/>
          <w:color w:val="000000"/>
          <w:sz w:val="28"/>
        </w:rPr>
        <w:t>      Экспортер бойынша ақпарат:</w:t>
      </w:r>
      <w:r>
        <w:br/>
      </w:r>
      <w:r>
        <w:rPr>
          <w:rFonts w:ascii="Times New Roman"/>
          <w:b w:val="false"/>
          <w:i w:val="false"/>
          <w:color w:val="000000"/>
          <w:sz w:val="28"/>
        </w:rPr>
        <w:t>
Атауы немесе аты-жөні                     _________________________</w:t>
      </w:r>
      <w:r>
        <w:br/>
      </w:r>
      <w:r>
        <w:rPr>
          <w:rFonts w:ascii="Times New Roman"/>
          <w:b w:val="false"/>
          <w:i w:val="false"/>
          <w:color w:val="000000"/>
          <w:sz w:val="28"/>
        </w:rPr>
        <w:t>
КҰЖЖ коды                                 _________________________</w:t>
      </w:r>
      <w:r>
        <w:br/>
      </w:r>
      <w:r>
        <w:rPr>
          <w:rFonts w:ascii="Times New Roman"/>
          <w:b w:val="false"/>
          <w:i w:val="false"/>
          <w:color w:val="000000"/>
          <w:sz w:val="28"/>
        </w:rPr>
        <w:t>
СТН                                       _________________________</w:t>
      </w:r>
      <w:r>
        <w:br/>
      </w:r>
      <w:r>
        <w:rPr>
          <w:rFonts w:ascii="Times New Roman"/>
          <w:b w:val="false"/>
          <w:i w:val="false"/>
          <w:color w:val="000000"/>
          <w:sz w:val="28"/>
        </w:rPr>
        <w:t>
Өзге сәйкестендіру нөмірі                 _________________________</w:t>
      </w:r>
      <w:r>
        <w:br/>
      </w:r>
      <w:r>
        <w:rPr>
          <w:rFonts w:ascii="Times New Roman"/>
          <w:b w:val="false"/>
          <w:i w:val="false"/>
          <w:color w:val="000000"/>
          <w:sz w:val="28"/>
        </w:rPr>
        <w:t>
Мекен-жайы                                _________________________</w:t>
      </w:r>
    </w:p>
    <w:p>
      <w:pPr>
        <w:spacing w:after="0"/>
        <w:ind w:left="0"/>
        <w:jc w:val="both"/>
      </w:pPr>
      <w:r>
        <w:rPr>
          <w:rFonts w:ascii="Times New Roman"/>
          <w:b w:val="false"/>
          <w:i w:val="false"/>
          <w:color w:val="000000"/>
          <w:sz w:val="28"/>
        </w:rPr>
        <w:t>      Үшінші тұлға бойынша ақпарат:</w:t>
      </w:r>
      <w:r>
        <w:br/>
      </w:r>
      <w:r>
        <w:rPr>
          <w:rFonts w:ascii="Times New Roman"/>
          <w:b w:val="false"/>
          <w:i w:val="false"/>
          <w:color w:val="000000"/>
          <w:sz w:val="28"/>
        </w:rPr>
        <w:t>
Атауы немесе аты-жөні                     _________________________</w:t>
      </w:r>
      <w:r>
        <w:br/>
      </w:r>
      <w:r>
        <w:rPr>
          <w:rFonts w:ascii="Times New Roman"/>
          <w:b w:val="false"/>
          <w:i w:val="false"/>
          <w:color w:val="000000"/>
          <w:sz w:val="28"/>
        </w:rPr>
        <w:t>
КҰЖЖ коды (резиденттер үшін)              _________________________</w:t>
      </w:r>
      <w:r>
        <w:br/>
      </w:r>
      <w:r>
        <w:rPr>
          <w:rFonts w:ascii="Times New Roman"/>
          <w:b w:val="false"/>
          <w:i w:val="false"/>
          <w:color w:val="000000"/>
          <w:sz w:val="28"/>
        </w:rPr>
        <w:t>
СТН (болған жағдайда)                     _________________________</w:t>
      </w:r>
      <w:r>
        <w:br/>
      </w:r>
      <w:r>
        <w:rPr>
          <w:rFonts w:ascii="Times New Roman"/>
          <w:b w:val="false"/>
          <w:i w:val="false"/>
          <w:color w:val="000000"/>
          <w:sz w:val="28"/>
        </w:rPr>
        <w:t>
Өзге сәйкестендіру нөмірі                 _________________________</w:t>
      </w:r>
      <w:r>
        <w:br/>
      </w:r>
      <w:r>
        <w:rPr>
          <w:rFonts w:ascii="Times New Roman"/>
          <w:b w:val="false"/>
          <w:i w:val="false"/>
          <w:color w:val="000000"/>
          <w:sz w:val="28"/>
        </w:rPr>
        <w:t>
(болған жағдайда)</w:t>
      </w:r>
      <w:r>
        <w:br/>
      </w:r>
      <w:r>
        <w:rPr>
          <w:rFonts w:ascii="Times New Roman"/>
          <w:b w:val="false"/>
          <w:i w:val="false"/>
          <w:color w:val="000000"/>
          <w:sz w:val="28"/>
        </w:rPr>
        <w:t>
Мекен-жайы                                _________________________</w:t>
      </w:r>
    </w:p>
    <w:p>
      <w:pPr>
        <w:spacing w:after="0"/>
        <w:ind w:left="0"/>
        <w:jc w:val="both"/>
      </w:pPr>
      <w:r>
        <w:rPr>
          <w:rFonts w:ascii="Times New Roman"/>
          <w:b w:val="false"/>
          <w:i w:val="false"/>
          <w:color w:val="000000"/>
          <w:sz w:val="28"/>
        </w:rPr>
        <w:t xml:space="preserve">      Шетелдік сатып алушы жөнінде ақпарат: </w:t>
      </w:r>
      <w:r>
        <w:br/>
      </w:r>
      <w:r>
        <w:rPr>
          <w:rFonts w:ascii="Times New Roman"/>
          <w:b w:val="false"/>
          <w:i w:val="false"/>
          <w:color w:val="000000"/>
          <w:sz w:val="28"/>
        </w:rPr>
        <w:t>
Атауы немесе аты-жөні                     _________________________</w:t>
      </w:r>
      <w:r>
        <w:br/>
      </w:r>
      <w:r>
        <w:rPr>
          <w:rFonts w:ascii="Times New Roman"/>
          <w:b w:val="false"/>
          <w:i w:val="false"/>
          <w:color w:val="000000"/>
          <w:sz w:val="28"/>
        </w:rPr>
        <w:t>
Елі                                       _________________________</w:t>
      </w:r>
      <w:r>
        <w:br/>
      </w:r>
      <w:r>
        <w:rPr>
          <w:rFonts w:ascii="Times New Roman"/>
          <w:b w:val="false"/>
          <w:i w:val="false"/>
          <w:color w:val="000000"/>
          <w:sz w:val="28"/>
        </w:rPr>
        <w:t>
Мекен-жайы                                _________________________</w:t>
      </w:r>
    </w:p>
    <w:p>
      <w:pPr>
        <w:spacing w:after="0"/>
        <w:ind w:left="0"/>
        <w:jc w:val="both"/>
      </w:pPr>
      <w:r>
        <w:rPr>
          <w:rFonts w:ascii="Times New Roman"/>
          <w:b w:val="false"/>
          <w:i w:val="false"/>
          <w:color w:val="000000"/>
          <w:sz w:val="28"/>
        </w:rPr>
        <w:t>      Келісім-шарт бойынша ақпарат:</w:t>
      </w:r>
      <w:r>
        <w:br/>
      </w:r>
      <w:r>
        <w:rPr>
          <w:rFonts w:ascii="Times New Roman"/>
          <w:b w:val="false"/>
          <w:i w:val="false"/>
          <w:color w:val="000000"/>
          <w:sz w:val="28"/>
        </w:rPr>
        <w:t>
Нөмірі                                    _________________________</w:t>
      </w:r>
      <w:r>
        <w:br/>
      </w:r>
      <w:r>
        <w:rPr>
          <w:rFonts w:ascii="Times New Roman"/>
          <w:b w:val="false"/>
          <w:i w:val="false"/>
          <w:color w:val="000000"/>
          <w:sz w:val="28"/>
        </w:rPr>
        <w:t>
Күні                                      _________________________</w:t>
      </w:r>
      <w:r>
        <w:br/>
      </w:r>
      <w:r>
        <w:rPr>
          <w:rFonts w:ascii="Times New Roman"/>
          <w:b w:val="false"/>
          <w:i w:val="false"/>
          <w:color w:val="000000"/>
          <w:sz w:val="28"/>
        </w:rPr>
        <w:t>
Сомасы                                    _________________________</w:t>
      </w:r>
      <w:r>
        <w:br/>
      </w:r>
      <w:r>
        <w:rPr>
          <w:rFonts w:ascii="Times New Roman"/>
          <w:b w:val="false"/>
          <w:i w:val="false"/>
          <w:color w:val="000000"/>
          <w:sz w:val="28"/>
        </w:rPr>
        <w:t>
Төлем валютасы                            _________________________</w:t>
      </w:r>
      <w:r>
        <w:br/>
      </w:r>
      <w:r>
        <w:rPr>
          <w:rFonts w:ascii="Times New Roman"/>
          <w:b w:val="false"/>
          <w:i w:val="false"/>
          <w:color w:val="000000"/>
          <w:sz w:val="28"/>
        </w:rPr>
        <w:t>
Есеп айырысу тәсілі                       _________________________</w:t>
      </w:r>
      <w:r>
        <w:br/>
      </w:r>
      <w:r>
        <w:rPr>
          <w:rFonts w:ascii="Times New Roman"/>
          <w:b w:val="false"/>
          <w:i w:val="false"/>
          <w:color w:val="000000"/>
          <w:sz w:val="28"/>
        </w:rPr>
        <w:t>
Келісім-шарт бойынша валюта               _________________________</w:t>
      </w:r>
      <w:r>
        <w:br/>
      </w:r>
      <w:r>
        <w:rPr>
          <w:rFonts w:ascii="Times New Roman"/>
          <w:b w:val="false"/>
          <w:i w:val="false"/>
          <w:color w:val="000000"/>
          <w:sz w:val="28"/>
        </w:rPr>
        <w:t>
Валютаны келісу                           _________________________</w:t>
      </w:r>
      <w:r>
        <w:br/>
      </w:r>
      <w:r>
        <w:rPr>
          <w:rFonts w:ascii="Times New Roman"/>
          <w:b w:val="false"/>
          <w:i w:val="false"/>
          <w:color w:val="000000"/>
          <w:sz w:val="28"/>
        </w:rPr>
        <w:t>
Соңғы күні                                _________________________</w:t>
      </w:r>
    </w:p>
    <w:p>
      <w:pPr>
        <w:spacing w:after="0"/>
        <w:ind w:left="0"/>
        <w:jc w:val="both"/>
      </w:pPr>
      <w:r>
        <w:rPr>
          <w:rFonts w:ascii="Times New Roman"/>
          <w:b w:val="false"/>
          <w:i w:val="false"/>
          <w:color w:val="000000"/>
          <w:sz w:val="28"/>
        </w:rPr>
        <w:t xml:space="preserve">      Алдыңғы мәміле </w:t>
      </w:r>
      <w:r>
        <w:br/>
      </w:r>
      <w:r>
        <w:rPr>
          <w:rFonts w:ascii="Times New Roman"/>
          <w:b w:val="false"/>
          <w:i w:val="false"/>
          <w:color w:val="000000"/>
          <w:sz w:val="28"/>
        </w:rPr>
        <w:t>
      паспортының деректемелері:          _________________________</w:t>
      </w:r>
    </w:p>
    <w:p>
      <w:pPr>
        <w:spacing w:after="0"/>
        <w:ind w:left="0"/>
        <w:jc w:val="both"/>
      </w:pPr>
      <w:r>
        <w:rPr>
          <w:rFonts w:ascii="Times New Roman"/>
          <w:b w:val="false"/>
          <w:i w:val="false"/>
          <w:color w:val="000000"/>
          <w:sz w:val="28"/>
        </w:rPr>
        <w:t>      Уәкілетті тұлғалардың қолдары:</w:t>
      </w:r>
      <w:r>
        <w:br/>
      </w:r>
      <w:r>
        <w:rPr>
          <w:rFonts w:ascii="Times New Roman"/>
          <w:b w:val="false"/>
          <w:i w:val="false"/>
          <w:color w:val="000000"/>
          <w:sz w:val="28"/>
        </w:rPr>
        <w:t>
      мәміле паспорты банкінің атынан       экспортердің атынан</w:t>
      </w:r>
    </w:p>
    <w:p>
      <w:pPr>
        <w:spacing w:after="0"/>
        <w:ind w:left="0"/>
        <w:jc w:val="both"/>
      </w:pPr>
      <w:r>
        <w:rPr>
          <w:rFonts w:ascii="Times New Roman"/>
          <w:b w:val="false"/>
          <w:i w:val="false"/>
          <w:color w:val="000000"/>
          <w:sz w:val="28"/>
        </w:rPr>
        <w:t>      _________________________             _______________________</w:t>
      </w:r>
      <w:r>
        <w:br/>
      </w:r>
      <w:r>
        <w:rPr>
          <w:rFonts w:ascii="Times New Roman"/>
          <w:b w:val="false"/>
          <w:i w:val="false"/>
          <w:color w:val="000000"/>
          <w:sz w:val="28"/>
        </w:rPr>
        <w:t>
      Аты-жөні, қызметі                     Аты-жөні, қызметі</w:t>
      </w:r>
      <w:r>
        <w:br/>
      </w:r>
      <w:r>
        <w:rPr>
          <w:rFonts w:ascii="Times New Roman"/>
          <w:b w:val="false"/>
          <w:i w:val="false"/>
          <w:color w:val="000000"/>
          <w:sz w:val="28"/>
        </w:rPr>
        <w:t>
      Мөр орны                              Мөр орны</w:t>
      </w:r>
    </w:p>
    <w:p>
      <w:pPr>
        <w:spacing w:after="0"/>
        <w:ind w:left="0"/>
        <w:jc w:val="both"/>
      </w:pPr>
      <w:r>
        <w:rPr>
          <w:rFonts w:ascii="Times New Roman"/>
          <w:b w:val="false"/>
          <w:i w:val="false"/>
          <w:color w:val="000000"/>
          <w:sz w:val="28"/>
        </w:rPr>
        <w:t>      үшінші тұлғаның банкінің атынан       үшінші тұлғаның атынан</w:t>
      </w:r>
    </w:p>
    <w:p>
      <w:pPr>
        <w:spacing w:after="0"/>
        <w:ind w:left="0"/>
        <w:jc w:val="both"/>
      </w:pPr>
      <w:r>
        <w:rPr>
          <w:rFonts w:ascii="Times New Roman"/>
          <w:b w:val="false"/>
          <w:i w:val="false"/>
          <w:color w:val="000000"/>
          <w:sz w:val="28"/>
        </w:rPr>
        <w:t>      _________________________             _______________________</w:t>
      </w:r>
      <w:r>
        <w:br/>
      </w:r>
      <w:r>
        <w:rPr>
          <w:rFonts w:ascii="Times New Roman"/>
          <w:b w:val="false"/>
          <w:i w:val="false"/>
          <w:color w:val="000000"/>
          <w:sz w:val="28"/>
        </w:rPr>
        <w:t>
      Аты-жөні, қызметі                     Аты-жөні, қызметі</w:t>
      </w:r>
      <w:r>
        <w:br/>
      </w:r>
      <w:r>
        <w:rPr>
          <w:rFonts w:ascii="Times New Roman"/>
          <w:b w:val="false"/>
          <w:i w:val="false"/>
          <w:color w:val="000000"/>
          <w:sz w:val="28"/>
        </w:rPr>
        <w:t xml:space="preserve">
      Мөр орны                              Мөр орны </w:t>
      </w:r>
    </w:p>
    <w:p>
      <w:pPr>
        <w:spacing w:after="0"/>
        <w:ind w:left="0"/>
        <w:jc w:val="both"/>
      </w:pPr>
      <w:r>
        <w:rPr>
          <w:rFonts w:ascii="Times New Roman"/>
          <w:b w:val="false"/>
          <w:i w:val="false"/>
          <w:color w:val="000000"/>
          <w:sz w:val="28"/>
        </w:rPr>
        <w:t>      Валюта түсудің болжамды мерзімі:      _______________________</w:t>
      </w:r>
    </w:p>
    <w:p>
      <w:pPr>
        <w:spacing w:after="0"/>
        <w:ind w:left="0"/>
        <w:jc w:val="both"/>
      </w:pPr>
      <w:r>
        <w:rPr>
          <w:rFonts w:ascii="Times New Roman"/>
          <w:b w:val="false"/>
          <w:i w:val="false"/>
          <w:color w:val="000000"/>
          <w:sz w:val="28"/>
        </w:rPr>
        <w:t>      Экспортердің атынан қойылған қол      _______________________</w:t>
      </w:r>
      <w:r>
        <w:br/>
      </w:r>
      <w:r>
        <w:rPr>
          <w:rFonts w:ascii="Times New Roman"/>
          <w:b w:val="false"/>
          <w:i w:val="false"/>
          <w:color w:val="000000"/>
          <w:sz w:val="28"/>
        </w:rPr>
        <w:t>
                                            Аты-жөні, қызметі</w:t>
      </w:r>
      <w:r>
        <w:br/>
      </w: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Ескерту. Резиденттің ұлттық және шетел валютасын репатриациялауды қамтамасыз етпеуі және Қазақстан Республикасында экспорт-импорт валюта бақылауын жүзеге асыру ережесінің 5 және 5-2-тармақтарына сәйкес құжаттарды ұсынбауы (уақтылы ұсынбауы) Қазақстан Республикасының Әкімшілік құқық бұзушылықтар туралы кодексінің 187 және 180-баптарында көзделген жауапкершілікке алып келеді.</w:t>
      </w:r>
      <w:r>
        <w:br/>
      </w:r>
      <w:r>
        <w:rPr>
          <w:rFonts w:ascii="Times New Roman"/>
          <w:b w:val="false"/>
          <w:i w:val="false"/>
          <w:color w:val="000000"/>
          <w:sz w:val="28"/>
        </w:rPr>
        <w:t>
      Мәміле паспорты банкінің ерекше белгілері: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left"/>
      </w:pPr>
      <w:r>
        <w:rPr>
          <w:rFonts w:ascii="Times New Roman"/>
          <w:b/>
          <w:i w:val="false"/>
          <w:color w:val="000000"/>
        </w:rPr>
        <w:t xml:space="preserve"> 1-қосымшаны толтыру бойынша нұсқау </w:t>
      </w:r>
    </w:p>
    <w:p>
      <w:pPr>
        <w:spacing w:after="0"/>
        <w:ind w:left="0"/>
        <w:jc w:val="both"/>
      </w:pPr>
      <w:r>
        <w:rPr>
          <w:rFonts w:ascii="Times New Roman"/>
          <w:b w:val="false"/>
          <w:i w:val="false"/>
          <w:color w:val="000000"/>
          <w:sz w:val="28"/>
        </w:rPr>
        <w:t xml:space="preserve">      1. Мәміле паспортының банкі "Мәміле паспортының бұрынғы нөмірі мен күні" бағанында Ереженің 47 және 49-тармақтарында көрсетілген жағдайларда Ереже қолданысқа енгізілгенге дейін ресімделген мәміле паспортының нөмірі мен күнін көрсетеді. </w:t>
      </w:r>
      <w:r>
        <w:br/>
      </w:r>
      <w:r>
        <w:rPr>
          <w:rFonts w:ascii="Times New Roman"/>
          <w:b w:val="false"/>
          <w:i w:val="false"/>
          <w:color w:val="000000"/>
          <w:sz w:val="28"/>
        </w:rPr>
        <w:t xml:space="preserve">
      2. Мәміле паспортының банкі "Мәміле паспортының қолданылып жүрген нөмірі мен күні" бағанында Ережеге сәйкес мәміле паспортына берілген нөмір мен күнін көрсетеді.  </w:t>
      </w:r>
      <w:r>
        <w:br/>
      </w:r>
      <w:r>
        <w:rPr>
          <w:rFonts w:ascii="Times New Roman"/>
          <w:b w:val="false"/>
          <w:i w:val="false"/>
          <w:color w:val="000000"/>
          <w:sz w:val="28"/>
        </w:rPr>
        <w:t xml:space="preserve">
      Бұл ретте мәміле паспорты көлбеу сызықпен бөлінген төрт бөліктен тұрады: </w:t>
      </w:r>
      <w:r>
        <w:br/>
      </w:r>
      <w:r>
        <w:rPr>
          <w:rFonts w:ascii="Times New Roman"/>
          <w:b w:val="false"/>
          <w:i w:val="false"/>
          <w:color w:val="000000"/>
          <w:sz w:val="28"/>
        </w:rPr>
        <w:t>
      1) бірінші бөлікте 1 көрсетіледі;</w:t>
      </w:r>
      <w:r>
        <w:br/>
      </w:r>
      <w:r>
        <w:rPr>
          <w:rFonts w:ascii="Times New Roman"/>
          <w:b w:val="false"/>
          <w:i w:val="false"/>
          <w:color w:val="000000"/>
          <w:sz w:val="28"/>
        </w:rPr>
        <w:t>
      2) екінші бөлікте Қазақстан Республикасының Ұлттық Банкі Басқармасының Нормативтік құқықтық актілерді мемлекеттік тіркеу тізілімінде N 754 тіркелген "Қазақстан Республикасының Ұлттық Банкі мен банктер, сондай-ақ банк операцияларының жекелеген түрлерін жүзеге асыратын ұйымдар арасында корреспонденттік қатынастар орнату ережелерін бекіту туралы" 1999 жылғы 28 наурыздағы N 37 </w:t>
      </w:r>
      <w:r>
        <w:rPr>
          <w:rFonts w:ascii="Times New Roman"/>
          <w:b w:val="false"/>
          <w:i w:val="false"/>
          <w:color w:val="000000"/>
          <w:sz w:val="28"/>
        </w:rPr>
        <w:t>қаулысына</w:t>
      </w:r>
      <w:r>
        <w:rPr>
          <w:rFonts w:ascii="Times New Roman"/>
          <w:b w:val="false"/>
          <w:i w:val="false"/>
          <w:color w:val="000000"/>
          <w:sz w:val="28"/>
        </w:rPr>
        <w:t xml:space="preserve"> сәйкес Ұлттық Банк берген банктің коды не банк филиалының коды көрсетіледі; </w:t>
      </w:r>
      <w:r>
        <w:br/>
      </w:r>
      <w:r>
        <w:rPr>
          <w:rFonts w:ascii="Times New Roman"/>
          <w:b w:val="false"/>
          <w:i w:val="false"/>
          <w:color w:val="000000"/>
          <w:sz w:val="28"/>
        </w:rPr>
        <w:t xml:space="preserve">
      3) үшінші бөлікте уәкілетті банктің ішкі анықтамалығына сәйкес төрт саннан тұратын мәміле паспорты банкінің коды көрсетіледі; </w:t>
      </w:r>
      <w:r>
        <w:br/>
      </w:r>
      <w:r>
        <w:rPr>
          <w:rFonts w:ascii="Times New Roman"/>
          <w:b w:val="false"/>
          <w:i w:val="false"/>
          <w:color w:val="000000"/>
          <w:sz w:val="28"/>
        </w:rPr>
        <w:t xml:space="preserve">
      4) төртінші бөлікте экспорт бойынша осы мәміле паспортының рет нөмірі мәміле паспорттарын тіркеу журналына сәйкес көрсетіледі. </w:t>
      </w:r>
      <w:r>
        <w:br/>
      </w:r>
      <w:r>
        <w:rPr>
          <w:rFonts w:ascii="Times New Roman"/>
          <w:b w:val="false"/>
          <w:i w:val="false"/>
          <w:color w:val="000000"/>
          <w:sz w:val="28"/>
        </w:rPr>
        <w:t xml:space="preserve">
      Мәміле паспортының банкі мәміле паспортының күні ретінде мәміле паспорттарын тіркеу журналында мәміле паспорты тіркелген күн көрсетіледі. </w:t>
      </w:r>
      <w:r>
        <w:br/>
      </w:r>
      <w:r>
        <w:rPr>
          <w:rFonts w:ascii="Times New Roman"/>
          <w:b w:val="false"/>
          <w:i w:val="false"/>
          <w:color w:val="000000"/>
          <w:sz w:val="28"/>
        </w:rPr>
        <w:t xml:space="preserve">
      3. "Мәміле паспортының банкі бойынша ақпарат" бөлімі төмендегідей толтырылады: </w:t>
      </w:r>
      <w:r>
        <w:br/>
      </w:r>
      <w:r>
        <w:rPr>
          <w:rFonts w:ascii="Times New Roman"/>
          <w:b w:val="false"/>
          <w:i w:val="false"/>
          <w:color w:val="000000"/>
          <w:sz w:val="28"/>
        </w:rPr>
        <w:t xml:space="preserve">
      1) "Атауы" деген баған мыналар ескеріле отырып толтырылады: </w:t>
      </w:r>
      <w:r>
        <w:br/>
      </w:r>
      <w:r>
        <w:rPr>
          <w:rFonts w:ascii="Times New Roman"/>
          <w:b w:val="false"/>
          <w:i w:val="false"/>
          <w:color w:val="000000"/>
          <w:sz w:val="28"/>
        </w:rPr>
        <w:t xml:space="preserve">
      егер мәміле паспортының банкі ретінде уәкілетті банк болатын болса, уәкілетті банктің толық атауы көрсетіледі; </w:t>
      </w:r>
      <w:r>
        <w:br/>
      </w:r>
      <w:r>
        <w:rPr>
          <w:rFonts w:ascii="Times New Roman"/>
          <w:b w:val="false"/>
          <w:i w:val="false"/>
          <w:color w:val="000000"/>
          <w:sz w:val="28"/>
        </w:rPr>
        <w:t>
      егер мәміле паспортының банкі ретінде уәкілетті банктің филиалы немесе Ұлттық Банктің филиалы болатын болса, филиалдың толық атауы көрсетіледі;</w:t>
      </w:r>
      <w:r>
        <w:br/>
      </w:r>
      <w:r>
        <w:rPr>
          <w:rFonts w:ascii="Times New Roman"/>
          <w:b w:val="false"/>
          <w:i w:val="false"/>
          <w:color w:val="000000"/>
          <w:sz w:val="28"/>
        </w:rPr>
        <w:t>
      1-1) «КҰЖЖ коды» деген баған мыналар ескеріле отырып толтырылады:</w:t>
      </w:r>
      <w:r>
        <w:br/>
      </w:r>
      <w:r>
        <w:rPr>
          <w:rFonts w:ascii="Times New Roman"/>
          <w:b w:val="false"/>
          <w:i w:val="false"/>
          <w:color w:val="000000"/>
          <w:sz w:val="28"/>
        </w:rPr>
        <w:t>
      мәміле паспортының банкі ретінде уәкілетті банк әрекет етсе, уәкілетті банктің сегіз мәнді коды көрсетіледі;</w:t>
      </w:r>
      <w:r>
        <w:br/>
      </w:r>
      <w:r>
        <w:rPr>
          <w:rFonts w:ascii="Times New Roman"/>
          <w:b w:val="false"/>
          <w:i w:val="false"/>
          <w:color w:val="000000"/>
          <w:sz w:val="28"/>
        </w:rPr>
        <w:t>
      мәміле паспортының банкі ретінде уәкілетті банктің филиалы немесе Ұлттық Банктің филиалы әрекет етсе, филиалдың он екі мәнді коды көрсетіледі;</w:t>
      </w:r>
      <w:r>
        <w:br/>
      </w:r>
      <w:r>
        <w:rPr>
          <w:rFonts w:ascii="Times New Roman"/>
          <w:b w:val="false"/>
          <w:i w:val="false"/>
          <w:color w:val="000000"/>
          <w:sz w:val="28"/>
        </w:rPr>
        <w:t>
      2) </w:t>
      </w:r>
      <w:r>
        <w:rPr>
          <w:rFonts w:ascii="Times New Roman"/>
          <w:b w:val="false"/>
          <w:i w:val="false"/>
          <w:color w:val="000000"/>
          <w:sz w:val="28"/>
        </w:rPr>
        <w:t>алынып тасталды</w:t>
      </w:r>
      <w:r>
        <w:br/>
      </w:r>
      <w:r>
        <w:rPr>
          <w:rFonts w:ascii="Times New Roman"/>
          <w:b w:val="false"/>
          <w:i w:val="false"/>
          <w:color w:val="000000"/>
          <w:sz w:val="28"/>
        </w:rPr>
        <w:t>
      3) «Өзге сәйкестендіру нөмірі» деген бағанда мәміле паспортының банкі Қазақстан Республикасының Ұлттық сәйкестендіру нөмірлерінің тізіліміне енгізілген нөмір (бар болған жағдайда)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Ұлттық банкі Басқармасының 2007.09.24. </w:t>
      </w:r>
      <w:r>
        <w:rPr>
          <w:rFonts w:ascii="Times New Roman"/>
          <w:b w:val="false"/>
          <w:i w:val="false"/>
          <w:color w:val="000000"/>
          <w:sz w:val="28"/>
        </w:rPr>
        <w:t>N 110</w:t>
      </w:r>
      <w:r>
        <w:rPr>
          <w:rFonts w:ascii="Times New Roman"/>
          <w:b w:val="false"/>
          <w:i w:val="false"/>
          <w:color w:val="ff0000"/>
          <w:sz w:val="28"/>
        </w:rPr>
        <w:t xml:space="preserve"> (қолданысқа 2010.08.13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2010.08.20 </w:t>
      </w:r>
      <w:r>
        <w:rPr>
          <w:rFonts w:ascii="Times New Roman"/>
          <w:b w:val="false"/>
          <w:i w:val="false"/>
          <w:color w:val="000000"/>
          <w:sz w:val="28"/>
        </w:rPr>
        <w:t>N 76</w:t>
      </w:r>
      <w:r>
        <w:rPr>
          <w:rFonts w:ascii="Times New Roman"/>
          <w:b w:val="false"/>
          <w:i w:val="false"/>
          <w:color w:val="ff0000"/>
          <w:sz w:val="28"/>
        </w:rPr>
        <w:t xml:space="preserve"> (қолданысқа 2010.08.13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Қаулыларымен. </w:t>
      </w:r>
      <w:r>
        <w:br/>
      </w:r>
      <w:r>
        <w:rPr>
          <w:rFonts w:ascii="Times New Roman"/>
          <w:b w:val="false"/>
          <w:i w:val="false"/>
          <w:color w:val="000000"/>
          <w:sz w:val="28"/>
        </w:rPr>
        <w:t xml:space="preserve">
      4. "Шетел банкінің атауы" бөлімінде экспортердің шоты ашылған және Заң талаптарына сәйкес мәміле паспортында көрсетілген келісім-шарт бойынша экспорт түсімінің түсуі мүмкін шетел банкінің толық атауы көрсетіледі. </w:t>
      </w:r>
      <w:r>
        <w:br/>
      </w:r>
      <w:r>
        <w:rPr>
          <w:rFonts w:ascii="Times New Roman"/>
          <w:b w:val="false"/>
          <w:i w:val="false"/>
          <w:color w:val="000000"/>
          <w:sz w:val="28"/>
        </w:rPr>
        <w:t xml:space="preserve">
      5. "Экспортер бойынша ақпарат" бөлімі төмендегідей толтырылады: </w:t>
      </w:r>
      <w:r>
        <w:br/>
      </w:r>
      <w:r>
        <w:rPr>
          <w:rFonts w:ascii="Times New Roman"/>
          <w:b w:val="false"/>
          <w:i w:val="false"/>
          <w:color w:val="000000"/>
          <w:sz w:val="28"/>
        </w:rPr>
        <w:t>
      1) "Атауы немесе аты-жөні" бағанында экспортердің толық атауы немесе аты-жөні көрсетіледі;</w:t>
      </w:r>
      <w:r>
        <w:br/>
      </w:r>
      <w:r>
        <w:rPr>
          <w:rFonts w:ascii="Times New Roman"/>
          <w:b w:val="false"/>
          <w:i w:val="false"/>
          <w:color w:val="000000"/>
          <w:sz w:val="28"/>
        </w:rPr>
        <w:t>
      1-1) «КҰЖЖ коды» деген баған экспортердің (егер экспортер заңды тұлға болып табылса) сегіз мәнді кодын немесе экспортердің (егер экспортер заңды тұлғаның филиалы болып табылса) он екі мәнді кодын көрсету арқылы толтырылады;</w:t>
      </w:r>
      <w:r>
        <w:br/>
      </w:r>
      <w:r>
        <w:rPr>
          <w:rFonts w:ascii="Times New Roman"/>
          <w:b w:val="false"/>
          <w:i w:val="false"/>
          <w:color w:val="000000"/>
          <w:sz w:val="28"/>
        </w:rPr>
        <w:t>
      1-2) «СТН» деген баған экспортердің (егер экспортер дара кәсіпкер болып табылса) салық төлеушінің тіркеу нөмірінің он екі мәнді кодын көрсету арқылы толтырылады;</w:t>
      </w:r>
      <w:r>
        <w:br/>
      </w:r>
      <w:r>
        <w:rPr>
          <w:rFonts w:ascii="Times New Roman"/>
          <w:b w:val="false"/>
          <w:i w:val="false"/>
          <w:color w:val="000000"/>
          <w:sz w:val="28"/>
        </w:rPr>
        <w:t>
      2) </w:t>
      </w:r>
      <w:r>
        <w:rPr>
          <w:rFonts w:ascii="Times New Roman"/>
          <w:b w:val="false"/>
          <w:i w:val="false"/>
          <w:color w:val="000000"/>
          <w:sz w:val="28"/>
        </w:rPr>
        <w:t>алынып тасталды</w:t>
      </w:r>
      <w:r>
        <w:br/>
      </w:r>
      <w:r>
        <w:rPr>
          <w:rFonts w:ascii="Times New Roman"/>
          <w:b w:val="false"/>
          <w:i w:val="false"/>
          <w:color w:val="000000"/>
          <w:sz w:val="28"/>
        </w:rPr>
        <w:t>
      3) </w:t>
      </w:r>
      <w:r>
        <w:rPr>
          <w:rFonts w:ascii="Times New Roman"/>
          <w:b w:val="false"/>
          <w:i w:val="false"/>
          <w:color w:val="000000"/>
          <w:sz w:val="28"/>
        </w:rPr>
        <w:t>алынып тасталды</w:t>
      </w:r>
      <w:r>
        <w:br/>
      </w:r>
      <w:r>
        <w:rPr>
          <w:rFonts w:ascii="Times New Roman"/>
          <w:b w:val="false"/>
          <w:i w:val="false"/>
          <w:color w:val="000000"/>
          <w:sz w:val="28"/>
        </w:rPr>
        <w:t xml:space="preserve">
      4) «Өзге сәйкестендіру нөмірі» деген бағанда экспортер Қазақстан Республикасының Ұлттық сәйкестендіру нөмірлерінің тізіліміне енгізілген нөмір (бар болған жағдайда) көрсетіледі; </w:t>
      </w:r>
      <w:r>
        <w:br/>
      </w:r>
      <w:r>
        <w:rPr>
          <w:rFonts w:ascii="Times New Roman"/>
          <w:b w:val="false"/>
          <w:i w:val="false"/>
          <w:color w:val="000000"/>
          <w:sz w:val="28"/>
        </w:rPr>
        <w:t xml:space="preserve">
      5) "Мекен-жайы" бағанында экспортердің толық пошталық адресі көрсетіледі. Экспортердің нақты мекен-жайы келісім-шартта көрсетілген кезде экспортердің заңды мекен-жайын көрсетуге болады.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Ұлттық банкі Басқармасының 2007.09.24. </w:t>
      </w:r>
      <w:r>
        <w:rPr>
          <w:rFonts w:ascii="Times New Roman"/>
          <w:b w:val="false"/>
          <w:i w:val="false"/>
          <w:color w:val="000000"/>
          <w:sz w:val="28"/>
        </w:rPr>
        <w:t>N 110</w:t>
      </w:r>
      <w:r>
        <w:rPr>
          <w:rFonts w:ascii="Times New Roman"/>
          <w:b w:val="false"/>
          <w:i w:val="false"/>
          <w:color w:val="ff0000"/>
          <w:sz w:val="28"/>
        </w:rPr>
        <w:t xml:space="preserve"> (қолданысқа 2010.08.13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2010.08.20 </w:t>
      </w:r>
      <w:r>
        <w:rPr>
          <w:rFonts w:ascii="Times New Roman"/>
          <w:b w:val="false"/>
          <w:i w:val="false"/>
          <w:color w:val="000000"/>
          <w:sz w:val="28"/>
        </w:rPr>
        <w:t>N 76</w:t>
      </w:r>
      <w:r>
        <w:rPr>
          <w:rFonts w:ascii="Times New Roman"/>
          <w:b w:val="false"/>
          <w:i w:val="false"/>
          <w:color w:val="ff0000"/>
          <w:sz w:val="28"/>
        </w:rPr>
        <w:t xml:space="preserve"> (қолданысқа 2010.08.13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Қаулыларымен. </w:t>
      </w:r>
      <w:r>
        <w:br/>
      </w:r>
      <w:r>
        <w:rPr>
          <w:rFonts w:ascii="Times New Roman"/>
          <w:b w:val="false"/>
          <w:i w:val="false"/>
          <w:color w:val="000000"/>
          <w:sz w:val="28"/>
        </w:rPr>
        <w:t xml:space="preserve">
      6. "Үшінші тұлға бойынша ақпарат" бөлімі үшінші тұлғаның қатысуымен мәміле паспорты (мәміле паспортына қосымша парақ) ресімделген жағдайда "Экспортер бойынша ақпарат" бөлімінің тиісті бағанына ұқсас толтырылады. </w:t>
      </w:r>
      <w:r>
        <w:br/>
      </w:r>
      <w:r>
        <w:rPr>
          <w:rFonts w:ascii="Times New Roman"/>
          <w:b w:val="false"/>
          <w:i w:val="false"/>
          <w:color w:val="000000"/>
          <w:sz w:val="28"/>
        </w:rPr>
        <w:t xml:space="preserve">
      7. "Шетелдік сатып алушы бойынша ақпарат" бөлімі келісім-шартқа сәйкес толтырылады: </w:t>
      </w:r>
      <w:r>
        <w:br/>
      </w:r>
      <w:r>
        <w:rPr>
          <w:rFonts w:ascii="Times New Roman"/>
          <w:b w:val="false"/>
          <w:i w:val="false"/>
          <w:color w:val="000000"/>
          <w:sz w:val="28"/>
        </w:rPr>
        <w:t xml:space="preserve">
      1) "Атауы немесе аты-жөні" бағанында экспортталатын тауарды шетелдік сатып алушының атауы көрсетіледі; </w:t>
      </w:r>
      <w:r>
        <w:br/>
      </w:r>
      <w:r>
        <w:rPr>
          <w:rFonts w:ascii="Times New Roman"/>
          <w:b w:val="false"/>
          <w:i w:val="false"/>
          <w:color w:val="000000"/>
          <w:sz w:val="28"/>
        </w:rPr>
        <w:t xml:space="preserve">
      2) "Елі" бағанында шетелдік сатып алушының тұрған елінің коды ҚР МЖ 06 ИСО 3166.1 2001 "Елдердің және олардың әкімшілік-аумақтық бөлімшелерінің атауларын белгілеу үшін кодтар. 1-бөлік. Ел коды", ҚР МЖ 06 ИСО 3166.2 - 2001 "Елдердің және олардың әкімшілік-аумақтық бөлімшелерінің атауларын белгілеу үшін кодтар. 2-бөлік. Елдердің әкімшілік-аумақтық бөлімшелерінің кодтары", ҚР МЖ 06 ИСО 3166.3 - 2001 "Елдердің және олардың әкімшілік-аумақтық бөлімшелерінің атауларын белгілеу үшін код. 3-бөлік. Елдердің атауларын  белгілеу үшін бұрын пайдаланылған кодтар" мемлекеттік жіктеушіге сәйкес көрсетіледі; </w:t>
      </w:r>
      <w:r>
        <w:br/>
      </w:r>
      <w:r>
        <w:rPr>
          <w:rFonts w:ascii="Times New Roman"/>
          <w:b w:val="false"/>
          <w:i w:val="false"/>
          <w:color w:val="000000"/>
          <w:sz w:val="28"/>
        </w:rPr>
        <w:t xml:space="preserve">
      3) "Мекен-жайы" бағанында шетелдік сатып алушының мекен-жайы көрсетіледі; </w:t>
      </w:r>
      <w:r>
        <w:br/>
      </w:r>
      <w:r>
        <w:rPr>
          <w:rFonts w:ascii="Times New Roman"/>
          <w:b w:val="false"/>
          <w:i w:val="false"/>
          <w:color w:val="000000"/>
          <w:sz w:val="28"/>
        </w:rPr>
        <w:t>
      4) </w:t>
      </w:r>
      <w:r>
        <w:rPr>
          <w:rFonts w:ascii="Times New Roman"/>
          <w:b w:val="false"/>
          <w:i w:val="false"/>
          <w:color w:val="000000"/>
          <w:sz w:val="28"/>
        </w:rPr>
        <w:t>алынып тасталды</w:t>
      </w:r>
      <w:r>
        <w:rPr>
          <w:rFonts w:ascii="Times New Roman"/>
          <w:b w:val="false"/>
          <w:i w:val="false"/>
          <w:color w:val="000000"/>
          <w:sz w:val="28"/>
        </w:rPr>
        <w:t> </w:t>
      </w:r>
      <w:r>
        <w:br/>
      </w:r>
      <w:r>
        <w:rPr>
          <w:rFonts w:ascii="Times New Roman"/>
          <w:b w:val="false"/>
          <w:i w:val="false"/>
          <w:color w:val="000000"/>
          <w:sz w:val="28"/>
        </w:rPr>
        <w:t xml:space="preserve">
      8. "Келісім-шарт бойынша ақпарат" бөлімі төмендегідей толтырылады: </w:t>
      </w:r>
      <w:r>
        <w:br/>
      </w:r>
      <w:r>
        <w:rPr>
          <w:rFonts w:ascii="Times New Roman"/>
          <w:b w:val="false"/>
          <w:i w:val="false"/>
          <w:color w:val="000000"/>
          <w:sz w:val="28"/>
        </w:rPr>
        <w:t xml:space="preserve">
      1) "Нөмір" бағанында негізінде экспорт бойынша мәміле паспорты ресімделген келісім-шарттың нөмірі көрсетіледі. Келісім-шарттың осындай деректемелері болған жағдайда толтырылады; </w:t>
      </w:r>
      <w:r>
        <w:br/>
      </w:r>
      <w:r>
        <w:rPr>
          <w:rFonts w:ascii="Times New Roman"/>
          <w:b w:val="false"/>
          <w:i w:val="false"/>
          <w:color w:val="000000"/>
          <w:sz w:val="28"/>
        </w:rPr>
        <w:t xml:space="preserve">
      2) "Күні" бағанында келісім-шарт жасалған күн көрсетіледі; </w:t>
      </w:r>
      <w:r>
        <w:br/>
      </w:r>
      <w:r>
        <w:rPr>
          <w:rFonts w:ascii="Times New Roman"/>
          <w:b w:val="false"/>
          <w:i w:val="false"/>
          <w:color w:val="000000"/>
          <w:sz w:val="28"/>
        </w:rPr>
        <w:t xml:space="preserve">
      3) "Сомасы" бағанында келісім-шарттың жалпы сомасы көрсетіледі. Егер келісім-шарт бойынша болжамды баға бегіленетін тауар жеткізу көзделсе, онда мәміле паспортында "Мәміле паспорты банкінің ерекше белгілері" бөлімінде келісім-шарттың болжамды және нақты сомасы мәміле паспортында көрсетілген сомадан аса алатындығын бір мезгілде көрсете отырып, болжамды бағаға жеткізудің белгіленген көлемін көбейту арқылы есептелген келісім-шарттың сомасы көрсетіледі; </w:t>
      </w:r>
      <w:r>
        <w:br/>
      </w:r>
      <w:r>
        <w:rPr>
          <w:rFonts w:ascii="Times New Roman"/>
          <w:b w:val="false"/>
          <w:i w:val="false"/>
          <w:color w:val="000000"/>
          <w:sz w:val="28"/>
        </w:rPr>
        <w:t xml:space="preserve">
      4) "Төлем валютасы" бағанында валютаның әріптік мәні көрсетіледі, мұнымен экспортталатын тауарға ҚР МЖ 07 ИСО 4217 - 2001 "Валюталар мен қорларды белгілеу кодтары" мемлекеттік жіктеушіге сәйкес ақы төлеу жүргізіледі; </w:t>
      </w:r>
      <w:r>
        <w:br/>
      </w:r>
      <w:r>
        <w:rPr>
          <w:rFonts w:ascii="Times New Roman"/>
          <w:b w:val="false"/>
          <w:i w:val="false"/>
          <w:color w:val="000000"/>
          <w:sz w:val="28"/>
        </w:rPr>
        <w:t xml:space="preserve">
      5) "Есеп айырысу тәсілі" бағанында жіктеушіге сәйкес келісім-шарт талаптарына сай экспортталатын тауар үшін есеп айырысудың қолданылатын тәсілінің коды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3"/>
        <w:gridCol w:w="3413"/>
      </w:tblGrid>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айырысу тәсілі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Ақша төлемі және (немесе) аударымы: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аккредитив шеңберінде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кепілдеме шеңберінде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экспортердің немесе импортердің шоты арқылы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ала ақы төлеу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тиелгеннен кейін ақы төлеу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Міндеттемелерді өзгеше орындау: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борышты аудару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вексельді беру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беру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еместің міндеттемелерді орындамау тәуекелін сақтандыру шарттары бойынша сақтандыру жағдайы басталған кезде сақтандыру төлемін алу</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r>
    </w:tbl>
    <w:p>
      <w:pPr>
        <w:spacing w:after="0"/>
        <w:ind w:left="0"/>
        <w:jc w:val="both"/>
      </w:pPr>
      <w:r>
        <w:rPr>
          <w:rFonts w:ascii="Times New Roman"/>
          <w:b w:val="false"/>
          <w:i w:val="false"/>
          <w:color w:val="000000"/>
          <w:sz w:val="28"/>
        </w:rPr>
        <w:t xml:space="preserve">      Есеп айырысудың құрама тәсілдерін қолдануға жол беріледі, мұндайда екі және одан да көп код қойылады; </w:t>
      </w:r>
      <w:r>
        <w:br/>
      </w:r>
      <w:r>
        <w:rPr>
          <w:rFonts w:ascii="Times New Roman"/>
          <w:b w:val="false"/>
          <w:i w:val="false"/>
          <w:color w:val="000000"/>
          <w:sz w:val="28"/>
        </w:rPr>
        <w:t xml:space="preserve">
      6) "Келісім-шарт бойынша валюта" бағанында ҚР МЖ 07 ИСО 4217 - 2001 "Валюталар мен қорларды белгілеу үшін кодтар" мемлекеттік жіктеушісіне сәйкес келісім-шарт валютасы сомасының әріптік мәні көрсетіледі;  </w:t>
      </w:r>
      <w:r>
        <w:br/>
      </w:r>
      <w:r>
        <w:rPr>
          <w:rFonts w:ascii="Times New Roman"/>
          <w:b w:val="false"/>
          <w:i w:val="false"/>
          <w:color w:val="000000"/>
          <w:sz w:val="28"/>
        </w:rPr>
        <w:t xml:space="preserve">
      7) "Валютаны келісу" бағанында келісім-шарт бойынша валюта бағамының төлем валютасына есеп айырысу тәсілі көрсетіледі ("Келісім-шарт бойынша валюта" және "Төлем валютасы" сәйкес келмеген жағдайда ғана толтырылады); </w:t>
      </w:r>
      <w:r>
        <w:br/>
      </w:r>
      <w:r>
        <w:rPr>
          <w:rFonts w:ascii="Times New Roman"/>
          <w:b w:val="false"/>
          <w:i w:val="false"/>
          <w:color w:val="000000"/>
          <w:sz w:val="28"/>
        </w:rPr>
        <w:t xml:space="preserve">
      8) "Соңғы күні" бағанында келісім-шарт қолданылатынға дейінгі күн көрсетіледі. Келісім-шартта осындай талап болған жағдайда толтырылады. </w:t>
      </w:r>
      <w:r>
        <w:br/>
      </w:r>
      <w:r>
        <w:rPr>
          <w:rFonts w:ascii="Times New Roman"/>
          <w:b w:val="false"/>
          <w:i w:val="false"/>
          <w:color w:val="000000"/>
          <w:sz w:val="28"/>
        </w:rPr>
        <w:t>
      9. </w:t>
      </w:r>
      <w:r>
        <w:rPr>
          <w:rFonts w:ascii="Times New Roman"/>
          <w:b w:val="false"/>
          <w:i w:val="false"/>
          <w:color w:val="000000"/>
          <w:sz w:val="28"/>
        </w:rPr>
        <w:t>алынып тасталды</w:t>
      </w:r>
      <w:r>
        <w:br/>
      </w:r>
      <w:r>
        <w:rPr>
          <w:rFonts w:ascii="Times New Roman"/>
          <w:b w:val="false"/>
          <w:i w:val="false"/>
          <w:color w:val="000000"/>
          <w:sz w:val="28"/>
        </w:rPr>
        <w:t>
      10. </w:t>
      </w:r>
      <w:r>
        <w:rPr>
          <w:rFonts w:ascii="Times New Roman"/>
          <w:b w:val="false"/>
          <w:i w:val="false"/>
          <w:color w:val="000000"/>
          <w:sz w:val="28"/>
        </w:rPr>
        <w:t>алынып тасталды</w:t>
      </w:r>
      <w:r>
        <w:br/>
      </w:r>
      <w:r>
        <w:rPr>
          <w:rFonts w:ascii="Times New Roman"/>
          <w:b w:val="false"/>
          <w:i w:val="false"/>
          <w:color w:val="000000"/>
          <w:sz w:val="28"/>
        </w:rPr>
        <w:t>
      11. </w:t>
      </w:r>
      <w:r>
        <w:rPr>
          <w:rFonts w:ascii="Times New Roman"/>
          <w:b w:val="false"/>
          <w:i w:val="false"/>
          <w:color w:val="000000"/>
          <w:sz w:val="28"/>
        </w:rPr>
        <w:t>алынып тасталды</w:t>
      </w:r>
      <w:r>
        <w:br/>
      </w:r>
      <w:r>
        <w:rPr>
          <w:rFonts w:ascii="Times New Roman"/>
          <w:b w:val="false"/>
          <w:i w:val="false"/>
          <w:color w:val="000000"/>
          <w:sz w:val="28"/>
        </w:rPr>
        <w:t xml:space="preserve">
      12. "Алдыңғы мәміле паспортының деректемелері" бөлімі Ереженің 35-тармағының 2) тармақшасында көрсетілген жағдайларда толтырылады. Бұл ретте алдыңғы мәміле паспортының нөмірі мен күні көрсетіледі, оның орнына жаңа мәміле паспорты ресімделеді.  </w:t>
      </w:r>
      <w:r>
        <w:br/>
      </w:r>
      <w:r>
        <w:rPr>
          <w:rFonts w:ascii="Times New Roman"/>
          <w:b w:val="false"/>
          <w:i w:val="false"/>
          <w:color w:val="000000"/>
          <w:sz w:val="28"/>
        </w:rPr>
        <w:t xml:space="preserve">
      13. "Уәкілетті тұлғалардың қолдары" бөлімін: </w:t>
      </w:r>
      <w:r>
        <w:br/>
      </w:r>
      <w:r>
        <w:rPr>
          <w:rFonts w:ascii="Times New Roman"/>
          <w:b w:val="false"/>
          <w:i w:val="false"/>
          <w:color w:val="000000"/>
          <w:sz w:val="28"/>
        </w:rPr>
        <w:t xml:space="preserve">
      1) мәміле паспорты банкінің және үшінші тұлғаның банкінің атынан - мәміле паспортын ресімдеуді жүзеге асыратын қызметкер; </w:t>
      </w:r>
      <w:r>
        <w:br/>
      </w:r>
      <w:r>
        <w:rPr>
          <w:rFonts w:ascii="Times New Roman"/>
          <w:b w:val="false"/>
          <w:i w:val="false"/>
          <w:color w:val="000000"/>
          <w:sz w:val="28"/>
        </w:rPr>
        <w:t xml:space="preserve">
      экспортердің атынан - экспортердің басшысы; </w:t>
      </w:r>
      <w:r>
        <w:br/>
      </w:r>
      <w:r>
        <w:rPr>
          <w:rFonts w:ascii="Times New Roman"/>
          <w:b w:val="false"/>
          <w:i w:val="false"/>
          <w:color w:val="000000"/>
          <w:sz w:val="28"/>
        </w:rPr>
        <w:t xml:space="preserve">
      үшінші тұлғаның атынан - үшінші тұлғаның басшысы толтырады; </w:t>
      </w:r>
      <w:r>
        <w:br/>
      </w:r>
      <w:r>
        <w:rPr>
          <w:rFonts w:ascii="Times New Roman"/>
          <w:b w:val="false"/>
          <w:i w:val="false"/>
          <w:color w:val="000000"/>
          <w:sz w:val="28"/>
        </w:rPr>
        <w:t xml:space="preserve">
      2) экспорт бойынша барлық мәміле паспорттары мәміле паспорты банкінің, экспортердің мөрлерімен бекітіледі және қажет болған жағдайда үшінші тұлғаның және үшінші тұлғаның банкінің мөрлерімен бекітіледі. </w:t>
      </w:r>
      <w:r>
        <w:br/>
      </w:r>
      <w:r>
        <w:rPr>
          <w:rFonts w:ascii="Times New Roman"/>
          <w:b w:val="false"/>
          <w:i w:val="false"/>
          <w:color w:val="000000"/>
          <w:sz w:val="28"/>
        </w:rPr>
        <w:t xml:space="preserve">
      14. "Репатриациялау мерзімі" бөлімі нүктемен бөлінген екі бөліктен тұрады: </w:t>
      </w:r>
      <w:r>
        <w:br/>
      </w:r>
      <w:r>
        <w:rPr>
          <w:rFonts w:ascii="Times New Roman"/>
          <w:b w:val="false"/>
          <w:i w:val="false"/>
          <w:color w:val="000000"/>
          <w:sz w:val="28"/>
        </w:rPr>
        <w:t xml:space="preserve">
      бірінші бөлікте репатриациялау мерзімінің күн саны көрсетіледі; </w:t>
      </w:r>
      <w:r>
        <w:br/>
      </w:r>
      <w:r>
        <w:rPr>
          <w:rFonts w:ascii="Times New Roman"/>
          <w:b w:val="false"/>
          <w:i w:val="false"/>
          <w:color w:val="000000"/>
          <w:sz w:val="28"/>
        </w:rPr>
        <w:t xml:space="preserve">
      екінші бөлікте репатриациялау мерзімінің жыл саны көрсетіледі. </w:t>
      </w:r>
      <w:r>
        <w:br/>
      </w:r>
      <w:r>
        <w:rPr>
          <w:rFonts w:ascii="Times New Roman"/>
          <w:b w:val="false"/>
          <w:i w:val="false"/>
          <w:color w:val="000000"/>
          <w:sz w:val="28"/>
        </w:rPr>
        <w:t xml:space="preserve">
      Егер экспортердің тауар жеткізу бойынша міндеттемесі Қазақстан Республикасының кедендік шекарасынан өткеннен кейін тауарды беру болса, экспортер репатриациялау мерзімін келісім-шарт бойынша шетелдік сатып алушы тауарға ақы төлеу бойынша міндеттемелерін орындаудың ең ұзақ мерзіміне бір күнтізбелік жылдан аспайтын тауарды беру орнына дейін Қазақстан Республикасында кедендік тіркелгеннен кейін тауарды жеткізу үшін қажетті мерзімді қоса отырып есептейді. </w:t>
      </w:r>
      <w:r>
        <w:br/>
      </w:r>
      <w:r>
        <w:rPr>
          <w:rFonts w:ascii="Times New Roman"/>
          <w:b w:val="false"/>
          <w:i w:val="false"/>
          <w:color w:val="000000"/>
          <w:sz w:val="28"/>
        </w:rPr>
        <w:t xml:space="preserve">
      Егер экспортердің тауар жеткізу бойынша міндеттемесі Қазақстан Республикасының кедендік шекарасынан өткенге дейін тауарды беру болса, экспортер репатриациялау мерзімі ретінде шетелдік сатып алушының тауарға ақы төлеу бойынша міндеттемелерін орындаудың келісім-шарт бойынша ең ұзақ мерзімін көрсетеді. </w:t>
      </w:r>
      <w:r>
        <w:br/>
      </w:r>
      <w:r>
        <w:rPr>
          <w:rFonts w:ascii="Times New Roman"/>
          <w:b w:val="false"/>
          <w:i w:val="false"/>
          <w:color w:val="000000"/>
          <w:sz w:val="28"/>
        </w:rPr>
        <w:t xml:space="preserve">
      Егер келісім-шартта шетелдік сатып алушының тауарға ақы төлеуі бойынша міндеттемелерін орындауының түрлі талаптары көзделсе (тауарға экспортер тауарды тиегенге дейін ақы төлеу, тауарға экспортер тауарды тиегеннен кейін ақы төлеу), репатриациялау мерзімі экспортер тауарды тиегеннен кейін келісім-шартта белгіленген шетелдік сатып алушының тауарға ақы төлеуі бойынша міндеттемелерін орындаудың мерзімдерін ескере отырып, есептейді. </w:t>
      </w:r>
      <w:r>
        <w:br/>
      </w:r>
      <w:r>
        <w:rPr>
          <w:rFonts w:ascii="Times New Roman"/>
          <w:b w:val="false"/>
          <w:i w:val="false"/>
          <w:color w:val="000000"/>
          <w:sz w:val="28"/>
        </w:rPr>
        <w:t xml:space="preserve">
      Егер келісім-шартта экспорт бойынша валюта түсімінің экспорт күні болғанға дейін (шетелдік сатып алушының алдын ала ақы төлеуі) не 180 күннен аспайтын мерзімде түсуін көзделсе, репатриациялау мерзімін экспортер 180 күн деп көрсетеді. </w:t>
      </w:r>
      <w:r>
        <w:br/>
      </w:r>
      <w:r>
        <w:rPr>
          <w:rFonts w:ascii="Times New Roman"/>
          <w:b w:val="false"/>
          <w:i w:val="false"/>
          <w:color w:val="000000"/>
          <w:sz w:val="28"/>
        </w:rPr>
        <w:t xml:space="preserve">
      Репатриациялау мерзімін есептеу мақсаты үшін күнтізбелік күн пайдаланылады, бұл ретте 30 күн мерзімі бір ай болып, 360 күн - бір күнтізбелік жыл болып қолданылады. </w:t>
      </w:r>
      <w:r>
        <w:br/>
      </w:r>
      <w:r>
        <w:rPr>
          <w:rFonts w:ascii="Times New Roman"/>
          <w:b w:val="false"/>
          <w:i w:val="false"/>
          <w:color w:val="000000"/>
          <w:sz w:val="28"/>
        </w:rPr>
        <w:t xml:space="preserve">
      Мысалдар: </w:t>
      </w:r>
      <w:r>
        <w:br/>
      </w:r>
      <w:r>
        <w:rPr>
          <w:rFonts w:ascii="Times New Roman"/>
          <w:b w:val="false"/>
          <w:i w:val="false"/>
          <w:color w:val="000000"/>
          <w:sz w:val="28"/>
        </w:rPr>
        <w:t xml:space="preserve">
      1) келісім-шартқа сәйкес тауар жеткізу бойынша экспортердің тауарды жеткізу бойынша міндеттемесі тауар Омбы қаласында өткізілгеннен кейін орындалды деп саналады. Шетелдік сатып алушының тауарға ақы төлеуі: ішінара - алдын-ала ақы төлеу, ішінара - экспортер тауарды тиегеннен кейін ақы төлеу арқылы. Шетелдік сатып алушы тауарға ақы төлеуінің ең ұзақ мерзімі - 210 күн. Тауарды кедендік ресімдеу күні мен шетелдік сатып алушының тауарды Омбы қаласында өткізу күні арасындағы Экспортер болжайтын мерзім (тауарды өткізу фактісін ресімдеу үшін қажетті мерзімді есептей отырып) - 30 күн. </w:t>
      </w:r>
      <w:r>
        <w:br/>
      </w:r>
      <w:r>
        <w:rPr>
          <w:rFonts w:ascii="Times New Roman"/>
          <w:b w:val="false"/>
          <w:i w:val="false"/>
          <w:color w:val="000000"/>
          <w:sz w:val="28"/>
        </w:rPr>
        <w:t xml:space="preserve">
      Есеп: 210  күн + 30 күн = 240 күн, яғни 240 күн, 00 жыл. </w:t>
      </w:r>
      <w:r>
        <w:br/>
      </w:r>
      <w:r>
        <w:rPr>
          <w:rFonts w:ascii="Times New Roman"/>
          <w:b w:val="false"/>
          <w:i w:val="false"/>
          <w:color w:val="000000"/>
          <w:sz w:val="28"/>
        </w:rPr>
        <w:t xml:space="preserve">
      Экспортер "Репатриациялау мерзімі" бағанында 240.00 көрсетеді; </w:t>
      </w:r>
      <w:r>
        <w:br/>
      </w:r>
      <w:r>
        <w:rPr>
          <w:rFonts w:ascii="Times New Roman"/>
          <w:b w:val="false"/>
          <w:i w:val="false"/>
          <w:color w:val="000000"/>
          <w:sz w:val="28"/>
        </w:rPr>
        <w:t xml:space="preserve">
      2) келісім-шартқа сәйкес тауар жеткізу бойынша экспортердің тауар жеткізу бойынша міндеттемесі тауар 1-Алматы станциясына өткізілгеннен кейін орындалды деп саналады. Шетелдік сатып алушы тауарға ақыны экспортер тауарды тиегеннен кейін төлейді. Тауарға ақы төлеудің ең ұзақ мерзімі - 210 күн. </w:t>
      </w:r>
      <w:r>
        <w:br/>
      </w:r>
      <w:r>
        <w:rPr>
          <w:rFonts w:ascii="Times New Roman"/>
          <w:b w:val="false"/>
          <w:i w:val="false"/>
          <w:color w:val="000000"/>
          <w:sz w:val="28"/>
        </w:rPr>
        <w:t xml:space="preserve">
      Экспортер "Репатриациялау мерзімі" бағанында 210.00 көрсетеді; </w:t>
      </w:r>
      <w:r>
        <w:br/>
      </w:r>
      <w:r>
        <w:rPr>
          <w:rFonts w:ascii="Times New Roman"/>
          <w:b w:val="false"/>
          <w:i w:val="false"/>
          <w:color w:val="000000"/>
          <w:sz w:val="28"/>
        </w:rPr>
        <w:t xml:space="preserve">
      3) келісім-шартқа сәйкес шетелдік сатып алушы тауарға толық көлемде алдын ала ақы төлейді. </w:t>
      </w:r>
      <w:r>
        <w:br/>
      </w:r>
      <w:r>
        <w:rPr>
          <w:rFonts w:ascii="Times New Roman"/>
          <w:b w:val="false"/>
          <w:i w:val="false"/>
          <w:color w:val="000000"/>
          <w:sz w:val="28"/>
        </w:rPr>
        <w:t xml:space="preserve">
      Экспортер "Репатриациялау мерзімі" бағанында 180.00 көрсетеді; </w:t>
      </w:r>
      <w:r>
        <w:br/>
      </w:r>
      <w:r>
        <w:rPr>
          <w:rFonts w:ascii="Times New Roman"/>
          <w:b w:val="false"/>
          <w:i w:val="false"/>
          <w:color w:val="000000"/>
          <w:sz w:val="28"/>
        </w:rPr>
        <w:t xml:space="preserve">
      4) келісім-шартқа сәйкес шетелдік сатып алушы тауарға ақы төлеуінің ең ұзақ мерзімі  -160 күн. </w:t>
      </w:r>
      <w:r>
        <w:br/>
      </w:r>
      <w:r>
        <w:rPr>
          <w:rFonts w:ascii="Times New Roman"/>
          <w:b w:val="false"/>
          <w:i w:val="false"/>
          <w:color w:val="000000"/>
          <w:sz w:val="28"/>
        </w:rPr>
        <w:t xml:space="preserve">
      Экспортер "Репатриациялау мерзімі" бағанында 180.00 көрсетеді. </w:t>
      </w:r>
      <w:r>
        <w:br/>
      </w:r>
      <w:r>
        <w:rPr>
          <w:rFonts w:ascii="Times New Roman"/>
          <w:b w:val="false"/>
          <w:i w:val="false"/>
          <w:color w:val="000000"/>
          <w:sz w:val="28"/>
        </w:rPr>
        <w:t xml:space="preserve">
      15. "Мәміле паспорты банкінің ерекше белгілері" бөлімінде мәміле паспортының бөлімдерінде көрінбеген, алайда Ережеде көзделген ақпаратты немесе мәміле паспорты банкінің оңайлатылған жұмысын көрсетеді. </w:t>
      </w:r>
    </w:p>
    <w:bookmarkStart w:name="z62" w:id="62"/>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экспорт-импорт валюта бақылауын </w:t>
      </w:r>
      <w:r>
        <w:br/>
      </w:r>
      <w:r>
        <w:rPr>
          <w:rFonts w:ascii="Times New Roman"/>
          <w:b w:val="false"/>
          <w:i w:val="false"/>
          <w:color w:val="000000"/>
          <w:sz w:val="28"/>
        </w:rPr>
        <w:t xml:space="preserve">
                                          жүзеге асыру ережесіне  </w:t>
      </w:r>
      <w:r>
        <w:br/>
      </w:r>
      <w:r>
        <w:rPr>
          <w:rFonts w:ascii="Times New Roman"/>
          <w:b w:val="false"/>
          <w:i w:val="false"/>
          <w:color w:val="000000"/>
          <w:sz w:val="28"/>
        </w:rPr>
        <w:t>
                                                 2-қосымша</w:t>
      </w:r>
    </w:p>
    <w:bookmarkEnd w:id="62"/>
    <w:p>
      <w:pPr>
        <w:spacing w:after="0"/>
        <w:ind w:left="0"/>
        <w:jc w:val="both"/>
      </w:pPr>
      <w:r>
        <w:rPr>
          <w:rFonts w:ascii="Times New Roman"/>
          <w:b w:val="false"/>
          <w:i w:val="false"/>
          <w:color w:val="ff0000"/>
          <w:sz w:val="28"/>
        </w:rPr>
        <w:t xml:space="preserve">      Ескерту: 2-қосымшаға өзгерту енгізілді - ҚР Ұлттық банкі Басқармасының 2007.09.24. </w:t>
      </w:r>
      <w:r>
        <w:rPr>
          <w:rFonts w:ascii="Times New Roman"/>
          <w:b w:val="false"/>
          <w:i w:val="false"/>
          <w:color w:val="ff0000"/>
          <w:sz w:val="28"/>
        </w:rPr>
        <w:t>N 110</w:t>
      </w:r>
      <w:r>
        <w:rPr>
          <w:rFonts w:ascii="Times New Roman"/>
          <w:b w:val="false"/>
          <w:i w:val="false"/>
          <w:color w:val="ff0000"/>
          <w:sz w:val="28"/>
        </w:rPr>
        <w:t xml:space="preserve"> (қолданысқа 2010.08.13 бастап енгізіледі, </w:t>
      </w:r>
      <w:r>
        <w:rPr>
          <w:rFonts w:ascii="Times New Roman"/>
          <w:b w:val="false"/>
          <w:i w:val="false"/>
          <w:color w:val="ff0000"/>
          <w:sz w:val="28"/>
        </w:rPr>
        <w:t>2-т</w:t>
      </w:r>
      <w:r>
        <w:rPr>
          <w:rFonts w:ascii="Times New Roman"/>
          <w:b w:val="false"/>
          <w:i w:val="false"/>
          <w:color w:val="ff0000"/>
          <w:sz w:val="28"/>
        </w:rPr>
        <w:t xml:space="preserve">. қараңыз); 2008.11.28 </w:t>
      </w:r>
      <w:r>
        <w:rPr>
          <w:rFonts w:ascii="Times New Roman"/>
          <w:b w:val="false"/>
          <w:i w:val="false"/>
          <w:color w:val="ff0000"/>
          <w:sz w:val="28"/>
        </w:rPr>
        <w:t>N 93</w:t>
      </w:r>
      <w:r>
        <w:rPr>
          <w:rFonts w:ascii="Times New Roman"/>
          <w:b w:val="false"/>
          <w:i w:val="false"/>
          <w:color w:val="ff0000"/>
          <w:sz w:val="28"/>
        </w:rPr>
        <w:t xml:space="preserve">, 2009.08.24 </w:t>
      </w:r>
      <w:r>
        <w:rPr>
          <w:rFonts w:ascii="Times New Roman"/>
          <w:b w:val="false"/>
          <w:i w:val="false"/>
          <w:color w:val="ff0000"/>
          <w:sz w:val="28"/>
        </w:rPr>
        <w:t>N 77</w:t>
      </w:r>
      <w:r>
        <w:rPr>
          <w:rFonts w:ascii="Times New Roman"/>
          <w:b w:val="false"/>
          <w:i w:val="false"/>
          <w:color w:val="ff0000"/>
          <w:sz w:val="28"/>
        </w:rPr>
        <w:t xml:space="preserve"> (қолданысқа 2009.11.01 бастап енгізіледі, </w:t>
      </w:r>
      <w:r>
        <w:rPr>
          <w:rFonts w:ascii="Times New Roman"/>
          <w:b w:val="false"/>
          <w:i w:val="false"/>
          <w:color w:val="ff0000"/>
          <w:sz w:val="28"/>
        </w:rPr>
        <w:t>4-т.</w:t>
      </w:r>
      <w:r>
        <w:rPr>
          <w:rFonts w:ascii="Times New Roman"/>
          <w:b w:val="false"/>
          <w:i w:val="false"/>
          <w:color w:val="ff0000"/>
          <w:sz w:val="28"/>
        </w:rPr>
        <w:t xml:space="preserve"> қараңыз); 2010.08.20 </w:t>
      </w:r>
      <w:r>
        <w:rPr>
          <w:rFonts w:ascii="Times New Roman"/>
          <w:b w:val="false"/>
          <w:i w:val="false"/>
          <w:color w:val="ff0000"/>
          <w:sz w:val="28"/>
        </w:rPr>
        <w:t>N 76</w:t>
      </w:r>
      <w:r>
        <w:rPr>
          <w:rFonts w:ascii="Times New Roman"/>
          <w:b w:val="false"/>
          <w:i w:val="false"/>
          <w:color w:val="ff0000"/>
          <w:sz w:val="28"/>
        </w:rPr>
        <w:t xml:space="preserve"> (қолданысқа 2010.08.13 бастап енгізіледі, </w:t>
      </w:r>
      <w:r>
        <w:rPr>
          <w:rFonts w:ascii="Times New Roman"/>
          <w:b w:val="false"/>
          <w:i w:val="false"/>
          <w:color w:val="ff0000"/>
          <w:sz w:val="28"/>
        </w:rPr>
        <w:t>2-т.</w:t>
      </w:r>
      <w:r>
        <w:rPr>
          <w:rFonts w:ascii="Times New Roman"/>
          <w:b w:val="false"/>
          <w:i w:val="false"/>
          <w:color w:val="ff0000"/>
          <w:sz w:val="28"/>
        </w:rPr>
        <w:t xml:space="preserve"> қараңыз) Қаулыларымен.</w:t>
      </w:r>
    </w:p>
    <w:p>
      <w:pPr>
        <w:spacing w:after="0"/>
        <w:ind w:left="0"/>
        <w:jc w:val="both"/>
      </w:pPr>
      <w:r>
        <w:rPr>
          <w:rFonts w:ascii="Times New Roman"/>
          <w:b/>
          <w:i w:val="false"/>
          <w:color w:val="000000"/>
          <w:sz w:val="28"/>
        </w:rPr>
        <w:t xml:space="preserve">                  Импорт бойынша мәміле паспорты </w:t>
      </w:r>
    </w:p>
    <w:p>
      <w:pPr>
        <w:spacing w:after="0"/>
        <w:ind w:left="0"/>
        <w:jc w:val="both"/>
      </w:pPr>
      <w:r>
        <w:rPr>
          <w:rFonts w:ascii="Times New Roman"/>
          <w:b w:val="false"/>
          <w:i w:val="false"/>
          <w:color w:val="000000"/>
          <w:sz w:val="28"/>
        </w:rPr>
        <w:t xml:space="preserve">             Мәміле паспортының бұрынғы нөмірі мен күні  </w:t>
      </w:r>
      <w:r>
        <w:br/>
      </w:r>
      <w:r>
        <w:rPr>
          <w:rFonts w:ascii="Times New Roman"/>
          <w:b w:val="false"/>
          <w:i w:val="false"/>
          <w:color w:val="000000"/>
          <w:sz w:val="28"/>
        </w:rPr>
        <w:t xml:space="preserve">
             "___"__________ жылғы ____________________ </w:t>
      </w:r>
    </w:p>
    <w:p>
      <w:pPr>
        <w:spacing w:after="0"/>
        <w:ind w:left="0"/>
        <w:jc w:val="both"/>
      </w:pPr>
      <w:r>
        <w:rPr>
          <w:rFonts w:ascii="Times New Roman"/>
          <w:b w:val="false"/>
          <w:i w:val="false"/>
          <w:color w:val="000000"/>
          <w:sz w:val="28"/>
        </w:rPr>
        <w:t xml:space="preserve">           Мәміле паспортының қолданыстағы нөмірі мен күні   </w:t>
      </w:r>
      <w:r>
        <w:br/>
      </w:r>
      <w:r>
        <w:rPr>
          <w:rFonts w:ascii="Times New Roman"/>
          <w:b w:val="false"/>
          <w:i w:val="false"/>
          <w:color w:val="000000"/>
          <w:sz w:val="28"/>
        </w:rPr>
        <w:t>
      "___"__________ жылғы 2/_____________/________/_________</w:t>
      </w:r>
    </w:p>
    <w:p>
      <w:pPr>
        <w:spacing w:after="0"/>
        <w:ind w:left="0"/>
        <w:jc w:val="both"/>
      </w:pPr>
      <w:r>
        <w:rPr>
          <w:rFonts w:ascii="Times New Roman"/>
          <w:b w:val="false"/>
          <w:i w:val="false"/>
          <w:color w:val="000000"/>
          <w:sz w:val="28"/>
        </w:rPr>
        <w:t>      Мәміле паспортының банкі бойынша ақпарат:</w:t>
      </w:r>
      <w:r>
        <w:br/>
      </w:r>
      <w:r>
        <w:rPr>
          <w:rFonts w:ascii="Times New Roman"/>
          <w:b w:val="false"/>
          <w:i w:val="false"/>
          <w:color w:val="000000"/>
          <w:sz w:val="28"/>
        </w:rPr>
        <w:t>
Атауы                                    ___________________________</w:t>
      </w:r>
      <w:r>
        <w:br/>
      </w:r>
      <w:r>
        <w:rPr>
          <w:rFonts w:ascii="Times New Roman"/>
          <w:b w:val="false"/>
          <w:i w:val="false"/>
          <w:color w:val="000000"/>
          <w:sz w:val="28"/>
        </w:rPr>
        <w:t>
КҰЖЖ коды                                ___________________________</w:t>
      </w:r>
      <w:r>
        <w:br/>
      </w:r>
      <w:r>
        <w:rPr>
          <w:rFonts w:ascii="Times New Roman"/>
          <w:b w:val="false"/>
          <w:i w:val="false"/>
          <w:color w:val="000000"/>
          <w:sz w:val="28"/>
        </w:rPr>
        <w:t>
Өзге сәйкестендіру нөмірі                ___________________________</w:t>
      </w:r>
      <w:r>
        <w:br/>
      </w:r>
      <w:r>
        <w:rPr>
          <w:rFonts w:ascii="Times New Roman"/>
          <w:b w:val="false"/>
          <w:i w:val="false"/>
          <w:color w:val="000000"/>
          <w:sz w:val="28"/>
        </w:rPr>
        <w:t>
Шетел банкінің атауы,                    ___________________________</w:t>
      </w:r>
    </w:p>
    <w:p>
      <w:pPr>
        <w:spacing w:after="0"/>
        <w:ind w:left="0"/>
        <w:jc w:val="both"/>
      </w:pPr>
      <w:r>
        <w:rPr>
          <w:rFonts w:ascii="Times New Roman"/>
          <w:b w:val="false"/>
          <w:i w:val="false"/>
          <w:color w:val="000000"/>
          <w:sz w:val="28"/>
        </w:rPr>
        <w:t>      Импортер бойынша ақпарат:</w:t>
      </w:r>
      <w:r>
        <w:br/>
      </w:r>
      <w:r>
        <w:rPr>
          <w:rFonts w:ascii="Times New Roman"/>
          <w:b w:val="false"/>
          <w:i w:val="false"/>
          <w:color w:val="000000"/>
          <w:sz w:val="28"/>
        </w:rPr>
        <w:t>
Атауы немесе аты-жөні                    ___________________________</w:t>
      </w:r>
      <w:r>
        <w:br/>
      </w:r>
      <w:r>
        <w:rPr>
          <w:rFonts w:ascii="Times New Roman"/>
          <w:b w:val="false"/>
          <w:i w:val="false"/>
          <w:color w:val="000000"/>
          <w:sz w:val="28"/>
        </w:rPr>
        <w:t>
КҰЖЖ коды                                ___________________________</w:t>
      </w:r>
      <w:r>
        <w:br/>
      </w:r>
      <w:r>
        <w:rPr>
          <w:rFonts w:ascii="Times New Roman"/>
          <w:b w:val="false"/>
          <w:i w:val="false"/>
          <w:color w:val="000000"/>
          <w:sz w:val="28"/>
        </w:rPr>
        <w:t>
СТН                                      ___________________________</w:t>
      </w:r>
      <w:r>
        <w:br/>
      </w:r>
      <w:r>
        <w:rPr>
          <w:rFonts w:ascii="Times New Roman"/>
          <w:b w:val="false"/>
          <w:i w:val="false"/>
          <w:color w:val="000000"/>
          <w:sz w:val="28"/>
        </w:rPr>
        <w:t>
Өзге сәйкестендіру нөмірі                ___________________________</w:t>
      </w:r>
      <w:r>
        <w:br/>
      </w:r>
      <w:r>
        <w:rPr>
          <w:rFonts w:ascii="Times New Roman"/>
          <w:b w:val="false"/>
          <w:i w:val="false"/>
          <w:color w:val="000000"/>
          <w:sz w:val="28"/>
        </w:rPr>
        <w:t>
Мекен-жайы                               ___________________________</w:t>
      </w:r>
    </w:p>
    <w:p>
      <w:pPr>
        <w:spacing w:after="0"/>
        <w:ind w:left="0"/>
        <w:jc w:val="both"/>
      </w:pPr>
      <w:r>
        <w:rPr>
          <w:rFonts w:ascii="Times New Roman"/>
          <w:b w:val="false"/>
          <w:i w:val="false"/>
          <w:color w:val="000000"/>
          <w:sz w:val="28"/>
        </w:rPr>
        <w:t>      Үшінші тұлға бойынша ақпарат:</w:t>
      </w:r>
      <w:r>
        <w:br/>
      </w:r>
      <w:r>
        <w:rPr>
          <w:rFonts w:ascii="Times New Roman"/>
          <w:b w:val="false"/>
          <w:i w:val="false"/>
          <w:color w:val="000000"/>
          <w:sz w:val="28"/>
        </w:rPr>
        <w:t>
Атауы немесе аты-жөні                    ___________________________</w:t>
      </w:r>
      <w:r>
        <w:br/>
      </w:r>
      <w:r>
        <w:rPr>
          <w:rFonts w:ascii="Times New Roman"/>
          <w:b w:val="false"/>
          <w:i w:val="false"/>
          <w:color w:val="000000"/>
          <w:sz w:val="28"/>
        </w:rPr>
        <w:t>
КҰЖЖ коды (резиденттер үшін)             ___________________________</w:t>
      </w:r>
      <w:r>
        <w:br/>
      </w:r>
      <w:r>
        <w:rPr>
          <w:rFonts w:ascii="Times New Roman"/>
          <w:b w:val="false"/>
          <w:i w:val="false"/>
          <w:color w:val="000000"/>
          <w:sz w:val="28"/>
        </w:rPr>
        <w:t>
СТН (болған жағдайда)                    ___________________________</w:t>
      </w:r>
      <w:r>
        <w:br/>
      </w:r>
      <w:r>
        <w:rPr>
          <w:rFonts w:ascii="Times New Roman"/>
          <w:b w:val="false"/>
          <w:i w:val="false"/>
          <w:color w:val="000000"/>
          <w:sz w:val="28"/>
        </w:rPr>
        <w:t>
Өзге сәйкестендіру нөмірі                ___________________________</w:t>
      </w:r>
      <w:r>
        <w:br/>
      </w:r>
      <w:r>
        <w:rPr>
          <w:rFonts w:ascii="Times New Roman"/>
          <w:b w:val="false"/>
          <w:i w:val="false"/>
          <w:color w:val="000000"/>
          <w:sz w:val="28"/>
        </w:rPr>
        <w:t>
(болған жағдайда)</w:t>
      </w:r>
      <w:r>
        <w:br/>
      </w:r>
      <w:r>
        <w:rPr>
          <w:rFonts w:ascii="Times New Roman"/>
          <w:b w:val="false"/>
          <w:i w:val="false"/>
          <w:color w:val="000000"/>
          <w:sz w:val="28"/>
        </w:rPr>
        <w:t>
Мекен-жайы                               ___________________________</w:t>
      </w:r>
    </w:p>
    <w:p>
      <w:pPr>
        <w:spacing w:after="0"/>
        <w:ind w:left="0"/>
        <w:jc w:val="both"/>
      </w:pPr>
      <w:r>
        <w:rPr>
          <w:rFonts w:ascii="Times New Roman"/>
          <w:b w:val="false"/>
          <w:i w:val="false"/>
          <w:color w:val="000000"/>
          <w:sz w:val="28"/>
        </w:rPr>
        <w:t>      Шетелдік жеткізуші бойынша ақпарат:</w:t>
      </w:r>
      <w:r>
        <w:br/>
      </w:r>
      <w:r>
        <w:rPr>
          <w:rFonts w:ascii="Times New Roman"/>
          <w:b w:val="false"/>
          <w:i w:val="false"/>
          <w:color w:val="000000"/>
          <w:sz w:val="28"/>
        </w:rPr>
        <w:t>
Атауы немесе аты-жөні                    ___________________________</w:t>
      </w:r>
      <w:r>
        <w:br/>
      </w:r>
      <w:r>
        <w:rPr>
          <w:rFonts w:ascii="Times New Roman"/>
          <w:b w:val="false"/>
          <w:i w:val="false"/>
          <w:color w:val="000000"/>
          <w:sz w:val="28"/>
        </w:rPr>
        <w:t>
Елі                                      ___________________________</w:t>
      </w:r>
      <w:r>
        <w:br/>
      </w:r>
      <w:r>
        <w:rPr>
          <w:rFonts w:ascii="Times New Roman"/>
          <w:b w:val="false"/>
          <w:i w:val="false"/>
          <w:color w:val="000000"/>
          <w:sz w:val="28"/>
        </w:rPr>
        <w:t>
Мекен-жайы                               ___________________________</w:t>
      </w:r>
    </w:p>
    <w:p>
      <w:pPr>
        <w:spacing w:after="0"/>
        <w:ind w:left="0"/>
        <w:jc w:val="both"/>
      </w:pPr>
      <w:r>
        <w:rPr>
          <w:rFonts w:ascii="Times New Roman"/>
          <w:b w:val="false"/>
          <w:i w:val="false"/>
          <w:color w:val="000000"/>
          <w:sz w:val="28"/>
        </w:rPr>
        <w:t>      Келісім-шарт бойынша ақпарат:</w:t>
      </w:r>
      <w:r>
        <w:br/>
      </w:r>
      <w:r>
        <w:rPr>
          <w:rFonts w:ascii="Times New Roman"/>
          <w:b w:val="false"/>
          <w:i w:val="false"/>
          <w:color w:val="000000"/>
          <w:sz w:val="28"/>
        </w:rPr>
        <w:t>
Нөмірі                                   ___________________________</w:t>
      </w:r>
      <w:r>
        <w:br/>
      </w:r>
      <w:r>
        <w:rPr>
          <w:rFonts w:ascii="Times New Roman"/>
          <w:b w:val="false"/>
          <w:i w:val="false"/>
          <w:color w:val="000000"/>
          <w:sz w:val="28"/>
        </w:rPr>
        <w:t>
Күні                                     ___________________________</w:t>
      </w:r>
      <w:r>
        <w:br/>
      </w:r>
      <w:r>
        <w:rPr>
          <w:rFonts w:ascii="Times New Roman"/>
          <w:b w:val="false"/>
          <w:i w:val="false"/>
          <w:color w:val="000000"/>
          <w:sz w:val="28"/>
        </w:rPr>
        <w:t>
Сомасы                                   ___________________________</w:t>
      </w:r>
      <w:r>
        <w:br/>
      </w:r>
      <w:r>
        <w:rPr>
          <w:rFonts w:ascii="Times New Roman"/>
          <w:b w:val="false"/>
          <w:i w:val="false"/>
          <w:color w:val="000000"/>
          <w:sz w:val="28"/>
        </w:rPr>
        <w:t>
Төлем валютасы                           ___________________________</w:t>
      </w:r>
      <w:r>
        <w:br/>
      </w:r>
      <w:r>
        <w:rPr>
          <w:rFonts w:ascii="Times New Roman"/>
          <w:b w:val="false"/>
          <w:i w:val="false"/>
          <w:color w:val="000000"/>
          <w:sz w:val="28"/>
        </w:rPr>
        <w:t>
Есеп айырысу тәсілі                      ___________________________</w:t>
      </w:r>
      <w:r>
        <w:br/>
      </w:r>
      <w:r>
        <w:rPr>
          <w:rFonts w:ascii="Times New Roman"/>
          <w:b w:val="false"/>
          <w:i w:val="false"/>
          <w:color w:val="000000"/>
          <w:sz w:val="28"/>
        </w:rPr>
        <w:t>
Келісім-шарт бойынша валюта              ___________________________</w:t>
      </w:r>
      <w:r>
        <w:br/>
      </w:r>
      <w:r>
        <w:rPr>
          <w:rFonts w:ascii="Times New Roman"/>
          <w:b w:val="false"/>
          <w:i w:val="false"/>
          <w:color w:val="000000"/>
          <w:sz w:val="28"/>
        </w:rPr>
        <w:t>
Валютаны келісу                          ___________________________</w:t>
      </w:r>
      <w:r>
        <w:br/>
      </w:r>
      <w:r>
        <w:rPr>
          <w:rFonts w:ascii="Times New Roman"/>
          <w:b w:val="false"/>
          <w:i w:val="false"/>
          <w:color w:val="000000"/>
          <w:sz w:val="28"/>
        </w:rPr>
        <w:t>
Соңғы күні                               ___________________________</w:t>
      </w:r>
    </w:p>
    <w:p>
      <w:pPr>
        <w:spacing w:after="0"/>
        <w:ind w:left="0"/>
        <w:jc w:val="both"/>
      </w:pPr>
      <w:r>
        <w:rPr>
          <w:rFonts w:ascii="Times New Roman"/>
          <w:b w:val="false"/>
          <w:i w:val="false"/>
          <w:color w:val="000000"/>
          <w:sz w:val="28"/>
        </w:rPr>
        <w:t>      Алдыңғы мәміле</w:t>
      </w:r>
      <w:r>
        <w:br/>
      </w:r>
      <w:r>
        <w:rPr>
          <w:rFonts w:ascii="Times New Roman"/>
          <w:b w:val="false"/>
          <w:i w:val="false"/>
          <w:color w:val="000000"/>
          <w:sz w:val="28"/>
        </w:rPr>
        <w:t>
      паспортының деректемелері:         ___________________________</w:t>
      </w:r>
    </w:p>
    <w:p>
      <w:pPr>
        <w:spacing w:after="0"/>
        <w:ind w:left="0"/>
        <w:jc w:val="both"/>
      </w:pPr>
      <w:r>
        <w:rPr>
          <w:rFonts w:ascii="Times New Roman"/>
          <w:b w:val="false"/>
          <w:i w:val="false"/>
          <w:color w:val="000000"/>
          <w:sz w:val="28"/>
        </w:rPr>
        <w:t>      Уәкілетті тұлғалардың қолдары:</w:t>
      </w:r>
      <w:r>
        <w:br/>
      </w:r>
      <w:r>
        <w:rPr>
          <w:rFonts w:ascii="Times New Roman"/>
          <w:b w:val="false"/>
          <w:i w:val="false"/>
          <w:color w:val="000000"/>
          <w:sz w:val="28"/>
        </w:rPr>
        <w:t>
      мәміле паспорты банкінің атынан     импортердің атынан</w:t>
      </w:r>
    </w:p>
    <w:p>
      <w:pPr>
        <w:spacing w:after="0"/>
        <w:ind w:left="0"/>
        <w:jc w:val="both"/>
      </w:pPr>
      <w:r>
        <w:rPr>
          <w:rFonts w:ascii="Times New Roman"/>
          <w:b w:val="false"/>
          <w:i w:val="false"/>
          <w:color w:val="000000"/>
          <w:sz w:val="28"/>
        </w:rPr>
        <w:t>      ________________________            __________________________</w:t>
      </w:r>
      <w:r>
        <w:br/>
      </w:r>
      <w:r>
        <w:rPr>
          <w:rFonts w:ascii="Times New Roman"/>
          <w:b w:val="false"/>
          <w:i w:val="false"/>
          <w:color w:val="000000"/>
          <w:sz w:val="28"/>
        </w:rPr>
        <w:t xml:space="preserve">
      Аты-жөні, қызметі                   Аты-жөні, қызметі </w:t>
      </w:r>
    </w:p>
    <w:p>
      <w:pPr>
        <w:spacing w:after="0"/>
        <w:ind w:left="0"/>
        <w:jc w:val="both"/>
      </w:pPr>
      <w:r>
        <w:rPr>
          <w:rFonts w:ascii="Times New Roman"/>
          <w:b w:val="false"/>
          <w:i w:val="false"/>
          <w:color w:val="000000"/>
          <w:sz w:val="28"/>
        </w:rPr>
        <w:t xml:space="preserve">      Мөр орны                            Мөр орны </w:t>
      </w:r>
    </w:p>
    <w:p>
      <w:pPr>
        <w:spacing w:after="0"/>
        <w:ind w:left="0"/>
        <w:jc w:val="both"/>
      </w:pPr>
      <w:r>
        <w:rPr>
          <w:rFonts w:ascii="Times New Roman"/>
          <w:b w:val="false"/>
          <w:i w:val="false"/>
          <w:color w:val="000000"/>
          <w:sz w:val="28"/>
        </w:rPr>
        <w:t>      үшінші тұлғаның банкінің атынан     үшінші тұлғаның атынан</w:t>
      </w:r>
    </w:p>
    <w:p>
      <w:pPr>
        <w:spacing w:after="0"/>
        <w:ind w:left="0"/>
        <w:jc w:val="both"/>
      </w:pPr>
      <w:r>
        <w:rPr>
          <w:rFonts w:ascii="Times New Roman"/>
          <w:b w:val="false"/>
          <w:i w:val="false"/>
          <w:color w:val="000000"/>
          <w:sz w:val="28"/>
        </w:rPr>
        <w:t>      ________________________            __________________________</w:t>
      </w:r>
      <w:r>
        <w:br/>
      </w:r>
      <w:r>
        <w:rPr>
          <w:rFonts w:ascii="Times New Roman"/>
          <w:b w:val="false"/>
          <w:i w:val="false"/>
          <w:color w:val="000000"/>
          <w:sz w:val="28"/>
        </w:rPr>
        <w:t xml:space="preserve">
      Аты-жөні, қызметі                   Аты-жөні, қызметі </w:t>
      </w:r>
    </w:p>
    <w:p>
      <w:pPr>
        <w:spacing w:after="0"/>
        <w:ind w:left="0"/>
        <w:jc w:val="both"/>
      </w:pPr>
      <w:r>
        <w:rPr>
          <w:rFonts w:ascii="Times New Roman"/>
          <w:b w:val="false"/>
          <w:i w:val="false"/>
          <w:color w:val="000000"/>
          <w:sz w:val="28"/>
        </w:rPr>
        <w:t>      Мөр орны                            Мөр орны</w:t>
      </w:r>
    </w:p>
    <w:p>
      <w:pPr>
        <w:spacing w:after="0"/>
        <w:ind w:left="0"/>
        <w:jc w:val="both"/>
      </w:pPr>
      <w:r>
        <w:rPr>
          <w:rFonts w:ascii="Times New Roman"/>
          <w:b w:val="false"/>
          <w:i w:val="false"/>
          <w:color w:val="000000"/>
          <w:sz w:val="28"/>
        </w:rPr>
        <w:t>      Валюта түсудің болжамды мерзімі:    __________________________</w:t>
      </w:r>
    </w:p>
    <w:p>
      <w:pPr>
        <w:spacing w:after="0"/>
        <w:ind w:left="0"/>
        <w:jc w:val="both"/>
      </w:pPr>
      <w:r>
        <w:rPr>
          <w:rFonts w:ascii="Times New Roman"/>
          <w:b w:val="false"/>
          <w:i w:val="false"/>
          <w:color w:val="000000"/>
          <w:sz w:val="28"/>
        </w:rPr>
        <w:t>      Импортердің атынан қойылатын қол    __________________________</w:t>
      </w:r>
      <w:r>
        <w:br/>
      </w:r>
      <w:r>
        <w:rPr>
          <w:rFonts w:ascii="Times New Roman"/>
          <w:b w:val="false"/>
          <w:i w:val="false"/>
          <w:color w:val="000000"/>
          <w:sz w:val="28"/>
        </w:rPr>
        <w:t>
                                          Аты-жөні, қызметі</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Ескерту. Резиденттің ұлттық және шетел валютасын репатриациялауды қамтамасыз етпеуі және Қазақстан Республикасында экспорт-импорт валюта бақылауын жүзеге асыру ережесінің 5 және 5-2-тармақтарына сәйкес құжаттарды ұсынбауы (уақтылы ұсынбауы) Қазақстан Республикасының Әкімшілік құқық бұзушылықтар туралы кодексінің 187 және 180-баптарында көзделген жауапкершілікке алып келеді.</w:t>
      </w:r>
      <w:r>
        <w:br/>
      </w:r>
      <w:r>
        <w:rPr>
          <w:rFonts w:ascii="Times New Roman"/>
          <w:b w:val="false"/>
          <w:i w:val="false"/>
          <w:color w:val="000000"/>
          <w:sz w:val="28"/>
        </w:rPr>
        <w:t>
      Мәміле паспорты банкінің ерекше белгілері: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left"/>
      </w:pPr>
      <w:r>
        <w:rPr>
          <w:rFonts w:ascii="Times New Roman"/>
          <w:b/>
          <w:i w:val="false"/>
          <w:color w:val="000000"/>
        </w:rPr>
        <w:t xml:space="preserve"> 2-қосымшаны толтыру бойынша нұсқау </w:t>
      </w:r>
    </w:p>
    <w:p>
      <w:pPr>
        <w:spacing w:after="0"/>
        <w:ind w:left="0"/>
        <w:jc w:val="both"/>
      </w:pPr>
      <w:r>
        <w:rPr>
          <w:rFonts w:ascii="Times New Roman"/>
          <w:b w:val="false"/>
          <w:i w:val="false"/>
          <w:color w:val="000000"/>
          <w:sz w:val="28"/>
        </w:rPr>
        <w:t xml:space="preserve">      2-қосымша мыналарды ескере отырып, 1-қосымшаға ұқсас толтырылады:  </w:t>
      </w:r>
      <w:r>
        <w:br/>
      </w:r>
      <w:r>
        <w:rPr>
          <w:rFonts w:ascii="Times New Roman"/>
          <w:b w:val="false"/>
          <w:i w:val="false"/>
          <w:color w:val="000000"/>
          <w:sz w:val="28"/>
        </w:rPr>
        <w:t xml:space="preserve">
      1. Қолданыстағы мәміле паспортының бірінші бөлігінде 2 көрсетіледі. </w:t>
      </w:r>
      <w:r>
        <w:br/>
      </w:r>
      <w:r>
        <w:rPr>
          <w:rFonts w:ascii="Times New Roman"/>
          <w:b w:val="false"/>
          <w:i w:val="false"/>
          <w:color w:val="000000"/>
          <w:sz w:val="28"/>
        </w:rPr>
        <w:t xml:space="preserve">
      2. "Шетел банкінің атауы" бөлімінде импортердің шоты ашылған және мәміле паспортында көрсетілген келісім-шарт бойынша ақша төлемі және (немесе) аударымы жүзеге асырылатын не заң талаптарына сәйкес пайдаланылмаған авансты қайтарған жағдайда импорт бойынша келісім-шарт бойынша есеп айырысуды жүзеге асыру үшін резидент еместің пайдасына импортер аударған валюта түсуі мүмкін шетел банкінің толық атауы көрсетіледі. </w:t>
      </w:r>
      <w:r>
        <w:br/>
      </w:r>
      <w:r>
        <w:rPr>
          <w:rFonts w:ascii="Times New Roman"/>
          <w:b w:val="false"/>
          <w:i w:val="false"/>
          <w:color w:val="000000"/>
          <w:sz w:val="28"/>
        </w:rPr>
        <w:t xml:space="preserve">
      3. "Есеп айырысу тәсілі" бағанында есеп айырысу тәсілдерінің 13, 14 кодтары мынаны білдіреді: </w:t>
      </w:r>
      <w:r>
        <w:br/>
      </w:r>
      <w:r>
        <w:rPr>
          <w:rFonts w:ascii="Times New Roman"/>
          <w:b w:val="false"/>
          <w:i w:val="false"/>
          <w:color w:val="000000"/>
          <w:sz w:val="28"/>
        </w:rPr>
        <w:t xml:space="preserve">
      алдын ала жеткізу                     13 </w:t>
      </w:r>
      <w:r>
        <w:br/>
      </w:r>
      <w:r>
        <w:rPr>
          <w:rFonts w:ascii="Times New Roman"/>
          <w:b w:val="false"/>
          <w:i w:val="false"/>
          <w:color w:val="000000"/>
          <w:sz w:val="28"/>
        </w:rPr>
        <w:t xml:space="preserve">
      тауарға ақы төлегеннен кейін жеткізу  14. </w:t>
      </w:r>
      <w:r>
        <w:br/>
      </w:r>
      <w:r>
        <w:rPr>
          <w:rFonts w:ascii="Times New Roman"/>
          <w:b w:val="false"/>
          <w:i w:val="false"/>
          <w:color w:val="000000"/>
          <w:sz w:val="28"/>
        </w:rPr>
        <w:t xml:space="preserve">
      4. "Репатриациялау мерзімі" бөлімін импортер мыналарды ескере отырып толтырады. </w:t>
      </w:r>
      <w:r>
        <w:br/>
      </w:r>
      <w:r>
        <w:rPr>
          <w:rFonts w:ascii="Times New Roman"/>
          <w:b w:val="false"/>
          <w:i w:val="false"/>
          <w:color w:val="000000"/>
          <w:sz w:val="28"/>
        </w:rPr>
        <w:t xml:space="preserve">
      Шетелдік жеткізушінің тауарды жеткізу бойынша міндеттемесі Қазақстан Республикасының кедендік шекарасынан өткеннен кейін тауарды беру болса, импортер шетелдік жеткізушінің келісім-шарт бойынша тауар жеткізу бойынша міндеттемелерін орындаудың ең ұзақ  мерзіміне пайдаланылмаған авансты (келісім-шартта ол болған жағдайда) қайтару мерзіміне қосу арқылы репатриациялау мерзімін есептейді.  </w:t>
      </w:r>
      <w:r>
        <w:br/>
      </w:r>
      <w:r>
        <w:rPr>
          <w:rFonts w:ascii="Times New Roman"/>
          <w:b w:val="false"/>
          <w:i w:val="false"/>
          <w:color w:val="000000"/>
          <w:sz w:val="28"/>
        </w:rPr>
        <w:t xml:space="preserve">
      Шетелдік жеткізушінің тауарды жеткізу бойынша міндеттемесі Қазақстан Республикасының кедендік шекарасына өткенге дейін тауарды беру болса, импортер шетелдік жеткізушінің келісім-шарт бойынша тауар жеткізу бойынша міндеттемелерін орындаудың ең ұзақ мерзіміне Қазақстан Республикасының кедендік шекарасына дейін тауарды жеткізу және тауарды Қазақстан Республикасында кедендік ресімдеуге қажетті мерзімді (бір күнтізбелік жылдан аспауы тиіс) және пайдаланылмаған авансты (келісім-шартта ол болған жағдайда) қайтару мерзімін қосу арқылы репатриациялау мерзімін есептейді. </w:t>
      </w:r>
      <w:r>
        <w:br/>
      </w:r>
      <w:r>
        <w:rPr>
          <w:rFonts w:ascii="Times New Roman"/>
          <w:b w:val="false"/>
          <w:i w:val="false"/>
          <w:color w:val="000000"/>
          <w:sz w:val="28"/>
        </w:rPr>
        <w:t xml:space="preserve">
      Егер келісім-шартта шетелдік жеткізушінің тауарды жеткізу міндеттемелерін орындауының түрлі талаптары (тауарға төлем және (немесе) ақша аудару жүзеге асырылғанға дейін тауар жеткізу, тауарға төлем және (немесе) ақша аудару жүзеге асырылғаннан кейін тауар жеткізу) көзделсе репатриациялау мерзімін импортер шетелдік жеткізушінің тауар жеткізу бойынша міндеттемелерін орындаудың келісім-шартта белгіленген мерзімдерін ескере отырып тауарға ақша төлемін және (немесе) аударымын жүзеге асырылғаннан кейін есептейді. </w:t>
      </w:r>
      <w:r>
        <w:br/>
      </w:r>
      <w:r>
        <w:rPr>
          <w:rFonts w:ascii="Times New Roman"/>
          <w:b w:val="false"/>
          <w:i w:val="false"/>
          <w:color w:val="000000"/>
          <w:sz w:val="28"/>
        </w:rPr>
        <w:t xml:space="preserve">
      Егер келісім-шартта тауарға төлем және (немесе) ақша аудару жүзеге асырылғанға дейін не төлем жүргізілген және (немесе) ақша аударылған күннен бастап 180 күннен аспайтын мерзімде тауарды жеткізу (шетелдік жеткізушінің алдын ала жеткізуі) көзделсе, репатриациялау мерзімін импортер 180 күн деп көрсетеді. </w:t>
      </w:r>
      <w:r>
        <w:br/>
      </w:r>
      <w:r>
        <w:rPr>
          <w:rFonts w:ascii="Times New Roman"/>
          <w:b w:val="false"/>
          <w:i w:val="false"/>
          <w:color w:val="000000"/>
          <w:sz w:val="28"/>
        </w:rPr>
        <w:t xml:space="preserve">
      Мысалдар: </w:t>
      </w:r>
      <w:r>
        <w:br/>
      </w:r>
      <w:r>
        <w:rPr>
          <w:rFonts w:ascii="Times New Roman"/>
          <w:b w:val="false"/>
          <w:i w:val="false"/>
          <w:color w:val="000000"/>
          <w:sz w:val="28"/>
        </w:rPr>
        <w:t xml:space="preserve">
      1) келісім-шартқа сәйкес шетелдік жеткізушінің тауар жеткізу бойынша міндеттемелері Омбы қаласында тауар жеткізілгеннен кейін орындалды деп саналады. Шетелдік жеткізушінің тауарды жеткізуі - ішінара алдын ала жеткізу арқылы, ішінара - тауарға төлем жүргізгеннен және (немесе) ақша аударғаннан кейін. Шетелдік жеткізуші тауарды жеткізуінің ең ұзақ мерзімі - 800 күн. Импортер тауарды кедендік ресімдеу күні (тауарды беру фактісін ресімдеу үшін қажетті мерзімді ескере отырып) мен шетелдік жеткізуші тауарды Омбы қаласында беру күні арасындағы болжамды күнді - 70 күн деп болжайды. Пайдаланылмаған авансты қайтару мерзімі -  тауарды Омбы қаласында болжамды берілді деген күннен бастап 100 күн. </w:t>
      </w:r>
      <w:r>
        <w:br/>
      </w:r>
      <w:r>
        <w:rPr>
          <w:rFonts w:ascii="Times New Roman"/>
          <w:b w:val="false"/>
          <w:i w:val="false"/>
          <w:color w:val="000000"/>
          <w:sz w:val="28"/>
        </w:rPr>
        <w:t xml:space="preserve">
      Есеп: 800 күн + 70 күн + 100 күн = 970 күн, яғни 250 күн, 02 жыл. </w:t>
      </w:r>
      <w:r>
        <w:br/>
      </w:r>
      <w:r>
        <w:rPr>
          <w:rFonts w:ascii="Times New Roman"/>
          <w:b w:val="false"/>
          <w:i w:val="false"/>
          <w:color w:val="000000"/>
          <w:sz w:val="28"/>
        </w:rPr>
        <w:t xml:space="preserve">
      Импортер "Репатриациялау мерзімі" бағанында 250.02 көрсетеді; </w:t>
      </w:r>
      <w:r>
        <w:br/>
      </w:r>
      <w:r>
        <w:rPr>
          <w:rFonts w:ascii="Times New Roman"/>
          <w:b w:val="false"/>
          <w:i w:val="false"/>
          <w:color w:val="000000"/>
          <w:sz w:val="28"/>
        </w:rPr>
        <w:t xml:space="preserve">
      2) келісім-шартқа сәйкес шетелдік жеткізушінің тауар жеткізу бойынша міндеттемелері Омбы қаласында тауар жеткізілгеннен кейін орындалды деп саналады. Шетелдік жеткізушінің тауарды жеткізуі - ішінара алдын ала жеткізу арқылы, ішінара - тауарға төлем жүргізгеннен және (немесе) ақша аударғаннан кейін. Шетелдік жеткізуші тауарды жеткізуінің ең ұзақ мерзімі - 210 күн. Импортер тауарды кедендік ресімдеу күні (тауарды беру фактісін ресімдеу үшін қажетті мерзімді ескере отырып) мен шетелдік жеткізуші тауарды Омбы қаласында беру күні арасындағы болжамды күнді - 70 күн деп болжайды. Пайдаланылмаған авансты қайтару мерзімі келісім-шартта белгіленбеген. </w:t>
      </w:r>
      <w:r>
        <w:br/>
      </w:r>
      <w:r>
        <w:rPr>
          <w:rFonts w:ascii="Times New Roman"/>
          <w:b w:val="false"/>
          <w:i w:val="false"/>
          <w:color w:val="000000"/>
          <w:sz w:val="28"/>
        </w:rPr>
        <w:t xml:space="preserve">
      Есеп: 210 күн + 70 күн = 280 күн, яғни 280 күн, 00 жыл. </w:t>
      </w:r>
      <w:r>
        <w:br/>
      </w:r>
      <w:r>
        <w:rPr>
          <w:rFonts w:ascii="Times New Roman"/>
          <w:b w:val="false"/>
          <w:i w:val="false"/>
          <w:color w:val="000000"/>
          <w:sz w:val="28"/>
        </w:rPr>
        <w:t xml:space="preserve">
      "Репатриациялау мерзімі" бағанында импортер 280.00 көрсетеді; </w:t>
      </w:r>
      <w:r>
        <w:br/>
      </w:r>
      <w:r>
        <w:rPr>
          <w:rFonts w:ascii="Times New Roman"/>
          <w:b w:val="false"/>
          <w:i w:val="false"/>
          <w:color w:val="000000"/>
          <w:sz w:val="28"/>
        </w:rPr>
        <w:t xml:space="preserve">
      3) келісім-шартқа сәйкес шетелдік жеткізушінің тауарды жеткізу бойынша міндеттемелері тауар 1-Алматы станциясына берілгеннен кейін орындалды деп саналады. Шетелдік жеткізушінің тауарды жеткізуі - ішінара алдын ала жеткізу, ішінара - тауарға төлегеннен кейін және (немесе) аударғаннан кейін жеткізу. Шетелдік жеткізушінің тауарды жеткізуінің ең ұзақ мерзімі - 100 күн. Пайдаланылмаған авансты қайтару мерзімі - 100 күн. </w:t>
      </w:r>
      <w:r>
        <w:br/>
      </w:r>
      <w:r>
        <w:rPr>
          <w:rFonts w:ascii="Times New Roman"/>
          <w:b w:val="false"/>
          <w:i w:val="false"/>
          <w:color w:val="000000"/>
          <w:sz w:val="28"/>
        </w:rPr>
        <w:t xml:space="preserve">
      Есеп: 100 күн + 100 күн = 200 күн, яғни 200 күн, 00 жыл. </w:t>
      </w:r>
      <w:r>
        <w:br/>
      </w:r>
      <w:r>
        <w:rPr>
          <w:rFonts w:ascii="Times New Roman"/>
          <w:b w:val="false"/>
          <w:i w:val="false"/>
          <w:color w:val="000000"/>
          <w:sz w:val="28"/>
        </w:rPr>
        <w:t xml:space="preserve">
      "Репатриациялау мерзімі" бағанында импортер 200.00 көрсетеді; </w:t>
      </w:r>
      <w:r>
        <w:br/>
      </w:r>
      <w:r>
        <w:rPr>
          <w:rFonts w:ascii="Times New Roman"/>
          <w:b w:val="false"/>
          <w:i w:val="false"/>
          <w:color w:val="000000"/>
          <w:sz w:val="28"/>
        </w:rPr>
        <w:t xml:space="preserve">
      4) келісім-шартқа сәйкес тауар жеткізу бойынша шетелдік жеткізушінің міндеттемесі тауар 1-Алматы станциясына өткізілгеннен кейін орындалды деп саналады. Шетелдік жеткізушінің тауарды жеткізуі - ішінара алдын ала жеткізу, ішінара - тауарға төлегеннен кейін және (немесе) аударғаннан кейін. Шетелдік жеткізушінің тауарды жеткізуінің ең ұзақ мерзімі - 100 күн. Пайдаланылмаған авансты қайтару мерзімі келісім-шартта белгіленбеген. </w:t>
      </w:r>
      <w:r>
        <w:br/>
      </w:r>
      <w:r>
        <w:rPr>
          <w:rFonts w:ascii="Times New Roman"/>
          <w:b w:val="false"/>
          <w:i w:val="false"/>
          <w:color w:val="000000"/>
          <w:sz w:val="28"/>
        </w:rPr>
        <w:t xml:space="preserve">
     "Импортер" Репатриациялау мерзімі" бағанында 180.00 көрсетеді; </w:t>
      </w:r>
      <w:r>
        <w:br/>
      </w:r>
      <w:r>
        <w:rPr>
          <w:rFonts w:ascii="Times New Roman"/>
          <w:b w:val="false"/>
          <w:i w:val="false"/>
          <w:color w:val="000000"/>
          <w:sz w:val="28"/>
        </w:rPr>
        <w:t xml:space="preserve">
      5) келісім-шартқа сәйкес шетелдік жеткізуші тауарды толық көлемде алдын ала жеткізуді жүзеге асырады. </w:t>
      </w:r>
      <w:r>
        <w:br/>
      </w:r>
      <w:r>
        <w:rPr>
          <w:rFonts w:ascii="Times New Roman"/>
          <w:b w:val="false"/>
          <w:i w:val="false"/>
          <w:color w:val="000000"/>
          <w:sz w:val="28"/>
        </w:rPr>
        <w:t xml:space="preserve">
      "Репатриациялау мерзімі" бағанында импортер 180.00 көрсетеді; </w:t>
      </w:r>
      <w:r>
        <w:br/>
      </w:r>
      <w:r>
        <w:rPr>
          <w:rFonts w:ascii="Times New Roman"/>
          <w:b w:val="false"/>
          <w:i w:val="false"/>
          <w:color w:val="000000"/>
          <w:sz w:val="28"/>
        </w:rPr>
        <w:t xml:space="preserve">
      6) келісім-шартқа сәйкес шетелдік жеткізушінің тауар жеткізуінің ең ұзақ мерзімі - 160 күн. </w:t>
      </w:r>
      <w:r>
        <w:br/>
      </w:r>
      <w:r>
        <w:rPr>
          <w:rFonts w:ascii="Times New Roman"/>
          <w:b w:val="false"/>
          <w:i w:val="false"/>
          <w:color w:val="000000"/>
          <w:sz w:val="28"/>
        </w:rPr>
        <w:t xml:space="preserve">
      "Импортер" Репатриациялау мерзімі" бағанында 180.00 көрсетеді. </w:t>
      </w:r>
    </w:p>
    <w:bookmarkStart w:name="z63" w:id="63"/>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экспорт-импорт валюта бақылауын </w:t>
      </w:r>
      <w:r>
        <w:br/>
      </w:r>
      <w:r>
        <w:rPr>
          <w:rFonts w:ascii="Times New Roman"/>
          <w:b w:val="false"/>
          <w:i w:val="false"/>
          <w:color w:val="000000"/>
          <w:sz w:val="28"/>
        </w:rPr>
        <w:t xml:space="preserve">
                                           жүзеге асыру ережесіне  </w:t>
      </w:r>
      <w:r>
        <w:br/>
      </w:r>
      <w:r>
        <w:rPr>
          <w:rFonts w:ascii="Times New Roman"/>
          <w:b w:val="false"/>
          <w:i w:val="false"/>
          <w:color w:val="000000"/>
          <w:sz w:val="28"/>
        </w:rPr>
        <w:t xml:space="preserve">
                                                  3-қосымша </w:t>
      </w:r>
    </w:p>
    <w:bookmarkEnd w:id="63"/>
    <w:p>
      <w:pPr>
        <w:spacing w:after="0"/>
        <w:ind w:left="0"/>
        <w:jc w:val="both"/>
      </w:pPr>
      <w:r>
        <w:rPr>
          <w:rFonts w:ascii="Times New Roman"/>
          <w:b/>
          <w:i w:val="false"/>
          <w:color w:val="000000"/>
          <w:sz w:val="28"/>
        </w:rPr>
        <w:t xml:space="preserve">       ____________________ (атауы) мәміле паспорты банкінің  </w:t>
      </w:r>
      <w:r>
        <w:br/>
      </w:r>
      <w:r>
        <w:rPr>
          <w:rFonts w:ascii="Times New Roman"/>
          <w:b w:val="false"/>
          <w:i w:val="false"/>
          <w:color w:val="000000"/>
          <w:sz w:val="28"/>
        </w:rPr>
        <w:t>
</w:t>
      </w:r>
      <w:r>
        <w:rPr>
          <w:rFonts w:ascii="Times New Roman"/>
          <w:b/>
          <w:i w:val="false"/>
          <w:color w:val="000000"/>
          <w:sz w:val="28"/>
        </w:rPr>
        <w:t xml:space="preserve">                      мәміле паспорттарын тіркеу  </w:t>
      </w:r>
      <w:r>
        <w:br/>
      </w:r>
      <w:r>
        <w:rPr>
          <w:rFonts w:ascii="Times New Roman"/>
          <w:b w:val="false"/>
          <w:i w:val="false"/>
          <w:color w:val="000000"/>
          <w:sz w:val="28"/>
        </w:rPr>
        <w:t>
</w:t>
      </w:r>
      <w:r>
        <w:rPr>
          <w:rFonts w:ascii="Times New Roman"/>
          <w:b/>
          <w:i w:val="false"/>
          <w:color w:val="000000"/>
          <w:sz w:val="28"/>
        </w:rPr>
        <w:t xml:space="preserve">                                журналы </w:t>
      </w:r>
    </w:p>
    <w:p>
      <w:pPr>
        <w:spacing w:after="0"/>
        <w:ind w:left="0"/>
        <w:jc w:val="both"/>
      </w:pPr>
      <w:r>
        <w:rPr>
          <w:rFonts w:ascii="Times New Roman"/>
          <w:b w:val="false"/>
          <w:i w:val="false"/>
          <w:color w:val="000000"/>
          <w:sz w:val="28"/>
        </w:rPr>
        <w:t xml:space="preserve">_____ жылы басталды </w:t>
      </w:r>
      <w:r>
        <w:br/>
      </w:r>
      <w:r>
        <w:rPr>
          <w:rFonts w:ascii="Times New Roman"/>
          <w:b w:val="false"/>
          <w:i w:val="false"/>
          <w:color w:val="000000"/>
          <w:sz w:val="28"/>
        </w:rPr>
        <w:t xml:space="preserve">
_____ жылы аяқталды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3973"/>
        <w:gridCol w:w="3973"/>
        <w:gridCol w:w="339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 паспортын ресімдеу күні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Экспортердің немесе импортердің атауы немесе аты-жөні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Келісім-шарттың деректемелері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3-қосымшаны толтыру бойынша нұсқау </w:t>
      </w:r>
    </w:p>
    <w:p>
      <w:pPr>
        <w:spacing w:after="0"/>
        <w:ind w:left="0"/>
        <w:jc w:val="both"/>
      </w:pPr>
      <w:r>
        <w:rPr>
          <w:rFonts w:ascii="Times New Roman"/>
          <w:b w:val="false"/>
          <w:i w:val="false"/>
          <w:color w:val="000000"/>
          <w:sz w:val="28"/>
        </w:rPr>
        <w:t xml:space="preserve">      Мәміле паспорттарын тіркеу журналының 1-бағанында көрсетілген нөмір мәміле паспортының төртінші бөлігіндегі нөмірге сәйкес келуі тиіс. </w:t>
      </w:r>
      <w:r>
        <w:br/>
      </w:r>
      <w:r>
        <w:rPr>
          <w:rFonts w:ascii="Times New Roman"/>
          <w:b w:val="false"/>
          <w:i w:val="false"/>
          <w:color w:val="000000"/>
          <w:sz w:val="28"/>
        </w:rPr>
        <w:t xml:space="preserve">
      Мәміле паспорттарын тіркеу журналын мәміле паспортының банкі  экспорт және импорт бойынша жеке-жеке жылдан жылға ілеспелі түрде жүргізеді. </w:t>
      </w:r>
      <w:r>
        <w:br/>
      </w:r>
      <w:r>
        <w:rPr>
          <w:rFonts w:ascii="Times New Roman"/>
          <w:b w:val="false"/>
          <w:i w:val="false"/>
          <w:color w:val="000000"/>
          <w:sz w:val="28"/>
        </w:rPr>
        <w:t xml:space="preserve">
      Мәміле паспорттарын тіркеу журналы электрондық түрде жүргізілген жағдайда жұмыс күнінің аяғында жұмыс күні ішінде толтырылған мәміле паспорттарын тіркеу журналының парағы қағазға басып шығарылады және кейін сақталуы үшін мәміле паспортының банкінде тігіледі. </w:t>
      </w:r>
      <w:r>
        <w:br/>
      </w:r>
      <w:r>
        <w:rPr>
          <w:rFonts w:ascii="Times New Roman"/>
          <w:b w:val="false"/>
          <w:i w:val="false"/>
          <w:color w:val="000000"/>
          <w:sz w:val="28"/>
        </w:rPr>
        <w:t xml:space="preserve">
      Мәміле паспорттарын тіркеу журналы аяқталысымен (немесе мәміле паспорттарын тіркеудің электрондық журналының шығарылған парақтарының тігінділері) мәміле паспорты банкінің басшысы не тиісті өкілеттігі бар өзге тұлға қол қояды және мәміле паспорты банкінің мұрағатында сақталады. </w:t>
      </w:r>
    </w:p>
    <w:bookmarkStart w:name="z64" w:id="64"/>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экспорт-импорт валюта бақылауын </w:t>
      </w:r>
      <w:r>
        <w:br/>
      </w:r>
      <w:r>
        <w:rPr>
          <w:rFonts w:ascii="Times New Roman"/>
          <w:b w:val="false"/>
          <w:i w:val="false"/>
          <w:color w:val="000000"/>
          <w:sz w:val="28"/>
        </w:rPr>
        <w:t>
                                   жүзеге асыру ережесіне 4-қосымша</w:t>
      </w:r>
    </w:p>
    <w:bookmarkEnd w:id="64"/>
    <w:p>
      <w:pPr>
        <w:spacing w:after="0"/>
        <w:ind w:left="0"/>
        <w:jc w:val="both"/>
      </w:pPr>
      <w:r>
        <w:rPr>
          <w:rFonts w:ascii="Times New Roman"/>
          <w:b w:val="false"/>
          <w:i w:val="false"/>
          <w:color w:val="ff0000"/>
          <w:sz w:val="28"/>
        </w:rPr>
        <w:t xml:space="preserve">      Ескерту: 4-қосымшаға өзгерту енгізілді - ҚР Ұлттық банкі Басқармасының 2007.09.24. </w:t>
      </w:r>
      <w:r>
        <w:rPr>
          <w:rFonts w:ascii="Times New Roman"/>
          <w:b w:val="false"/>
          <w:i w:val="false"/>
          <w:color w:val="ff0000"/>
          <w:sz w:val="28"/>
        </w:rPr>
        <w:t>N 110</w:t>
      </w:r>
      <w:r>
        <w:rPr>
          <w:rFonts w:ascii="Times New Roman"/>
          <w:b w:val="false"/>
          <w:i w:val="false"/>
          <w:color w:val="ff0000"/>
          <w:sz w:val="28"/>
        </w:rPr>
        <w:t xml:space="preserve"> (қолданысқа 2010.08.13 бастап енгізіледі, </w:t>
      </w:r>
      <w:r>
        <w:rPr>
          <w:rFonts w:ascii="Times New Roman"/>
          <w:b w:val="false"/>
          <w:i w:val="false"/>
          <w:color w:val="ff0000"/>
          <w:sz w:val="28"/>
        </w:rPr>
        <w:t>2-т</w:t>
      </w:r>
      <w:r>
        <w:rPr>
          <w:rFonts w:ascii="Times New Roman"/>
          <w:b w:val="false"/>
          <w:i w:val="false"/>
          <w:color w:val="ff0000"/>
          <w:sz w:val="28"/>
        </w:rPr>
        <w:t xml:space="preserve">. қараңыз); 2009.08.24 </w:t>
      </w:r>
      <w:r>
        <w:rPr>
          <w:rFonts w:ascii="Times New Roman"/>
          <w:b w:val="false"/>
          <w:i w:val="false"/>
          <w:color w:val="ff0000"/>
          <w:sz w:val="28"/>
        </w:rPr>
        <w:t>N 77</w:t>
      </w:r>
      <w:r>
        <w:rPr>
          <w:rFonts w:ascii="Times New Roman"/>
          <w:b w:val="false"/>
          <w:i w:val="false"/>
          <w:color w:val="ff0000"/>
          <w:sz w:val="28"/>
        </w:rPr>
        <w:t xml:space="preserve"> (қолданысқа 2009.11.01 бастап енгізіледі, </w:t>
      </w:r>
      <w:r>
        <w:rPr>
          <w:rFonts w:ascii="Times New Roman"/>
          <w:b w:val="false"/>
          <w:i w:val="false"/>
          <w:color w:val="ff0000"/>
          <w:sz w:val="28"/>
        </w:rPr>
        <w:t>4-т.</w:t>
      </w:r>
      <w:r>
        <w:rPr>
          <w:rFonts w:ascii="Times New Roman"/>
          <w:b w:val="false"/>
          <w:i w:val="false"/>
          <w:color w:val="ff0000"/>
          <w:sz w:val="28"/>
        </w:rPr>
        <w:t xml:space="preserve"> қараңыз); 2010.08.20 </w:t>
      </w:r>
      <w:r>
        <w:rPr>
          <w:rFonts w:ascii="Times New Roman"/>
          <w:b w:val="false"/>
          <w:i w:val="false"/>
          <w:color w:val="ff0000"/>
          <w:sz w:val="28"/>
        </w:rPr>
        <w:t>N 76</w:t>
      </w:r>
      <w:r>
        <w:rPr>
          <w:rFonts w:ascii="Times New Roman"/>
          <w:b w:val="false"/>
          <w:i w:val="false"/>
          <w:color w:val="ff0000"/>
          <w:sz w:val="28"/>
        </w:rPr>
        <w:t xml:space="preserve"> (қолданысқа 2010.08.13 бастап енгізіледі, </w:t>
      </w:r>
      <w:r>
        <w:rPr>
          <w:rFonts w:ascii="Times New Roman"/>
          <w:b w:val="false"/>
          <w:i w:val="false"/>
          <w:color w:val="ff0000"/>
          <w:sz w:val="28"/>
        </w:rPr>
        <w:t>2-т.</w:t>
      </w:r>
      <w:r>
        <w:rPr>
          <w:rFonts w:ascii="Times New Roman"/>
          <w:b w:val="false"/>
          <w:i w:val="false"/>
          <w:color w:val="ff0000"/>
          <w:sz w:val="28"/>
        </w:rPr>
        <w:t xml:space="preserve"> қараңыз) Қаулыларымен.</w:t>
      </w:r>
    </w:p>
    <w:p>
      <w:pPr>
        <w:spacing w:after="0"/>
        <w:ind w:left="0"/>
        <w:jc w:val="both"/>
      </w:pPr>
      <w:r>
        <w:rPr>
          <w:rFonts w:ascii="Times New Roman"/>
          <w:b/>
          <w:i w:val="false"/>
          <w:color w:val="000000"/>
          <w:sz w:val="28"/>
        </w:rPr>
        <w:t xml:space="preserve">                        _____ жылғы ____айдағы </w:t>
      </w:r>
      <w:r>
        <w:br/>
      </w:r>
      <w:r>
        <w:rPr>
          <w:rFonts w:ascii="Times New Roman"/>
          <w:b w:val="false"/>
          <w:i w:val="false"/>
          <w:color w:val="000000"/>
          <w:sz w:val="28"/>
        </w:rPr>
        <w:t>
</w:t>
      </w:r>
      <w:r>
        <w:rPr>
          <w:rFonts w:ascii="Times New Roman"/>
          <w:b/>
          <w:i w:val="false"/>
          <w:color w:val="000000"/>
          <w:sz w:val="28"/>
        </w:rPr>
        <w:t xml:space="preserve">             мәміле паспорттары бойынша міндеттемелерді </w:t>
      </w:r>
      <w:r>
        <w:br/>
      </w:r>
      <w:r>
        <w:rPr>
          <w:rFonts w:ascii="Times New Roman"/>
          <w:b w:val="false"/>
          <w:i w:val="false"/>
          <w:color w:val="000000"/>
          <w:sz w:val="28"/>
        </w:rPr>
        <w:t>
</w:t>
      </w:r>
      <w:r>
        <w:rPr>
          <w:rFonts w:ascii="Times New Roman"/>
          <w:b/>
          <w:i w:val="false"/>
          <w:color w:val="000000"/>
          <w:sz w:val="28"/>
        </w:rPr>
        <w:t xml:space="preserve">                        орындау туралы ақпарат </w:t>
      </w:r>
    </w:p>
    <w:p>
      <w:pPr>
        <w:spacing w:after="0"/>
        <w:ind w:left="0"/>
        <w:jc w:val="both"/>
      </w:pPr>
      <w:r>
        <w:rPr>
          <w:rFonts w:ascii="Times New Roman"/>
          <w:b w:val="false"/>
          <w:i w:val="false"/>
          <w:color w:val="000000"/>
          <w:sz w:val="28"/>
        </w:rPr>
        <w:t xml:space="preserve">Уәкілетті банктің КҰЖЖ коды 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513"/>
        <w:gridCol w:w="1533"/>
        <w:gridCol w:w="1733"/>
        <w:gridCol w:w="1173"/>
        <w:gridCol w:w="913"/>
        <w:gridCol w:w="1853"/>
        <w:gridCol w:w="853"/>
        <w:gridCol w:w="1613"/>
        <w:gridCol w:w="1293"/>
      </w:tblGrid>
      <w:tr>
        <w:trPr>
          <w:trHeight w:val="111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мәміле паспортының деректемелері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жіберуші </w:t>
            </w:r>
          </w:p>
        </w:tc>
      </w:tr>
      <w:tr>
        <w:trPr>
          <w:trHeight w:val="2145"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немесе аты-жөні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 коды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Белгісі - заңды </w:t>
            </w:r>
            <w:r>
              <w:br/>
            </w:r>
            <w:r>
              <w:rPr>
                <w:rFonts w:ascii="Times New Roman"/>
                <w:b w:val="false"/>
                <w:i w:val="false"/>
                <w:color w:val="000000"/>
                <w:sz w:val="20"/>
              </w:rPr>
              <w:t xml:space="preserve">
тұлға немесе жеке тұлға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коды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Резиденттік коды </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1213"/>
        <w:gridCol w:w="1033"/>
        <w:gridCol w:w="2593"/>
        <w:gridCol w:w="1353"/>
        <w:gridCol w:w="1893"/>
        <w:gridCol w:w="2413"/>
      </w:tblGrid>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Бенефициар </w:t>
            </w:r>
          </w:p>
        </w:tc>
      </w:tr>
      <w:tr>
        <w:trPr>
          <w:trHeight w:val="4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немесе аты-жөні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КҰЖЖ коды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Белгісі - заңды тұлға немесе жеке тұлға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коды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Резиденттік коды </w:t>
            </w:r>
          </w:p>
        </w:tc>
      </w:tr>
      <w:tr>
        <w:trPr>
          <w:trHeight w:val="4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4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393"/>
        <w:gridCol w:w="1373"/>
        <w:gridCol w:w="1293"/>
        <w:gridCol w:w="1573"/>
        <w:gridCol w:w="1073"/>
        <w:gridCol w:w="1493"/>
        <w:gridCol w:w="1853"/>
        <w:gridCol w:w="1933"/>
      </w:tblGrid>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және (немесе) ақша аударымы немесе басқалай міндеттемені орындау туралы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Сомалар жаңа мәміле паспортына ауыстырылған жағдайда </w:t>
            </w:r>
          </w:p>
        </w:tc>
      </w:tr>
      <w:tr>
        <w:trPr>
          <w:trHeight w:val="45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бірліктегі сома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айырысу валютасы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айырысу тәсілінің коды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Белгісі - шығыс, кіріс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алуға немесе беруге немесе басқалай орындауға араналған негісіз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мәміле паспортының күні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мәміле паспортының нөмірі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bl>
    <w:p>
      <w:pPr>
        <w:spacing w:after="0"/>
        <w:ind w:left="0"/>
        <w:jc w:val="left"/>
      </w:pPr>
      <w:r>
        <w:rPr>
          <w:rFonts w:ascii="Times New Roman"/>
          <w:b/>
          <w:i w:val="false"/>
          <w:color w:val="000000"/>
        </w:rPr>
        <w:t xml:space="preserve"> 4-қосымшаны толтыру бойынша нұсқау </w:t>
      </w:r>
    </w:p>
    <w:p>
      <w:pPr>
        <w:spacing w:after="0"/>
        <w:ind w:left="0"/>
        <w:jc w:val="both"/>
      </w:pPr>
      <w:r>
        <w:rPr>
          <w:rFonts w:ascii="Times New Roman"/>
          <w:b w:val="false"/>
          <w:i w:val="false"/>
          <w:color w:val="000000"/>
          <w:sz w:val="28"/>
        </w:rPr>
        <w:t>      Уәкілетті банктің ҚҰЖЖ коды бойынша деректер сегіз мәнді кодты көрсету арқылы толтырылады.</w:t>
      </w:r>
      <w:r>
        <w:br/>
      </w:r>
      <w:r>
        <w:rPr>
          <w:rFonts w:ascii="Times New Roman"/>
          <w:b w:val="false"/>
          <w:i w:val="false"/>
          <w:color w:val="000000"/>
          <w:sz w:val="28"/>
        </w:rPr>
        <w:t xml:space="preserve">
      2, 3-бағандарында қолданыстағы мәміле паспортының деректемелері көрсетіледі, яғни: </w:t>
      </w:r>
      <w:r>
        <w:br/>
      </w:r>
      <w:r>
        <w:rPr>
          <w:rFonts w:ascii="Times New Roman"/>
          <w:b w:val="false"/>
          <w:i w:val="false"/>
          <w:color w:val="000000"/>
          <w:sz w:val="28"/>
        </w:rPr>
        <w:t xml:space="preserve">
      егер мәміле паспортына Ереженің 47 және 49-тармақтарына сәйкес жаңа нөмір мен күн берілген болса, онда оның жаңа нөмірі мен күні көрсетіледі; </w:t>
      </w:r>
      <w:r>
        <w:br/>
      </w:r>
      <w:r>
        <w:rPr>
          <w:rFonts w:ascii="Times New Roman"/>
          <w:b w:val="false"/>
          <w:i w:val="false"/>
          <w:color w:val="000000"/>
          <w:sz w:val="28"/>
        </w:rPr>
        <w:t xml:space="preserve">
      егер берілмесе - ескі нөмірі мен күні көрсетіледі (Ереженің 49-тармағында көрсетілген мерзімдер аяқталғанша жол берілмейді). </w:t>
      </w:r>
      <w:r>
        <w:br/>
      </w:r>
      <w:r>
        <w:rPr>
          <w:rFonts w:ascii="Times New Roman"/>
          <w:b w:val="false"/>
          <w:i w:val="false"/>
          <w:color w:val="000000"/>
          <w:sz w:val="28"/>
        </w:rPr>
        <w:t xml:space="preserve">
      3, 18, 24, 25-бағандар сегіз санды көрсету арқылы мынадай тәртіппен толтырылады: күні, айы, жылы. </w:t>
      </w:r>
      <w:r>
        <w:br/>
      </w:r>
      <w:r>
        <w:rPr>
          <w:rFonts w:ascii="Times New Roman"/>
          <w:b w:val="false"/>
          <w:i w:val="false"/>
          <w:color w:val="000000"/>
          <w:sz w:val="28"/>
        </w:rPr>
        <w:t>
      5, 12-бағандар егер 7, 14-бағандарда 1 саны көрсетілсе толтырылады. 5, 12-бағандар ақша жіберушінің немесе бенефициардың (ақша жіберуші немесе бенефициар заңды тұлға болып табылса) сегіз мәнді кодын немесе ақша жіберушінің немесе бенефициардың (егер ақша жіберуші немесе бенефициар заңды тұлғаның филиалы болып табылса) он екі мәнді кодын көрсету арқылы толтырылады.</w:t>
      </w:r>
      <w:r>
        <w:br/>
      </w:r>
      <w:r>
        <w:rPr>
          <w:rFonts w:ascii="Times New Roman"/>
          <w:b w:val="false"/>
          <w:i w:val="false"/>
          <w:color w:val="000000"/>
          <w:sz w:val="28"/>
        </w:rPr>
        <w:t xml:space="preserve">
      5, 6, 12, 13-бағандар ақша жіберуші немесе бенефициар резиденттер болып табылса. </w:t>
      </w:r>
      <w:r>
        <w:br/>
      </w:r>
      <w:r>
        <w:rPr>
          <w:rFonts w:ascii="Times New Roman"/>
          <w:b w:val="false"/>
          <w:i w:val="false"/>
          <w:color w:val="000000"/>
          <w:sz w:val="28"/>
        </w:rPr>
        <w:t xml:space="preserve">
      6, 13-бағандар егер 7, 14-бағандарда 2 саны көрсетілсе толтырылады. 6, 13-бағандар ақша жіберушінің немесе бенефициардың салық төлеушісінің тіркеу нөмірінің он екі мәнді кодын көрсету арқылы толтырылады. </w:t>
      </w:r>
      <w:r>
        <w:br/>
      </w:r>
      <w:r>
        <w:rPr>
          <w:rFonts w:ascii="Times New Roman"/>
          <w:b w:val="false"/>
          <w:i w:val="false"/>
          <w:color w:val="000000"/>
          <w:sz w:val="28"/>
        </w:rPr>
        <w:t xml:space="preserve">
      7, 14-бағандар мынадай белгілерді ескере отырып толтырылады: 1 - ақша жіберуші немесе бенефициар заңды тұлғалар болып табылса және 2 - ақша жіберуші немесе бенефициар жеке тұлға болып табылса. </w:t>
      </w:r>
      <w:r>
        <w:br/>
      </w:r>
      <w:r>
        <w:rPr>
          <w:rFonts w:ascii="Times New Roman"/>
          <w:b w:val="false"/>
          <w:i w:val="false"/>
          <w:color w:val="000000"/>
          <w:sz w:val="28"/>
        </w:rPr>
        <w:t xml:space="preserve">
      8, 15-бағандар ҚР МЖ 06 ИСО 3166.1 2001 "Елдердің және олардың әкімшілік-аумақтық бөлімшелерінің атауларын белгілеу үшін кодтар. 1-бөлік. Ел коды", ҚР МЖ 06 ИСО 3166.2 - 2001 "Елдердің және олардың әкімшілік-аумақтық бөлімшелерінің атауларын белгілеу үшін кодтар. 2-бөлік. Елдердің әкімшілік-аумақтық бөлімшелерінің кодтары", ҚР МЖ 06 ИСО 3166.3 - 2001 "Елдердің және олардың әкімшілік-аумақтық бөлімшелерінің атауларын белгілеу үшін код. 3-бөлік. Елдердің атауларын белгілеу үшін бұрын пайдаланылған кодтар" мемлекеттік жіктеушілерін пайдалана отырып толтырылады. </w:t>
      </w:r>
      <w:r>
        <w:br/>
      </w:r>
      <w:r>
        <w:rPr>
          <w:rFonts w:ascii="Times New Roman"/>
          <w:b w:val="false"/>
          <w:i w:val="false"/>
          <w:color w:val="000000"/>
          <w:sz w:val="28"/>
        </w:rPr>
        <w:t xml:space="preserve">
      9, 16-бағандарда (ақша жіберуші немесе бенефициар - резидент болған жағдайда) әкімшілік-аумақтық объектілердің (КАТО) ҚР МЖ 11-2003 жіктеушісіне сәйкес облыс кодының алдыңғы 2 саны көрсетіледі. </w:t>
      </w:r>
      <w:r>
        <w:br/>
      </w:r>
      <w:r>
        <w:rPr>
          <w:rFonts w:ascii="Times New Roman"/>
          <w:b w:val="false"/>
          <w:i w:val="false"/>
          <w:color w:val="000000"/>
          <w:sz w:val="28"/>
        </w:rPr>
        <w:t xml:space="preserve">
      10, 17-бағандар төлем мақсатының бірыңғай жіктеушісінің мемлекеттік жіктеушісінің мақсаты үшін пайдаланылатын резиденттік анықтамасына сәйкес толтырылады. </w:t>
      </w:r>
      <w:r>
        <w:br/>
      </w:r>
      <w:r>
        <w:rPr>
          <w:rFonts w:ascii="Times New Roman"/>
          <w:b w:val="false"/>
          <w:i w:val="false"/>
          <w:color w:val="000000"/>
          <w:sz w:val="28"/>
        </w:rPr>
        <w:t xml:space="preserve">
      20-бағанда ҚР МЖ 07 ИСО 4217 - 2001 "Валюталар мен қорларды белгілеу үшін кодтар" мемлекеттік жіктеушісіне сәйкес валютаның әріптік мәні көрсетіледі. </w:t>
      </w:r>
      <w:r>
        <w:br/>
      </w:r>
      <w:r>
        <w:rPr>
          <w:rFonts w:ascii="Times New Roman"/>
          <w:b w:val="false"/>
          <w:i w:val="false"/>
          <w:color w:val="000000"/>
          <w:sz w:val="28"/>
        </w:rPr>
        <w:t xml:space="preserve">
      21-баған Ереженің 1-қосымшасын толтыру бойынша нұсқаудың 8-тармағының 5) тармақшасында көрсетілген жіктеушіге және 2-қосымшасын толтыру бойынша нұсқаудың 3-тармағына (есептеудің бірнеше тәсілдері көрсетілуі мүмкін) сәйкес толтырылады. </w:t>
      </w:r>
      <w:r>
        <w:br/>
      </w:r>
      <w:r>
        <w:rPr>
          <w:rFonts w:ascii="Times New Roman"/>
          <w:b w:val="false"/>
          <w:i w:val="false"/>
          <w:color w:val="000000"/>
          <w:sz w:val="28"/>
        </w:rPr>
        <w:t xml:space="preserve">
      22-баған мынадай белгілер ескеріле отырып толтырылады: 1 - шығыс (яғни шетелдік сатып алушының немесе шетелдік жеткізушінің пайдасына ақша төлемі және (немесе) аударымы) және 2 - кіріс (яғни экспортердің немесе импортердің пайдасына ақша төлемі және (немесе) аударымы). </w:t>
      </w:r>
      <w:r>
        <w:br/>
      </w:r>
      <w:r>
        <w:rPr>
          <w:rFonts w:ascii="Times New Roman"/>
          <w:b w:val="false"/>
          <w:i w:val="false"/>
          <w:color w:val="000000"/>
          <w:sz w:val="28"/>
        </w:rPr>
        <w:t xml:space="preserve">
      23, 24-бағандар егер 21-бағанда 21-23 сандары көрсетілсе, 23-бағанда валюта шартының (келісім-шарттың осындай деректемесі болған жағдайда) күнін, ал  24-бағанда - валюта шартының күшіне ену күні, болмаған жағдайда - валюта шарты жасалған күнді көрсету арқылы толтырылады. </w:t>
      </w:r>
      <w:r>
        <w:br/>
      </w:r>
      <w:r>
        <w:rPr>
          <w:rFonts w:ascii="Times New Roman"/>
          <w:b w:val="false"/>
          <w:i w:val="false"/>
          <w:color w:val="000000"/>
          <w:sz w:val="28"/>
        </w:rPr>
        <w:t xml:space="preserve">
      Толтырылған 25, 26-бағандар мәміле паспортының сомалары Ереженің 35-тармағының 2) тармақшасында көрсетілген жағдайларда жаңа мәміле паспорты бойынша ескерілетінін білдіреді. </w:t>
      </w:r>
    </w:p>
    <w:bookmarkStart w:name="z65" w:id="65"/>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экспорт-импорт валюта бақылауын </w:t>
      </w:r>
      <w:r>
        <w:br/>
      </w:r>
      <w:r>
        <w:rPr>
          <w:rFonts w:ascii="Times New Roman"/>
          <w:b w:val="false"/>
          <w:i w:val="false"/>
          <w:color w:val="000000"/>
          <w:sz w:val="28"/>
        </w:rPr>
        <w:t>
                                   жүзеге асыру ережесіне 5-қосымша</w:t>
      </w:r>
    </w:p>
    <w:bookmarkEnd w:id="65"/>
    <w:p>
      <w:pPr>
        <w:spacing w:after="0"/>
        <w:ind w:left="0"/>
        <w:jc w:val="both"/>
      </w:pPr>
      <w:r>
        <w:rPr>
          <w:rFonts w:ascii="Times New Roman"/>
          <w:b w:val="false"/>
          <w:i w:val="false"/>
          <w:color w:val="ff0000"/>
          <w:sz w:val="28"/>
        </w:rPr>
        <w:t xml:space="preserve">      Ескерту: 5-қосымшаға өзгерту енгізілді - ҚР Ұлттық банкі Басқармасының 2007.09.24. </w:t>
      </w:r>
      <w:r>
        <w:rPr>
          <w:rFonts w:ascii="Times New Roman"/>
          <w:b w:val="false"/>
          <w:i w:val="false"/>
          <w:color w:val="ff0000"/>
          <w:sz w:val="28"/>
        </w:rPr>
        <w:t>N 110</w:t>
      </w:r>
      <w:r>
        <w:rPr>
          <w:rFonts w:ascii="Times New Roman"/>
          <w:b w:val="false"/>
          <w:i w:val="false"/>
          <w:color w:val="ff0000"/>
          <w:sz w:val="28"/>
        </w:rPr>
        <w:t xml:space="preserve"> (қолданысқа 2010.08.13 бастап енгізіледі, </w:t>
      </w:r>
      <w:r>
        <w:rPr>
          <w:rFonts w:ascii="Times New Roman"/>
          <w:b w:val="false"/>
          <w:i w:val="false"/>
          <w:color w:val="ff0000"/>
          <w:sz w:val="28"/>
        </w:rPr>
        <w:t>2-т</w:t>
      </w:r>
      <w:r>
        <w:rPr>
          <w:rFonts w:ascii="Times New Roman"/>
          <w:b w:val="false"/>
          <w:i w:val="false"/>
          <w:color w:val="ff0000"/>
          <w:sz w:val="28"/>
        </w:rPr>
        <w:t xml:space="preserve">. қараңыз); 2009.08.24 </w:t>
      </w:r>
      <w:r>
        <w:rPr>
          <w:rFonts w:ascii="Times New Roman"/>
          <w:b w:val="false"/>
          <w:i w:val="false"/>
          <w:color w:val="ff0000"/>
          <w:sz w:val="28"/>
        </w:rPr>
        <w:t>N 77</w:t>
      </w:r>
      <w:r>
        <w:rPr>
          <w:rFonts w:ascii="Times New Roman"/>
          <w:b w:val="false"/>
          <w:i w:val="false"/>
          <w:color w:val="ff0000"/>
          <w:sz w:val="28"/>
        </w:rPr>
        <w:t xml:space="preserve"> (қолданысқа 2009.11.01 бастап енгізіледі, </w:t>
      </w:r>
      <w:r>
        <w:rPr>
          <w:rFonts w:ascii="Times New Roman"/>
          <w:b w:val="false"/>
          <w:i w:val="false"/>
          <w:color w:val="ff0000"/>
          <w:sz w:val="28"/>
        </w:rPr>
        <w:t>4-т.</w:t>
      </w:r>
      <w:r>
        <w:rPr>
          <w:rFonts w:ascii="Times New Roman"/>
          <w:b w:val="false"/>
          <w:i w:val="false"/>
          <w:color w:val="ff0000"/>
          <w:sz w:val="28"/>
        </w:rPr>
        <w:t xml:space="preserve"> қараңыз); 2010.08.20 </w:t>
      </w:r>
      <w:r>
        <w:rPr>
          <w:rFonts w:ascii="Times New Roman"/>
          <w:b w:val="false"/>
          <w:i w:val="false"/>
          <w:color w:val="ff0000"/>
          <w:sz w:val="28"/>
        </w:rPr>
        <w:t>N 76</w:t>
      </w:r>
      <w:r>
        <w:rPr>
          <w:rFonts w:ascii="Times New Roman"/>
          <w:b w:val="false"/>
          <w:i w:val="false"/>
          <w:color w:val="ff0000"/>
          <w:sz w:val="28"/>
        </w:rPr>
        <w:t xml:space="preserve"> (қолданысқа 2010.08.13 бастап енгізіледі, </w:t>
      </w:r>
      <w:r>
        <w:rPr>
          <w:rFonts w:ascii="Times New Roman"/>
          <w:b w:val="false"/>
          <w:i w:val="false"/>
          <w:color w:val="ff0000"/>
          <w:sz w:val="28"/>
        </w:rPr>
        <w:t>2-т.</w:t>
      </w:r>
      <w:r>
        <w:rPr>
          <w:rFonts w:ascii="Times New Roman"/>
          <w:b w:val="false"/>
          <w:i w:val="false"/>
          <w:color w:val="ff0000"/>
          <w:sz w:val="28"/>
        </w:rPr>
        <w:t xml:space="preserve"> қараңыз) Қаулыларымен.</w:t>
      </w:r>
    </w:p>
    <w:p>
      <w:pPr>
        <w:spacing w:after="0"/>
        <w:ind w:left="0"/>
        <w:jc w:val="both"/>
      </w:pPr>
      <w:r>
        <w:rPr>
          <w:rFonts w:ascii="Times New Roman"/>
          <w:b/>
          <w:i w:val="false"/>
          <w:color w:val="000000"/>
          <w:sz w:val="28"/>
        </w:rPr>
        <w:t xml:space="preserve">              _____жылғы _____(күні)___________(айы) </w:t>
      </w:r>
      <w:r>
        <w:br/>
      </w:r>
      <w:r>
        <w:rPr>
          <w:rFonts w:ascii="Times New Roman"/>
          <w:b w:val="false"/>
          <w:i w:val="false"/>
          <w:color w:val="000000"/>
          <w:sz w:val="28"/>
        </w:rPr>
        <w:t>
</w:t>
      </w:r>
      <w:r>
        <w:rPr>
          <w:rFonts w:ascii="Times New Roman"/>
          <w:b/>
          <w:i w:val="false"/>
          <w:color w:val="000000"/>
          <w:sz w:val="28"/>
        </w:rPr>
        <w:t xml:space="preserve">           мәміле паспорттары және мәміле паспорттарына </w:t>
      </w:r>
      <w:r>
        <w:br/>
      </w:r>
      <w:r>
        <w:rPr>
          <w:rFonts w:ascii="Times New Roman"/>
          <w:b w:val="false"/>
          <w:i w:val="false"/>
          <w:color w:val="000000"/>
          <w:sz w:val="28"/>
        </w:rPr>
        <w:t>
</w:t>
      </w:r>
      <w:r>
        <w:rPr>
          <w:rFonts w:ascii="Times New Roman"/>
          <w:b/>
          <w:i w:val="false"/>
          <w:color w:val="000000"/>
          <w:sz w:val="28"/>
        </w:rPr>
        <w:t xml:space="preserve">                  қосымша парақтар бойынша ақпарат </w:t>
      </w:r>
    </w:p>
    <w:p>
      <w:pPr>
        <w:spacing w:after="0"/>
        <w:ind w:left="0"/>
        <w:jc w:val="both"/>
      </w:pPr>
      <w:r>
        <w:rPr>
          <w:rFonts w:ascii="Times New Roman"/>
          <w:b w:val="false"/>
          <w:i w:val="false"/>
          <w:color w:val="000000"/>
          <w:sz w:val="28"/>
        </w:rPr>
        <w:t xml:space="preserve">      Уәкілетті банктің КҮЖЖ коды_______________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53"/>
        <w:gridCol w:w="1413"/>
        <w:gridCol w:w="1113"/>
        <w:gridCol w:w="1133"/>
        <w:gridCol w:w="1753"/>
        <w:gridCol w:w="1313"/>
        <w:gridCol w:w="1133"/>
        <w:gridCol w:w="1753"/>
        <w:gridCol w:w="1513"/>
      </w:tblGrid>
      <w:tr>
        <w:trPr>
          <w:trHeight w:val="45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 паспортының деректемелері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Экспортер немесе импортер бойынша ақпарат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немесе аты-жөні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 коды</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 - заңды тұлға немесе жеке кәсіпкер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коды </w:t>
            </w:r>
          </w:p>
        </w:tc>
      </w:tr>
      <w:tr>
        <w:trPr>
          <w:trHeight w:val="45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1533"/>
        <w:gridCol w:w="1373"/>
        <w:gridCol w:w="1073"/>
        <w:gridCol w:w="1373"/>
        <w:gridCol w:w="2673"/>
        <w:gridCol w:w="1173"/>
        <w:gridCol w:w="1293"/>
        <w:gridCol w:w="1393"/>
      </w:tblGrid>
      <w:tr>
        <w:trPr>
          <w:trHeight w:val="45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ақпарат </w:t>
            </w:r>
          </w:p>
        </w:tc>
      </w:tr>
      <w:tr>
        <w:trPr>
          <w:trHeight w:val="450"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Белгісі - экспорт немесе импорт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валютасы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бірліктегі келісім-шарт сомасы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Келісім-шарттың валютасы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Валютны келісу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күні </w:t>
            </w:r>
          </w:p>
        </w:tc>
      </w:tr>
      <w:tr>
        <w:trPr>
          <w:trHeight w:val="45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1593"/>
        <w:gridCol w:w="1873"/>
        <w:gridCol w:w="1573"/>
        <w:gridCol w:w="1093"/>
        <w:gridCol w:w="1213"/>
        <w:gridCol w:w="1713"/>
        <w:gridCol w:w="157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Репатриациялау мерзімдері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тәсілінің коды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куәлігі </w:t>
            </w:r>
          </w:p>
        </w:tc>
      </w:tr>
      <w:tr>
        <w:trPr>
          <w:trHeight w:val="45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және аты-жөні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r>
      <w:tr>
        <w:trPr>
          <w:trHeight w:val="45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45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353"/>
        <w:gridCol w:w="1613"/>
        <w:gridCol w:w="2673"/>
        <w:gridCol w:w="2433"/>
        <w:gridCol w:w="1673"/>
        <w:gridCol w:w="171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 туралы куәлік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 паспорты бойынша қосымша парақтың деректемелері </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парақты ресімдеуге негіз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 паспортын жабу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5-қосымшаны толтыру бойынша нұсқау </w:t>
      </w:r>
    </w:p>
    <w:p>
      <w:pPr>
        <w:spacing w:after="0"/>
        <w:ind w:left="0"/>
        <w:jc w:val="both"/>
      </w:pPr>
      <w:r>
        <w:rPr>
          <w:rFonts w:ascii="Times New Roman"/>
          <w:b w:val="false"/>
          <w:i w:val="false"/>
          <w:color w:val="000000"/>
          <w:sz w:val="28"/>
        </w:rPr>
        <w:t xml:space="preserve">      Уәкілетті банктің КҰЖЖ коды бойынша деректер сегіз мәнді кодты көрсету арқылы толтырылады. </w:t>
      </w:r>
      <w:r>
        <w:br/>
      </w:r>
      <w:r>
        <w:rPr>
          <w:rFonts w:ascii="Times New Roman"/>
          <w:b w:val="false"/>
          <w:i w:val="false"/>
          <w:color w:val="000000"/>
          <w:sz w:val="28"/>
        </w:rPr>
        <w:t xml:space="preserve">
      Мәміле паспортын ресімдеу туралы ақпаратты жіберу кезінде лицензия болған жағдайда 23 және 24-бағандар, тіркеу куәлігі болған жағдайда 25 және 26-бағандар, хабарлама туралы куәлік болған жағдайда 27 және 28-бағандар толтырыла отырып, 4-22-бағандар толтырылады. </w:t>
      </w:r>
      <w:r>
        <w:br/>
      </w:r>
      <w:r>
        <w:rPr>
          <w:rFonts w:ascii="Times New Roman"/>
          <w:b w:val="false"/>
          <w:i w:val="false"/>
          <w:color w:val="000000"/>
          <w:sz w:val="28"/>
        </w:rPr>
        <w:t xml:space="preserve">
      Ереженің 47 және 49-тармақтарында белгіленген жағдайларда мәміле паспортына қосымша парақты ресімдеу туралы ақпаратты жіберу кезінде 2-22, лицензия болған кезде - 23, 24-бағандар, тіркеу куәлігі болған кезде - 25, 26-бағандар, хабарлама туралы куәлік болған кезде - 27, 28-бағандар, сондай-ақ 29-31-бағандар толтырылады. Осындай мәміле паспорты бойынша келесі ақпаратты жіберу кезінде 4 және 5-бағандарда мәміле паспортының қолданылып жүрген нөмірін және күнін көрсету қажет. </w:t>
      </w:r>
      <w:r>
        <w:br/>
      </w:r>
      <w:r>
        <w:rPr>
          <w:rFonts w:ascii="Times New Roman"/>
          <w:b w:val="false"/>
          <w:i w:val="false"/>
          <w:color w:val="000000"/>
          <w:sz w:val="28"/>
        </w:rPr>
        <w:t xml:space="preserve">
      Өзге жағдайларда мәміле паспортына қосымша парақты ресімдеу туралы ақпаратты жіберу кезінде 2, 3 немесе 4, 5, сондай-ақ мәліметтері нақтылануы тиіс бағандар толтырылады. Бұл ретте 2 және 3-бағандар Ереженің 47 және 49-тармақтарына сәйкес жаңа нөмірі мен күні әлі берілмеген мәміле паспортына қосымша парақ ресімделген жағдайда толтырылады (Ереженің 49-тармағында көрсетілген мерзімдер аяқталғаннан кейін рұқсат етілмейді). </w:t>
      </w:r>
      <w:r>
        <w:br/>
      </w:r>
      <w:r>
        <w:rPr>
          <w:rFonts w:ascii="Times New Roman"/>
          <w:b w:val="false"/>
          <w:i w:val="false"/>
          <w:color w:val="000000"/>
          <w:sz w:val="28"/>
        </w:rPr>
        <w:t xml:space="preserve">
      Мәміле паспортын Ереженің 35-тармағының 2) тармақшасында көрсетілген жағдайларда ресімдеген кезде 2-22-бағандар, лицензия болған кезде 23, 24-бағандар, тіркеу куәлігі болған кезде 25, 26-бағандар, хабарлама туралы куәлік болған кезде 27, 28-бағандар толтырылады. </w:t>
      </w:r>
      <w:r>
        <w:br/>
      </w:r>
      <w:r>
        <w:rPr>
          <w:rFonts w:ascii="Times New Roman"/>
          <w:b w:val="false"/>
          <w:i w:val="false"/>
          <w:color w:val="000000"/>
          <w:sz w:val="28"/>
        </w:rPr>
        <w:t xml:space="preserve">
      Мәміле паспортын жабу туралы ақпаратты жіберу кезінде 2, 3 немесе 4, 5, 32, 33-бағандар толтырылады. </w:t>
      </w:r>
      <w:r>
        <w:br/>
      </w:r>
      <w:r>
        <w:rPr>
          <w:rFonts w:ascii="Times New Roman"/>
          <w:b w:val="false"/>
          <w:i w:val="false"/>
          <w:color w:val="000000"/>
          <w:sz w:val="28"/>
        </w:rPr>
        <w:t xml:space="preserve">
      3, 5, 13, 18, 24, 26, 28, 30, 32-бағандар мынадай тәртіпте сегіз санды көрсету арқылы толтырылады: күн, ай, жыл. </w:t>
      </w:r>
      <w:r>
        <w:br/>
      </w:r>
      <w:r>
        <w:rPr>
          <w:rFonts w:ascii="Times New Roman"/>
          <w:b w:val="false"/>
          <w:i w:val="false"/>
          <w:color w:val="000000"/>
          <w:sz w:val="28"/>
        </w:rPr>
        <w:t>
      7-баған, егер 9-бағанда 1 саны көрсетілсе экспортердің немесе импортердің (егер экспортер немесе импортер заңды тұлға болып табылса) сегіз мәнді кодын және экспортердің немесе импортердің (экспортер немесе импортер заңды тұлғаның филиалы болып табылса) он екі мәнді кодын көрсету арқылы толтырылады.</w:t>
      </w:r>
      <w:r>
        <w:br/>
      </w:r>
      <w:r>
        <w:rPr>
          <w:rFonts w:ascii="Times New Roman"/>
          <w:b w:val="false"/>
          <w:i w:val="false"/>
          <w:color w:val="000000"/>
          <w:sz w:val="28"/>
        </w:rPr>
        <w:t>
      8-баған, егер 9-бағанда 2 саны көрсетілсе, экспортердің немесе импортердің салық төлеушісінің тіркеу нөмірінің он екі мәнді кодын көрсету арқылы толтырылады.</w:t>
      </w:r>
      <w:r>
        <w:br/>
      </w:r>
      <w:r>
        <w:rPr>
          <w:rFonts w:ascii="Times New Roman"/>
          <w:b w:val="false"/>
          <w:i w:val="false"/>
          <w:color w:val="000000"/>
          <w:sz w:val="28"/>
        </w:rPr>
        <w:t xml:space="preserve">
      9-баған мынадай белгілер ескеріле отырып толтырылады: 1 - егер экспортер немесе импортер заңды тұлға болып табылса және 2 - егер экспортер немесе импортер жеке кәсіпкер болып табылса. </w:t>
      </w:r>
      <w:r>
        <w:br/>
      </w:r>
      <w:r>
        <w:rPr>
          <w:rFonts w:ascii="Times New Roman"/>
          <w:b w:val="false"/>
          <w:i w:val="false"/>
          <w:color w:val="000000"/>
          <w:sz w:val="28"/>
        </w:rPr>
        <w:t xml:space="preserve">
      10-бағанда әкімшілік-аумақтық объектілердің (КАТО) ҚР МЖ 11-2003 жіктеушісіне сәйкес облыс кодының алғашқы 2 саны көрсетіледі. </w:t>
      </w:r>
      <w:r>
        <w:br/>
      </w:r>
      <w:r>
        <w:rPr>
          <w:rFonts w:ascii="Times New Roman"/>
          <w:b w:val="false"/>
          <w:i w:val="false"/>
          <w:color w:val="000000"/>
          <w:sz w:val="28"/>
        </w:rPr>
        <w:t xml:space="preserve">
      11-баған мынадай белгілер ескеріле отырып толтырылады: 1 - егер келісім-шарт экспорт бойынша және 2 - егер келісім-шарт импорт бойынша болса. </w:t>
      </w:r>
      <w:r>
        <w:br/>
      </w:r>
      <w:r>
        <w:rPr>
          <w:rFonts w:ascii="Times New Roman"/>
          <w:b w:val="false"/>
          <w:i w:val="false"/>
          <w:color w:val="000000"/>
          <w:sz w:val="28"/>
        </w:rPr>
        <w:t xml:space="preserve">
      12-баған келісім-шарттың осындай деректемесі болған жағдайда келісім-шарттың нөмірін көрсету арқылы толтырылады. </w:t>
      </w:r>
      <w:r>
        <w:br/>
      </w:r>
      <w:r>
        <w:rPr>
          <w:rFonts w:ascii="Times New Roman"/>
          <w:b w:val="false"/>
          <w:i w:val="false"/>
          <w:color w:val="000000"/>
          <w:sz w:val="28"/>
        </w:rPr>
        <w:t xml:space="preserve">
      14, 16-бағандарда ҚР МЖ 07 ИСО 4217 - 2001 "Валюталар мен қорларды белгілеуге арналған кодтар" мемлекеттік жектеушісіне сәйкес валютаны әріппен белгілеу көрсетіледі. </w:t>
      </w:r>
      <w:r>
        <w:br/>
      </w:r>
      <w:r>
        <w:rPr>
          <w:rFonts w:ascii="Times New Roman"/>
          <w:b w:val="false"/>
          <w:i w:val="false"/>
          <w:color w:val="000000"/>
          <w:sz w:val="28"/>
        </w:rPr>
        <w:t xml:space="preserve">
      15-баған келісім-шарт валютасымен толтырылады. </w:t>
      </w:r>
      <w:r>
        <w:br/>
      </w:r>
      <w:r>
        <w:rPr>
          <w:rFonts w:ascii="Times New Roman"/>
          <w:b w:val="false"/>
          <w:i w:val="false"/>
          <w:color w:val="000000"/>
          <w:sz w:val="28"/>
        </w:rPr>
        <w:t xml:space="preserve">
      17-баған Ереженің 1-қосымшасын толтыру бойынша нұсқаудың 8-тармағының 7) тармақшасына сәйкес толтырылады. </w:t>
      </w:r>
      <w:r>
        <w:br/>
      </w:r>
      <w:r>
        <w:rPr>
          <w:rFonts w:ascii="Times New Roman"/>
          <w:b w:val="false"/>
          <w:i w:val="false"/>
          <w:color w:val="000000"/>
          <w:sz w:val="28"/>
        </w:rPr>
        <w:t xml:space="preserve">
      18-баған Ереженің 1-қосымшасын толтыру бойынша нұсқаудың 8-тармағының 8) тармақшасына сәйкес толтырылады. </w:t>
      </w:r>
      <w:r>
        <w:br/>
      </w:r>
      <w:r>
        <w:rPr>
          <w:rFonts w:ascii="Times New Roman"/>
          <w:b w:val="false"/>
          <w:i w:val="false"/>
          <w:color w:val="000000"/>
          <w:sz w:val="28"/>
        </w:rPr>
        <w:t xml:space="preserve">
      20-баған ҚР МЖ 06 ИСО 3166.1 2001 "Елдердің және олардың әкімшілік-аумақтық бөлімшелерінің атауларын белгілеуге арналған кодтар. 1-бөлік. Елдің коды", ҚР МЖ 06 ИСО 3166.2 - 2001 "Елдердің және олардың әкімшілік-аумақтық бөлімшелерінің атауларын белгілеуге арналған кодтар. 2-бөлік. Елдердің әкімшілік-аумақтық бөлімшелерінің кодтары", ҚР МЖ 06 ИСО 3166.3 - 2001 "Елдердің және олардың әкімшілік-аумақтық бөлімшелерінің атауларын белгілеуге арналған кодтар. 3-бөлік. Елдердің атауларын белгілеуге арналған бұрын пайдаланылған кодтар" мемлекеттік жіктеушілерін пайдалана отырып толтырылады. </w:t>
      </w:r>
      <w:r>
        <w:br/>
      </w:r>
      <w:r>
        <w:rPr>
          <w:rFonts w:ascii="Times New Roman"/>
          <w:b w:val="false"/>
          <w:i w:val="false"/>
          <w:color w:val="000000"/>
          <w:sz w:val="28"/>
        </w:rPr>
        <w:t xml:space="preserve">
      21-бағанда Ереженің 1-қосымшасын толтыру бойынша нұсқаудың 14-тармағына және 2-қосымшасын толтыру бойынша нұсқаудың 4-тармағына сәйкес репатриациялау мерзімі көрсетіледі. </w:t>
      </w:r>
      <w:r>
        <w:br/>
      </w:r>
      <w:r>
        <w:rPr>
          <w:rFonts w:ascii="Times New Roman"/>
          <w:b w:val="false"/>
          <w:i w:val="false"/>
          <w:color w:val="000000"/>
          <w:sz w:val="28"/>
        </w:rPr>
        <w:t xml:space="preserve">
      22-баған Ереженің 1-қосымшасын толтыру бойынша нұсқаудың 8-тармағының 5) тармақшасында көрсетілген жіктеушіге және 2-қосымшасын толтыру бойынша нұсқаудың 3-тармағына сәйкес толтырылады (есептеудің бірнеше тәсілі көрсетілуі мүмкін). </w:t>
      </w:r>
      <w:r>
        <w:br/>
      </w:r>
      <w:r>
        <w:rPr>
          <w:rFonts w:ascii="Times New Roman"/>
          <w:b w:val="false"/>
          <w:i w:val="false"/>
          <w:color w:val="000000"/>
          <w:sz w:val="28"/>
        </w:rPr>
        <w:t xml:space="preserve">
      29-бағанда мәміле паспортына қосымшасы парақтың рет нөмірі көрсетіледі. </w:t>
      </w:r>
      <w:r>
        <w:br/>
      </w:r>
      <w:r>
        <w:rPr>
          <w:rFonts w:ascii="Times New Roman"/>
          <w:b w:val="false"/>
          <w:i w:val="false"/>
          <w:color w:val="000000"/>
          <w:sz w:val="28"/>
        </w:rPr>
        <w:t xml:space="preserve">
      31-баған мынадай жіктеуші ескеріле отырып толтырылады: </w:t>
      </w:r>
      <w:r>
        <w:br/>
      </w:r>
      <w:r>
        <w:rPr>
          <w:rFonts w:ascii="Times New Roman"/>
          <w:b w:val="false"/>
          <w:i w:val="false"/>
          <w:color w:val="000000"/>
          <w:sz w:val="28"/>
        </w:rPr>
        <w:t xml:space="preserve">
      1 - міндеттемелерді орындау мерзімі мен талаптарына әсер ететін өзгерістер мен толықтырулар; </w:t>
      </w:r>
      <w:r>
        <w:br/>
      </w:r>
      <w:r>
        <w:rPr>
          <w:rFonts w:ascii="Times New Roman"/>
          <w:b w:val="false"/>
          <w:i w:val="false"/>
          <w:color w:val="000000"/>
          <w:sz w:val="28"/>
        </w:rPr>
        <w:t xml:space="preserve">
      2 - мәміле паспортында көрсетілген ақпараттың өзгеруі; </w:t>
      </w:r>
      <w:r>
        <w:br/>
      </w:r>
      <w:r>
        <w:rPr>
          <w:rFonts w:ascii="Times New Roman"/>
          <w:b w:val="false"/>
          <w:i w:val="false"/>
          <w:color w:val="000000"/>
          <w:sz w:val="28"/>
        </w:rPr>
        <w:t xml:space="preserve">
      3 - Ереженің 47 және 49-тармақтарында көрсетілген жағдайлар. </w:t>
      </w:r>
      <w:r>
        <w:br/>
      </w:r>
      <w:r>
        <w:rPr>
          <w:rFonts w:ascii="Times New Roman"/>
          <w:b w:val="false"/>
          <w:i w:val="false"/>
          <w:color w:val="000000"/>
          <w:sz w:val="28"/>
        </w:rPr>
        <w:t xml:space="preserve">
      33-баған мынадай жіктеуші ескеріле отырып толтырылады: </w:t>
      </w:r>
      <w:r>
        <w:br/>
      </w:r>
      <w:r>
        <w:rPr>
          <w:rFonts w:ascii="Times New Roman"/>
          <w:b w:val="false"/>
          <w:i w:val="false"/>
          <w:color w:val="000000"/>
          <w:sz w:val="28"/>
        </w:rPr>
        <w:t xml:space="preserve">
      1 - тараптардың келісім-шарт бойынша міндеттемелерін толық орындауы не резидент еместің немесе резиденттің елу мың АҚШ доллары сомасынан аспайтын берешек қалдығының болуы, оның ішінде борышкер мен кредитор бір тұлға болған жағдайда жеңілдік, есепке алуды ұсыну арқылы міндеттемелерді тоқтату, растайтын құжаттар болған кезде мемлекеттік органның актісінің шығуы салдарынан орындау мүмкін болмауы; </w:t>
      </w:r>
      <w:r>
        <w:br/>
      </w:r>
      <w:r>
        <w:rPr>
          <w:rFonts w:ascii="Times New Roman"/>
          <w:b w:val="false"/>
          <w:i w:val="false"/>
          <w:color w:val="000000"/>
          <w:sz w:val="28"/>
        </w:rPr>
        <w:t xml:space="preserve">
      2 - резидент емеске бұрын алынған тауарды қайтару не импортердің осы келісім-шартты тоқтату туралы жазбаша растамасын алған кезде импортерге пайдаланылмаған авансты қайтару; </w:t>
      </w:r>
      <w:r>
        <w:br/>
      </w:r>
      <w:r>
        <w:rPr>
          <w:rFonts w:ascii="Times New Roman"/>
          <w:b w:val="false"/>
          <w:i w:val="false"/>
          <w:color w:val="000000"/>
          <w:sz w:val="28"/>
        </w:rPr>
        <w:t xml:space="preserve">
      3 - резидент емес тауарға ақы төлеу бойынша міндеттемелерін орындамаған жағдайда бұрын тиелген тауарларды экспортерға қайтару не экспортердің осы келісім-шарттың қолданылуын тоқтату туралы жазбаша растамасы болған кезде тауарды жеткізу бойынша экспортер міндеттемелерін орындамаған жағдайда экспорт бойынша келісім-шартқа ақы төлеуге экспортер алған валютаны резидент емеске қайтару; </w:t>
      </w:r>
      <w:r>
        <w:br/>
      </w:r>
      <w:r>
        <w:rPr>
          <w:rFonts w:ascii="Times New Roman"/>
          <w:b w:val="false"/>
          <w:i w:val="false"/>
          <w:color w:val="000000"/>
          <w:sz w:val="28"/>
        </w:rPr>
        <w:t xml:space="preserve">
      4 - экспортер немесе импортер резидент еместің алдында өз міндеттемелерін орындамаған жағдайда экспортер немесе импортер алдында өз міндеттемелерін толық орындаған резидент еместің тарапынан шағым-талап болмайтынын растайтын құжаттарды ұсыну; </w:t>
      </w:r>
      <w:r>
        <w:br/>
      </w:r>
      <w:r>
        <w:rPr>
          <w:rFonts w:ascii="Times New Roman"/>
          <w:b w:val="false"/>
          <w:i w:val="false"/>
          <w:color w:val="000000"/>
          <w:sz w:val="28"/>
        </w:rPr>
        <w:t xml:space="preserve">
      5 - жеке кәсіпкер ретінде тіркелген экспортердің немесе импортердің Қазақстан Республикасынан тыс тұрақты тұратын жерге кету туралы уәкілетті органның растамасы; </w:t>
      </w:r>
      <w:r>
        <w:br/>
      </w:r>
      <w:r>
        <w:rPr>
          <w:rFonts w:ascii="Times New Roman"/>
          <w:b w:val="false"/>
          <w:i w:val="false"/>
          <w:color w:val="000000"/>
          <w:sz w:val="28"/>
        </w:rPr>
        <w:t xml:space="preserve">
      6 - келісім-шарт мерзімінің аяқталуы және тараптар міндеттемелерін балама орындау немесе резидент еместің елу мың АҚШ долларына балама болатын сомадан аспайтын берешек қалдығының болу талабымен тараптар міндеттемелерін орындаған соңғы күннен бастап бір күнтізбелік жыл ішінде мәміле паспорты бойынша ақша немесе тауар қозғалысының болмауы; </w:t>
      </w:r>
      <w:r>
        <w:br/>
      </w:r>
      <w:r>
        <w:rPr>
          <w:rFonts w:ascii="Times New Roman"/>
          <w:b w:val="false"/>
          <w:i w:val="false"/>
          <w:color w:val="000000"/>
          <w:sz w:val="28"/>
        </w:rPr>
        <w:t xml:space="preserve">
      7 - сот шешімінің не резидент еместі тарату немесе банкрот деп тану туралы шетел мемлекетінің басқа уәкілетті мемлекеттік органы құжатының болуы; </w:t>
      </w:r>
      <w:r>
        <w:br/>
      </w:r>
      <w:r>
        <w:rPr>
          <w:rFonts w:ascii="Times New Roman"/>
          <w:b w:val="false"/>
          <w:i w:val="false"/>
          <w:color w:val="000000"/>
          <w:sz w:val="28"/>
        </w:rPr>
        <w:t xml:space="preserve">
      8 - экспортерді немесе импортерді құқықтық мұрагері болмаған жағдайда Қазақстан Республикасының заңнамасында белгіленген тәртіппен тарату; </w:t>
      </w:r>
      <w:r>
        <w:br/>
      </w:r>
      <w:r>
        <w:rPr>
          <w:rFonts w:ascii="Times New Roman"/>
          <w:b w:val="false"/>
          <w:i w:val="false"/>
          <w:color w:val="000000"/>
          <w:sz w:val="28"/>
        </w:rPr>
        <w:t xml:space="preserve">
      9 - экспортердің немесе импортердің тәуекелді сақтандыру шарттары бойынша сақтандыру жағдайы болған кезде резидент еместің міндеттемелерін орындамауы; </w:t>
      </w:r>
      <w:r>
        <w:br/>
      </w:r>
      <w:r>
        <w:rPr>
          <w:rFonts w:ascii="Times New Roman"/>
          <w:b w:val="false"/>
          <w:i w:val="false"/>
          <w:color w:val="000000"/>
          <w:sz w:val="28"/>
        </w:rPr>
        <w:t xml:space="preserve">
      10 - экспортердің немесе импортердің банктік шотына ақшаны талап етуді (факторинг) беруге қаржыландыру шарты шеңберінде ақшаның түсуі; </w:t>
      </w:r>
      <w:r>
        <w:br/>
      </w:r>
      <w:r>
        <w:rPr>
          <w:rFonts w:ascii="Times New Roman"/>
          <w:b w:val="false"/>
          <w:i w:val="false"/>
          <w:color w:val="000000"/>
          <w:sz w:val="28"/>
        </w:rPr>
        <w:t xml:space="preserve">
      11 - мәміле паспорты банкінің банктік және өзге де операцияларды жүргізуге лицензияны тоқтату не одан айыру; </w:t>
      </w:r>
      <w:r>
        <w:br/>
      </w:r>
      <w:r>
        <w:rPr>
          <w:rFonts w:ascii="Times New Roman"/>
          <w:b w:val="false"/>
          <w:i w:val="false"/>
          <w:color w:val="000000"/>
          <w:sz w:val="28"/>
        </w:rPr>
        <w:t xml:space="preserve">
      12 - тараптар келісім-шарт бойынша өз міндеттемелерін толық орындаған не резидент еместің елу мың АҚШ долларына балама болатын сомадан аспайтын берешек қалдығы болған кезде келісім-шарт бойынша есеп айырысу үшін импортер шығарған, резидент емес ұсынған вексельді уәкілетті банктің есепке алуы; </w:t>
      </w:r>
      <w:r>
        <w:br/>
      </w:r>
      <w:r>
        <w:rPr>
          <w:rFonts w:ascii="Times New Roman"/>
          <w:b w:val="false"/>
          <w:i w:val="false"/>
          <w:color w:val="000000"/>
          <w:sz w:val="28"/>
        </w:rPr>
        <w:t xml:space="preserve">
      13 - резидент еместің келісімін растайтын құжаттар негізінде және экспортердің немесе импортердің мәміле паспортының банкіне ұсынған осы келісім-шарттың қолданылуын тоқтату туралы жазбаша өтініші болған кезде экспортердің немесе импортердің келісім-шарт бойынша резидент емес алдындағы өз борышын басқа тұлғаға аударуы; </w:t>
      </w:r>
      <w:r>
        <w:br/>
      </w:r>
      <w:r>
        <w:rPr>
          <w:rFonts w:ascii="Times New Roman"/>
          <w:b w:val="false"/>
          <w:i w:val="false"/>
          <w:color w:val="000000"/>
          <w:sz w:val="28"/>
        </w:rPr>
        <w:t xml:space="preserve">
      14 - Ереженің 35-тармағын ескере отырып, осы келісім-шарттың қолданылуын тоқтату туралы экспортердің немесе импортердің жазбаша өтініші және растайтын құжаттар (талап ету құқығын беру шарты, өзара міндеттемелер бойынша салыстыру актісі, тауарларды қабылдау-өткізу актісі, тауармен бірге жүретін құжаттар және басқалары) болған жағдайда экспортердің немесе импортердің резидент емеске талап ету құқығын басқа тұлғаға беру немесе аудару; </w:t>
      </w:r>
      <w:r>
        <w:br/>
      </w:r>
      <w:r>
        <w:rPr>
          <w:rFonts w:ascii="Times New Roman"/>
          <w:b w:val="false"/>
          <w:i w:val="false"/>
          <w:color w:val="000000"/>
          <w:sz w:val="28"/>
        </w:rPr>
        <w:t xml:space="preserve">
      15 - жеке кәсіпкер ретінде тіркелген экспортердің немесе импортердің құқықтық мұрагері болмаған жағдайда қайтыс болуы; </w:t>
      </w:r>
      <w:r>
        <w:br/>
      </w:r>
      <w:r>
        <w:rPr>
          <w:rFonts w:ascii="Times New Roman"/>
          <w:b w:val="false"/>
          <w:i w:val="false"/>
          <w:color w:val="000000"/>
          <w:sz w:val="28"/>
        </w:rPr>
        <w:t xml:space="preserve">
      16 - Ереженің 38-тармағында көзделген жағдайлар. </w:t>
      </w:r>
      <w:r>
        <w:br/>
      </w:r>
      <w:r>
        <w:rPr>
          <w:rFonts w:ascii="Times New Roman"/>
          <w:b w:val="false"/>
          <w:i w:val="false"/>
          <w:color w:val="000000"/>
          <w:sz w:val="28"/>
        </w:rPr>
        <w:t xml:space="preserve">
      Ұлттық Банк Ереженің 41-тармағына сәйкес кеден ісі мәселелері жөніндегі уәкілетті органға осы Ереженің 1-8, 12, 13, 29-32-бағандарында көрсетілген ақпаратты жібереді. </w:t>
      </w:r>
    </w:p>
    <w:bookmarkStart w:name="z66" w:id="66"/>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экспорт-импорт валюта бақылауын </w:t>
      </w:r>
      <w:r>
        <w:br/>
      </w:r>
      <w:r>
        <w:rPr>
          <w:rFonts w:ascii="Times New Roman"/>
          <w:b w:val="false"/>
          <w:i w:val="false"/>
          <w:color w:val="000000"/>
          <w:sz w:val="28"/>
        </w:rPr>
        <w:t>
                                   жүзеге асыру ережесіне 6-қосымша</w:t>
      </w:r>
    </w:p>
    <w:bookmarkEnd w:id="66"/>
    <w:p>
      <w:pPr>
        <w:spacing w:after="0"/>
        <w:ind w:left="0"/>
        <w:jc w:val="both"/>
      </w:pPr>
      <w:r>
        <w:rPr>
          <w:rFonts w:ascii="Times New Roman"/>
          <w:b w:val="false"/>
          <w:i w:val="false"/>
          <w:color w:val="ff0000"/>
          <w:sz w:val="28"/>
        </w:rPr>
        <w:t xml:space="preserve">      Ескерту: 6-қосымшаға өзгерту енгізілді - ҚР Ұлттық банкі Басқармасының 2007.09.24. </w:t>
      </w:r>
      <w:r>
        <w:rPr>
          <w:rFonts w:ascii="Times New Roman"/>
          <w:b w:val="false"/>
          <w:i w:val="false"/>
          <w:color w:val="ff0000"/>
          <w:sz w:val="28"/>
        </w:rPr>
        <w:t>N 110</w:t>
      </w:r>
      <w:r>
        <w:rPr>
          <w:rFonts w:ascii="Times New Roman"/>
          <w:b w:val="false"/>
          <w:i w:val="false"/>
          <w:color w:val="ff0000"/>
          <w:sz w:val="28"/>
        </w:rPr>
        <w:t xml:space="preserve"> (қолданысқа 2010.08.13 бастап енгізіледі, </w:t>
      </w:r>
      <w:r>
        <w:rPr>
          <w:rFonts w:ascii="Times New Roman"/>
          <w:b w:val="false"/>
          <w:i w:val="false"/>
          <w:color w:val="ff0000"/>
          <w:sz w:val="28"/>
        </w:rPr>
        <w:t>2-т</w:t>
      </w:r>
      <w:r>
        <w:rPr>
          <w:rFonts w:ascii="Times New Roman"/>
          <w:b w:val="false"/>
          <w:i w:val="false"/>
          <w:color w:val="ff0000"/>
          <w:sz w:val="28"/>
        </w:rPr>
        <w:t xml:space="preserve">. қараңыз); 2009.08.24 </w:t>
      </w:r>
      <w:r>
        <w:rPr>
          <w:rFonts w:ascii="Times New Roman"/>
          <w:b w:val="false"/>
          <w:i w:val="false"/>
          <w:color w:val="ff0000"/>
          <w:sz w:val="28"/>
        </w:rPr>
        <w:t>N 77</w:t>
      </w:r>
      <w:r>
        <w:rPr>
          <w:rFonts w:ascii="Times New Roman"/>
          <w:b w:val="false"/>
          <w:i w:val="false"/>
          <w:color w:val="ff0000"/>
          <w:sz w:val="28"/>
        </w:rPr>
        <w:t xml:space="preserve"> (қолданысқа 2009.11.01 бастап енгізіледі, </w:t>
      </w:r>
      <w:r>
        <w:rPr>
          <w:rFonts w:ascii="Times New Roman"/>
          <w:b w:val="false"/>
          <w:i w:val="false"/>
          <w:color w:val="ff0000"/>
          <w:sz w:val="28"/>
        </w:rPr>
        <w:t>4-т.</w:t>
      </w:r>
      <w:r>
        <w:rPr>
          <w:rFonts w:ascii="Times New Roman"/>
          <w:b w:val="false"/>
          <w:i w:val="false"/>
          <w:color w:val="ff0000"/>
          <w:sz w:val="28"/>
        </w:rPr>
        <w:t xml:space="preserve"> қараңыз); 2010.08.20 </w:t>
      </w:r>
      <w:r>
        <w:rPr>
          <w:rFonts w:ascii="Times New Roman"/>
          <w:b w:val="false"/>
          <w:i w:val="false"/>
          <w:color w:val="ff0000"/>
          <w:sz w:val="28"/>
        </w:rPr>
        <w:t>N 76</w:t>
      </w:r>
      <w:r>
        <w:rPr>
          <w:rFonts w:ascii="Times New Roman"/>
          <w:b w:val="false"/>
          <w:i w:val="false"/>
          <w:color w:val="ff0000"/>
          <w:sz w:val="28"/>
        </w:rPr>
        <w:t xml:space="preserve"> (қолданысқа 2010.08.13 бастап енгізіледі, </w:t>
      </w:r>
      <w:r>
        <w:rPr>
          <w:rFonts w:ascii="Times New Roman"/>
          <w:b w:val="false"/>
          <w:i w:val="false"/>
          <w:color w:val="ff0000"/>
          <w:sz w:val="28"/>
        </w:rPr>
        <w:t>2-т.</w:t>
      </w:r>
      <w:r>
        <w:rPr>
          <w:rFonts w:ascii="Times New Roman"/>
          <w:b w:val="false"/>
          <w:i w:val="false"/>
          <w:color w:val="ff0000"/>
          <w:sz w:val="28"/>
        </w:rPr>
        <w:t xml:space="preserve"> қараңыз) Қаулыларымен.</w:t>
      </w:r>
    </w:p>
    <w:p>
      <w:pPr>
        <w:spacing w:after="0"/>
        <w:ind w:left="0"/>
        <w:jc w:val="both"/>
      </w:pPr>
      <w:r>
        <w:rPr>
          <w:rFonts w:ascii="Times New Roman"/>
          <w:b/>
          <w:i w:val="false"/>
          <w:color w:val="000000"/>
          <w:sz w:val="28"/>
        </w:rPr>
        <w:t xml:space="preserve">              _____жылғы _____(күні)___________(айы) </w:t>
      </w:r>
      <w:r>
        <w:br/>
      </w:r>
      <w:r>
        <w:rPr>
          <w:rFonts w:ascii="Times New Roman"/>
          <w:b w:val="false"/>
          <w:i w:val="false"/>
          <w:color w:val="000000"/>
          <w:sz w:val="28"/>
        </w:rPr>
        <w:t>
</w:t>
      </w:r>
      <w:r>
        <w:rPr>
          <w:rFonts w:ascii="Times New Roman"/>
          <w:b/>
          <w:i w:val="false"/>
          <w:color w:val="000000"/>
          <w:sz w:val="28"/>
        </w:rPr>
        <w:t xml:space="preserve">              мәміле паспорттары бойынша тауарлардың </w:t>
      </w:r>
      <w:r>
        <w:br/>
      </w:r>
      <w:r>
        <w:rPr>
          <w:rFonts w:ascii="Times New Roman"/>
          <w:b w:val="false"/>
          <w:i w:val="false"/>
          <w:color w:val="000000"/>
          <w:sz w:val="28"/>
        </w:rPr>
        <w:t>
</w:t>
      </w:r>
      <w:r>
        <w:rPr>
          <w:rFonts w:ascii="Times New Roman"/>
          <w:b/>
          <w:i w:val="false"/>
          <w:color w:val="000000"/>
          <w:sz w:val="28"/>
        </w:rPr>
        <w:t xml:space="preserve">                     қозғалысы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893"/>
        <w:gridCol w:w="1493"/>
        <w:gridCol w:w="2113"/>
        <w:gridCol w:w="1293"/>
        <w:gridCol w:w="1533"/>
        <w:gridCol w:w="1473"/>
        <w:gridCol w:w="1293"/>
        <w:gridCol w:w="2253"/>
      </w:tblGrid>
      <w:tr>
        <w:trPr>
          <w:trHeight w:val="124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 паспортының деректемелері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Белгісі - экспорт немесе импорт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деректемелері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Экспортердің немесе импортердің деректемелері </w:t>
            </w:r>
          </w:p>
        </w:tc>
      </w:tr>
      <w:tr>
        <w:trPr>
          <w:trHeight w:val="1245"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 коды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Белгісі - заңды тұлға немесе жеке кәсіпкер </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2613"/>
        <w:gridCol w:w="1313"/>
        <w:gridCol w:w="1633"/>
        <w:gridCol w:w="1753"/>
        <w:gridCol w:w="1673"/>
        <w:gridCol w:w="1433"/>
      </w:tblGrid>
      <w:tr>
        <w:trPr>
          <w:trHeight w:val="1245" w:hRule="atLeast"/>
        </w:trPr>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кедендік декларацияның нөмірі </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кедендік декларациясында көрсетілген кедендік режим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Тауарды шығару күні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Тауардың құны </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Фактуралық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 валютасы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бағамы </w:t>
            </w:r>
          </w:p>
        </w:tc>
      </w:tr>
      <w:tr>
        <w:trPr>
          <w:trHeight w:val="25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52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6-қосымшаны толтыру бойынша нұсқау </w:t>
      </w:r>
    </w:p>
    <w:p>
      <w:pPr>
        <w:spacing w:after="0"/>
        <w:ind w:left="0"/>
        <w:jc w:val="both"/>
      </w:pPr>
      <w:r>
        <w:rPr>
          <w:rFonts w:ascii="Times New Roman"/>
          <w:b w:val="false"/>
          <w:i w:val="false"/>
          <w:color w:val="000000"/>
          <w:sz w:val="28"/>
        </w:rPr>
        <w:t xml:space="preserve">      3, 6, 12-бағандар мынадай тәртіппен сегіз санды көрсету арқылы толтырылады: күні, айы, жылы. </w:t>
      </w:r>
      <w:r>
        <w:br/>
      </w:r>
      <w:r>
        <w:rPr>
          <w:rFonts w:ascii="Times New Roman"/>
          <w:b w:val="false"/>
          <w:i w:val="false"/>
          <w:color w:val="000000"/>
          <w:sz w:val="28"/>
        </w:rPr>
        <w:t xml:space="preserve">
      5-баған келісім-шарттың осындай деректемесі болған жағдайда келісім-шарттың нөмірін көрсету арқылы толтырылады. </w:t>
      </w:r>
      <w:r>
        <w:br/>
      </w:r>
      <w:r>
        <w:rPr>
          <w:rFonts w:ascii="Times New Roman"/>
          <w:b w:val="false"/>
          <w:i w:val="false"/>
          <w:color w:val="000000"/>
          <w:sz w:val="28"/>
        </w:rPr>
        <w:t xml:space="preserve">
      4-баған мынадай белгілер ескеріле отырып толтырылады: 1 - егер келісім-шарт экспорт бойынша болса және 2 - егер келісім-шарт импорт бойынша болса. </w:t>
      </w:r>
      <w:r>
        <w:br/>
      </w:r>
      <w:r>
        <w:rPr>
          <w:rFonts w:ascii="Times New Roman"/>
          <w:b w:val="false"/>
          <w:i w:val="false"/>
          <w:color w:val="000000"/>
          <w:sz w:val="28"/>
        </w:rPr>
        <w:t>
      7-баған, егер 9-бағанда 1 саны көрсетілсе экспортердің немесе импортердің (егер экспортер немесе импортер заңды тұлға болып табылса) сегіз мәнді кодын және экспортердің немесе импортердің (экспортер немесе импортер заңды тұлғаның филиалы болып табылса) он екі мәнді кодын көрсету арқылы толтырылады.</w:t>
      </w:r>
      <w:r>
        <w:br/>
      </w:r>
      <w:r>
        <w:rPr>
          <w:rFonts w:ascii="Times New Roman"/>
          <w:b w:val="false"/>
          <w:i w:val="false"/>
          <w:color w:val="000000"/>
          <w:sz w:val="28"/>
        </w:rPr>
        <w:t>
      8-баған, егер 9-бағанда 2 саны көрсетілсе, экспортердің немесе импортердің салық төлеушісінің тіркеу нөмірінің он екі мәнді кодын көрсету арқылы толтырылады.</w:t>
      </w:r>
      <w:r>
        <w:br/>
      </w:r>
      <w:r>
        <w:rPr>
          <w:rFonts w:ascii="Times New Roman"/>
          <w:b w:val="false"/>
          <w:i w:val="false"/>
          <w:color w:val="000000"/>
          <w:sz w:val="28"/>
        </w:rPr>
        <w:t xml:space="preserve">
      9-баған мынадай белгілер ескеріле отырып толтырылады: 1 - егер экспортер немесе импортер заңды тұлға болып табылса және 2 - егер экспортер немесе импортер жеке кәсіпкер болып табылса. </w:t>
      </w:r>
      <w:r>
        <w:br/>
      </w:r>
      <w:r>
        <w:rPr>
          <w:rFonts w:ascii="Times New Roman"/>
          <w:b w:val="false"/>
          <w:i w:val="false"/>
          <w:color w:val="000000"/>
          <w:sz w:val="28"/>
        </w:rPr>
        <w:t xml:space="preserve">
      11-баған Қазақстан Республикасының кедендік шекарасы арқылы өткізілетін тауарларды декларациялау мақсаты үшін кедендік органдар пайдаланатын жіктеушіге сәйкес кедендік режимді сандық белгілеу арқылы көрсете отырып толтырылады. </w:t>
      </w:r>
      <w:r>
        <w:br/>
      </w:r>
      <w:r>
        <w:rPr>
          <w:rFonts w:ascii="Times New Roman"/>
          <w:b w:val="false"/>
          <w:i w:val="false"/>
          <w:color w:val="000000"/>
          <w:sz w:val="28"/>
        </w:rPr>
        <w:t xml:space="preserve">
      13-бағанда тауардың статистикалық құны АҚШ доллары бірлігінде көрсетіледі. </w:t>
      </w:r>
      <w:r>
        <w:br/>
      </w:r>
      <w:r>
        <w:rPr>
          <w:rFonts w:ascii="Times New Roman"/>
          <w:b w:val="false"/>
          <w:i w:val="false"/>
          <w:color w:val="000000"/>
          <w:sz w:val="28"/>
        </w:rPr>
        <w:t xml:space="preserve">
      14-бағанда тауардың фактуралық құны жеткізу валютасының бірлігінде көрсетіледі. </w:t>
      </w:r>
      <w:r>
        <w:br/>
      </w:r>
      <w:r>
        <w:rPr>
          <w:rFonts w:ascii="Times New Roman"/>
          <w:b w:val="false"/>
          <w:i w:val="false"/>
          <w:color w:val="000000"/>
          <w:sz w:val="28"/>
        </w:rPr>
        <w:t xml:space="preserve">
      15-бағанда ҚР МЖ 07 ИСО 4217 - 2001 "Валюталар мен қорларды белгілеуге арналған кодтар" мемлекеттік жіктеушісіне сәйкес жеткізу валютасын әріппен белгілеу көрсетіледі. </w:t>
      </w:r>
      <w:r>
        <w:br/>
      </w:r>
      <w:r>
        <w:rPr>
          <w:rFonts w:ascii="Times New Roman"/>
          <w:b w:val="false"/>
          <w:i w:val="false"/>
          <w:color w:val="000000"/>
          <w:sz w:val="28"/>
        </w:rPr>
        <w:t xml:space="preserve">
      16-бағанда фактуралық құнға қайта есептеу үшін пайдаланылған және жүктің кедендік декларациясында көрсетілген валюта бағамы көрсетіледі. </w:t>
      </w:r>
    </w:p>
    <w:bookmarkStart w:name="z67" w:id="67"/>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экспорт-импорт валюта бақылауын </w:t>
      </w:r>
      <w:r>
        <w:br/>
      </w:r>
      <w:r>
        <w:rPr>
          <w:rFonts w:ascii="Times New Roman"/>
          <w:b w:val="false"/>
          <w:i w:val="false"/>
          <w:color w:val="000000"/>
          <w:sz w:val="28"/>
        </w:rPr>
        <w:t>
                                   жүзеге асыру ережесіне 7-қосымша</w:t>
      </w:r>
    </w:p>
    <w:bookmarkEnd w:id="67"/>
    <w:p>
      <w:pPr>
        <w:spacing w:after="0"/>
        <w:ind w:left="0"/>
        <w:jc w:val="both"/>
      </w:pPr>
      <w:r>
        <w:rPr>
          <w:rFonts w:ascii="Times New Roman"/>
          <w:b w:val="false"/>
          <w:i w:val="false"/>
          <w:color w:val="ff0000"/>
          <w:sz w:val="28"/>
        </w:rPr>
        <w:t xml:space="preserve">      Ескерту: 7-қосымшаға өзгерту енгізілді - ҚР Ұлттық банкі Басқармасының 2007.09.24. </w:t>
      </w:r>
      <w:r>
        <w:rPr>
          <w:rFonts w:ascii="Times New Roman"/>
          <w:b w:val="false"/>
          <w:i w:val="false"/>
          <w:color w:val="ff0000"/>
          <w:sz w:val="28"/>
        </w:rPr>
        <w:t>N 110</w:t>
      </w:r>
      <w:r>
        <w:rPr>
          <w:rFonts w:ascii="Times New Roman"/>
          <w:b w:val="false"/>
          <w:i w:val="false"/>
          <w:color w:val="ff0000"/>
          <w:sz w:val="28"/>
        </w:rPr>
        <w:t xml:space="preserve"> (қолданысқа 2010.08.13 бастап енгізіледі, </w:t>
      </w:r>
      <w:r>
        <w:rPr>
          <w:rFonts w:ascii="Times New Roman"/>
          <w:b w:val="false"/>
          <w:i w:val="false"/>
          <w:color w:val="ff0000"/>
          <w:sz w:val="28"/>
        </w:rPr>
        <w:t>2-т</w:t>
      </w:r>
      <w:r>
        <w:rPr>
          <w:rFonts w:ascii="Times New Roman"/>
          <w:b w:val="false"/>
          <w:i w:val="false"/>
          <w:color w:val="ff0000"/>
          <w:sz w:val="28"/>
        </w:rPr>
        <w:t xml:space="preserve">. қараңыз); 2008.11.28 </w:t>
      </w:r>
      <w:r>
        <w:rPr>
          <w:rFonts w:ascii="Times New Roman"/>
          <w:b w:val="false"/>
          <w:i w:val="false"/>
          <w:color w:val="ff0000"/>
          <w:sz w:val="28"/>
        </w:rPr>
        <w:t>N 93</w:t>
      </w:r>
      <w:r>
        <w:rPr>
          <w:rFonts w:ascii="Times New Roman"/>
          <w:b w:val="false"/>
          <w:i w:val="false"/>
          <w:color w:val="ff0000"/>
          <w:sz w:val="28"/>
        </w:rPr>
        <w:t xml:space="preserve">; 2010.08.20 </w:t>
      </w:r>
      <w:r>
        <w:rPr>
          <w:rFonts w:ascii="Times New Roman"/>
          <w:b w:val="false"/>
          <w:i w:val="false"/>
          <w:color w:val="ff0000"/>
          <w:sz w:val="28"/>
        </w:rPr>
        <w:t>N 76</w:t>
      </w:r>
      <w:r>
        <w:rPr>
          <w:rFonts w:ascii="Times New Roman"/>
          <w:b w:val="false"/>
          <w:i w:val="false"/>
          <w:color w:val="ff0000"/>
          <w:sz w:val="28"/>
        </w:rPr>
        <w:t xml:space="preserve"> (қолданысқа 2010.08.13 бастап енгізіледі, </w:t>
      </w:r>
      <w:r>
        <w:rPr>
          <w:rFonts w:ascii="Times New Roman"/>
          <w:b w:val="false"/>
          <w:i w:val="false"/>
          <w:color w:val="ff0000"/>
          <w:sz w:val="28"/>
        </w:rPr>
        <w:t>2-т.</w:t>
      </w:r>
      <w:r>
        <w:rPr>
          <w:rFonts w:ascii="Times New Roman"/>
          <w:b w:val="false"/>
          <w:i w:val="false"/>
          <w:color w:val="ff0000"/>
          <w:sz w:val="28"/>
        </w:rPr>
        <w:t xml:space="preserve"> қараңыз) Қаулыларымен.</w:t>
      </w:r>
    </w:p>
    <w:p>
      <w:pPr>
        <w:spacing w:after="0"/>
        <w:ind w:left="0"/>
        <w:jc w:val="both"/>
      </w:pPr>
      <w:r>
        <w:rPr>
          <w:rFonts w:ascii="Times New Roman"/>
          <w:b/>
          <w:i w:val="false"/>
          <w:color w:val="000000"/>
          <w:sz w:val="28"/>
        </w:rPr>
        <w:t xml:space="preserve">       N_____/_____ Банктік бақылаудың жеке карточкасы </w:t>
      </w:r>
      <w:r>
        <w:br/>
      </w:r>
      <w:r>
        <w:rPr>
          <w:rFonts w:ascii="Times New Roman"/>
          <w:b w:val="false"/>
          <w:i w:val="false"/>
          <w:color w:val="000000"/>
          <w:sz w:val="28"/>
        </w:rPr>
        <w:t>
</w:t>
      </w:r>
      <w:r>
        <w:rPr>
          <w:rFonts w:ascii="Times New Roman"/>
          <w:b/>
          <w:i w:val="false"/>
          <w:color w:val="000000"/>
          <w:sz w:val="28"/>
        </w:rPr>
        <w:t xml:space="preserve">              _________жылғы _____________есептік ай  </w:t>
      </w:r>
      <w:r>
        <w:br/>
      </w:r>
      <w:r>
        <w:rPr>
          <w:rFonts w:ascii="Times New Roman"/>
          <w:b w:val="false"/>
          <w:i w:val="false"/>
          <w:color w:val="000000"/>
          <w:sz w:val="28"/>
        </w:rPr>
        <w:t xml:space="preserve">
                (есептік айдың аяғындағы жағдай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7193"/>
        <w:gridCol w:w="1453"/>
        <w:gridCol w:w="327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бақылаудың жеке карточкасы бойынша ақпараттың атауы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коды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бақылаудың жеке карточкасы бойынша ақпарат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карточканы жіберуге негіз: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Экспортер немесе импортер бойынша ақпарат: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немесе аты-жөні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 коды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Белгісі - заңды тұлға немесе жеке кәсіпкер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коды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 паспорты: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 паспорты банкінің КҰЖЖ коды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ақпарат: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Белгісі - экспорт немесе импорт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бірліктегі сома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валютасы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 бойынша ақпарат: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немесе аты-жөні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Репатриациялау мерзімі: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еместің келісім-шарт бойынша экспортер немесе импортер алдындағы репатриациялау мерзімдерінде орындамаған міндеттемелерінің сомасы туралы ақпарат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Келісім-шарттың валютасымен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долларымен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7-Қосымшаны толтыру бойынша нұсқау </w:t>
      </w:r>
    </w:p>
    <w:p>
      <w:pPr>
        <w:spacing w:after="0"/>
        <w:ind w:left="0"/>
        <w:jc w:val="both"/>
      </w:pPr>
      <w:r>
        <w:rPr>
          <w:rFonts w:ascii="Times New Roman"/>
          <w:b w:val="false"/>
          <w:i w:val="false"/>
          <w:color w:val="000000"/>
          <w:sz w:val="28"/>
        </w:rPr>
        <w:t xml:space="preserve">      Банктік бақылаудың жеке карточкасының нөмірі көлбеу сызықпен бөлінген үш бөліктен тұрады: </w:t>
      </w:r>
      <w:r>
        <w:br/>
      </w:r>
      <w:r>
        <w:rPr>
          <w:rFonts w:ascii="Times New Roman"/>
          <w:b w:val="false"/>
          <w:i w:val="false"/>
          <w:color w:val="000000"/>
          <w:sz w:val="28"/>
        </w:rPr>
        <w:t xml:space="preserve">
      бірінші бөлікте уәкілетті банктің сегіз мәнді КҰЖЖ коды көрсетіледі; </w:t>
      </w:r>
      <w:r>
        <w:br/>
      </w:r>
      <w:r>
        <w:rPr>
          <w:rFonts w:ascii="Times New Roman"/>
          <w:b w:val="false"/>
          <w:i w:val="false"/>
          <w:color w:val="000000"/>
          <w:sz w:val="28"/>
        </w:rPr>
        <w:t>
      екінші бөлікте келісім-шарт бақылауда тұрған уәкілетті банк филиалының КҰЖЖ кодының соңғы төрт саны көрсетіледі. Егер келісім-шарт уәкілетті банкте бақылауда болса, екінші бөлікте төрт нөл қойылады;</w:t>
      </w:r>
      <w:r>
        <w:br/>
      </w:r>
      <w:r>
        <w:rPr>
          <w:rFonts w:ascii="Times New Roman"/>
          <w:b w:val="false"/>
          <w:i w:val="false"/>
          <w:color w:val="000000"/>
          <w:sz w:val="28"/>
        </w:rPr>
        <w:t xml:space="preserve">
      үшінші бөлікте уәкілетті банк (оның филиалдарын ескере отырып) үшін банктік қабылдаудың жеке карточкасының бірегей нөмірі көрсетіледі. </w:t>
      </w:r>
      <w:r>
        <w:br/>
      </w:r>
      <w:r>
        <w:rPr>
          <w:rFonts w:ascii="Times New Roman"/>
          <w:b w:val="false"/>
          <w:i w:val="false"/>
          <w:color w:val="000000"/>
          <w:sz w:val="28"/>
        </w:rPr>
        <w:t xml:space="preserve">
      10 деген коды бар жол мынадай жіктеушіге сәйкес толтырылады: </w:t>
      </w:r>
      <w:r>
        <w:br/>
      </w:r>
      <w:r>
        <w:rPr>
          <w:rFonts w:ascii="Times New Roman"/>
          <w:b w:val="false"/>
          <w:i w:val="false"/>
          <w:color w:val="000000"/>
          <w:sz w:val="28"/>
        </w:rPr>
        <w:t>
      1 - резидент еместің экспортер немесе импортер алдында есептік айдың соңғы күніндегі жағдай бойынша елу мың АҚШ долларына баламасынан асатын сомаға репатриациялау мерзімінде келісім-шарт бойынша міндеттемелерін орындамауы;</w:t>
      </w:r>
      <w:r>
        <w:br/>
      </w:r>
      <w:r>
        <w:rPr>
          <w:rFonts w:ascii="Times New Roman"/>
          <w:b w:val="false"/>
          <w:i w:val="false"/>
          <w:color w:val="000000"/>
          <w:sz w:val="28"/>
        </w:rPr>
        <w:t xml:space="preserve">
      2 - экспортердің немесе импортердің уәкілетті банкке Ереженің 5-тармағына сәйкес құжаттарды және ақпаратты уақтылы ұсынбауы; </w:t>
      </w:r>
      <w:r>
        <w:br/>
      </w:r>
      <w:r>
        <w:rPr>
          <w:rFonts w:ascii="Times New Roman"/>
          <w:b w:val="false"/>
          <w:i w:val="false"/>
          <w:color w:val="000000"/>
          <w:sz w:val="28"/>
        </w:rPr>
        <w:t xml:space="preserve">
      3 - есептік айда репатриациялау мерзімі бір күнтізбелік жылдан асатын мәміле паспортын ресімдеу талап етілмейтін он мың АҚШ долларына балама болатыннан артық сомаға келісім-шартты валюталық бақылауға қабылдау; </w:t>
      </w:r>
      <w:r>
        <w:br/>
      </w:r>
      <w:r>
        <w:rPr>
          <w:rFonts w:ascii="Times New Roman"/>
          <w:b w:val="false"/>
          <w:i w:val="false"/>
          <w:color w:val="000000"/>
          <w:sz w:val="28"/>
        </w:rPr>
        <w:t xml:space="preserve">
      4 - Ереженің 11-тармағында көрсетілген жағдайлар; </w:t>
      </w:r>
      <w:r>
        <w:br/>
      </w:r>
      <w:r>
        <w:rPr>
          <w:rFonts w:ascii="Times New Roman"/>
          <w:b w:val="false"/>
          <w:i w:val="false"/>
          <w:color w:val="000000"/>
          <w:sz w:val="28"/>
        </w:rPr>
        <w:t xml:space="preserve">
      5 - Ереженің 49-тармағында көрсетілген жағдайлар. </w:t>
      </w:r>
      <w:r>
        <w:br/>
      </w:r>
      <w:r>
        <w:rPr>
          <w:rFonts w:ascii="Times New Roman"/>
          <w:b w:val="false"/>
          <w:i w:val="false"/>
          <w:color w:val="000000"/>
          <w:sz w:val="28"/>
        </w:rPr>
        <w:t xml:space="preserve">
      10 деген коды бар жолда жеке карточканы жіберуге бірнеше негіздер көрсетілуі мүмкін. </w:t>
      </w:r>
      <w:r>
        <w:br/>
      </w:r>
      <w:r>
        <w:rPr>
          <w:rFonts w:ascii="Times New Roman"/>
          <w:b w:val="false"/>
          <w:i w:val="false"/>
          <w:color w:val="000000"/>
          <w:sz w:val="28"/>
        </w:rPr>
        <w:t xml:space="preserve">
      Ұлттық Банкке осы келісім-шарт бойынша банктік бақылаудың жеке карточкасын жіберу күні экспортер немесе импортер уәкілетті банкке резидент еместің осы келісім-шарт бойынша міндеттемелерін орындауын растайтын құжаттарды ұсынса, банктік бақылаудың жеке карточкасын жіберу талап етілмейді. </w:t>
      </w:r>
      <w:r>
        <w:br/>
      </w:r>
      <w:r>
        <w:rPr>
          <w:rFonts w:ascii="Times New Roman"/>
          <w:b w:val="false"/>
          <w:i w:val="false"/>
          <w:color w:val="000000"/>
          <w:sz w:val="28"/>
        </w:rPr>
        <w:t xml:space="preserve">
      Экспортер немесе импортер болжамды мерзімді өзгертетін құжаттарды есептік айда келісім-шарт бойынша банктік бақылаудың жеке карточкасын 10 деген коды бар жолда 1 санын көрсете отырып жіберсе, онда осы келісім-шарт бойынша банктік бақылаудың жеке карточкасын көрсетілген жолда 2 санын көрсете отырып кейін жіберу талап етілмейді. </w:t>
      </w:r>
      <w:r>
        <w:br/>
      </w:r>
      <w:r>
        <w:rPr>
          <w:rFonts w:ascii="Times New Roman"/>
          <w:b w:val="false"/>
          <w:i w:val="false"/>
          <w:color w:val="000000"/>
          <w:sz w:val="28"/>
        </w:rPr>
        <w:t xml:space="preserve">
      22 деген коды бар жол экспортердің немесе импортердің - заңды тұлғаның, оның филиалының немесе қызметін бірлескен кәсіпкерлік түрінде жүзеге асыратын жеке кәсіпкердің БСН-нің 12 цифрын көрсету арқылы толтырылады. </w:t>
      </w:r>
      <w:r>
        <w:br/>
      </w:r>
      <w:r>
        <w:rPr>
          <w:rFonts w:ascii="Times New Roman"/>
          <w:b w:val="false"/>
          <w:i w:val="false"/>
          <w:color w:val="000000"/>
          <w:sz w:val="28"/>
        </w:rPr>
        <w:t>
      23 деген коды бар жол экспортердің немесе импортердің - қызметін жеке кәсіпкерлік түрінде жүзеге асыратын жеке кәсіпкердің ЖСН-нің 12 цифрын көрсету арқылы толтырылады.</w:t>
      </w:r>
      <w:r>
        <w:br/>
      </w:r>
      <w:r>
        <w:rPr>
          <w:rFonts w:ascii="Times New Roman"/>
          <w:b w:val="false"/>
          <w:i w:val="false"/>
          <w:color w:val="000000"/>
          <w:sz w:val="28"/>
        </w:rPr>
        <w:t>
      24 деген коды бар жол мынадай белгілер ескеріле отырып толтырылады: 1 - егер экспортер немесе импортер заңды тұлға болып табылса және 2 - егер экспортер немесе импортер жеке кәсіпкер болып табылса.</w:t>
      </w:r>
      <w:r>
        <w:br/>
      </w:r>
      <w:r>
        <w:rPr>
          <w:rFonts w:ascii="Times New Roman"/>
          <w:b w:val="false"/>
          <w:i w:val="false"/>
          <w:color w:val="000000"/>
          <w:sz w:val="28"/>
        </w:rPr>
        <w:t>
      26 деген коды бар жолда (КАТО) КР МЖ 11-2003 әкімшілік-аумақтық объектілерінің жіктеушісіне сәйкес облыс кодының алғашқы 2 саны көрсетіледі.</w:t>
      </w:r>
      <w:r>
        <w:br/>
      </w:r>
      <w:r>
        <w:rPr>
          <w:rFonts w:ascii="Times New Roman"/>
          <w:b w:val="false"/>
          <w:i w:val="false"/>
          <w:color w:val="000000"/>
          <w:sz w:val="28"/>
        </w:rPr>
        <w:t xml:space="preserve">
      31-32 деген кодтары бар жолдар мәміле паспорты бар болған жағдайда толтырылады. </w:t>
      </w:r>
      <w:r>
        <w:br/>
      </w:r>
      <w:r>
        <w:rPr>
          <w:rFonts w:ascii="Times New Roman"/>
          <w:b w:val="false"/>
          <w:i w:val="false"/>
          <w:color w:val="000000"/>
          <w:sz w:val="28"/>
        </w:rPr>
        <w:t xml:space="preserve">
      мәміле паспортының банкі уәкілетті банктің филиалы болып табылса, он екі мәнді код көрсетіледі. </w:t>
      </w:r>
      <w:r>
        <w:br/>
      </w:r>
      <w:r>
        <w:rPr>
          <w:rFonts w:ascii="Times New Roman"/>
          <w:b w:val="false"/>
          <w:i w:val="false"/>
          <w:color w:val="000000"/>
          <w:sz w:val="28"/>
        </w:rPr>
        <w:t>
      32, 53 деген кодтары бар - жолдар мынадай тәртіпте сегіз сан көрсетіле отырып толтырылады: күні, айы, жылы.</w:t>
      </w:r>
      <w:r>
        <w:br/>
      </w:r>
      <w:r>
        <w:rPr>
          <w:rFonts w:ascii="Times New Roman"/>
          <w:b w:val="false"/>
          <w:i w:val="false"/>
          <w:color w:val="000000"/>
          <w:sz w:val="28"/>
        </w:rPr>
        <w:t xml:space="preserve">
      51 деген коды бар жол мынадай белгілер ескеріле отырып толтырылады: 1 - келісім-шарт экспорт бойынша болса және 2 - егер келісім-шарт импорт бойынша болса. </w:t>
      </w:r>
      <w:r>
        <w:br/>
      </w:r>
      <w:r>
        <w:rPr>
          <w:rFonts w:ascii="Times New Roman"/>
          <w:b w:val="false"/>
          <w:i w:val="false"/>
          <w:color w:val="000000"/>
          <w:sz w:val="28"/>
        </w:rPr>
        <w:t xml:space="preserve">
      55 деген коды бар жолда ҚР МЖ 07 ИСО 4217 - 2001 "Валюталар мен қорларды белгілеуге арналған кодтар" мемлекеттік жіктеушісіне сәйкес валютаны әріппен белгілеу көрсетіледі. </w:t>
      </w:r>
      <w:r>
        <w:br/>
      </w:r>
      <w:r>
        <w:rPr>
          <w:rFonts w:ascii="Times New Roman"/>
          <w:b w:val="false"/>
          <w:i w:val="false"/>
          <w:color w:val="000000"/>
          <w:sz w:val="28"/>
        </w:rPr>
        <w:t xml:space="preserve">
      62 деген коды бар жол коды ҚР МЖ 06 ИСО 3166.1 2001 "Елдердің және олардың әкімшілік-аумақтық бөлімшелерінің атауларын белгілеуге арналған кодтар. 1-бөлік. Ел коды", ҚР МЖ 06 ИСО 3166.2 - 2001 "Елдердің және олардың әкімшілік-аумақтық бөлімшелерінің атауларын белгілеуге арналған кодтар. 2-бөлік. Елдердің әкімшілік-аумақтық бөлімшелерінің кодтары", ҚР МЖ 06 ИСО 3166.3 - 2001 "Елдердің және олардың әкімшілік-аумақтық бөлімшелерінің атауларын белгілеуге арналған код. 3-бөлік. Елдердің атауларын белгілеу үшін бұрын пайдаланылған кодтар" мемлекеттік жіктеушілерін пайдалана отырып толтырылады. </w:t>
      </w:r>
      <w:r>
        <w:br/>
      </w:r>
      <w:r>
        <w:rPr>
          <w:rFonts w:ascii="Times New Roman"/>
          <w:b w:val="false"/>
          <w:i w:val="false"/>
          <w:color w:val="000000"/>
          <w:sz w:val="28"/>
        </w:rPr>
        <w:t xml:space="preserve">
      70 деген коды бар жол Ереженің 1-қосымшасын толтыру бойынша нұсқаудың 14-тармағына және 2-қосымшасын толтыру бойынша 4-тармағына сәйкес толтырылады. </w:t>
      </w:r>
      <w:r>
        <w:br/>
      </w:r>
      <w:r>
        <w:rPr>
          <w:rFonts w:ascii="Times New Roman"/>
          <w:b w:val="false"/>
          <w:i w:val="false"/>
          <w:color w:val="000000"/>
          <w:sz w:val="28"/>
        </w:rPr>
        <w:t xml:space="preserve">
      81 және 82 деген кодтары бар жолдар, егер коды бар 10-жолда 1,5 саны көрсетілсе толтырылады. </w:t>
      </w:r>
      <w:r>
        <w:br/>
      </w:r>
      <w:r>
        <w:rPr>
          <w:rFonts w:ascii="Times New Roman"/>
          <w:b w:val="false"/>
          <w:i w:val="false"/>
          <w:color w:val="000000"/>
          <w:sz w:val="28"/>
        </w:rPr>
        <w:t xml:space="preserve">
      81 және 82-жолдар валютаның мың бірлігімен толтырылады. </w:t>
      </w:r>
      <w:r>
        <w:br/>
      </w:r>
      <w:r>
        <w:rPr>
          <w:rFonts w:ascii="Times New Roman"/>
          <w:b w:val="false"/>
          <w:i w:val="false"/>
          <w:color w:val="000000"/>
          <w:sz w:val="28"/>
        </w:rPr>
        <w:t xml:space="preserve">
      90 деген коды бар жолда уәкілетті банк кез келген басқа қосымша ақпаратты көрсетеді. </w:t>
      </w:r>
      <w:r>
        <w:br/>
      </w:r>
      <w:r>
        <w:rPr>
          <w:rFonts w:ascii="Times New Roman"/>
          <w:b w:val="false"/>
          <w:i w:val="false"/>
          <w:color w:val="000000"/>
          <w:sz w:val="28"/>
        </w:rPr>
        <w:t xml:space="preserve">
      Келісім-шарт бойынша банктік бақылаудың жеке карточкасы бұрын жіберілген болса және келесі есептік күні оны жіберу үшін негіз бар болса, уәкілетті банк алғашқы рет 20-70 деген кодтары бар жолдарды толтырмай, осы жолдардағы ақпарат өзгерген жағдайларды қоспағанда, банктік бақылаудың жеке карточкасы жіберілген нөмірді көрсете отырып, банктік бақылау жеке карточкасын жібереді. </w:t>
      </w:r>
    </w:p>
    <w:bookmarkStart w:name="z68" w:id="6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Банкi Басқармасының </w:t>
      </w:r>
      <w:r>
        <w:br/>
      </w:r>
      <w:r>
        <w:rPr>
          <w:rFonts w:ascii="Times New Roman"/>
          <w:b w:val="false"/>
          <w:i w:val="false"/>
          <w:color w:val="000000"/>
          <w:sz w:val="28"/>
        </w:rPr>
        <w:t xml:space="preserve">
2006 жылғы 17 тамыздағы  </w:t>
      </w:r>
      <w:r>
        <w:br/>
      </w:r>
      <w:r>
        <w:rPr>
          <w:rFonts w:ascii="Times New Roman"/>
          <w:b w:val="false"/>
          <w:i w:val="false"/>
          <w:color w:val="000000"/>
          <w:sz w:val="28"/>
        </w:rPr>
        <w:t xml:space="preserve">
М 86 қаулысына     </w:t>
      </w:r>
      <w:r>
        <w:br/>
      </w:r>
      <w:r>
        <w:rPr>
          <w:rFonts w:ascii="Times New Roman"/>
          <w:b w:val="false"/>
          <w:i w:val="false"/>
          <w:color w:val="000000"/>
          <w:sz w:val="28"/>
        </w:rPr>
        <w:t xml:space="preserve">
2-қосымша       </w:t>
      </w:r>
    </w:p>
    <w:bookmarkEnd w:id="68"/>
    <w:p>
      <w:pPr>
        <w:spacing w:after="0"/>
        <w:ind w:left="0"/>
        <w:jc w:val="left"/>
      </w:pPr>
      <w:r>
        <w:rPr>
          <w:rFonts w:ascii="Times New Roman"/>
          <w:b/>
          <w:i w:val="false"/>
          <w:color w:val="000000"/>
        </w:rPr>
        <w:t xml:space="preserve"> Қазақстан Республикасы Ұлттық Банкiнiң </w:t>
      </w:r>
      <w:r>
        <w:br/>
      </w:r>
      <w:r>
        <w:rPr>
          <w:rFonts w:ascii="Times New Roman"/>
          <w:b/>
          <w:i w:val="false"/>
          <w:color w:val="000000"/>
        </w:rPr>
        <w:t xml:space="preserve">
күшi жойылды деп танылған нормативтiк </w:t>
      </w:r>
      <w:r>
        <w:br/>
      </w:r>
      <w:r>
        <w:rPr>
          <w:rFonts w:ascii="Times New Roman"/>
          <w:b/>
          <w:i w:val="false"/>
          <w:color w:val="000000"/>
        </w:rPr>
        <w:t xml:space="preserve">
құқықтық актiлерiнiң тiзбесi </w:t>
      </w:r>
    </w:p>
    <w:p>
      <w:pPr>
        <w:spacing w:after="0"/>
        <w:ind w:left="0"/>
        <w:jc w:val="both"/>
      </w:pPr>
      <w:r>
        <w:rPr>
          <w:rFonts w:ascii="Times New Roman"/>
          <w:b w:val="false"/>
          <w:i w:val="false"/>
          <w:color w:val="000000"/>
          <w:sz w:val="28"/>
        </w:rPr>
        <w:t>      1. Қазақстан Республикасының Ұлттық Банкi Басқармасының "Қазақстан Республикасында экспорт-импорт валюта бақылауын ұйымдастыру туралы нұсқаулықты бекiту туралы" 2001 жылғы 5 қыркүйектегi N 343 </w:t>
      </w:r>
      <w:r>
        <w:rPr>
          <w:rFonts w:ascii="Times New Roman"/>
          <w:b w:val="false"/>
          <w:i w:val="false"/>
          <w:color w:val="000000"/>
          <w:sz w:val="28"/>
        </w:rPr>
        <w:t>қаулысы</w:t>
      </w:r>
      <w:r>
        <w:rPr>
          <w:rFonts w:ascii="Times New Roman"/>
          <w:b w:val="false"/>
          <w:i w:val="false"/>
          <w:color w:val="000000"/>
          <w:sz w:val="28"/>
        </w:rPr>
        <w:t xml:space="preserve"> (Нормативтiк құқықтық актiлердi мемлекеттiк тiркеу тiзiлiмiнде N 1669 тiркелген, Қазақстан  Республикасы Ұлттық Банкiнiң "Қазақстан Ұлттық Банкiнiң Хабаршысы" және "Вестник Национального Банка Казахстана" ресми басылымдарында 2001 жылғы 19 қараша - 2 желтоқсанда жарияланған). </w:t>
      </w:r>
      <w:r>
        <w:br/>
      </w:r>
      <w:r>
        <w:rPr>
          <w:rFonts w:ascii="Times New Roman"/>
          <w:b w:val="false"/>
          <w:i w:val="false"/>
          <w:color w:val="000000"/>
          <w:sz w:val="28"/>
        </w:rPr>
        <w:t xml:space="preserve">
      2. Қазақстан Республикасының Ұлттық Банкi Басқармасының "Қазақстан Республикасының Ұлттық Банкi Басқармасының "Қазақстан Республикасында экспорт-импорт валюта бақылауын ұйымдастыру туралы нұсқаулықты бекiту туралы" 2001 жылғы 5 қыркүйектегi N 343 қаулысына өзгерiс енгiзу туралы" 2001 жылғы 20 желтоқсандағы N 575 </w:t>
      </w:r>
      <w:r>
        <w:rPr>
          <w:rFonts w:ascii="Times New Roman"/>
          <w:b w:val="false"/>
          <w:i w:val="false"/>
          <w:color w:val="000000"/>
          <w:sz w:val="28"/>
          <w:u w:val="single"/>
        </w:rPr>
        <w:t>қаулысы</w:t>
      </w:r>
      <w:r>
        <w:rPr>
          <w:rFonts w:ascii="Times New Roman"/>
          <w:b w:val="false"/>
          <w:i w:val="false"/>
          <w:color w:val="000000"/>
          <w:sz w:val="28"/>
        </w:rPr>
        <w:t xml:space="preserve"> (Нормативтiк құқықтық актiлердi мемлекеттiк тiркеу тiзiлiмiнде N 1743 тiркелген). </w:t>
      </w:r>
      <w:r>
        <w:br/>
      </w:r>
      <w:r>
        <w:rPr>
          <w:rFonts w:ascii="Times New Roman"/>
          <w:b w:val="false"/>
          <w:i w:val="false"/>
          <w:color w:val="000000"/>
          <w:sz w:val="28"/>
        </w:rPr>
        <w:t xml:space="preserve">
      3. Қазақстан Республикасының Ұлттық Банкi Басқармасының "Қазақстан Республикасының Ұлттық Банкi Басқармасының "Қазақстан Республикасында экспорт-импорт валюта бақылауын ұйымдастыру туралы нұсқаулықты бекiту туралы" 2001 жылғы 5 қыркүйектегi N 343 қаулысына өзгерiс енгiзу туралы" 2002 жылғы 3 маусымдағы N 203 </w:t>
      </w:r>
      <w:r>
        <w:rPr>
          <w:rFonts w:ascii="Times New Roman"/>
          <w:b w:val="false"/>
          <w:i w:val="false"/>
          <w:color w:val="000000"/>
          <w:sz w:val="28"/>
          <w:u w:val="single"/>
        </w:rPr>
        <w:t>қаулысы</w:t>
      </w:r>
      <w:r>
        <w:rPr>
          <w:rFonts w:ascii="Times New Roman"/>
          <w:b w:val="false"/>
          <w:i w:val="false"/>
          <w:color w:val="000000"/>
          <w:sz w:val="28"/>
        </w:rPr>
        <w:t xml:space="preserve"> (Нормативтiк құқықтық актiлердi мемлекеттiк тiркеу тiзiлiмiнде N 1923 тiркелген, Қазақстан Республикасы Ұлттық Банкiнiң "Қазақстан Ұлттық Банкiнiң Хабаршысы" және "Вестник Национального Банка Казахстана" ресми басылымдарында 2002 жылғы 29 шiлде - 11 тамызда жарияланған). </w:t>
      </w:r>
      <w:r>
        <w:br/>
      </w:r>
      <w:r>
        <w:rPr>
          <w:rFonts w:ascii="Times New Roman"/>
          <w:b w:val="false"/>
          <w:i w:val="false"/>
          <w:color w:val="000000"/>
          <w:sz w:val="28"/>
        </w:rPr>
        <w:t>
      4. Қазақстан Республикасының Ұлттық Банкi Басқармасының "Қазақстан Республикасының Әдiлет министрлiгiнде N 1669 тiркелген, Қазақстан Республикасының Ұлттық Банкi Басқармасының "Қазақстан Республикасында экспорт-импорт валюта бақылауын ұйымдастыру туралы нұсқаулықты бекiту туралы" 2001 жылғы 5 қыркүйектегi N 343 қаулысына өзгерiстер мен толықтырулар енгiзу туралы" 2003 жылғы 26 желтоқсандағы N 484 </w:t>
      </w:r>
      <w:r>
        <w:rPr>
          <w:rFonts w:ascii="Times New Roman"/>
          <w:b w:val="false"/>
          <w:i w:val="false"/>
          <w:color w:val="000000"/>
          <w:sz w:val="28"/>
        </w:rPr>
        <w:t>қаулысы</w:t>
      </w:r>
      <w:r>
        <w:rPr>
          <w:rFonts w:ascii="Times New Roman"/>
          <w:b w:val="false"/>
          <w:i w:val="false"/>
          <w:color w:val="000000"/>
          <w:sz w:val="28"/>
        </w:rPr>
        <w:t xml:space="preserve"> (Нормативтiк құқықтық актiлердi мемлекеттiк тiркеу тiзiлiмiнде N 2696 тiркелген, Қазақстан Республикасы Ұлттық Банкiнiң "Қазақстан Ұлттық Банкiнiң Хабаршысы" және "Вестник Национального Банка Казахстана" ресми басылымдарында 2004 жылғы 2 - 15 ақпанда жарияланған). </w:t>
      </w:r>
      <w:r>
        <w:br/>
      </w:r>
      <w:r>
        <w:rPr>
          <w:rFonts w:ascii="Times New Roman"/>
          <w:b w:val="false"/>
          <w:i w:val="false"/>
          <w:color w:val="000000"/>
          <w:sz w:val="28"/>
        </w:rPr>
        <w:t>
      5. Қазақстан Республикасының Ұлттық Банкi Басқармасының "Қазақстан Республикасының Ұлттық Банкi Басқармасының "Қазақстан Республикасында экспорт-импорт валюта бақылауын ұйымдастыру туралы нұсқаулықты бекiту туралы" 2001 жылғы 5 қыркүйектегi N 343 қаулысына өзгерiстер мен толықтырулар енгiзу туралы" 2005 жылғы 29 қарашадағы N 137 </w:t>
      </w:r>
      <w:r>
        <w:rPr>
          <w:rFonts w:ascii="Times New Roman"/>
          <w:b w:val="false"/>
          <w:i w:val="false"/>
          <w:color w:val="000000"/>
          <w:sz w:val="28"/>
        </w:rPr>
        <w:t>қаулысы</w:t>
      </w:r>
      <w:r>
        <w:rPr>
          <w:rFonts w:ascii="Times New Roman"/>
          <w:b w:val="false"/>
          <w:i w:val="false"/>
          <w:color w:val="000000"/>
          <w:sz w:val="28"/>
        </w:rPr>
        <w:t xml:space="preserve"> (Нормативтiк құқықтық актiлердi мемлекеттiк тiркеу тiзiлiмiнде N 3957 тiркелген, Қазақстан Республикасы Ұлттық Банкiнiң "Юридическая газета" газетiнде 2006 жылғы 26 мамырдағы N 94-95 (1074-1075) жарияланған).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