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ede5" w14:textId="df4e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2003 жылғы 31 қазандағы "Тіркелген қылмыстар және қылмыстық қудалау органдары қызметінің нәтижелері туралы"»N1-М нысанды статистикалық есепті және оның құрастырылуы бойынша Нұсқаулықты бекіту және қолданысқа енгізу туралы" N 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2006 жылғы 10 тамыздағы N 42 Бұйрығы. Қазақстан Республикасының Әділет министрлігінде 2006 жылғы 11 қыркүйекте тіркелді. Тіркеу N 4390. Күші жойылды - Қазақстан Республикасы Бас Прокурорының 2014 жылғы 8 қазандағы № 111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Қылмыстылық туралы статистикалық есептілікті жетілдіру мақсатында, "Прокуратура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4-1)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 Қазақстан Республикасы Бас Прокурорының 2003 жылғы 31 қазандағы»Тіркелген қылмыстар және қылмыстық қудалау органдары қызметінің нәтижелері туралы»N1-М нысанды статистикалық есепті және олардың құрылуы бойынша Нұсқаулықты бекіту туралы (Қазақстан Республикасы Бас Прокурорының 2004 жылғы 1 қазандағы N 48, 2005 жылғы 12 желтоқсандағы N 64 бұйрығымен өзгерістер мен толықтырулар енгізілген нормативтік-құқықтық актілерді N 2576 мемлекеттік тіркеу Реестрінде тіркелген) N 62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"Тіркелген қылмыстар және қылмыстық қудалау органдары қызметінің нәтижелері туралы" N1-М нысанды статистикалық есепте: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8-бөлімнің А, Б, В кестелері "Қылмыстық қудалау және сот органдарынан жасырынған азаматтар мен басқа да тұлғаларға және хабар-ошарсыз жоғалғандарға іздеу салу туралы мәліметтер" осы бұйрықтың қосымшасына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"Тіркелген қылмыстар және қылмыстық қудалау органдары қызметінің нәтижелері туралы" 1-М нысанды статистикалық есептің құрылуы және қалыптасуы бойынша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тармақтың 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 кестесі бойынша (жинақтық есебіне және ішкі істер органдары бойынша есептеріне арналған);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1-бағанда есептік кезеңнің басына іздестірудегі тұлғалардың саны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1-бағанның деректері бүкіл есептік жыл бойы өзгерусіз қалады (көрсетілген бөлімнің 26-жолы қосылмайды, себебі кәмелетке толмағандардың 18 жасқа жету кезінде есептік кезеңнің ағымындағы 1-баған бойынша осы жолдың көрсеткіші төмендеуі мүмкін);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есептік кезеңде іздеу жарияланған тұлғалардың саны бейнеленеді, соның ішінде іздеу салу істері басқа органдардан келіп түскен тұлғаларға қатысты, олардың ішінен бұлтартпау шараларының қолданылғандары: 3-бағанда ешқайда кетпеу туралы қолхат жазу туралы; 4-бағанда тұтқындау туралы деректер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ағымды кезеңде іздеу салынғандардың ішінен қылмыстық қудалауды қысқыртумен байланысты іздеу қысқартылған тұлғалар саны ескеріледі;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алдыңғы жылдарда іздеу салынғандар ішінен қылмыстық қудалауды қысқыртумен байланысты іздеу қысқартылған тұлғалар саны ескеріледі;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 іздеу салуы басқа қылмыстық қудалау органдарына жіберілген тұлғалар саны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 іздеудегі тұлғалардың жалпы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 (8-бағаннан) ағымды кезеңде іздеу салынғандар ішінен табылған тұлғалардың саны бейнеленеді;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 (8-бағаннан) өткен жылдарда іздеуге салынғандар ішінен табылған тұлғалардың саны бейнеленеді;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 осы кезеңде іздеу салынғандар ішінен есептік кезеңнің аяғында іздеудегі тұлғалардың саны көрсетіледі, соның ішінен бұлтартпау шараларымен: 12-бағанда ешқайда кетпеу туралы қол қойдыру; 13-бағанда - қамау туралы деректері бар мәліметтер бейнеленеді;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14-бағанда алдыңғы жылдарда іздеу салынғандар ішінен есептік кезеңнің аяғында іздестірудегі тұлғалардың саны көрсетіледі, соның ішінен бұлтартпау шараларымен: 15-бағанда ешқайда кетпеу туралы қол қойдыру; 16-бағанда - қамау туралы деректері бар мәліметтер бейнеленеді.".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(Г.В.Ким) осы бұйрықты: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тіркелуі үшін Қазақстан Республикасы Әділет министрлігіне жолдасын;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орындалуы үшін Құқықтық статистика және арнайы есепке алу субъектілеріне және Комитеттің аумақтық органдарына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тіркелген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тамыз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 __________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қылмысқа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күрес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(қаржы полициясының)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 мамыр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 тамыз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бақылау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__________ 2006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42 бұйрығына қосымша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2003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62 бұйрығына 1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8-бөлім. Үкімет органдарынан жасырынған азаматтар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басқа да тұлғаларға және хабар-ошарсыз жоғалғандарға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іздеу салу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485"/>
        <w:gridCol w:w="1340"/>
        <w:gridCol w:w="3088"/>
        <w:gridCol w:w="734"/>
        <w:gridCol w:w="1335"/>
        <w:gridCol w:w="1221"/>
        <w:gridCol w:w="1241"/>
        <w:gridCol w:w="1127"/>
      </w:tblGrid>
      <w:tr>
        <w:trPr>
          <w:trHeight w:val="45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басына іздеуге қалдырылғандар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кезеңде іздеу жарияланды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органдарынан жасырынған азаматтардың барлығы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соның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Балаларын немесе еңбекке жарамсыз ата-анасын асырауға арналған қаражатты төлеуден әдейі жалтару туралы істері бойынша борышкерлер мен жауапкерлер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Тергеуден, анықтаудан және соттан жасырынған қылмыстық қылмыскерлер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мен анықтаудан жасырынғандар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соттан жасырынғандар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3-жолдан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қамауға алумен байланысы жоқ бұлтартпау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және ауыр қылмыс жасағандар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өлтіру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жалдау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денсаулыққа қасақана ауыр зиян келтіру (103-б)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денсаулыққа қасақана ауыр зиян келтіру (103-б)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зорлау (120-б)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ұрлық (175-б.)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тонау (178-б.)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қарақшылық (179-б.)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қорқытып алушылық (181-б.)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(237-б.)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Отбасына және кәмелетке толмағандарға қарсы қылмыс жасағандар (2-тарау)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Балаларын немесе еңбекке жарамсыз ата-анасын асырауға қаражатты төлеуден әдейі жалтару (136-б.) 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Адамның және азаматтың конституциялық құқықтары мен бостандықтарына қарсы қылмыс жасағандар (3-тарау)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және адамзат қауіпсіздігіне қарсы қылмыс жасағандар (4-тарау)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конституциялық құрылысына және қауіпсіздігіне қарсы қылмыс жасағандар (5-тарау)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саласында қылмыс жасағандар (7-тарау)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мүдделеріне қарсы қылмыс жасағандар (13-тарау)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қашып шыққандар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ТЕМ-нен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ТИЗО-дан, әскери нарядтар күзетінен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УҰИ, милиция күзетінен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жұмыстарына сотталғандар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тәрбиелік еңбек ету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Үкімнің орындалуы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қашқындар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Хабар-ошарсыз жоғалғандар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14 жасқа дейінгі балалар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азаматтар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автокөлікпен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253"/>
        <w:gridCol w:w="1833"/>
        <w:gridCol w:w="1233"/>
        <w:gridCol w:w="2273"/>
        <w:gridCol w:w="2373"/>
      </w:tblGrid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Ағымды кезеңде іздеу салынғандардың ішінен қылмыстық қудалауды қысқартумен байланысты іздестіру қысқартылды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жылдарда іздеу салынғандардың ішінен қылмыстық қудалауды қысқартумен байланысты іздестіру қысқартылды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Іздеу салу басқа қылмыстық қудалау органдарына жіберілді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Іздеудегілердің жалпы 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ағымдағы кезеңде іздеу салынғандар ішінен іздеудегілердің табылуына байланысты іздеу қысқартылды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  алдыңғы жылдарда іздеу салынғандар ішінен іздеудегілердің табылуына байланысты іздеу қысқартылды 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973"/>
        <w:gridCol w:w="2093"/>
        <w:gridCol w:w="1513"/>
        <w:gridCol w:w="3013"/>
        <w:gridCol w:w="14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кезеңде іздеу жарияланғандар ішінен есептік кезеңнің аяғына қалдырылғандар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жылдарда қалғандардың ішінен есептік кезеңнің аяғына қалғандар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Белгісіз азаматтардың, сондай-ақ танылмаған мәйіттер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бойынша, оның ішінде әйелдерге қатысты, жеке 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анықтау нәтижелері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1353"/>
        <w:gridCol w:w="1633"/>
        <w:gridCol w:w="1933"/>
      </w:tblGrid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шифрі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әйелдер 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аяғына анықталған тұлғалар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танылмаған мәйіттер бойынша белгісіз азаматтардың жеке басын анықтау туралы істердің есепте болғаны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танылмаған мәйіттер бойынша белгісіз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жеке басын анықтау туралы істердің құрылғаны немесе басқа органдардан келгені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басын анықтаумен байланысты істердің қысқартылғаны (41, 42-жолдардан)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хабар-ошарсыз жоғалған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санынан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іс қозғаумен байланысты істердің қысқартылғаны (41, 42-жолдардан)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хабар-ошарсыз жоғалған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санынан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ескіру мерзімінің өтуімен байланысты істердің қысқартылғаны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жәбірленушінің өліміне әкеліп  соқтырған зорлау әрекеттерін анықтау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жылдары іздестіруге жарияланғандардың ішінен анықтаумен байланысты іздестіру аяқталған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Үкімет органдарынан жасырынған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азаматтар мен басқа да тұлғаларға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іздеу салу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(қаржы полициясының есебі үшін)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3853"/>
        <w:gridCol w:w="873"/>
        <w:gridCol w:w="1393"/>
        <w:gridCol w:w="1393"/>
        <w:gridCol w:w="1713"/>
        <w:gridCol w:w="1133"/>
      </w:tblGrid>
      <w:tr>
        <w:trPr>
          <w:trHeight w:val="45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басына іздеуге қалдырылғандар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кезеңде іздеу жарияланды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органдарынан жасырынған азаматтардың барлығы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соның ішінде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Тергеуден, анықтаудан және соттан жасырынған қылмыстық қылмыскерлер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мен анықтаудан жасырынғандар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2-жолдан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соттан жасырынғандар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қамауға алумен байланысты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қарсы қылмыстар (ҚР ҚК 6-тарауы)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иеленіп алу немесе ысырап алу (176-бап)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алаяқтық (177-б.)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алдау және сенімге қиянат жасау жолымен мүлікті залал келтіру (182-б.)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саласындағы қылмыстар (ҚР КҚ 7-тарауы)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кәсіпкерлік (190-б.)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кәсіпкерлік (192-б.)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жолмен алынған ақша қаражатын немесе өзге мүлікті заңдастыру (193-б.)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несиені заңсыз алу және мақсатсыз пайдалану (194-б.)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ақша немесе бағалы қағаздар жасау немесе сату (206-б.)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акциздік алым маркаларын қолдан жасау және пайдалану (208-б.)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контрабанда (209-б.)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төлемдері мен алымдарын төлеуден жалтару (214-б.)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банкроттық жағдайындағы заңсыз іс-әркеттер (215-б.)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әдейі банкроттық (216-б.)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ережелерін бұзу (218-б.)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азаматтың салық төлеуден жалтаруы (221-б.)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ұйымдарға салынатын салықты төлеуден жалтару (222-б.)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алдау (223-б.)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және өзге ұйымдардағы қызмет мүдделеріне қарсы қылмыстар (ҚР КҚ 8-тарауы)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өкілеттіктерді теріс пайдалану (228-б.)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пен мемлекеттік басқару мүдделеріне қарсы сыбайлас жемқорлық және басқа да қылмыстар (ҚР КҚ 13-тарауы)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өкілеттігін теріс пайдалану (307-б.)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билікті немесе қызметтік өкілеттікті асыра пайдалану (308-б.)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 алу (311-б.)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жалғандық жасау (314-б.)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салақтық (316-б.)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тәртібіне қарсы қылмыс (ҚР КҚ 14-тарау)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құжаттарды және мемлекеттік наградаларды сатып алу немесе өткізу (323-б.)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құжаттарды, мөртаңбаларды, мөрлерді, мөрқағаздарды, мемлекеттік наградаларды қолдан жасау, дайындау немесе өткізу (325-б.)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қаулысымен мемлекеттік мүддесіне қойылған талап бойынша жүрген жерлері белгісіз болғандағы жауапкерлерді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253"/>
        <w:gridCol w:w="1833"/>
        <w:gridCol w:w="1233"/>
        <w:gridCol w:w="2273"/>
        <w:gridCol w:w="2373"/>
      </w:tblGrid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Ағымды кезеңде іздеу салынғандардың ішінен қылмыстық қудалауды қысқартумен байланысты іздестіру қысқартылды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жылдарда іздеу салынғандардың ішінен қылмыстық қудалауды қысқартумен байланысты іздестіру қысқартылды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Іздеу салу басқа қылмыстық қудалау органдарына жіберілді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Іздеудегілердің жалпы 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ағымдағы кезеңде іздеу салынғандар ішінен іздеудегілердің табылуына байланысты іздеу қысқартылды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  алдыңғы жылдарда іздеу салынғандар ішінен іздеудегілердің табылуына байланысты іздеу қысқартылды 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973"/>
        <w:gridCol w:w="2093"/>
        <w:gridCol w:w="1513"/>
        <w:gridCol w:w="3013"/>
        <w:gridCol w:w="14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кезеңде іздеу жарияланғандар ішінен есептік кезеңнің аяғына қалдырылғандар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жылдарда қалғандардың ішінен есептік кезеңнің аяғына қалғандар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бұлтартпау шаралары қолданылды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ешқайда кетпеу туралы қол қойдыру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қамау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