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902" w14:textId="ab84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 туралы" Қазақстан Республикасы Орталық сайлау комиссиясының 1999 жылғы 2 қазандағы N 33/251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2006 жылғы 22 тамыздағы N 71/139 Қаулысы. Қазақстан Республикасы Әділет министрлігінің 2006 жылғы 11 қыркүйекте тіркелді. Тіркеу N 4388. Күші жойылды - Қазақстан Республикасы Орталық сайлау комиссиясының 2013 жылғы 25 маусымдағы № 13/210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Орталық сайлау комиссиясының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туралы"»Қазақстан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12-бабының 6) тармақшасына, Қазақстан Республикасы Президентінің 2004 жылғы 6 желтоқсандағы N 1484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Қазақстан Республикасының ауылдық (селолық) округтері, ауылдары (селолары), кенттері әкімдерінің сайлауын өткізу ережесінің 78-тармағына, Қазақстан Республикасы Президентінің 2006 жылғы 6 маусымдағы N 130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аудандары, облыстық маңызы бар қалалары әкімдерінің сайлауын өткізу ережесінің 64-тармағына сәйкес Қазақстан Республикасы Орталық сайлау комиссиясы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 туралы" Қазақстан Республикасы Орталық сайлау комиссиясының 1999 жылғы 2 қазандағы N 33/251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932 тіркелген, Қазақстан Республикасы Орталық сайлау комиссиясының 2004 жылғы 17 ақпандағы N 97/118 және 2005 жылғы 8 сәуірдегі N 155/221 қаулыларымен енгізілген өзгерістермен)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тақырыбы мен 1-тармағы»"мәслихаттарының депутаттарын" деген сөздерден кейін ", әкімдерін" деген сөзбен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қаулымен бекітілген 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атауы»"мәслихаттарының депутаттарын" деген сөздерден кейін ", әкімдерін" деген сөзбен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Республикасының»"Қазақстан Республикасындағы сайлау туралы" "Конституциялық заңының" деген сөздерден кейін ", "Қазақстан Республикасы Президентінің Жарлығымен бекітілген әкімдердің сайлауын өткізу ережесінің"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"мәслихаттарының депутаттарын" деген сөздерден кейін»", әкімдерін" деген сөзбен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абзац»"мәслихаттарының депутаттарын" деген сөздерден кейін ", әкімдерін" деген сөзбен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және бесінші абзацтар»"мәслихаттарының депутаттарын" деген сөздерден кейін»", әкімдерін" деген сөзбен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алтыншы, жетінші, сегізінші, тоғызыншы, оныншы, он бірінші, он екінші, он үшінші, он төртінші, он бесінші, он алтыншы, он жетінші және он сегізінші абзацтармен толықтырылсын: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 әкім лауазымына кандидат ретінде ұсыну туралы әкім ұсынымы;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азаматтың әкімдікке кандидат ретінде дауысқа түсуге келісімі туралы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кандидаттың өмірбаяндық деректері;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 пен оның жұбайының (зайыбының) табысы туралы және мүлкі туралы декларацияларды тапсырғанын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кандидаттардың оларға Қазақстан Республикасы Президентінің Жарлығымен бекітілген әкімдердің сайлауын өткізу ережесінде қойылатын талаптарға сәйкестігін анықтау туралы аумақтық сайлау комиссияларының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кандидаттарды тіркеу туралы аумақтық сайлау комиссияларының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кандидаттың аумақтық сайлау комиссиясына сенім білдірілген адамдарды тіркеу туралы өтініштері;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әкімдікке кандидаттардың сенім білдірілген адамдарын тіркеу туралы аумақтық сайлау комиссияларының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 сайлау бойынша сайлаушылардың (таңдаушылардың)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 сайлау бойынша дауыс беруге арналған пункттің ашылғаны туралы аумақтық сайлау комиссиясының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 сайлау бойынша таңдаушылар отырысының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 сайлау нәтижелері туралы аумақтық сайлау комиссияларының хаттамалары;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сайланған әкімді тіркеу туралы аумақтық сайлау комиссиясының шешімдері";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5-тармақ»"мәслихаттарының депутаттарын" деген сөздерден кейін ", әкімдерін" деген сөзбен толықтырылсын;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үшінші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"Әкімдерді сайлау жөніндегі жасырын дауыс беруге арналған бюллетеньдерді мөрленген күйінде, соның ішінде жекелеген жойылған бюллетеньдерді, сондай-ақ сайлаушылардың (таңдаушылардың) тізімдері мен оларға қосымша құжаттарды тиісті аумақтық сайлау комиссиялары сайлаудың қорытындылары жарияланғаннан кейінгі алты ай бойы құпия ақпарат ретінде сақтайды, содан кейін акті бойынша жояды.".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облыстық, Астана және Алматы қалалық әкімдеріне, облыстық, Астана және Алматы қалалық сайлау комиссияларының төрағаларына, Қазақстан Республикасының Орталық мемлекеттік мұрағатына, Мәдениет және ақпарат министрлігіне жіберілсін.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он күнтізбелік күн өткеннен кейін қолданысқа енгізіледі.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Орталық сайлау комиссиясының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